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55F6" w:rsidP="00DA20FC" w:rsidRDefault="0062087C" w14:paraId="2CC297E7" w14:textId="77777777">
      <w:r>
        <w:t>Geachte Voorzitter,</w:t>
      </w:r>
      <w:r>
        <w:br/>
      </w:r>
    </w:p>
    <w:p w:rsidR="00395D76" w:rsidP="00DA20FC" w:rsidRDefault="00395D76" w14:paraId="0FB49411" w14:textId="457F22CD">
      <w:pPr>
        <w:rPr>
          <w:rFonts w:eastAsia="Aptos"/>
          <w:kern w:val="2"/>
          <w:szCs w:val="18"/>
          <w:lang w:eastAsia="en-US"/>
          <w14:ligatures w14:val="standardContextual"/>
        </w:rPr>
      </w:pPr>
      <w:r w:rsidRPr="00395D76">
        <w:rPr>
          <w:rFonts w:eastAsia="Aptos"/>
          <w:kern w:val="2"/>
          <w:szCs w:val="18"/>
          <w:lang w:eastAsia="en-US"/>
          <w14:ligatures w14:val="standardContextual"/>
        </w:rPr>
        <w:t xml:space="preserve">Op 5 augustus 2025 zijn vragen gesteld door het lid </w:t>
      </w:r>
      <w:proofErr w:type="spellStart"/>
      <w:r w:rsidRPr="00395D76">
        <w:rPr>
          <w:rFonts w:eastAsia="Aptos"/>
          <w:kern w:val="2"/>
          <w:szCs w:val="18"/>
          <w:lang w:eastAsia="en-US"/>
          <w14:ligatures w14:val="standardContextual"/>
        </w:rPr>
        <w:t>Podt</w:t>
      </w:r>
      <w:proofErr w:type="spellEnd"/>
      <w:r w:rsidRPr="00395D76">
        <w:rPr>
          <w:rFonts w:eastAsia="Aptos"/>
          <w:kern w:val="2"/>
          <w:szCs w:val="18"/>
          <w:lang w:eastAsia="en-US"/>
          <w14:ligatures w14:val="standardContextual"/>
        </w:rPr>
        <w:t xml:space="preserve"> (D66) aan de </w:t>
      </w:r>
      <w:r w:rsidR="00DA20FC">
        <w:rPr>
          <w:rFonts w:eastAsia="Aptos"/>
          <w:kern w:val="2"/>
          <w:szCs w:val="18"/>
          <w:lang w:eastAsia="en-US"/>
          <w14:ligatures w14:val="standardContextual"/>
        </w:rPr>
        <w:t>m</w:t>
      </w:r>
      <w:r w:rsidRPr="00395D76">
        <w:rPr>
          <w:rFonts w:eastAsia="Aptos"/>
          <w:kern w:val="2"/>
          <w:szCs w:val="18"/>
          <w:lang w:eastAsia="en-US"/>
          <w14:ligatures w14:val="standardContextual"/>
        </w:rPr>
        <w:t>inisters van Landbouw, Visserij, Voedselzekerheid en Natuur en van Binnenlandse Zaken en Koninkrijksrelaties</w:t>
      </w:r>
      <w:r w:rsidRPr="00395D76">
        <w:rPr>
          <w:rFonts w:eastAsia="Aptos"/>
          <w:b/>
          <w:bCs/>
          <w:kern w:val="2"/>
          <w:szCs w:val="18"/>
          <w:lang w:eastAsia="en-US"/>
          <w14:ligatures w14:val="standardContextual"/>
        </w:rPr>
        <w:t xml:space="preserve"> </w:t>
      </w:r>
      <w:r w:rsidRPr="00395D76">
        <w:rPr>
          <w:rFonts w:eastAsia="Aptos"/>
          <w:kern w:val="2"/>
          <w:szCs w:val="18"/>
          <w:lang w:eastAsia="en-US"/>
          <w14:ligatures w14:val="standardContextual"/>
        </w:rPr>
        <w:t>over het bericht dat de minister van LVVN ‘haar bevoegdheid misbruikte’ om de publicatie van emissiegegevens te verhinderen</w:t>
      </w:r>
      <w:r w:rsidR="00C94B20">
        <w:rPr>
          <w:rFonts w:eastAsia="Aptos"/>
          <w:kern w:val="2"/>
          <w:szCs w:val="18"/>
          <w:lang w:eastAsia="en-US"/>
          <w14:ligatures w14:val="standardContextual"/>
        </w:rPr>
        <w:t xml:space="preserve"> (kernmerk: </w:t>
      </w:r>
      <w:r w:rsidRPr="00C94B20" w:rsidR="00C94B20">
        <w:rPr>
          <w:rFonts w:eastAsia="Aptos"/>
          <w:kern w:val="2"/>
          <w:szCs w:val="18"/>
          <w:lang w:eastAsia="en-US"/>
          <w14:ligatures w14:val="standardContextual"/>
        </w:rPr>
        <w:t>2025Z15017</w:t>
      </w:r>
      <w:r w:rsidR="00DA20FC">
        <w:rPr>
          <w:rFonts w:eastAsia="Aptos"/>
          <w:kern w:val="2"/>
          <w:szCs w:val="18"/>
          <w:lang w:eastAsia="en-US"/>
          <w14:ligatures w14:val="standardContextual"/>
        </w:rPr>
        <w:t>; ingezonden: 5 augustus 2025</w:t>
      </w:r>
      <w:r w:rsidR="00C94B20">
        <w:rPr>
          <w:rFonts w:eastAsia="Aptos"/>
          <w:kern w:val="2"/>
          <w:szCs w:val="18"/>
          <w:lang w:eastAsia="en-US"/>
          <w14:ligatures w14:val="standardContextual"/>
        </w:rPr>
        <w:t>)</w:t>
      </w:r>
      <w:r w:rsidRPr="00395D76">
        <w:rPr>
          <w:rFonts w:eastAsia="Aptos"/>
          <w:kern w:val="2"/>
          <w:szCs w:val="18"/>
          <w:lang w:eastAsia="en-US"/>
          <w14:ligatures w14:val="standardContextual"/>
        </w:rPr>
        <w:t xml:space="preserve">. </w:t>
      </w:r>
    </w:p>
    <w:p w:rsidRPr="00395D76" w:rsidR="00DA20FC" w:rsidP="00DA20FC" w:rsidRDefault="00DA20FC" w14:paraId="3F2DB21B" w14:textId="77777777">
      <w:pPr>
        <w:rPr>
          <w:rFonts w:eastAsia="Aptos"/>
          <w:kern w:val="2"/>
          <w:szCs w:val="18"/>
          <w:lang w:eastAsia="en-US"/>
          <w14:ligatures w14:val="standardContextual"/>
        </w:rPr>
      </w:pPr>
    </w:p>
    <w:p w:rsidR="00395D76" w:rsidP="00DA20FC" w:rsidRDefault="00395D76" w14:paraId="1DA11975" w14:textId="77777777">
      <w:pPr>
        <w:rPr>
          <w:rFonts w:eastAsia="Aptos"/>
          <w:kern w:val="2"/>
          <w:szCs w:val="18"/>
          <w:lang w:eastAsia="en-US"/>
          <w14:ligatures w14:val="standardContextual"/>
        </w:rPr>
      </w:pPr>
      <w:r w:rsidRPr="00395D76">
        <w:rPr>
          <w:rFonts w:eastAsia="Aptos"/>
          <w:kern w:val="2"/>
          <w:szCs w:val="18"/>
          <w:lang w:eastAsia="en-US"/>
          <w14:ligatures w14:val="standardContextual"/>
        </w:rPr>
        <w:t>Deze vragen kunnen niet binnen die gestelde termijn worden beantwoord. De Kamervragen zijn mede gericht aan de minister van Binnenlandse Zaken en Koninkrijksrelaties. Daardoor is zorgvuldige interdepartementale afstemming nodig, hetgeen enige tijd vereist.</w:t>
      </w:r>
    </w:p>
    <w:p w:rsidRPr="00395D76" w:rsidR="00DA20FC" w:rsidP="00DA20FC" w:rsidRDefault="00DA20FC" w14:paraId="4CCF83B6" w14:textId="77777777">
      <w:pPr>
        <w:rPr>
          <w:rFonts w:eastAsia="Aptos"/>
          <w:kern w:val="2"/>
          <w:szCs w:val="18"/>
          <w:lang w:eastAsia="en-US"/>
          <w14:ligatures w14:val="standardContextual"/>
        </w:rPr>
      </w:pPr>
    </w:p>
    <w:p w:rsidR="00395D76" w:rsidP="00DA20FC" w:rsidRDefault="00395D76" w14:paraId="485A69B5" w14:textId="77777777">
      <w:pPr>
        <w:rPr>
          <w:rFonts w:eastAsia="Aptos"/>
          <w:kern w:val="2"/>
          <w:szCs w:val="18"/>
          <w:lang w:eastAsia="en-US"/>
          <w14:ligatures w14:val="standardContextual"/>
        </w:rPr>
      </w:pPr>
      <w:r w:rsidRPr="00395D76">
        <w:rPr>
          <w:rFonts w:eastAsia="Aptos"/>
          <w:kern w:val="2"/>
          <w:szCs w:val="18"/>
          <w:lang w:eastAsia="en-US"/>
          <w14:ligatures w14:val="standardContextual"/>
        </w:rPr>
        <w:t>Ik zal uw Kamer de antwoorden zo spoedig mogelijk doen toekomen.</w:t>
      </w:r>
    </w:p>
    <w:p w:rsidRPr="00395D76" w:rsidR="006B7AF8" w:rsidP="00DA20FC" w:rsidRDefault="006B7AF8" w14:paraId="65BA1353" w14:textId="77777777">
      <w:pPr>
        <w:rPr>
          <w:rFonts w:eastAsia="Aptos"/>
          <w:kern w:val="2"/>
          <w:szCs w:val="18"/>
          <w:lang w:eastAsia="en-US"/>
          <w14:ligatures w14:val="standardContextual"/>
        </w:rPr>
      </w:pPr>
    </w:p>
    <w:p w:rsidRPr="007955F6" w:rsidR="00C94E5A" w:rsidP="00DA20FC" w:rsidRDefault="0062087C" w14:paraId="24AA6BD7" w14:textId="77777777">
      <w:pPr>
        <w:rPr>
          <w:b/>
          <w:bCs/>
        </w:rPr>
      </w:pPr>
      <w:r>
        <w:rPr>
          <w:rStyle w:val="Zwaar"/>
          <w:b w:val="0"/>
          <w:bCs w:val="0"/>
        </w:rPr>
        <w:t>Hoogachtend,</w:t>
      </w:r>
    </w:p>
    <w:p w:rsidRPr="00EC58D9" w:rsidR="00F71F9E" w:rsidP="00DA20FC" w:rsidRDefault="00F71F9E" w14:paraId="38F7DE4A" w14:textId="77777777"/>
    <w:p w:rsidRPr="00EC58D9" w:rsidR="007239A1" w:rsidP="00DA20FC" w:rsidRDefault="007239A1" w14:paraId="181785CA" w14:textId="77777777"/>
    <w:p w:rsidR="007239A1" w:rsidP="00DA20FC" w:rsidRDefault="007239A1" w14:paraId="5974661B" w14:textId="77777777"/>
    <w:p w:rsidR="00395D76" w:rsidP="00DA20FC" w:rsidRDefault="00395D76" w14:paraId="63783C64" w14:textId="77777777"/>
    <w:p w:rsidRPr="00EC58D9" w:rsidR="00395D76" w:rsidP="00DA20FC" w:rsidRDefault="00395D76" w14:paraId="50A4298F" w14:textId="77777777"/>
    <w:p w:rsidRPr="006A15A5" w:rsidR="007239A1" w:rsidP="00DA20FC" w:rsidRDefault="0062087C" w14:paraId="617DFDD6" w14:textId="77777777">
      <w:pPr>
        <w:rPr>
          <w:szCs w:val="18"/>
        </w:rPr>
      </w:pPr>
      <w:r w:rsidRPr="00B11DD6">
        <w:t>Femke Marije Wiersma</w:t>
      </w:r>
    </w:p>
    <w:p w:rsidRPr="00006C01" w:rsidR="00481085" w:rsidP="00DA20FC" w:rsidRDefault="0062087C" w14:paraId="6FE48F0B" w14:textId="5534AE69">
      <w:r w:rsidRPr="00EC58D9">
        <w:t xml:space="preserve">Minister van </w:t>
      </w:r>
      <w:r w:rsidR="00704E60">
        <w:rPr>
          <w:rFonts w:cs="Calibri"/>
          <w:szCs w:val="18"/>
        </w:rPr>
        <w:t>Landbouw, Visserij, Voedselzekerheid en Natuur</w:t>
      </w:r>
    </w:p>
    <w:sectPr w:rsidRPr="00006C01" w:rsidR="0048108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D803A" w14:textId="77777777" w:rsidR="007F6B17" w:rsidRDefault="007F6B17">
      <w:r>
        <w:separator/>
      </w:r>
    </w:p>
    <w:p w14:paraId="61FCFB06" w14:textId="77777777" w:rsidR="007F6B17" w:rsidRDefault="007F6B17"/>
  </w:endnote>
  <w:endnote w:type="continuationSeparator" w:id="0">
    <w:p w14:paraId="751771FE" w14:textId="77777777" w:rsidR="007F6B17" w:rsidRDefault="007F6B17">
      <w:r>
        <w:continuationSeparator/>
      </w:r>
    </w:p>
    <w:p w14:paraId="1F7D0F2B" w14:textId="77777777" w:rsidR="007F6B17" w:rsidRDefault="007F6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AF01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B0482" w14:paraId="240F0DAB" w14:textId="77777777" w:rsidTr="00CA6A25">
      <w:trPr>
        <w:trHeight w:hRule="exact" w:val="240"/>
      </w:trPr>
      <w:tc>
        <w:tcPr>
          <w:tcW w:w="7601" w:type="dxa"/>
          <w:shd w:val="clear" w:color="auto" w:fill="auto"/>
        </w:tcPr>
        <w:p w14:paraId="01BADC96" w14:textId="77777777" w:rsidR="00527BD4" w:rsidRDefault="00527BD4" w:rsidP="003F1F6B">
          <w:pPr>
            <w:pStyle w:val="Huisstijl-Rubricering"/>
          </w:pPr>
        </w:p>
      </w:tc>
      <w:tc>
        <w:tcPr>
          <w:tcW w:w="2156" w:type="dxa"/>
        </w:tcPr>
        <w:p w14:paraId="78AD1BC3" w14:textId="2DBD896E" w:rsidR="00527BD4" w:rsidRPr="00645414" w:rsidRDefault="0062087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395D76">
              <w:t>2</w:t>
            </w:r>
          </w:fldSimple>
        </w:p>
      </w:tc>
    </w:tr>
  </w:tbl>
  <w:p w14:paraId="708C0D0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B0482" w14:paraId="4EED221E" w14:textId="77777777" w:rsidTr="00CA6A25">
      <w:trPr>
        <w:trHeight w:hRule="exact" w:val="240"/>
      </w:trPr>
      <w:tc>
        <w:tcPr>
          <w:tcW w:w="7601" w:type="dxa"/>
          <w:shd w:val="clear" w:color="auto" w:fill="auto"/>
        </w:tcPr>
        <w:p w14:paraId="79558A9F" w14:textId="77777777" w:rsidR="00527BD4" w:rsidRDefault="00527BD4" w:rsidP="008C356D">
          <w:pPr>
            <w:pStyle w:val="Huisstijl-Rubricering"/>
          </w:pPr>
        </w:p>
      </w:tc>
      <w:tc>
        <w:tcPr>
          <w:tcW w:w="2170" w:type="dxa"/>
        </w:tcPr>
        <w:p w14:paraId="61B3EF38" w14:textId="2833E415" w:rsidR="00527BD4" w:rsidRPr="00ED539E" w:rsidRDefault="0062087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CF5D6D">
              <w:t>1</w:t>
            </w:r>
          </w:fldSimple>
        </w:p>
      </w:tc>
    </w:tr>
  </w:tbl>
  <w:p w14:paraId="7A42AC84" w14:textId="77777777" w:rsidR="00527BD4" w:rsidRPr="00BC3B53" w:rsidRDefault="00527BD4" w:rsidP="008C356D">
    <w:pPr>
      <w:pStyle w:val="Voettekst"/>
      <w:spacing w:line="240" w:lineRule="auto"/>
      <w:rPr>
        <w:sz w:val="2"/>
        <w:szCs w:val="2"/>
      </w:rPr>
    </w:pPr>
  </w:p>
  <w:p w14:paraId="6AE1391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14A9A" w14:textId="77777777" w:rsidR="007F6B17" w:rsidRDefault="007F6B17">
      <w:r>
        <w:separator/>
      </w:r>
    </w:p>
    <w:p w14:paraId="4A97BC74" w14:textId="77777777" w:rsidR="007F6B17" w:rsidRDefault="007F6B17"/>
  </w:footnote>
  <w:footnote w:type="continuationSeparator" w:id="0">
    <w:p w14:paraId="4C6E5EE6" w14:textId="77777777" w:rsidR="007F6B17" w:rsidRDefault="007F6B17">
      <w:r>
        <w:continuationSeparator/>
      </w:r>
    </w:p>
    <w:p w14:paraId="413B7E36" w14:textId="77777777" w:rsidR="007F6B17" w:rsidRDefault="007F6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B0482" w14:paraId="156F0738" w14:textId="77777777" w:rsidTr="00A50CF6">
      <w:tc>
        <w:tcPr>
          <w:tcW w:w="2156" w:type="dxa"/>
          <w:shd w:val="clear" w:color="auto" w:fill="auto"/>
        </w:tcPr>
        <w:p w14:paraId="340A97D1" w14:textId="77777777" w:rsidR="00527BD4" w:rsidRPr="005819CE" w:rsidRDefault="0062087C" w:rsidP="00A50CF6">
          <w:pPr>
            <w:pStyle w:val="Huisstijl-Adres"/>
            <w:rPr>
              <w:b/>
            </w:rPr>
          </w:pPr>
          <w:r>
            <w:rPr>
              <w:b/>
            </w:rPr>
            <w:t>Directie Communicatie</w:t>
          </w:r>
          <w:r w:rsidRPr="005819CE">
            <w:rPr>
              <w:b/>
            </w:rPr>
            <w:br/>
          </w:r>
        </w:p>
      </w:tc>
    </w:tr>
    <w:tr w:rsidR="00BB0482" w14:paraId="17E20C1C" w14:textId="77777777" w:rsidTr="00A50CF6">
      <w:trPr>
        <w:trHeight w:hRule="exact" w:val="200"/>
      </w:trPr>
      <w:tc>
        <w:tcPr>
          <w:tcW w:w="2156" w:type="dxa"/>
          <w:shd w:val="clear" w:color="auto" w:fill="auto"/>
        </w:tcPr>
        <w:p w14:paraId="5F749E19" w14:textId="77777777" w:rsidR="00527BD4" w:rsidRPr="005819CE" w:rsidRDefault="00527BD4" w:rsidP="00A50CF6"/>
      </w:tc>
    </w:tr>
    <w:tr w:rsidR="00BB0482" w14:paraId="4DBAB9E5" w14:textId="77777777" w:rsidTr="00502512">
      <w:trPr>
        <w:trHeight w:hRule="exact" w:val="774"/>
      </w:trPr>
      <w:tc>
        <w:tcPr>
          <w:tcW w:w="2156" w:type="dxa"/>
          <w:shd w:val="clear" w:color="auto" w:fill="auto"/>
        </w:tcPr>
        <w:p w14:paraId="55F75EA5" w14:textId="77777777" w:rsidR="00527BD4" w:rsidRDefault="0062087C" w:rsidP="003A5290">
          <w:pPr>
            <w:pStyle w:val="Huisstijl-Kopje"/>
          </w:pPr>
          <w:r>
            <w:t>Ons kenmerk</w:t>
          </w:r>
        </w:p>
        <w:p w14:paraId="0DF6BCEE" w14:textId="77777777" w:rsidR="00527BD4" w:rsidRPr="005819CE" w:rsidRDefault="0062087C" w:rsidP="001E6117">
          <w:pPr>
            <w:pStyle w:val="Huisstijl-Kopje"/>
          </w:pPr>
          <w:r>
            <w:rPr>
              <w:b w:val="0"/>
            </w:rPr>
            <w:t>DC</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documentId</w:t>
              </w:r>
              <w:r w:rsidR="00F90A14">
                <w:rPr>
                  <w:b w:val="0"/>
                </w:rPr>
                <w:fldChar w:fldCharType="end"/>
              </w:r>
            </w:sdtContent>
          </w:sdt>
        </w:p>
      </w:tc>
    </w:tr>
  </w:tbl>
  <w:p w14:paraId="0F7A7251" w14:textId="77777777" w:rsidR="00527BD4" w:rsidRDefault="00527BD4" w:rsidP="008C356D"/>
  <w:p w14:paraId="67804505" w14:textId="77777777" w:rsidR="00527BD4" w:rsidRPr="00740712" w:rsidRDefault="00527BD4" w:rsidP="008C356D"/>
  <w:p w14:paraId="3EE4C87A" w14:textId="77777777" w:rsidR="00527BD4" w:rsidRPr="00217880" w:rsidRDefault="00527BD4" w:rsidP="008C356D">
    <w:pPr>
      <w:spacing w:line="0" w:lineRule="atLeast"/>
      <w:rPr>
        <w:sz w:val="2"/>
        <w:szCs w:val="2"/>
      </w:rPr>
    </w:pPr>
  </w:p>
  <w:p w14:paraId="69EBCD3B" w14:textId="77777777" w:rsidR="00527BD4" w:rsidRDefault="00527BD4" w:rsidP="004F44C2">
    <w:pPr>
      <w:pStyle w:val="Koptekst"/>
      <w:rPr>
        <w:rFonts w:cs="Verdana-Bold"/>
        <w:b/>
        <w:bCs/>
        <w:smallCaps/>
        <w:szCs w:val="18"/>
      </w:rPr>
    </w:pPr>
  </w:p>
  <w:p w14:paraId="162D3344" w14:textId="77777777" w:rsidR="00527BD4" w:rsidRDefault="00527BD4" w:rsidP="004F44C2"/>
  <w:p w14:paraId="5F148195" w14:textId="77777777" w:rsidR="00527BD4" w:rsidRPr="00740712" w:rsidRDefault="00527BD4" w:rsidP="004F44C2"/>
  <w:p w14:paraId="30BC0EB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B0482" w14:paraId="03A78C18" w14:textId="77777777" w:rsidTr="00751A6A">
      <w:trPr>
        <w:trHeight w:val="2636"/>
      </w:trPr>
      <w:tc>
        <w:tcPr>
          <w:tcW w:w="737" w:type="dxa"/>
          <w:shd w:val="clear" w:color="auto" w:fill="auto"/>
        </w:tcPr>
        <w:p w14:paraId="11E4E15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4A5E3CF" w14:textId="77777777" w:rsidR="00527BD4" w:rsidRDefault="0062087C"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7CF5BC21" wp14:editId="7A3F42F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B2132D3" w14:textId="77777777" w:rsidR="003E0C4D" w:rsidRDefault="003E0C4D" w:rsidP="00D0609E">
          <w:pPr>
            <w:framePr w:w="6340" w:h="2750" w:hRule="exact" w:hSpace="180" w:wrap="around" w:vAnchor="page" w:hAnchor="text" w:x="3873" w:y="-140"/>
            <w:spacing w:line="240" w:lineRule="auto"/>
          </w:pPr>
        </w:p>
      </w:tc>
    </w:tr>
  </w:tbl>
  <w:p w14:paraId="4DB6141D" w14:textId="77777777" w:rsidR="00527BD4" w:rsidRDefault="00527BD4" w:rsidP="00D0609E">
    <w:pPr>
      <w:framePr w:w="6340" w:h="2750" w:hRule="exact" w:hSpace="180" w:wrap="around" w:vAnchor="page" w:hAnchor="text" w:x="3873" w:y="-140"/>
    </w:pPr>
  </w:p>
  <w:p w14:paraId="5D2E7A7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B0482" w14:paraId="3F7995C1" w14:textId="77777777" w:rsidTr="00A50CF6">
      <w:tc>
        <w:tcPr>
          <w:tcW w:w="2160" w:type="dxa"/>
          <w:shd w:val="clear" w:color="auto" w:fill="auto"/>
        </w:tcPr>
        <w:p w14:paraId="5B1E2B6F" w14:textId="77777777" w:rsidR="00527BD4" w:rsidRPr="005819CE" w:rsidRDefault="0062087C" w:rsidP="00A50CF6">
          <w:pPr>
            <w:pStyle w:val="Huisstijl-Adres"/>
            <w:rPr>
              <w:b/>
            </w:rPr>
          </w:pPr>
          <w:r>
            <w:rPr>
              <w:b/>
            </w:rPr>
            <w:t>Directie Communicatie</w:t>
          </w:r>
          <w:r w:rsidRPr="005819CE">
            <w:rPr>
              <w:b/>
            </w:rPr>
            <w:br/>
          </w:r>
        </w:p>
        <w:p w14:paraId="2F751E3D" w14:textId="77777777" w:rsidR="00527BD4" w:rsidRPr="00BE5ED9" w:rsidRDefault="0062087C" w:rsidP="00A50CF6">
          <w:pPr>
            <w:pStyle w:val="Huisstijl-Adres"/>
          </w:pPr>
          <w:r>
            <w:rPr>
              <w:b/>
            </w:rPr>
            <w:t>Bezoekadres</w:t>
          </w:r>
          <w:r>
            <w:rPr>
              <w:b/>
            </w:rPr>
            <w:br/>
          </w:r>
          <w:r>
            <w:t>Bezuidenhoutseweg 73</w:t>
          </w:r>
          <w:r w:rsidRPr="005819CE">
            <w:br/>
          </w:r>
          <w:r>
            <w:t>2594 AC Den Haag</w:t>
          </w:r>
        </w:p>
        <w:p w14:paraId="3B15C6A1" w14:textId="77777777" w:rsidR="00EF495B" w:rsidRDefault="0062087C" w:rsidP="0098788A">
          <w:pPr>
            <w:pStyle w:val="Huisstijl-Adres"/>
          </w:pPr>
          <w:r>
            <w:rPr>
              <w:b/>
            </w:rPr>
            <w:t>Postadres</w:t>
          </w:r>
          <w:r>
            <w:rPr>
              <w:b/>
            </w:rPr>
            <w:br/>
          </w:r>
          <w:r>
            <w:t>Postbus 20401</w:t>
          </w:r>
          <w:r w:rsidRPr="005819CE">
            <w:br/>
            <w:t>2500 E</w:t>
          </w:r>
          <w:r>
            <w:t>K</w:t>
          </w:r>
          <w:r w:rsidRPr="005819CE">
            <w:t xml:space="preserve"> Den Haag</w:t>
          </w:r>
        </w:p>
        <w:p w14:paraId="4D71D85E" w14:textId="77777777" w:rsidR="00556BEE" w:rsidRPr="005B3814" w:rsidRDefault="0062087C" w:rsidP="0098788A">
          <w:pPr>
            <w:pStyle w:val="Huisstijl-Adres"/>
          </w:pPr>
          <w:r>
            <w:rPr>
              <w:b/>
            </w:rPr>
            <w:t>Overheidsidentificatienr</w:t>
          </w:r>
          <w:r>
            <w:rPr>
              <w:b/>
            </w:rPr>
            <w:br/>
          </w:r>
          <w:r w:rsidR="00BA129E">
            <w:rPr>
              <w:rFonts w:cs="Agrofont"/>
              <w:iCs/>
            </w:rPr>
            <w:t>00000001858272854000</w:t>
          </w:r>
        </w:p>
        <w:p w14:paraId="05A5AA0E" w14:textId="05DCECE8" w:rsidR="00527BD4" w:rsidRPr="00DA20FC" w:rsidRDefault="0062087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BB0482" w14:paraId="725D8170" w14:textId="77777777" w:rsidTr="00DA20FC">
      <w:trPr>
        <w:trHeight w:hRule="exact" w:val="80"/>
      </w:trPr>
      <w:tc>
        <w:tcPr>
          <w:tcW w:w="2160" w:type="dxa"/>
          <w:shd w:val="clear" w:color="auto" w:fill="auto"/>
        </w:tcPr>
        <w:p w14:paraId="3672EF92" w14:textId="77777777" w:rsidR="00527BD4" w:rsidRPr="005819CE" w:rsidRDefault="00527BD4" w:rsidP="00A50CF6"/>
      </w:tc>
    </w:tr>
    <w:tr w:rsidR="00BB0482" w14:paraId="71C63754" w14:textId="77777777" w:rsidTr="00A50CF6">
      <w:tc>
        <w:tcPr>
          <w:tcW w:w="2160" w:type="dxa"/>
          <w:shd w:val="clear" w:color="auto" w:fill="auto"/>
        </w:tcPr>
        <w:p w14:paraId="083B97E2" w14:textId="77777777" w:rsidR="000C0163" w:rsidRPr="005819CE" w:rsidRDefault="0062087C" w:rsidP="000C0163">
          <w:pPr>
            <w:pStyle w:val="Huisstijl-Kopje"/>
          </w:pPr>
          <w:r>
            <w:t>Ons kenmerk</w:t>
          </w:r>
          <w:r w:rsidRPr="005819CE">
            <w:t xml:space="preserve"> </w:t>
          </w:r>
        </w:p>
        <w:p w14:paraId="713E65AE" w14:textId="77777777" w:rsidR="000C0163" w:rsidRPr="005819CE" w:rsidRDefault="0062087C" w:rsidP="000C0163">
          <w:pPr>
            <w:pStyle w:val="Huisstijl-Gegeven"/>
          </w:pPr>
          <w:r>
            <w:t>DC /</w:t>
          </w:r>
          <w:r w:rsidR="00CC7BA8">
            <w:t xml:space="preserve"> </w:t>
          </w:r>
          <w:r>
            <w:t>100693258</w:t>
          </w:r>
        </w:p>
        <w:p w14:paraId="01CFC757" w14:textId="77777777" w:rsidR="00527BD4" w:rsidRPr="005819CE" w:rsidRDefault="0062087C" w:rsidP="00A50CF6">
          <w:pPr>
            <w:pStyle w:val="Huisstijl-Kopje"/>
          </w:pPr>
          <w:r>
            <w:t>Uw kenmerk</w:t>
          </w:r>
        </w:p>
        <w:p w14:paraId="1B1F034A" w14:textId="77777777" w:rsidR="00527BD4" w:rsidRPr="005819CE" w:rsidRDefault="0062087C" w:rsidP="00A50CF6">
          <w:pPr>
            <w:pStyle w:val="Huisstijl-Gegeven"/>
          </w:pPr>
          <w:r>
            <w:t>2025Z15017</w:t>
          </w:r>
        </w:p>
        <w:p w14:paraId="693A045C" w14:textId="77777777" w:rsidR="00527BD4" w:rsidRPr="005819CE" w:rsidRDefault="00527BD4" w:rsidP="00DA20FC">
          <w:pPr>
            <w:pStyle w:val="Huisstijl-Kopje"/>
          </w:pPr>
        </w:p>
      </w:tc>
    </w:tr>
  </w:tbl>
  <w:p w14:paraId="5C457FA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B0482" w14:paraId="250CDE70" w14:textId="77777777" w:rsidTr="009E2051">
      <w:trPr>
        <w:trHeight w:val="400"/>
      </w:trPr>
      <w:tc>
        <w:tcPr>
          <w:tcW w:w="7520" w:type="dxa"/>
          <w:gridSpan w:val="2"/>
          <w:shd w:val="clear" w:color="auto" w:fill="auto"/>
        </w:tcPr>
        <w:p w14:paraId="713F50D5" w14:textId="77777777" w:rsidR="00527BD4" w:rsidRPr="00BC3B53" w:rsidRDefault="0062087C" w:rsidP="00A50CF6">
          <w:pPr>
            <w:pStyle w:val="Huisstijl-Retouradres"/>
          </w:pPr>
          <w:r>
            <w:t>&gt; Retouradres Postbus 20401 2500 EK Den Haag</w:t>
          </w:r>
        </w:p>
      </w:tc>
    </w:tr>
    <w:tr w:rsidR="00BB0482" w14:paraId="0EF4EE24" w14:textId="77777777" w:rsidTr="009E2051">
      <w:tc>
        <w:tcPr>
          <w:tcW w:w="7520" w:type="dxa"/>
          <w:gridSpan w:val="2"/>
          <w:shd w:val="clear" w:color="auto" w:fill="auto"/>
        </w:tcPr>
        <w:p w14:paraId="79BE2741" w14:textId="77777777" w:rsidR="00527BD4" w:rsidRPr="00983E8F" w:rsidRDefault="00527BD4" w:rsidP="00A50CF6">
          <w:pPr>
            <w:pStyle w:val="Huisstijl-Rubricering"/>
          </w:pPr>
        </w:p>
      </w:tc>
    </w:tr>
    <w:tr w:rsidR="00BB0482" w14:paraId="01BD3798" w14:textId="77777777" w:rsidTr="009E2051">
      <w:trPr>
        <w:trHeight w:hRule="exact" w:val="2440"/>
      </w:trPr>
      <w:tc>
        <w:tcPr>
          <w:tcW w:w="7520" w:type="dxa"/>
          <w:gridSpan w:val="2"/>
          <w:shd w:val="clear" w:color="auto" w:fill="auto"/>
        </w:tcPr>
        <w:p w14:paraId="65608290" w14:textId="77777777" w:rsidR="00527BD4" w:rsidRDefault="0062087C" w:rsidP="00A50CF6">
          <w:pPr>
            <w:pStyle w:val="Huisstijl-NAW"/>
          </w:pPr>
          <w:r>
            <w:t xml:space="preserve">De Voorzitter van de Tweede Kamer </w:t>
          </w:r>
        </w:p>
        <w:p w14:paraId="427DC3F3" w14:textId="77777777" w:rsidR="00D87195" w:rsidRDefault="0062087C" w:rsidP="00D87195">
          <w:pPr>
            <w:pStyle w:val="Huisstijl-NAW"/>
          </w:pPr>
          <w:r>
            <w:t>der Staten-Generaal</w:t>
          </w:r>
        </w:p>
        <w:p w14:paraId="6DD321DC" w14:textId="77777777" w:rsidR="005C769E" w:rsidRDefault="0062087C" w:rsidP="005C769E">
          <w:pPr>
            <w:rPr>
              <w:szCs w:val="18"/>
            </w:rPr>
          </w:pPr>
          <w:r>
            <w:rPr>
              <w:szCs w:val="18"/>
            </w:rPr>
            <w:t>Prinses Irenestraat 6</w:t>
          </w:r>
        </w:p>
        <w:p w14:paraId="57C6D3EE" w14:textId="77777777" w:rsidR="005C769E" w:rsidRDefault="0062087C" w:rsidP="005C769E">
          <w:pPr>
            <w:pStyle w:val="Huisstijl-NAW"/>
          </w:pPr>
          <w:r>
            <w:t>2595 BD  DEN HAAG</w:t>
          </w:r>
        </w:p>
      </w:tc>
    </w:tr>
    <w:tr w:rsidR="00BB0482" w14:paraId="50E23B67" w14:textId="77777777" w:rsidTr="009E2051">
      <w:trPr>
        <w:trHeight w:hRule="exact" w:val="400"/>
      </w:trPr>
      <w:tc>
        <w:tcPr>
          <w:tcW w:w="7520" w:type="dxa"/>
          <w:gridSpan w:val="2"/>
          <w:shd w:val="clear" w:color="auto" w:fill="auto"/>
        </w:tcPr>
        <w:p w14:paraId="530A656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B0482" w14:paraId="00937062" w14:textId="77777777" w:rsidTr="009E2051">
      <w:trPr>
        <w:trHeight w:val="240"/>
      </w:trPr>
      <w:tc>
        <w:tcPr>
          <w:tcW w:w="900" w:type="dxa"/>
          <w:shd w:val="clear" w:color="auto" w:fill="auto"/>
        </w:tcPr>
        <w:p w14:paraId="120DB45D" w14:textId="77777777" w:rsidR="00527BD4" w:rsidRPr="007709EF" w:rsidRDefault="0062087C" w:rsidP="00A50CF6">
          <w:pPr>
            <w:rPr>
              <w:szCs w:val="18"/>
            </w:rPr>
          </w:pPr>
          <w:r>
            <w:rPr>
              <w:szCs w:val="18"/>
            </w:rPr>
            <w:t>Datum</w:t>
          </w:r>
        </w:p>
      </w:tc>
      <w:tc>
        <w:tcPr>
          <w:tcW w:w="6620" w:type="dxa"/>
          <w:shd w:val="clear" w:color="auto" w:fill="auto"/>
        </w:tcPr>
        <w:p w14:paraId="32CD1460" w14:textId="20C3052D" w:rsidR="00527BD4" w:rsidRPr="007709EF" w:rsidRDefault="006B7AF8" w:rsidP="00A50CF6">
          <w:r>
            <w:t>25 augustus 2025</w:t>
          </w:r>
        </w:p>
      </w:tc>
    </w:tr>
    <w:tr w:rsidR="00BB0482" w14:paraId="71767678" w14:textId="77777777" w:rsidTr="009E2051">
      <w:trPr>
        <w:trHeight w:val="240"/>
      </w:trPr>
      <w:tc>
        <w:tcPr>
          <w:tcW w:w="900" w:type="dxa"/>
          <w:shd w:val="clear" w:color="auto" w:fill="auto"/>
        </w:tcPr>
        <w:p w14:paraId="334B1A59" w14:textId="77777777" w:rsidR="00527BD4" w:rsidRPr="007709EF" w:rsidRDefault="0062087C" w:rsidP="00A50CF6">
          <w:pPr>
            <w:rPr>
              <w:szCs w:val="18"/>
            </w:rPr>
          </w:pPr>
          <w:r>
            <w:rPr>
              <w:szCs w:val="18"/>
            </w:rPr>
            <w:t>Betreft</w:t>
          </w:r>
        </w:p>
      </w:tc>
      <w:tc>
        <w:tcPr>
          <w:tcW w:w="6620" w:type="dxa"/>
          <w:shd w:val="clear" w:color="auto" w:fill="auto"/>
        </w:tcPr>
        <w:p w14:paraId="633E8B64" w14:textId="00B4A808" w:rsidR="00527BD4" w:rsidRPr="007709EF" w:rsidRDefault="0062087C" w:rsidP="00A50CF6">
          <w:r>
            <w:t xml:space="preserve">Uitstel </w:t>
          </w:r>
          <w:r w:rsidR="00DA20FC">
            <w:t xml:space="preserve">beantwoording </w:t>
          </w:r>
          <w:r>
            <w:t xml:space="preserve">Kamervragen </w:t>
          </w:r>
          <w:r w:rsidR="00DA20FC">
            <w:t>over</w:t>
          </w:r>
          <w:r w:rsidR="006B7AF8">
            <w:t xml:space="preserve"> </w:t>
          </w:r>
          <w:r w:rsidR="00DA20FC" w:rsidRPr="00395D76">
            <w:rPr>
              <w:rFonts w:eastAsia="Aptos"/>
              <w:kern w:val="2"/>
              <w:szCs w:val="18"/>
              <w:lang w:eastAsia="en-US"/>
              <w14:ligatures w14:val="standardContextual"/>
            </w:rPr>
            <w:t>het bericht dat de minister van LVVN ‘haar bevoegdheid misbruikte’ om de publicatie van emissiegegevens te verhinderen</w:t>
          </w:r>
        </w:p>
      </w:tc>
    </w:tr>
  </w:tbl>
  <w:p w14:paraId="68ABDAC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58C5F66">
      <w:start w:val="1"/>
      <w:numFmt w:val="bullet"/>
      <w:pStyle w:val="Lijstopsomteken"/>
      <w:lvlText w:val="•"/>
      <w:lvlJc w:val="left"/>
      <w:pPr>
        <w:tabs>
          <w:tab w:val="num" w:pos="227"/>
        </w:tabs>
        <w:ind w:left="227" w:hanging="227"/>
      </w:pPr>
      <w:rPr>
        <w:rFonts w:ascii="Verdana" w:hAnsi="Verdana" w:hint="default"/>
        <w:sz w:val="18"/>
        <w:szCs w:val="18"/>
      </w:rPr>
    </w:lvl>
    <w:lvl w:ilvl="1" w:tplc="4DB8F95C" w:tentative="1">
      <w:start w:val="1"/>
      <w:numFmt w:val="bullet"/>
      <w:lvlText w:val="o"/>
      <w:lvlJc w:val="left"/>
      <w:pPr>
        <w:tabs>
          <w:tab w:val="num" w:pos="1440"/>
        </w:tabs>
        <w:ind w:left="1440" w:hanging="360"/>
      </w:pPr>
      <w:rPr>
        <w:rFonts w:ascii="Courier New" w:hAnsi="Courier New" w:cs="Courier New" w:hint="default"/>
      </w:rPr>
    </w:lvl>
    <w:lvl w:ilvl="2" w:tplc="EAA08654" w:tentative="1">
      <w:start w:val="1"/>
      <w:numFmt w:val="bullet"/>
      <w:lvlText w:val=""/>
      <w:lvlJc w:val="left"/>
      <w:pPr>
        <w:tabs>
          <w:tab w:val="num" w:pos="2160"/>
        </w:tabs>
        <w:ind w:left="2160" w:hanging="360"/>
      </w:pPr>
      <w:rPr>
        <w:rFonts w:ascii="Wingdings" w:hAnsi="Wingdings" w:hint="default"/>
      </w:rPr>
    </w:lvl>
    <w:lvl w:ilvl="3" w:tplc="A8A443D8" w:tentative="1">
      <w:start w:val="1"/>
      <w:numFmt w:val="bullet"/>
      <w:lvlText w:val=""/>
      <w:lvlJc w:val="left"/>
      <w:pPr>
        <w:tabs>
          <w:tab w:val="num" w:pos="2880"/>
        </w:tabs>
        <w:ind w:left="2880" w:hanging="360"/>
      </w:pPr>
      <w:rPr>
        <w:rFonts w:ascii="Symbol" w:hAnsi="Symbol" w:hint="default"/>
      </w:rPr>
    </w:lvl>
    <w:lvl w:ilvl="4" w:tplc="34EEE0CA" w:tentative="1">
      <w:start w:val="1"/>
      <w:numFmt w:val="bullet"/>
      <w:lvlText w:val="o"/>
      <w:lvlJc w:val="left"/>
      <w:pPr>
        <w:tabs>
          <w:tab w:val="num" w:pos="3600"/>
        </w:tabs>
        <w:ind w:left="3600" w:hanging="360"/>
      </w:pPr>
      <w:rPr>
        <w:rFonts w:ascii="Courier New" w:hAnsi="Courier New" w:cs="Courier New" w:hint="default"/>
      </w:rPr>
    </w:lvl>
    <w:lvl w:ilvl="5" w:tplc="457E425A" w:tentative="1">
      <w:start w:val="1"/>
      <w:numFmt w:val="bullet"/>
      <w:lvlText w:val=""/>
      <w:lvlJc w:val="left"/>
      <w:pPr>
        <w:tabs>
          <w:tab w:val="num" w:pos="4320"/>
        </w:tabs>
        <w:ind w:left="4320" w:hanging="360"/>
      </w:pPr>
      <w:rPr>
        <w:rFonts w:ascii="Wingdings" w:hAnsi="Wingdings" w:hint="default"/>
      </w:rPr>
    </w:lvl>
    <w:lvl w:ilvl="6" w:tplc="C0B45E4A" w:tentative="1">
      <w:start w:val="1"/>
      <w:numFmt w:val="bullet"/>
      <w:lvlText w:val=""/>
      <w:lvlJc w:val="left"/>
      <w:pPr>
        <w:tabs>
          <w:tab w:val="num" w:pos="5040"/>
        </w:tabs>
        <w:ind w:left="5040" w:hanging="360"/>
      </w:pPr>
      <w:rPr>
        <w:rFonts w:ascii="Symbol" w:hAnsi="Symbol" w:hint="default"/>
      </w:rPr>
    </w:lvl>
    <w:lvl w:ilvl="7" w:tplc="A5900130" w:tentative="1">
      <w:start w:val="1"/>
      <w:numFmt w:val="bullet"/>
      <w:lvlText w:val="o"/>
      <w:lvlJc w:val="left"/>
      <w:pPr>
        <w:tabs>
          <w:tab w:val="num" w:pos="5760"/>
        </w:tabs>
        <w:ind w:left="5760" w:hanging="360"/>
      </w:pPr>
      <w:rPr>
        <w:rFonts w:ascii="Courier New" w:hAnsi="Courier New" w:cs="Courier New" w:hint="default"/>
      </w:rPr>
    </w:lvl>
    <w:lvl w:ilvl="8" w:tplc="CA42BE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CB4A30E">
      <w:start w:val="1"/>
      <w:numFmt w:val="bullet"/>
      <w:pStyle w:val="Lijstopsomteken2"/>
      <w:lvlText w:val="–"/>
      <w:lvlJc w:val="left"/>
      <w:pPr>
        <w:tabs>
          <w:tab w:val="num" w:pos="227"/>
        </w:tabs>
        <w:ind w:left="227" w:firstLine="0"/>
      </w:pPr>
      <w:rPr>
        <w:rFonts w:ascii="Verdana" w:hAnsi="Verdana" w:hint="default"/>
      </w:rPr>
    </w:lvl>
    <w:lvl w:ilvl="1" w:tplc="DC462B7C" w:tentative="1">
      <w:start w:val="1"/>
      <w:numFmt w:val="bullet"/>
      <w:lvlText w:val="o"/>
      <w:lvlJc w:val="left"/>
      <w:pPr>
        <w:tabs>
          <w:tab w:val="num" w:pos="1440"/>
        </w:tabs>
        <w:ind w:left="1440" w:hanging="360"/>
      </w:pPr>
      <w:rPr>
        <w:rFonts w:ascii="Courier New" w:hAnsi="Courier New" w:cs="Courier New" w:hint="default"/>
      </w:rPr>
    </w:lvl>
    <w:lvl w:ilvl="2" w:tplc="BE4E71E8" w:tentative="1">
      <w:start w:val="1"/>
      <w:numFmt w:val="bullet"/>
      <w:lvlText w:val=""/>
      <w:lvlJc w:val="left"/>
      <w:pPr>
        <w:tabs>
          <w:tab w:val="num" w:pos="2160"/>
        </w:tabs>
        <w:ind w:left="2160" w:hanging="360"/>
      </w:pPr>
      <w:rPr>
        <w:rFonts w:ascii="Wingdings" w:hAnsi="Wingdings" w:hint="default"/>
      </w:rPr>
    </w:lvl>
    <w:lvl w:ilvl="3" w:tplc="6294603E" w:tentative="1">
      <w:start w:val="1"/>
      <w:numFmt w:val="bullet"/>
      <w:lvlText w:val=""/>
      <w:lvlJc w:val="left"/>
      <w:pPr>
        <w:tabs>
          <w:tab w:val="num" w:pos="2880"/>
        </w:tabs>
        <w:ind w:left="2880" w:hanging="360"/>
      </w:pPr>
      <w:rPr>
        <w:rFonts w:ascii="Symbol" w:hAnsi="Symbol" w:hint="default"/>
      </w:rPr>
    </w:lvl>
    <w:lvl w:ilvl="4" w:tplc="8F263798" w:tentative="1">
      <w:start w:val="1"/>
      <w:numFmt w:val="bullet"/>
      <w:lvlText w:val="o"/>
      <w:lvlJc w:val="left"/>
      <w:pPr>
        <w:tabs>
          <w:tab w:val="num" w:pos="3600"/>
        </w:tabs>
        <w:ind w:left="3600" w:hanging="360"/>
      </w:pPr>
      <w:rPr>
        <w:rFonts w:ascii="Courier New" w:hAnsi="Courier New" w:cs="Courier New" w:hint="default"/>
      </w:rPr>
    </w:lvl>
    <w:lvl w:ilvl="5" w:tplc="2FFE6EA0" w:tentative="1">
      <w:start w:val="1"/>
      <w:numFmt w:val="bullet"/>
      <w:lvlText w:val=""/>
      <w:lvlJc w:val="left"/>
      <w:pPr>
        <w:tabs>
          <w:tab w:val="num" w:pos="4320"/>
        </w:tabs>
        <w:ind w:left="4320" w:hanging="360"/>
      </w:pPr>
      <w:rPr>
        <w:rFonts w:ascii="Wingdings" w:hAnsi="Wingdings" w:hint="default"/>
      </w:rPr>
    </w:lvl>
    <w:lvl w:ilvl="6" w:tplc="6E80B32E" w:tentative="1">
      <w:start w:val="1"/>
      <w:numFmt w:val="bullet"/>
      <w:lvlText w:val=""/>
      <w:lvlJc w:val="left"/>
      <w:pPr>
        <w:tabs>
          <w:tab w:val="num" w:pos="5040"/>
        </w:tabs>
        <w:ind w:left="5040" w:hanging="360"/>
      </w:pPr>
      <w:rPr>
        <w:rFonts w:ascii="Symbol" w:hAnsi="Symbol" w:hint="default"/>
      </w:rPr>
    </w:lvl>
    <w:lvl w:ilvl="7" w:tplc="90163F34" w:tentative="1">
      <w:start w:val="1"/>
      <w:numFmt w:val="bullet"/>
      <w:lvlText w:val="o"/>
      <w:lvlJc w:val="left"/>
      <w:pPr>
        <w:tabs>
          <w:tab w:val="num" w:pos="5760"/>
        </w:tabs>
        <w:ind w:left="5760" w:hanging="360"/>
      </w:pPr>
      <w:rPr>
        <w:rFonts w:ascii="Courier New" w:hAnsi="Courier New" w:cs="Courier New" w:hint="default"/>
      </w:rPr>
    </w:lvl>
    <w:lvl w:ilvl="8" w:tplc="0928BE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74585702">
    <w:abstractNumId w:val="10"/>
  </w:num>
  <w:num w:numId="2" w16cid:durableId="1763067825">
    <w:abstractNumId w:val="7"/>
  </w:num>
  <w:num w:numId="3" w16cid:durableId="1189294331">
    <w:abstractNumId w:val="6"/>
  </w:num>
  <w:num w:numId="4" w16cid:durableId="606929688">
    <w:abstractNumId w:val="5"/>
  </w:num>
  <w:num w:numId="5" w16cid:durableId="2117210677">
    <w:abstractNumId w:val="4"/>
  </w:num>
  <w:num w:numId="6" w16cid:durableId="743451126">
    <w:abstractNumId w:val="8"/>
  </w:num>
  <w:num w:numId="7" w16cid:durableId="987710217">
    <w:abstractNumId w:val="3"/>
  </w:num>
  <w:num w:numId="8" w16cid:durableId="195436156">
    <w:abstractNumId w:val="2"/>
  </w:num>
  <w:num w:numId="9" w16cid:durableId="268046358">
    <w:abstractNumId w:val="1"/>
  </w:num>
  <w:num w:numId="10" w16cid:durableId="421725281">
    <w:abstractNumId w:val="0"/>
  </w:num>
  <w:num w:numId="11" w16cid:durableId="1491212336">
    <w:abstractNumId w:val="9"/>
  </w:num>
  <w:num w:numId="12" w16cid:durableId="25101507">
    <w:abstractNumId w:val="11"/>
  </w:num>
  <w:num w:numId="13" w16cid:durableId="2112121300">
    <w:abstractNumId w:val="13"/>
  </w:num>
  <w:num w:numId="14" w16cid:durableId="9367161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786A"/>
    <w:rsid w:val="00150180"/>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19EF"/>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95D76"/>
    <w:rsid w:val="003A06C8"/>
    <w:rsid w:val="003A0D7C"/>
    <w:rsid w:val="003A5290"/>
    <w:rsid w:val="003A558E"/>
    <w:rsid w:val="003B0155"/>
    <w:rsid w:val="003B7EE7"/>
    <w:rsid w:val="003C2CCB"/>
    <w:rsid w:val="003D39EC"/>
    <w:rsid w:val="003E0C4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670A"/>
    <w:rsid w:val="004B5465"/>
    <w:rsid w:val="004B70F0"/>
    <w:rsid w:val="004C6EB2"/>
    <w:rsid w:val="004D505E"/>
    <w:rsid w:val="004D72CA"/>
    <w:rsid w:val="004E150B"/>
    <w:rsid w:val="004E2242"/>
    <w:rsid w:val="004E505E"/>
    <w:rsid w:val="004F42FF"/>
    <w:rsid w:val="004F44C2"/>
    <w:rsid w:val="00502512"/>
    <w:rsid w:val="00505262"/>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087C"/>
    <w:rsid w:val="006247BE"/>
    <w:rsid w:val="00625CD0"/>
    <w:rsid w:val="0062627D"/>
    <w:rsid w:val="00627432"/>
    <w:rsid w:val="006448E4"/>
    <w:rsid w:val="00645414"/>
    <w:rsid w:val="00653606"/>
    <w:rsid w:val="006610E9"/>
    <w:rsid w:val="00661591"/>
    <w:rsid w:val="0066632F"/>
    <w:rsid w:val="00674A89"/>
    <w:rsid w:val="00674F3D"/>
    <w:rsid w:val="00676727"/>
    <w:rsid w:val="00685545"/>
    <w:rsid w:val="006864B3"/>
    <w:rsid w:val="00692D64"/>
    <w:rsid w:val="006A10F8"/>
    <w:rsid w:val="006A15A5"/>
    <w:rsid w:val="006A2100"/>
    <w:rsid w:val="006A5C3B"/>
    <w:rsid w:val="006A72E0"/>
    <w:rsid w:val="006B0BF3"/>
    <w:rsid w:val="006B775E"/>
    <w:rsid w:val="006B7AF8"/>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55F6"/>
    <w:rsid w:val="00797AA5"/>
    <w:rsid w:val="007A26BD"/>
    <w:rsid w:val="007A3CC4"/>
    <w:rsid w:val="007A4105"/>
    <w:rsid w:val="007B4503"/>
    <w:rsid w:val="007C406E"/>
    <w:rsid w:val="007C5183"/>
    <w:rsid w:val="007C7573"/>
    <w:rsid w:val="007E2B20"/>
    <w:rsid w:val="007F5331"/>
    <w:rsid w:val="007F6B17"/>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4397"/>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B13"/>
    <w:rsid w:val="009311C8"/>
    <w:rsid w:val="00933376"/>
    <w:rsid w:val="00933A2F"/>
    <w:rsid w:val="00940813"/>
    <w:rsid w:val="009632E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5C59"/>
    <w:rsid w:val="00AA7FC9"/>
    <w:rsid w:val="00AB237D"/>
    <w:rsid w:val="00AB3BAA"/>
    <w:rsid w:val="00AB5933"/>
    <w:rsid w:val="00AC63FE"/>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B0482"/>
    <w:rsid w:val="00BC3B53"/>
    <w:rsid w:val="00BC3B96"/>
    <w:rsid w:val="00BC4AE3"/>
    <w:rsid w:val="00BC5B28"/>
    <w:rsid w:val="00BE3F88"/>
    <w:rsid w:val="00BE4756"/>
    <w:rsid w:val="00BE5ED9"/>
    <w:rsid w:val="00BE7B41"/>
    <w:rsid w:val="00C02E2F"/>
    <w:rsid w:val="00C15A91"/>
    <w:rsid w:val="00C206F1"/>
    <w:rsid w:val="00C217E1"/>
    <w:rsid w:val="00C219B1"/>
    <w:rsid w:val="00C306E6"/>
    <w:rsid w:val="00C4015B"/>
    <w:rsid w:val="00C40C60"/>
    <w:rsid w:val="00C52018"/>
    <w:rsid w:val="00C5258E"/>
    <w:rsid w:val="00C530C9"/>
    <w:rsid w:val="00C619A7"/>
    <w:rsid w:val="00C73D5F"/>
    <w:rsid w:val="00C94B20"/>
    <w:rsid w:val="00C94E5A"/>
    <w:rsid w:val="00C97C80"/>
    <w:rsid w:val="00CA47D3"/>
    <w:rsid w:val="00CA6533"/>
    <w:rsid w:val="00CA6A25"/>
    <w:rsid w:val="00CA6A3F"/>
    <w:rsid w:val="00CA7C99"/>
    <w:rsid w:val="00CC6290"/>
    <w:rsid w:val="00CC7BA8"/>
    <w:rsid w:val="00CD233D"/>
    <w:rsid w:val="00CD362D"/>
    <w:rsid w:val="00CE101D"/>
    <w:rsid w:val="00CE1814"/>
    <w:rsid w:val="00CE19AB"/>
    <w:rsid w:val="00CE1C84"/>
    <w:rsid w:val="00CE5055"/>
    <w:rsid w:val="00CF053F"/>
    <w:rsid w:val="00CF1A17"/>
    <w:rsid w:val="00CF5D6D"/>
    <w:rsid w:val="00D0375A"/>
    <w:rsid w:val="00D0609E"/>
    <w:rsid w:val="00D078E1"/>
    <w:rsid w:val="00D100E9"/>
    <w:rsid w:val="00D17AF8"/>
    <w:rsid w:val="00D21259"/>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0FC"/>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2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Zwaar">
    <w:name w:val="Strong"/>
    <w:basedOn w:val="Standaardalinea-lettertype"/>
    <w:uiPriority w:val="22"/>
    <w:qFormat/>
    <w:rsid w:val="00792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8B35FB">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50180"/>
    <w:rsid w:val="004E150B"/>
    <w:rsid w:val="00504043"/>
    <w:rsid w:val="00553454"/>
    <w:rsid w:val="008B35FB"/>
    <w:rsid w:val="00AB3BAA"/>
    <w:rsid w:val="00C52018"/>
    <w:rsid w:val="00CE19AB"/>
    <w:rsid w:val="00D21259"/>
    <w:rsid w:val="00D32BD4"/>
    <w:rsid w:val="00EA294C"/>
    <w:rsid w:val="00EC4321"/>
    <w:rsid w:val="00F178E7"/>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123</ap:Words>
  <ap:Characters>680</ap:Characters>
  <ap:DocSecurity>0</ap:DocSecurity>
  <ap:Lines>5</ap:Lines>
  <ap:Paragraphs>1</ap:Paragraphs>
  <ap:ScaleCrop>false</ap:ScaleCrop>
  <ap:LinksUpToDate>false</ap:LinksUpToDate>
  <ap:CharactersWithSpaces>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2025-08-25T08:20:00.0000000Z</dcterms:created>
  <dcterms:modified xsi:type="dcterms:W3CDTF">2025-08-25T08:21:00.0000000Z</dcterms:modified>
  <dc:description>------------------------</dc:description>
  <dc:subject/>
  <keywords/>
  <version/>
  <category/>
</coreProperties>
</file>