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4F79" w:rsidR="00C36102" w:rsidP="00C36102" w:rsidRDefault="00C36102" w14:paraId="70F92805" w14:textId="36E6D120">
      <w:pPr>
        <w:spacing w:line="240" w:lineRule="auto"/>
      </w:pPr>
      <w:r w:rsidRPr="00D64F79">
        <w:t xml:space="preserve">Geachte Voorzitter, </w:t>
      </w:r>
    </w:p>
    <w:p w:rsidRPr="00D64F79" w:rsidR="00C36102" w:rsidP="00C36102" w:rsidRDefault="00C36102" w14:paraId="21814E8A" w14:textId="77777777">
      <w:pPr>
        <w:spacing w:line="240" w:lineRule="auto"/>
      </w:pPr>
    </w:p>
    <w:p w:rsidRPr="00D64F79" w:rsidR="00C36102" w:rsidP="00C36102" w:rsidRDefault="00C36102" w14:paraId="78AECE62" w14:textId="77777777">
      <w:pPr>
        <w:spacing w:line="240" w:lineRule="auto"/>
      </w:pPr>
      <w:r w:rsidRPr="00D64F79">
        <w:t>Hierbij zend ik u de antwoorden op de vragen van het lid Van Der Lee (PvdA-</w:t>
      </w:r>
      <w:proofErr w:type="spellStart"/>
      <w:r w:rsidRPr="00D64F79">
        <w:t>Groenlinks</w:t>
      </w:r>
      <w:proofErr w:type="spellEnd"/>
      <w:r w:rsidRPr="00D64F79">
        <w:t xml:space="preserve">) over piramideschema’s van </w:t>
      </w:r>
      <w:proofErr w:type="spellStart"/>
      <w:r w:rsidRPr="00D64F79">
        <w:t>multi-levelmarketingsbedrijven</w:t>
      </w:r>
      <w:proofErr w:type="spellEnd"/>
      <w:r w:rsidRPr="00D64F79">
        <w:t xml:space="preserve"> (kenmerk 2025Z10841), ingezonden 28 mei 2025. </w:t>
      </w:r>
    </w:p>
    <w:p w:rsidRPr="00D64F79" w:rsidR="00C36102" w:rsidP="00C36102" w:rsidRDefault="00C36102" w14:paraId="65308607" w14:textId="77777777"/>
    <w:p w:rsidRPr="00D64F79" w:rsidR="00C36102" w:rsidP="00C36102" w:rsidRDefault="00C36102" w14:paraId="1192A146" w14:textId="77777777"/>
    <w:p w:rsidR="00C36102" w:rsidP="00C36102" w:rsidRDefault="00C36102" w14:paraId="4141AF08" w14:textId="77777777"/>
    <w:p w:rsidRPr="00D64F79" w:rsidR="004A1CBA" w:rsidP="00C36102" w:rsidRDefault="004A1CBA" w14:paraId="6DC14BB3" w14:textId="77777777"/>
    <w:p w:rsidRPr="00D64F79" w:rsidR="00C36102" w:rsidP="00C36102" w:rsidRDefault="00C36102" w14:paraId="0FE48D04" w14:textId="77777777"/>
    <w:p w:rsidRPr="00D64F79" w:rsidR="00C36102" w:rsidP="00C36102" w:rsidRDefault="00C36102" w14:paraId="4E029464" w14:textId="77777777">
      <w:pPr>
        <w:rPr>
          <w:szCs w:val="18"/>
        </w:rPr>
      </w:pPr>
      <w:r w:rsidRPr="00D64F79">
        <w:rPr>
          <w:szCs w:val="18"/>
        </w:rPr>
        <w:t xml:space="preserve">Vincent Karremans </w:t>
      </w:r>
    </w:p>
    <w:p w:rsidRPr="00D64F79" w:rsidR="00C36102" w:rsidP="00C36102" w:rsidRDefault="00C36102" w14:paraId="5403942C" w14:textId="77777777">
      <w:r w:rsidRPr="00D64F79">
        <w:t>Minister van Economische Zaken</w:t>
      </w:r>
    </w:p>
    <w:p w:rsidRPr="00D64F79" w:rsidR="00C36102" w:rsidP="00C36102" w:rsidRDefault="00C36102" w14:paraId="28583FA4" w14:textId="77777777"/>
    <w:p w:rsidRPr="00D64F79" w:rsidR="00C36102" w:rsidP="00C36102" w:rsidRDefault="00C36102" w14:paraId="5C8E4062" w14:textId="77777777"/>
    <w:p w:rsidRPr="00D64F79" w:rsidR="00C36102" w:rsidP="00C36102" w:rsidRDefault="00C36102" w14:paraId="5848C638" w14:textId="77777777"/>
    <w:p w:rsidRPr="00D64F79" w:rsidR="00C36102" w:rsidP="00C36102" w:rsidRDefault="00C36102" w14:paraId="7AE92B48" w14:textId="77777777"/>
    <w:p w:rsidRPr="00D64F79" w:rsidR="00C36102" w:rsidP="00C36102" w:rsidRDefault="00C36102" w14:paraId="5E2E5A4C" w14:textId="77777777"/>
    <w:p w:rsidRPr="00D64F79" w:rsidR="00C36102" w:rsidP="00C36102" w:rsidRDefault="00C36102" w14:paraId="334AFA3D" w14:textId="77777777"/>
    <w:p w:rsidRPr="00D64F79" w:rsidR="00C36102" w:rsidP="00C36102" w:rsidRDefault="00C36102" w14:paraId="5E6ECDD3" w14:textId="77777777"/>
    <w:p w:rsidRPr="00D64F79" w:rsidR="00C36102" w:rsidP="00C36102" w:rsidRDefault="00C36102" w14:paraId="5BDB056C" w14:textId="77777777"/>
    <w:p w:rsidRPr="00D64F79" w:rsidR="00C36102" w:rsidP="00C36102" w:rsidRDefault="00C36102" w14:paraId="7C6BDE0B" w14:textId="77777777"/>
    <w:p w:rsidRPr="00D64F79" w:rsidR="00C36102" w:rsidP="00C36102" w:rsidRDefault="00C36102" w14:paraId="513235B8" w14:textId="77777777"/>
    <w:p w:rsidRPr="00D64F79" w:rsidR="00C36102" w:rsidP="00C36102" w:rsidRDefault="00C36102" w14:paraId="0E43B913" w14:textId="77777777"/>
    <w:p w:rsidRPr="00D64F79" w:rsidR="00C36102" w:rsidP="00C36102" w:rsidRDefault="00C36102" w14:paraId="571FD096" w14:textId="77777777"/>
    <w:p w:rsidRPr="00D64F79" w:rsidR="00C36102" w:rsidP="00C36102" w:rsidRDefault="00C36102" w14:paraId="7A91FDA7" w14:textId="77777777"/>
    <w:p w:rsidRPr="00D64F79" w:rsidR="00C36102" w:rsidP="00C36102" w:rsidRDefault="00C36102" w14:paraId="4DBCF6D7" w14:textId="77777777"/>
    <w:p w:rsidRPr="00D64F79" w:rsidR="00C36102" w:rsidP="00C36102" w:rsidRDefault="00C36102" w14:paraId="655663A8" w14:textId="77777777"/>
    <w:p w:rsidR="004A1CBA" w:rsidRDefault="004A1CBA" w14:paraId="3E39FDCC" w14:textId="5616C77C">
      <w:pPr>
        <w:spacing w:line="240" w:lineRule="auto"/>
      </w:pPr>
      <w:r>
        <w:br w:type="page"/>
      </w:r>
    </w:p>
    <w:p w:rsidRPr="00D64F79" w:rsidR="00C36102" w:rsidP="00C36102" w:rsidRDefault="00C36102" w14:paraId="73A77D8B" w14:textId="77777777"/>
    <w:p w:rsidR="008D2441" w:rsidP="008D2441" w:rsidRDefault="008D2441" w14:paraId="4F7B28ED" w14:textId="77777777">
      <w:pPr>
        <w:rPr>
          <w:b/>
          <w:bCs/>
        </w:rPr>
      </w:pPr>
      <w:r w:rsidRPr="00D64F79">
        <w:rPr>
          <w:b/>
          <w:bCs/>
        </w:rPr>
        <w:t>2025Z10841</w:t>
      </w:r>
    </w:p>
    <w:p w:rsidR="004A1CBA" w:rsidP="008D2441" w:rsidRDefault="004A1CBA" w14:paraId="6A975792" w14:textId="77777777">
      <w:pPr>
        <w:rPr>
          <w:b/>
          <w:bCs/>
        </w:rPr>
      </w:pPr>
    </w:p>
    <w:p w:rsidRPr="004A1CBA" w:rsidR="004A1CBA" w:rsidP="008D2441" w:rsidRDefault="004A1CBA" w14:paraId="643C50DD" w14:textId="7BE14F76">
      <w:r w:rsidRPr="004A1CBA">
        <w:t>1</w:t>
      </w:r>
    </w:p>
    <w:p w:rsidRPr="00D64F79" w:rsidR="008D2441" w:rsidP="008D2441" w:rsidRDefault="008D2441" w14:paraId="42DDFB24" w14:textId="3BABE765">
      <w:r w:rsidRPr="00D64F79">
        <w:t xml:space="preserve">Bent u bekend met het bericht "Robin (25) dacht rijk te worden met </w:t>
      </w:r>
      <w:proofErr w:type="spellStart"/>
      <w:r w:rsidRPr="00D64F79">
        <w:t>multi</w:t>
      </w:r>
      <w:proofErr w:type="spellEnd"/>
      <w:r w:rsidRPr="00D64F79">
        <w:t>-levelmarketing. Het werd een financi</w:t>
      </w:r>
      <w:r w:rsidRPr="00D64F79">
        <w:rPr>
          <w:rFonts w:hint="eastAsia"/>
        </w:rPr>
        <w:t>ë</w:t>
      </w:r>
      <w:r w:rsidRPr="00D64F79">
        <w:t>le nachtmerrie</w:t>
      </w:r>
      <w:r w:rsidRPr="00D64F79">
        <w:rPr>
          <w:i/>
          <w:iCs/>
        </w:rPr>
        <w:t>"</w:t>
      </w:r>
      <w:r w:rsidRPr="00D64F79">
        <w:t>?</w:t>
      </w:r>
      <w:r w:rsidRPr="00D64F79">
        <w:rPr>
          <w:vertAlign w:val="superscript"/>
        </w:rPr>
        <w:footnoteReference w:id="1"/>
      </w:r>
    </w:p>
    <w:p w:rsidR="008D2441" w:rsidP="008D2441" w:rsidRDefault="008D2441" w14:paraId="58F87542" w14:textId="77777777"/>
    <w:p w:rsidRPr="00D64F79" w:rsidR="008D2441" w:rsidP="008D2441" w:rsidRDefault="008D2441" w14:paraId="4EB7555E" w14:textId="77777777">
      <w:r w:rsidRPr="00D64F79">
        <w:t>Antwoord</w:t>
      </w:r>
    </w:p>
    <w:p w:rsidR="008D2441" w:rsidP="008D2441" w:rsidRDefault="008D2441" w14:paraId="6A52E2AB" w14:textId="77777777">
      <w:r w:rsidRPr="00D64F79">
        <w:t>Ja</w:t>
      </w:r>
      <w:r>
        <w:t>.</w:t>
      </w:r>
    </w:p>
    <w:p w:rsidR="008D2441" w:rsidP="008D2441" w:rsidRDefault="008D2441" w14:paraId="08CEAD11" w14:textId="77777777"/>
    <w:p w:rsidRPr="00D64F79" w:rsidR="004A1CBA" w:rsidP="008D2441" w:rsidRDefault="004A1CBA" w14:paraId="65D42194" w14:textId="2501F11F">
      <w:r>
        <w:t>2</w:t>
      </w:r>
    </w:p>
    <w:p w:rsidRPr="00D64F79" w:rsidR="008D2441" w:rsidP="008D2441" w:rsidRDefault="008D2441" w14:paraId="7BD20AB6" w14:textId="64C65A03">
      <w:r w:rsidRPr="00D64F79">
        <w:t xml:space="preserve">Deelt u de mening dat het zeer zorgelijk is dat jongeren worden meegezogen in dergelijke </w:t>
      </w:r>
      <w:proofErr w:type="spellStart"/>
      <w:r w:rsidRPr="00D64F79">
        <w:t>multilevelmarketing</w:t>
      </w:r>
      <w:proofErr w:type="spellEnd"/>
      <w:r w:rsidRPr="00D64F79">
        <w:t xml:space="preserve"> schema’s, dat in alles op een piramidespel lijkt en daarmee in veel gevallen geld en goed contact met vrienden en familie verliezen?</w:t>
      </w:r>
    </w:p>
    <w:p w:rsidR="008D2441" w:rsidP="008D2441" w:rsidRDefault="008D2441" w14:paraId="43F1E865" w14:textId="77777777"/>
    <w:p w:rsidRPr="00D64F79" w:rsidR="008D2441" w:rsidP="008D2441" w:rsidRDefault="008D2441" w14:paraId="326D4355" w14:textId="77777777">
      <w:r w:rsidRPr="00D64F79">
        <w:t xml:space="preserve">Antwoord </w:t>
      </w:r>
    </w:p>
    <w:p w:rsidRPr="00D312AD" w:rsidR="008D2441" w:rsidP="008D2441" w:rsidRDefault="008D2441" w14:paraId="24BCE926" w14:textId="77777777">
      <w:r w:rsidRPr="00D64F79">
        <w:t xml:space="preserve">Ja, ik deel die mening. Het is zorgelijk dat jongeren worden meegezogen in constructies van </w:t>
      </w:r>
      <w:proofErr w:type="spellStart"/>
      <w:r w:rsidRPr="00D64F79">
        <w:t>multi</w:t>
      </w:r>
      <w:proofErr w:type="spellEnd"/>
      <w:r w:rsidRPr="00D64F79">
        <w:t xml:space="preserve">-levelmarketing (hierna: MLM). Dit kan leiden tot financiële schade en sociale isolatie. </w:t>
      </w:r>
      <w:r w:rsidRPr="00D312AD">
        <w:t>MLM-bedrijven dienen eerlijk te communiceren over de kosten en verplichtingen die gepaard gaan met deelname aan een MLM-constructie.</w:t>
      </w:r>
    </w:p>
    <w:p w:rsidRPr="00D64F79" w:rsidR="008D2441" w:rsidP="008D2441" w:rsidRDefault="008D2441" w14:paraId="7E492567" w14:textId="77777777"/>
    <w:p w:rsidR="004A1CBA" w:rsidP="008D2441" w:rsidRDefault="004A1CBA" w14:paraId="6D1EC1B2" w14:textId="77777777">
      <w:r>
        <w:t>3</w:t>
      </w:r>
    </w:p>
    <w:p w:rsidRPr="00D64F79" w:rsidR="008D2441" w:rsidP="008D2441" w:rsidRDefault="008D2441" w14:paraId="572CCF03" w14:textId="1850C192">
      <w:r w:rsidRPr="00D64F79">
        <w:t xml:space="preserve">Klopt het dat </w:t>
      </w:r>
      <w:proofErr w:type="spellStart"/>
      <w:r w:rsidRPr="00D64F79">
        <w:t>multi</w:t>
      </w:r>
      <w:proofErr w:type="spellEnd"/>
      <w:r w:rsidRPr="00D64F79">
        <w:t>-levelmarketing legaal is, zolang de focus ligt op productverkoop en niet op het rekruteren van nieuwe deelnemers?</w:t>
      </w:r>
    </w:p>
    <w:p w:rsidR="008D2441" w:rsidP="008D2441" w:rsidRDefault="008D2441" w14:paraId="6D0E83D3" w14:textId="77777777"/>
    <w:p w:rsidRPr="00D64F79" w:rsidR="008D2441" w:rsidP="008D2441" w:rsidRDefault="008D2441" w14:paraId="60E41868" w14:textId="77777777">
      <w:r w:rsidRPr="00D64F79">
        <w:t xml:space="preserve">Antwoord </w:t>
      </w:r>
    </w:p>
    <w:p w:rsidR="008D2441" w:rsidP="008D2441" w:rsidRDefault="008D2441" w14:paraId="29893735" w14:textId="393E3671">
      <w:r w:rsidRPr="00D64F79">
        <w:t>Het inzetten van MLM als verkoopmethode is als zodanig niet verboden.</w:t>
      </w:r>
      <w:r w:rsidR="00181EA2">
        <w:t xml:space="preserve"> </w:t>
      </w:r>
      <w:r w:rsidRPr="00D64F79">
        <w:t>MLM is een vorm van marketing waarbij de koper van een product in veel gevallen het recht verwerft om zelf ook bepaalde producten te verkopen. Daarmee kan hij een bonus, een provisie of een percentage van de omzet ontvangen. Dit dient de verkoop van de betreffende producten te bevorderen en is derhalve onderdeel van het verkoopsysteem.</w:t>
      </w:r>
      <w:r w:rsidRPr="00D64F79">
        <w:rPr>
          <w:vertAlign w:val="superscript"/>
        </w:rPr>
        <w:footnoteReference w:id="2"/>
      </w:r>
      <w:r w:rsidRPr="00D64F79">
        <w:t xml:space="preserve"> </w:t>
      </w:r>
    </w:p>
    <w:p w:rsidRPr="00D64F79" w:rsidR="008D2441" w:rsidP="008D2441" w:rsidRDefault="008D2441" w14:paraId="1017B589" w14:textId="77777777"/>
    <w:p w:rsidR="008D2441" w:rsidP="008D2441" w:rsidRDefault="008D2441" w14:paraId="789C14F8" w14:textId="408CF5FB">
      <w:r w:rsidRPr="00D64F79">
        <w:t xml:space="preserve">Bedrijven die MLM toepassen dienen zich te houden aan de geldende wet- en regelgeving en mogen bijvoorbeeld consumenten niet misleiden of bedriegen. Als MLM de vorm aanneemt van een piramidespel, dan is dit verboden op grond van de Wet op de kansspelen. In een piramidespel is het voordeel dat een deelnemer probeert te verkrijgen geheel of gedeeltelijk afhankelijk van de bereidheid van latere deelnemers om een inleg te doen en dit ook daadwerkelijk te realiseren. De Kansspelautoriteit </w:t>
      </w:r>
      <w:r>
        <w:t>(</w:t>
      </w:r>
      <w:proofErr w:type="spellStart"/>
      <w:r>
        <w:t>Ksa</w:t>
      </w:r>
      <w:proofErr w:type="spellEnd"/>
      <w:r>
        <w:t xml:space="preserve">) </w:t>
      </w:r>
      <w:r w:rsidRPr="00D64F79">
        <w:t>houdt toezicht op de naleving van de Wet op de kansspelen en beoordeelt of er in een specifiek geval sprake is van een piramidespel.</w:t>
      </w:r>
      <w:r w:rsidRPr="00D64F79" w:rsidDel="00526750">
        <w:rPr>
          <w:vertAlign w:val="superscript"/>
        </w:rPr>
        <w:t xml:space="preserve"> </w:t>
      </w:r>
      <w:r>
        <w:t xml:space="preserve">Indien dat het geval is kan de </w:t>
      </w:r>
      <w:proofErr w:type="spellStart"/>
      <w:r>
        <w:t>Ksa</w:t>
      </w:r>
      <w:proofErr w:type="spellEnd"/>
      <w:r>
        <w:t xml:space="preserve"> handhaven</w:t>
      </w:r>
      <w:r w:rsidR="00303689">
        <w:t xml:space="preserve"> door bijvoorbeeld een boete op te leggen</w:t>
      </w:r>
      <w:r>
        <w:t xml:space="preserve">. </w:t>
      </w:r>
    </w:p>
    <w:p w:rsidR="008D2441" w:rsidP="008D2441" w:rsidRDefault="008D2441" w14:paraId="16DD63E2" w14:textId="77777777"/>
    <w:p w:rsidR="004A1CBA" w:rsidP="008D2441" w:rsidRDefault="004A1CBA" w14:paraId="7C18D53B" w14:textId="77777777">
      <w:r>
        <w:t>4</w:t>
      </w:r>
    </w:p>
    <w:p w:rsidR="008D2441" w:rsidP="008D2441" w:rsidRDefault="008D2441" w14:paraId="464D9D42" w14:textId="6B14128F">
      <w:r w:rsidRPr="00D64F79">
        <w:t>Deelt u de mening dat deze bedrijven moeten worden aangepakt wanneer de focus w</w:t>
      </w:r>
      <w:r w:rsidRPr="00D64F79">
        <w:rPr>
          <w:rFonts w:hint="eastAsia"/>
        </w:rPr>
        <w:t>é</w:t>
      </w:r>
      <w:r w:rsidRPr="00D64F79">
        <w:t>l ligt op het rekruteren van nieuwe deelnemers, zoals in het artikel wordt omschreven?</w:t>
      </w:r>
    </w:p>
    <w:p w:rsidR="008D2441" w:rsidP="008D2441" w:rsidRDefault="008D2441" w14:paraId="2A96C3BF" w14:textId="77777777"/>
    <w:p w:rsidRPr="00D64F79" w:rsidR="008D2441" w:rsidP="008D2441" w:rsidRDefault="008D2441" w14:paraId="74E036E6" w14:textId="77777777">
      <w:r>
        <w:t xml:space="preserve">Antwoord </w:t>
      </w:r>
    </w:p>
    <w:p w:rsidRPr="00D64F79" w:rsidR="008D2441" w:rsidP="008B17C0" w:rsidRDefault="008B17C0" w14:paraId="58A6FE74" w14:textId="77E29144">
      <w:pPr>
        <w:divId w:val="620577555"/>
      </w:pPr>
      <w:r>
        <w:t xml:space="preserve">MLM-bedrijven mogen jongeren niet misleiden door ze een verkeerde voorstelling van zaken te geven. </w:t>
      </w:r>
      <w:r w:rsidRPr="00D64F79" w:rsidR="008D2441">
        <w:t>Ik vind dat bedrijven aangepakt moeten worden als zij de wet overtreden.</w:t>
      </w:r>
      <w:r w:rsidR="008D2441">
        <w:t xml:space="preserve"> </w:t>
      </w:r>
    </w:p>
    <w:p w:rsidR="008D2441" w:rsidP="008D2441" w:rsidRDefault="008D2441" w14:paraId="197C8D5F" w14:textId="77777777"/>
    <w:p w:rsidR="004A1CBA" w:rsidP="008D2441" w:rsidRDefault="008D2441" w14:paraId="6AC2E15D" w14:textId="77777777">
      <w:r w:rsidRPr="00D64F79">
        <w:t>5</w:t>
      </w:r>
    </w:p>
    <w:p w:rsidR="008D2441" w:rsidP="008D2441" w:rsidRDefault="008D2441" w14:paraId="5A483832" w14:textId="6582ECCA">
      <w:r w:rsidRPr="00D64F79">
        <w:t>Heeft u zicht op de mate waarin soortgelijke bedrijven als B:hip, die de belofte om snel rijk te worden combineert met een sterke nadruk op netwerkmarketing, in Nederland actief zijn?</w:t>
      </w:r>
    </w:p>
    <w:p w:rsidRPr="00D64F79" w:rsidR="008D2441" w:rsidP="008D2441" w:rsidRDefault="008D2441" w14:paraId="3BA649B4" w14:textId="77777777"/>
    <w:p w:rsidR="004A1CBA" w:rsidP="008D2441" w:rsidRDefault="008D2441" w14:paraId="48919016" w14:textId="77777777">
      <w:r w:rsidRPr="00D64F79">
        <w:t>6</w:t>
      </w:r>
    </w:p>
    <w:p w:rsidR="008D2441" w:rsidP="008D2441" w:rsidRDefault="008D2441" w14:paraId="7566583A" w14:textId="0632090B">
      <w:r w:rsidRPr="00D64F79">
        <w:t>Uw voorganger gaf in antwoord op eerdere vragen aan geen behoefte te zien in een onderzoek naar het aantal jongeren wat hierdoor wordt be</w:t>
      </w:r>
      <w:r w:rsidRPr="00D64F79">
        <w:rPr>
          <w:rFonts w:hint="eastAsia"/>
        </w:rPr>
        <w:t>ï</w:t>
      </w:r>
      <w:r w:rsidRPr="00D64F79">
        <w:t>nvloed.</w:t>
      </w:r>
      <w:r w:rsidRPr="00D64F79">
        <w:rPr>
          <w:vertAlign w:val="superscript"/>
        </w:rPr>
        <w:footnoteReference w:id="3"/>
      </w:r>
      <w:r w:rsidRPr="00D64F79">
        <w:t xml:space="preserve"> Heeft u inmiddels meer informatie over de omvang van dit probleem?</w:t>
      </w:r>
    </w:p>
    <w:p w:rsidR="008D2441" w:rsidP="008D2441" w:rsidRDefault="008D2441" w14:paraId="12C1CC92" w14:textId="77777777"/>
    <w:p w:rsidR="004A1CBA" w:rsidP="008D2441" w:rsidRDefault="008D2441" w14:paraId="262972DE" w14:textId="77777777">
      <w:r w:rsidRPr="00D64F79">
        <w:t>7</w:t>
      </w:r>
    </w:p>
    <w:p w:rsidRPr="00D64F79" w:rsidR="008D2441" w:rsidP="008D2441" w:rsidRDefault="008D2441" w14:paraId="2FD1C785" w14:textId="7643E808">
      <w:r w:rsidRPr="00D64F79">
        <w:t>Bent u bereid hier nader onderzoek naar te (laten) doen nu blijkt dat de beschreven problematiek nog steeds jongeren raakt en op achterstand zet?</w:t>
      </w:r>
    </w:p>
    <w:p w:rsidR="008D2441" w:rsidP="008D2441" w:rsidRDefault="008D2441" w14:paraId="1DE001ED" w14:textId="77777777"/>
    <w:p w:rsidR="008D2441" w:rsidP="008D2441" w:rsidRDefault="008D2441" w14:paraId="35B694F3" w14:textId="5E07CFF8">
      <w:r w:rsidRPr="00D64F79">
        <w:t>Antwoord</w:t>
      </w:r>
      <w:r>
        <w:t>en 5, 6 en 7</w:t>
      </w:r>
    </w:p>
    <w:p w:rsidRPr="00D64F79" w:rsidR="008D2441" w:rsidP="008D2441" w:rsidRDefault="008D2441" w14:paraId="387CFC6E" w14:textId="77777777"/>
    <w:p w:rsidRPr="00D64F79" w:rsidR="008D2441" w:rsidP="008D2441" w:rsidRDefault="008D2441" w14:paraId="2DECCCBF" w14:textId="76205C4F">
      <w:r>
        <w:t xml:space="preserve">Er zijn geen representatieve cijfers over de omvang van MLM in Nederland. </w:t>
      </w:r>
      <w:r w:rsidRPr="00D312AD">
        <w:t xml:space="preserve">Mijn voorganger heeft aangegeven dat de Autoriteit Consument en Markt (ACM) nagenoeg geen meldingen over </w:t>
      </w:r>
      <w:r>
        <w:t>MLM-</w:t>
      </w:r>
      <w:r w:rsidRPr="00D312AD">
        <w:t xml:space="preserve">bedrijven </w:t>
      </w:r>
      <w:r>
        <w:t xml:space="preserve">heeft </w:t>
      </w:r>
      <w:r w:rsidRPr="00D312AD">
        <w:t>ontvang</w:t>
      </w:r>
      <w:r>
        <w:t>en</w:t>
      </w:r>
      <w:r w:rsidRPr="00D312AD">
        <w:t xml:space="preserve">. Ik heb geen signalen ontvangen dat dit beeld </w:t>
      </w:r>
      <w:r>
        <w:t xml:space="preserve">inmiddels </w:t>
      </w:r>
      <w:r w:rsidRPr="00D312AD">
        <w:t>gewijzigd is. Ik zie op dit moment</w:t>
      </w:r>
      <w:r>
        <w:t xml:space="preserve"> dan</w:t>
      </w:r>
      <w:r w:rsidRPr="00D312AD">
        <w:t xml:space="preserve"> ook geen aanleiding om nader onderzoek te doen</w:t>
      </w:r>
      <w:r>
        <w:t>.</w:t>
      </w:r>
      <w:r>
        <w:rPr>
          <w:rStyle w:val="Voetnootmarkering"/>
        </w:rPr>
        <w:footnoteReference w:id="4"/>
      </w:r>
      <w:r>
        <w:t xml:space="preserve">  </w:t>
      </w:r>
    </w:p>
    <w:p w:rsidR="008D2441" w:rsidP="008D2441" w:rsidRDefault="008D2441" w14:paraId="70778B7C" w14:textId="77777777"/>
    <w:p w:rsidR="004A1CBA" w:rsidP="008D2441" w:rsidRDefault="008D2441" w14:paraId="4D7CBBD8" w14:textId="77777777">
      <w:r w:rsidRPr="00D64F79">
        <w:t>8</w:t>
      </w:r>
    </w:p>
    <w:p w:rsidRPr="00D64F79" w:rsidR="008D2441" w:rsidP="008D2441" w:rsidRDefault="008D2441" w14:paraId="7F25BB5F" w14:textId="65F04465">
      <w:r w:rsidRPr="00D64F79">
        <w:t xml:space="preserve">Zowel de Autoriteit Consument en Markt (ACM) als de Kansspelautoriteit geven aan geen rol te zien in de bescherming van de jongeren die slachtoffer worden van </w:t>
      </w:r>
      <w:proofErr w:type="spellStart"/>
      <w:r w:rsidRPr="00D64F79">
        <w:t>multi</w:t>
      </w:r>
      <w:proofErr w:type="spellEnd"/>
      <w:r w:rsidRPr="00D64F79">
        <w:t>-levelmarketing. Wie houdt er nu toezicht op de praktijken van deze bedrijven en grijpt in wanneer het evident mis gaat zoals in het geval van B:hip?</w:t>
      </w:r>
    </w:p>
    <w:p w:rsidR="008D2441" w:rsidP="008D2441" w:rsidRDefault="008D2441" w14:paraId="65921B14" w14:textId="77777777"/>
    <w:p w:rsidR="004A1CBA" w:rsidP="008D2441" w:rsidRDefault="008D2441" w14:paraId="2CCE7529" w14:textId="77777777">
      <w:r w:rsidRPr="00D64F79">
        <w:t>9</w:t>
      </w:r>
    </w:p>
    <w:p w:rsidRPr="00D64F79" w:rsidR="008D2441" w:rsidP="008D2441" w:rsidRDefault="008D2441" w14:paraId="3125B9F0" w14:textId="1BFBFABA">
      <w:r w:rsidRPr="00D64F79">
        <w:t>Bent u het met de experts eens dat er sprake is van een piramidespel als de focus op rekruteren ligt in plaats van op de productverkoop aan consumenten?</w:t>
      </w:r>
    </w:p>
    <w:p w:rsidR="008D2441" w:rsidP="008D2441" w:rsidRDefault="008D2441" w14:paraId="0F5B06B4" w14:textId="77777777"/>
    <w:p w:rsidR="008D2441" w:rsidP="008D2441" w:rsidRDefault="008D2441" w14:paraId="321CEB0D" w14:textId="632672C2">
      <w:r>
        <w:t>Antwoorden 8 en 9</w:t>
      </w:r>
    </w:p>
    <w:p w:rsidR="008D2441" w:rsidP="008D2441" w:rsidRDefault="008D2441" w14:paraId="291DA390" w14:textId="77777777"/>
    <w:p w:rsidR="008D2441" w:rsidP="008D2441" w:rsidRDefault="008D2441" w14:paraId="71189DBB" w14:textId="11EC0CEB">
      <w:r w:rsidRPr="00D64F79">
        <w:t xml:space="preserve">Ik vind het belangrijk om de kwetsbare groepen </w:t>
      </w:r>
      <w:r>
        <w:t xml:space="preserve">consumenten, waaronder jongeren, </w:t>
      </w:r>
      <w:r w:rsidRPr="00D64F79">
        <w:t xml:space="preserve">te beschermen. De bevoegde toezichthouders </w:t>
      </w:r>
      <w:r>
        <w:t xml:space="preserve">en de rechter beschikken over </w:t>
      </w:r>
      <w:r w:rsidRPr="00D64F79">
        <w:t xml:space="preserve">bevoegdheden om op te treden als sprake is van onrechtmatigheden die </w:t>
      </w:r>
      <w:r>
        <w:t xml:space="preserve">hen </w:t>
      </w:r>
      <w:r w:rsidRPr="00D64F79">
        <w:t xml:space="preserve">kunnen raken. </w:t>
      </w:r>
      <w:r>
        <w:t>Per individueel</w:t>
      </w:r>
      <w:r w:rsidR="00052EB6">
        <w:t xml:space="preserve"> geval</w:t>
      </w:r>
      <w:r>
        <w:t xml:space="preserve"> zal beoordeeld moeten worden of er sprake is van een piramidespel zoals bedoeld in de Wet op de Kansspelen of andere frauduleuze verkoopmethodes. H</w:t>
      </w:r>
      <w:r w:rsidRPr="00D64F79">
        <w:t xml:space="preserve">et </w:t>
      </w:r>
      <w:r>
        <w:t xml:space="preserve">is </w:t>
      </w:r>
      <w:r w:rsidRPr="00D64F79">
        <w:t xml:space="preserve">uiteindelijk aan de toezichthouders zelf om hun eigen prioriteiten te bepalen. </w:t>
      </w:r>
    </w:p>
    <w:p w:rsidR="008D2441" w:rsidP="008D2441" w:rsidRDefault="008D2441" w14:paraId="586807A4" w14:textId="77777777"/>
    <w:p w:rsidR="008D2441" w:rsidP="008D2441" w:rsidRDefault="008D2441" w14:paraId="29FA1065" w14:textId="77777777">
      <w:r w:rsidRPr="00D64F79">
        <w:t xml:space="preserve">De </w:t>
      </w:r>
      <w:proofErr w:type="spellStart"/>
      <w:r w:rsidRPr="00D64F79">
        <w:t>Ksa</w:t>
      </w:r>
      <w:proofErr w:type="spellEnd"/>
      <w:r w:rsidRPr="00D64F79">
        <w:t xml:space="preserve"> houdt toezicht op en handhaaft de naleving van de Wet op de kansspelen en beoordeelt of in een specifiek geval sprake is van een piramidespel. De</w:t>
      </w:r>
      <w:r>
        <w:t xml:space="preserve"> </w:t>
      </w:r>
      <w:r w:rsidRPr="00D64F79">
        <w:t xml:space="preserve">ACM is bevoegd om te handhaven als sprake is van een piramidestructuur waarbij consumentenwetgeving wordt overtreden. </w:t>
      </w:r>
      <w:r>
        <w:t>C</w:t>
      </w:r>
      <w:r w:rsidRPr="00D64F79">
        <w:t>onsumentenwetgeving geldt bij economische transacties tussen een handelaar en een consument. De Autoriteit Financiële Markten (AFM) is bevoegd om te handhaven op piramidestructuren wanneer de handelspraktijken betrekking hebben op een financiële dienst of praktijk. Ook is de AFM op verschillende gebieden bevoegd te handhaven bij marketing binnen de financiële sector. </w:t>
      </w:r>
    </w:p>
    <w:p w:rsidRPr="00D64F79" w:rsidR="008D2441" w:rsidP="008D2441" w:rsidRDefault="008D2441" w14:paraId="7953C928" w14:textId="77777777"/>
    <w:p w:rsidR="008D2441" w:rsidP="008D2441" w:rsidRDefault="008D2441" w14:paraId="1E58F4E6" w14:textId="77777777">
      <w:r>
        <w:t>S</w:t>
      </w:r>
      <w:r w:rsidRPr="00D64F79">
        <w:t>lachtoffers</w:t>
      </w:r>
      <w:r>
        <w:t xml:space="preserve"> kunnen</w:t>
      </w:r>
      <w:r w:rsidRPr="00D64F79">
        <w:t xml:space="preserve"> zelf civiele stappen nemen en de rechter verzoeken om een overeenkomst te vernietigen en een eventuele terugbetaling of schadevergoeding uit te keren. Daarnaast kan aangifte worden gedaan worden bij de politie tegen frauduleuze verkoopmethoden of beleggingsadvies waarbij gebruik wordt gemaakt van een piramidestructuur. De politie zal de aangifte opnemen als sprake is van een strafbaar feit. Deze aangifte wordt dan behandeld als fraude.</w:t>
      </w:r>
    </w:p>
    <w:p w:rsidRPr="00D64F79" w:rsidR="008D2441" w:rsidP="008D2441" w:rsidRDefault="008D2441" w14:paraId="55B7EEA6" w14:textId="77777777"/>
    <w:p w:rsidRPr="00D64F79" w:rsidR="008D2441" w:rsidP="008D2441" w:rsidRDefault="008D2441" w14:paraId="0C4B4102" w14:textId="77777777">
      <w:r w:rsidRPr="00D64F79">
        <w:t>Ten slotte geldt vanaf 1 juli 2016 de Wet Acquisitiefraude. Deze wet bepaalt dat het verboden is om misleidende mededelingen of valse beloften te doen richting andere ondernemers. De ondernemer die het slachtoffer wordt van acquisitiefraude kan aangifte doen bij de politie. Deze ondernemers kunnen hierbij ook een melding doen bij de Fraudehelpdesk. De Fraudehelpdesk biedt fraudeslachtoffers een helpende hand met advies.</w:t>
      </w:r>
    </w:p>
    <w:p w:rsidR="008D2441" w:rsidP="008D2441" w:rsidRDefault="008D2441" w14:paraId="21D391F3" w14:textId="77777777"/>
    <w:p w:rsidR="004A1CBA" w:rsidP="008D2441" w:rsidRDefault="008D2441" w14:paraId="3FFEB9FB" w14:textId="77777777">
      <w:r w:rsidRPr="00D64F79">
        <w:t>10</w:t>
      </w:r>
    </w:p>
    <w:p w:rsidRPr="00D64F79" w:rsidR="008D2441" w:rsidP="008D2441" w:rsidRDefault="008D2441" w14:paraId="4C92C9EE" w14:textId="75E3D211">
      <w:r w:rsidRPr="00D64F79">
        <w:t>Op welke manier kan de Wet op de Kansspelen worden herzien zodat de definitie van piramidespelen kan worden verruimd en daarmee malafide praktijken zoals die van B:hip makkelijker aan kunnen worden gepakt?</w:t>
      </w:r>
    </w:p>
    <w:p w:rsidR="008D2441" w:rsidP="008D2441" w:rsidRDefault="008D2441" w14:paraId="36598135" w14:textId="77777777"/>
    <w:p w:rsidRPr="00D64F79" w:rsidR="008D2441" w:rsidP="008D2441" w:rsidRDefault="008D2441" w14:paraId="22BEAE9D" w14:textId="77777777">
      <w:r w:rsidRPr="00D64F79">
        <w:t>Antwoord</w:t>
      </w:r>
    </w:p>
    <w:p w:rsidRPr="00D64F79" w:rsidR="008D2441" w:rsidP="008D2441" w:rsidRDefault="008D2441" w14:paraId="083D8725" w14:textId="77777777">
      <w:r w:rsidRPr="00D64F79">
        <w:t xml:space="preserve">Er is geen aanleiding om de definitie van piramidespel in de Wet op de kansspelen aan te passen. Zoals </w:t>
      </w:r>
      <w:r>
        <w:t>toegelicht</w:t>
      </w:r>
      <w:r w:rsidRPr="00D64F79">
        <w:t xml:space="preserve"> in het antwoord op vraag 8</w:t>
      </w:r>
      <w:r>
        <w:t xml:space="preserve"> en 9</w:t>
      </w:r>
      <w:r w:rsidRPr="00D64F79">
        <w:t xml:space="preserve"> hebben zowel de ACM, de AFM als de </w:t>
      </w:r>
      <w:proofErr w:type="spellStart"/>
      <w:r w:rsidRPr="00D64F79">
        <w:t>Ksa</w:t>
      </w:r>
      <w:proofErr w:type="spellEnd"/>
      <w:r>
        <w:t xml:space="preserve"> binnen de huidig geldende wetgevende</w:t>
      </w:r>
      <w:r w:rsidRPr="00D64F79">
        <w:t xml:space="preserve"> bevoegdheden om onrechtmatigheden aan te pakken. </w:t>
      </w:r>
    </w:p>
    <w:p w:rsidR="008D2441" w:rsidP="008D2441" w:rsidRDefault="008D2441" w14:paraId="3B763C35" w14:textId="77777777"/>
    <w:p w:rsidR="004A1CBA" w:rsidP="008D2441" w:rsidRDefault="008D2441" w14:paraId="6E222CAC" w14:textId="77777777">
      <w:r w:rsidRPr="00D64F79">
        <w:t>11</w:t>
      </w:r>
    </w:p>
    <w:p w:rsidRPr="00D64F79" w:rsidR="008D2441" w:rsidP="008D2441" w:rsidRDefault="008D2441" w14:paraId="41F085B6" w14:textId="28916D7D">
      <w:r w:rsidRPr="00D64F79">
        <w:t xml:space="preserve">Wat is er nodig om, net als in de Verenigde Staten, het publiceren van inkomensverklaringen van </w:t>
      </w:r>
      <w:proofErr w:type="spellStart"/>
      <w:r w:rsidRPr="00D64F79">
        <w:t>multi</w:t>
      </w:r>
      <w:proofErr w:type="spellEnd"/>
      <w:r w:rsidRPr="00D64F79">
        <w:t>-levelmarketingbedrijven jaarlijks te verplichten?</w:t>
      </w:r>
    </w:p>
    <w:p w:rsidR="008D2441" w:rsidP="008D2441" w:rsidRDefault="008D2441" w14:paraId="43466365" w14:textId="77777777"/>
    <w:p w:rsidRPr="00D64F79" w:rsidR="008D2441" w:rsidP="008D2441" w:rsidRDefault="008D2441" w14:paraId="7E5FF015" w14:textId="77777777">
      <w:r w:rsidRPr="00D64F79">
        <w:t xml:space="preserve">Antwoord </w:t>
      </w:r>
    </w:p>
    <w:p w:rsidR="008D2441" w:rsidP="008D2441" w:rsidRDefault="008D2441" w14:paraId="418A4007" w14:textId="77777777">
      <w:r w:rsidRPr="00D64F79">
        <w:t xml:space="preserve">In de Verenigde Staten geldt geen bindende publicatieplicht voor MLM-bedrijven om inkomensverklaringen jaarlijks te publiceren. De Federal Trade </w:t>
      </w:r>
      <w:proofErr w:type="spellStart"/>
      <w:r w:rsidRPr="00D64F79">
        <w:t>Commission</w:t>
      </w:r>
      <w:proofErr w:type="spellEnd"/>
      <w:r w:rsidRPr="00D64F79">
        <w:t xml:space="preserve"> (FTC) moedigt MLM-bedrijven aan om hier transparant over te zijn. Daarnaast heeft de FTC in januari 2025 een publieke consultatie gepubliceerd met meerdere voorstellen om misleidende claims door MLM-marketing aan te pakken. Eén van deze voorstellen is om het publiceren van inkomensverklaringen wettelijk te verplichten.</w:t>
      </w:r>
      <w:r w:rsidRPr="00D64F79">
        <w:rPr>
          <w:vertAlign w:val="superscript"/>
        </w:rPr>
        <w:footnoteReference w:id="5"/>
      </w:r>
      <w:r w:rsidRPr="00D64F79">
        <w:t xml:space="preserve"> </w:t>
      </w:r>
    </w:p>
    <w:p w:rsidRPr="00D64F79" w:rsidR="008D2441" w:rsidP="008D2441" w:rsidRDefault="008D2441" w14:paraId="6FC723AF" w14:textId="77777777"/>
    <w:p w:rsidRPr="00D64F79" w:rsidR="008D2441" w:rsidP="008D2441" w:rsidRDefault="008D2441" w14:paraId="45B0D3EE" w14:textId="6F3ADB89">
      <w:r w:rsidRPr="00D64F79">
        <w:t xml:space="preserve">Ik ben in beginsel geen voorstander van een </w:t>
      </w:r>
      <w:r>
        <w:t xml:space="preserve">dergelijke </w:t>
      </w:r>
      <w:r w:rsidRPr="00D64F79">
        <w:t>rapportageverplichting. In Nederland moeten MLM-bedrijven kunnen aantonen dat zij voldoen aan de geldende wet- en regelgeving</w:t>
      </w:r>
      <w:r w:rsidR="000B0993">
        <w:t>)</w:t>
      </w:r>
      <w:r w:rsidRPr="00D64F79">
        <w:t>.</w:t>
      </w:r>
      <w:r w:rsidR="00181EA2">
        <w:t xml:space="preserve"> </w:t>
      </w:r>
      <w:r w:rsidRPr="00D64F79" w:rsidR="004F4BD7">
        <w:t>Toezichthouders hebben wettelijke bevoegdheden om informatie op te vragen bij bedrijven die zij onderzoeken. Zij kunnen onder andere informatie vragen over inkomensclaims en verdienmodellen.</w:t>
      </w:r>
      <w:r w:rsidR="004F4BD7">
        <w:t xml:space="preserve"> </w:t>
      </w:r>
      <w:r w:rsidRPr="00D64F79">
        <w:t xml:space="preserve">MLM-bedrijven mogen op grond van bestaande wetgeving geen onrealistisch inkomensbeloftes doen. Het introduceren van een rapportageplicht verhoogt daarnaast de administratieve lasten van </w:t>
      </w:r>
      <w:proofErr w:type="spellStart"/>
      <w:r w:rsidRPr="00D64F79">
        <w:t>ondernemers</w:t>
      </w:r>
      <w:r w:rsidR="0023205A">
        <w:t>en</w:t>
      </w:r>
      <w:proofErr w:type="spellEnd"/>
      <w:r w:rsidR="0023205A">
        <w:t xml:space="preserve"> past niet bij de kabinetsinzet om </w:t>
      </w:r>
      <w:r w:rsidR="004D19CC">
        <w:t>regeldruk tegen</w:t>
      </w:r>
      <w:r w:rsidR="0023205A">
        <w:t xml:space="preserve"> te </w:t>
      </w:r>
      <w:r w:rsidR="004D19CC">
        <w:t>gaan</w:t>
      </w:r>
      <w:r w:rsidR="0023205A">
        <w:t xml:space="preserve">. </w:t>
      </w:r>
      <w:r w:rsidR="001E57CE">
        <w:t xml:space="preserve">Extra regelgeving </w:t>
      </w:r>
      <w:r w:rsidR="0023205A">
        <w:t xml:space="preserve">die niet proportioneel is en geen aantoonbare meerwaarde heeft, </w:t>
      </w:r>
      <w:r w:rsidR="001E57CE">
        <w:t xml:space="preserve">kan </w:t>
      </w:r>
      <w:r w:rsidR="004D19CC">
        <w:t>verstikkend werken voor de economische groei</w:t>
      </w:r>
      <w:r w:rsidR="0023205A">
        <w:t>.</w:t>
      </w:r>
      <w:r w:rsidR="004D19CC">
        <w:t xml:space="preserve"> </w:t>
      </w:r>
    </w:p>
    <w:p w:rsidRPr="00D64F79" w:rsidR="008D2441" w:rsidP="008D2441" w:rsidRDefault="008D2441" w14:paraId="2BBF25E8" w14:textId="77777777">
      <w:r w:rsidRPr="00D64F79">
        <w:t xml:space="preserve"> </w:t>
      </w:r>
    </w:p>
    <w:p w:rsidR="004A1CBA" w:rsidP="008D2441" w:rsidRDefault="008D2441" w14:paraId="679F1058" w14:textId="77777777">
      <w:r w:rsidRPr="00D64F79">
        <w:t>12</w:t>
      </w:r>
    </w:p>
    <w:p w:rsidRPr="00D64F79" w:rsidR="008D2441" w:rsidP="008D2441" w:rsidRDefault="008D2441" w14:paraId="5F1E03F4" w14:textId="44AACD9E">
      <w:r w:rsidRPr="00D64F79">
        <w:t>Welke stappen gaat u ondernemen om ervoor te zorgen dat B:hip zo snel mogelijk stopt met de in het artikel geschetste malafide praktijken over de rug van Nederlandse jongeren?</w:t>
      </w:r>
    </w:p>
    <w:p w:rsidR="008D2441" w:rsidP="008D2441" w:rsidRDefault="008D2441" w14:paraId="1D8A9D35" w14:textId="77777777"/>
    <w:p w:rsidRPr="00D64F79" w:rsidR="008D2441" w:rsidP="008D2441" w:rsidRDefault="008D2441" w14:paraId="69BDAD81" w14:textId="77777777">
      <w:r w:rsidRPr="00D64F79">
        <w:t xml:space="preserve">Antwoord </w:t>
      </w:r>
    </w:p>
    <w:p w:rsidRPr="00D64F79" w:rsidR="008D2441" w:rsidP="008D2441" w:rsidRDefault="008D2441" w14:paraId="2CB610FF" w14:textId="77777777">
      <w:r w:rsidRPr="00D64F79">
        <w:t xml:space="preserve">De huidige wetgeving biedt naar mijn mening voldoende aanknopingspunten </w:t>
      </w:r>
      <w:r>
        <w:t xml:space="preserve">om </w:t>
      </w:r>
      <w:r w:rsidRPr="00D64F79">
        <w:t>op te</w:t>
      </w:r>
      <w:r>
        <w:t xml:space="preserve"> kunnen</w:t>
      </w:r>
      <w:r w:rsidRPr="00D64F79">
        <w:t xml:space="preserve"> treden. Betrokken toezichthouders kunnen geen uitspraak doen over lopende onderzoeken.</w:t>
      </w:r>
    </w:p>
    <w:p w:rsidR="004425CC" w:rsidP="00C36102" w:rsidRDefault="004425CC" w14:paraId="3FB33F0A" w14:textId="60FAC0FC">
      <w:pPr>
        <w:spacing w:line="240" w:lineRule="auto"/>
      </w:pPr>
    </w:p>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81971" w14:textId="77777777" w:rsidR="00EB6832" w:rsidRDefault="00EB6832">
      <w:r>
        <w:separator/>
      </w:r>
    </w:p>
    <w:p w14:paraId="6A54DF03" w14:textId="77777777" w:rsidR="00EB6832" w:rsidRDefault="00EB6832"/>
  </w:endnote>
  <w:endnote w:type="continuationSeparator" w:id="0">
    <w:p w14:paraId="71844D3F" w14:textId="77777777" w:rsidR="00EB6832" w:rsidRDefault="00EB6832">
      <w:r>
        <w:continuationSeparator/>
      </w:r>
    </w:p>
    <w:p w14:paraId="7B946417" w14:textId="77777777" w:rsidR="00EB6832" w:rsidRDefault="00EB6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CAD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A1C4F" w14:paraId="06444F85" w14:textId="77777777" w:rsidTr="00CA6A25">
      <w:trPr>
        <w:trHeight w:hRule="exact" w:val="240"/>
      </w:trPr>
      <w:tc>
        <w:tcPr>
          <w:tcW w:w="7601" w:type="dxa"/>
        </w:tcPr>
        <w:p w14:paraId="33783C4E" w14:textId="77777777" w:rsidR="00527BD4" w:rsidRDefault="00527BD4" w:rsidP="003F1F6B">
          <w:pPr>
            <w:pStyle w:val="Huisstijl-Rubricering"/>
          </w:pPr>
        </w:p>
      </w:tc>
      <w:tc>
        <w:tcPr>
          <w:tcW w:w="2156" w:type="dxa"/>
        </w:tcPr>
        <w:p w14:paraId="26AE42C5" w14:textId="371D34A0" w:rsidR="00527BD4" w:rsidRPr="00645414" w:rsidRDefault="00C56FE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F2E5E">
              <w:t>5</w:t>
            </w:r>
          </w:fldSimple>
        </w:p>
      </w:tc>
    </w:tr>
  </w:tbl>
  <w:p w14:paraId="05AB4D8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A1C4F" w14:paraId="0C33933C" w14:textId="77777777" w:rsidTr="00CA6A25">
      <w:trPr>
        <w:trHeight w:hRule="exact" w:val="240"/>
      </w:trPr>
      <w:tc>
        <w:tcPr>
          <w:tcW w:w="7601" w:type="dxa"/>
        </w:tcPr>
        <w:p w14:paraId="1874FD3E" w14:textId="77777777" w:rsidR="00527BD4" w:rsidRDefault="00527BD4" w:rsidP="008C356D">
          <w:pPr>
            <w:pStyle w:val="Huisstijl-Rubricering"/>
          </w:pPr>
        </w:p>
      </w:tc>
      <w:tc>
        <w:tcPr>
          <w:tcW w:w="2170" w:type="dxa"/>
        </w:tcPr>
        <w:p w14:paraId="5B23EC78" w14:textId="3E8DD3B8" w:rsidR="00527BD4" w:rsidRPr="00ED539E" w:rsidRDefault="00C56FE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F2E5E">
              <w:t>5</w:t>
            </w:r>
          </w:fldSimple>
        </w:p>
      </w:tc>
    </w:tr>
  </w:tbl>
  <w:p w14:paraId="31A41DE5" w14:textId="77777777" w:rsidR="00527BD4" w:rsidRPr="00BC3B53" w:rsidRDefault="00527BD4" w:rsidP="008C356D">
    <w:pPr>
      <w:pStyle w:val="Voettekst"/>
      <w:spacing w:line="240" w:lineRule="auto"/>
      <w:rPr>
        <w:sz w:val="2"/>
        <w:szCs w:val="2"/>
      </w:rPr>
    </w:pPr>
  </w:p>
  <w:p w14:paraId="001B9D6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4145" w14:textId="77777777" w:rsidR="00EB6832" w:rsidRDefault="00EB6832">
      <w:r>
        <w:separator/>
      </w:r>
    </w:p>
    <w:p w14:paraId="6E12C62F" w14:textId="77777777" w:rsidR="00EB6832" w:rsidRDefault="00EB6832"/>
  </w:footnote>
  <w:footnote w:type="continuationSeparator" w:id="0">
    <w:p w14:paraId="6E5FE55D" w14:textId="77777777" w:rsidR="00EB6832" w:rsidRDefault="00EB6832">
      <w:r>
        <w:continuationSeparator/>
      </w:r>
    </w:p>
    <w:p w14:paraId="6FEF1C1D" w14:textId="77777777" w:rsidR="00EB6832" w:rsidRDefault="00EB6832"/>
  </w:footnote>
  <w:footnote w:id="1">
    <w:p w14:paraId="5FB6C606" w14:textId="77777777" w:rsidR="008D2441" w:rsidRPr="009E70A0" w:rsidRDefault="008D2441" w:rsidP="008D2441">
      <w:pPr>
        <w:pStyle w:val="Voetnoottekst"/>
      </w:pPr>
      <w:r>
        <w:rPr>
          <w:rStyle w:val="Voetnootmarkering"/>
        </w:rPr>
        <w:footnoteRef/>
      </w:r>
      <w:r>
        <w:t xml:space="preserve"> </w:t>
      </w:r>
      <w:r w:rsidRPr="009E70A0">
        <w:t>Trouw, 22 mei 2025, Robin (25) dacht rijk te worden met multi-levelmarketing. Het werd een financi</w:t>
      </w:r>
      <w:r w:rsidRPr="009E70A0">
        <w:rPr>
          <w:rFonts w:hint="eastAsia"/>
        </w:rPr>
        <w:t>ë</w:t>
      </w:r>
      <w:r w:rsidRPr="009E70A0">
        <w:t>le</w:t>
      </w:r>
    </w:p>
    <w:p w14:paraId="01D7C7A6" w14:textId="77777777" w:rsidR="008D2441" w:rsidRDefault="008D2441" w:rsidP="008D2441">
      <w:pPr>
        <w:pStyle w:val="Voetnoottekst"/>
      </w:pPr>
      <w:r>
        <w:t>n</w:t>
      </w:r>
      <w:r w:rsidRPr="009E70A0">
        <w:t>achtmerrie | Trouw</w:t>
      </w:r>
    </w:p>
  </w:footnote>
  <w:footnote w:id="2">
    <w:p w14:paraId="4E12DB42" w14:textId="77777777" w:rsidR="008D2441" w:rsidRDefault="008D2441" w:rsidP="008D2441">
      <w:pPr>
        <w:pStyle w:val="Voetnoottekst"/>
      </w:pPr>
      <w:r>
        <w:rPr>
          <w:rStyle w:val="Voetnootmarkering"/>
        </w:rPr>
        <w:footnoteRef/>
      </w:r>
      <w:r>
        <w:t xml:space="preserve"> </w:t>
      </w:r>
      <w:r w:rsidRPr="0095127D">
        <w:t>Memorie van Toelichting</w:t>
      </w:r>
      <w:r>
        <w:t xml:space="preserve"> van Wijziging van de Wet op de kansspelen</w:t>
      </w:r>
      <w:r w:rsidRPr="0095127D">
        <w:t>, Kamerstuk 25 523, nr. 3, p. 2-3</w:t>
      </w:r>
      <w:r>
        <w:t>.</w:t>
      </w:r>
    </w:p>
  </w:footnote>
  <w:footnote w:id="3">
    <w:p w14:paraId="44725669" w14:textId="77777777" w:rsidR="008D2441" w:rsidRDefault="008D2441" w:rsidP="008D2441">
      <w:pPr>
        <w:pStyle w:val="Voetnoottekst"/>
      </w:pPr>
      <w:r>
        <w:rPr>
          <w:rStyle w:val="Voetnootmarkering"/>
        </w:rPr>
        <w:footnoteRef/>
      </w:r>
      <w:r>
        <w:t xml:space="preserve"> </w:t>
      </w:r>
      <w:r w:rsidRPr="008C7903">
        <w:t>Aanhangsel Handelingen II 2016/17, nr. 838.</w:t>
      </w:r>
    </w:p>
  </w:footnote>
  <w:footnote w:id="4">
    <w:p w14:paraId="7169C60B" w14:textId="77777777" w:rsidR="008D2441" w:rsidRPr="00D312AD" w:rsidRDefault="008D2441" w:rsidP="008D2441">
      <w:pPr>
        <w:pStyle w:val="Voetnoottekst"/>
      </w:pPr>
      <w:r>
        <w:rPr>
          <w:rStyle w:val="Voetnootmarkering"/>
        </w:rPr>
        <w:footnoteRef/>
      </w:r>
      <w:r w:rsidRPr="00D312AD">
        <w:t xml:space="preserve"> A</w:t>
      </w:r>
      <w:r w:rsidRPr="00120CC5">
        <w:t xml:space="preserve">anhangsel Handelingen II 2022/23, nr. 3434. </w:t>
      </w:r>
    </w:p>
  </w:footnote>
  <w:footnote w:id="5">
    <w:p w14:paraId="01DF9447" w14:textId="77777777" w:rsidR="008D2441" w:rsidRPr="00D312AD" w:rsidRDefault="008D2441" w:rsidP="008D2441">
      <w:pPr>
        <w:pStyle w:val="Voetnoottekst"/>
      </w:pPr>
      <w:r>
        <w:rPr>
          <w:rStyle w:val="Voetnootmarkering"/>
        </w:rPr>
        <w:footnoteRef/>
      </w:r>
      <w:r w:rsidRPr="00D312AD">
        <w:t xml:space="preserve"> </w:t>
      </w:r>
      <w:hyperlink r:id="rId1" w:history="1">
        <w:r w:rsidRPr="00D312AD">
          <w:rPr>
            <w:rStyle w:val="Hyperlink"/>
          </w:rPr>
          <w:t>https://www.ftc.gov/news-events/news/press-releases/2025/01/ftc-proposes-rule-changes-new-rule-deter-deceptive-earnings-claims-multilevel-marketers-money-making</w:t>
        </w:r>
      </w:hyperlink>
      <w:r w:rsidRPr="00D312A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A1C4F" w14:paraId="286F19AD" w14:textId="77777777" w:rsidTr="00A50CF6">
      <w:tc>
        <w:tcPr>
          <w:tcW w:w="2156" w:type="dxa"/>
        </w:tcPr>
        <w:p w14:paraId="2E08F36B" w14:textId="77777777" w:rsidR="00527BD4" w:rsidRPr="005819CE" w:rsidRDefault="00C56FE4" w:rsidP="00A50CF6">
          <w:pPr>
            <w:pStyle w:val="Huisstijl-Adres"/>
            <w:rPr>
              <w:b/>
            </w:rPr>
          </w:pPr>
          <w:r>
            <w:rPr>
              <w:b/>
            </w:rPr>
            <w:t>Directoraat-generaal Economie en Digitalisering</w:t>
          </w:r>
          <w:r w:rsidRPr="005819CE">
            <w:rPr>
              <w:b/>
            </w:rPr>
            <w:br/>
          </w:r>
        </w:p>
      </w:tc>
    </w:tr>
    <w:tr w:rsidR="00EA1C4F" w14:paraId="24D5262C" w14:textId="77777777" w:rsidTr="00A50CF6">
      <w:trPr>
        <w:trHeight w:hRule="exact" w:val="200"/>
      </w:trPr>
      <w:tc>
        <w:tcPr>
          <w:tcW w:w="2156" w:type="dxa"/>
        </w:tcPr>
        <w:p w14:paraId="4938D877" w14:textId="77777777" w:rsidR="00527BD4" w:rsidRPr="005819CE" w:rsidRDefault="00527BD4" w:rsidP="00A50CF6"/>
      </w:tc>
    </w:tr>
    <w:tr w:rsidR="00EA1C4F" w14:paraId="791F4C84" w14:textId="77777777" w:rsidTr="00502512">
      <w:trPr>
        <w:trHeight w:hRule="exact" w:val="774"/>
      </w:trPr>
      <w:tc>
        <w:tcPr>
          <w:tcW w:w="2156" w:type="dxa"/>
        </w:tcPr>
        <w:p w14:paraId="202630C4" w14:textId="77777777" w:rsidR="00527BD4" w:rsidRDefault="00C56FE4" w:rsidP="003A5290">
          <w:pPr>
            <w:pStyle w:val="Huisstijl-Kopje"/>
          </w:pPr>
          <w:r>
            <w:t>Ons kenmerk</w:t>
          </w:r>
        </w:p>
        <w:p w14:paraId="74298D51" w14:textId="77777777" w:rsidR="00527BD4" w:rsidRPr="005819CE" w:rsidRDefault="00C56FE4" w:rsidP="004425CC">
          <w:pPr>
            <w:pStyle w:val="Huisstijl-Kopje"/>
          </w:pPr>
          <w:r>
            <w:rPr>
              <w:b w:val="0"/>
            </w:rPr>
            <w:t>DGED</w:t>
          </w:r>
          <w:r w:rsidRPr="00502512">
            <w:rPr>
              <w:b w:val="0"/>
            </w:rPr>
            <w:t xml:space="preserve"> / </w:t>
          </w:r>
          <w:r>
            <w:rPr>
              <w:b w:val="0"/>
            </w:rPr>
            <w:t>99590358</w:t>
          </w:r>
        </w:p>
      </w:tc>
    </w:tr>
  </w:tbl>
  <w:p w14:paraId="40C759F7" w14:textId="77777777" w:rsidR="00527BD4" w:rsidRDefault="00527BD4" w:rsidP="008C356D">
    <w:pPr>
      <w:pStyle w:val="Koptekst"/>
      <w:rPr>
        <w:rFonts w:cs="Verdana-Bold"/>
        <w:b/>
        <w:bCs/>
        <w:smallCaps/>
        <w:szCs w:val="18"/>
      </w:rPr>
    </w:pPr>
  </w:p>
  <w:p w14:paraId="3AD335DE" w14:textId="77777777" w:rsidR="00527BD4" w:rsidRDefault="00527BD4" w:rsidP="008C356D"/>
  <w:p w14:paraId="53C65705" w14:textId="77777777" w:rsidR="00527BD4" w:rsidRPr="00740712" w:rsidRDefault="00527BD4" w:rsidP="008C356D"/>
  <w:p w14:paraId="7B053EB1" w14:textId="77777777" w:rsidR="00527BD4" w:rsidRPr="00217880" w:rsidRDefault="00527BD4" w:rsidP="008C356D">
    <w:pPr>
      <w:spacing w:line="0" w:lineRule="atLeast"/>
      <w:rPr>
        <w:sz w:val="2"/>
        <w:szCs w:val="2"/>
      </w:rPr>
    </w:pPr>
  </w:p>
  <w:p w14:paraId="13431160" w14:textId="77777777" w:rsidR="00527BD4" w:rsidRDefault="00527BD4" w:rsidP="004F44C2">
    <w:pPr>
      <w:pStyle w:val="Koptekst"/>
      <w:rPr>
        <w:rFonts w:cs="Verdana-Bold"/>
        <w:b/>
        <w:bCs/>
        <w:smallCaps/>
        <w:szCs w:val="18"/>
      </w:rPr>
    </w:pPr>
  </w:p>
  <w:p w14:paraId="0EFE5A22" w14:textId="77777777" w:rsidR="00527BD4" w:rsidRDefault="00527BD4" w:rsidP="004F44C2"/>
  <w:p w14:paraId="4ED47E0D" w14:textId="77777777" w:rsidR="00527BD4" w:rsidRPr="00740712" w:rsidRDefault="00527BD4" w:rsidP="004F44C2"/>
  <w:p w14:paraId="48F49F4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A1C4F" w14:paraId="2D792F2A" w14:textId="77777777" w:rsidTr="00751A6A">
      <w:trPr>
        <w:trHeight w:val="2636"/>
      </w:trPr>
      <w:tc>
        <w:tcPr>
          <w:tcW w:w="737" w:type="dxa"/>
        </w:tcPr>
        <w:p w14:paraId="38BADFDE" w14:textId="77777777" w:rsidR="00527BD4" w:rsidRDefault="00527BD4" w:rsidP="00D0609E">
          <w:pPr>
            <w:framePr w:w="6340" w:h="2750" w:hRule="exact" w:hSpace="180" w:wrap="around" w:vAnchor="page" w:hAnchor="text" w:x="3873" w:y="-140"/>
            <w:spacing w:line="240" w:lineRule="auto"/>
          </w:pPr>
        </w:p>
      </w:tc>
      <w:tc>
        <w:tcPr>
          <w:tcW w:w="5156" w:type="dxa"/>
        </w:tcPr>
        <w:p w14:paraId="742B17E5" w14:textId="77777777" w:rsidR="00527BD4" w:rsidRDefault="00C56FE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9EF70E8" wp14:editId="51CB56F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4409AA3" w14:textId="77777777" w:rsidR="007269E3" w:rsidRDefault="007269E3" w:rsidP="00651CEE">
          <w:pPr>
            <w:framePr w:w="6340" w:h="2750" w:hRule="exact" w:hSpace="180" w:wrap="around" w:vAnchor="page" w:hAnchor="text" w:x="3873" w:y="-140"/>
            <w:spacing w:line="240" w:lineRule="auto"/>
          </w:pPr>
        </w:p>
      </w:tc>
    </w:tr>
  </w:tbl>
  <w:p w14:paraId="1D1330D5" w14:textId="77777777" w:rsidR="00527BD4" w:rsidRDefault="00527BD4" w:rsidP="00D0609E">
    <w:pPr>
      <w:framePr w:w="6340" w:h="2750" w:hRule="exact" w:hSpace="180" w:wrap="around" w:vAnchor="page" w:hAnchor="text" w:x="3873" w:y="-140"/>
    </w:pPr>
  </w:p>
  <w:p w14:paraId="0445154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A1C4F" w14:paraId="31ECD0DD" w14:textId="77777777" w:rsidTr="00A50CF6">
      <w:tc>
        <w:tcPr>
          <w:tcW w:w="2160" w:type="dxa"/>
        </w:tcPr>
        <w:p w14:paraId="694EEE1B" w14:textId="77777777" w:rsidR="00527BD4" w:rsidRPr="005819CE" w:rsidRDefault="00C56FE4" w:rsidP="00A50CF6">
          <w:pPr>
            <w:pStyle w:val="Huisstijl-Adres"/>
            <w:rPr>
              <w:b/>
            </w:rPr>
          </w:pPr>
          <w:r>
            <w:rPr>
              <w:b/>
            </w:rPr>
            <w:t>Directoraat-generaal Economie en Digitalisering</w:t>
          </w:r>
          <w:r w:rsidRPr="005819CE">
            <w:rPr>
              <w:b/>
            </w:rPr>
            <w:br/>
          </w:r>
        </w:p>
        <w:p w14:paraId="1411786C" w14:textId="77777777" w:rsidR="00527BD4" w:rsidRPr="00BE5ED9" w:rsidRDefault="00C56FE4" w:rsidP="00A50CF6">
          <w:pPr>
            <w:pStyle w:val="Huisstijl-Adres"/>
          </w:pPr>
          <w:r>
            <w:rPr>
              <w:b/>
            </w:rPr>
            <w:t>Bezoekadres</w:t>
          </w:r>
          <w:r>
            <w:rPr>
              <w:b/>
            </w:rPr>
            <w:br/>
          </w:r>
          <w:r>
            <w:t>Bezuidenhoutseweg 73</w:t>
          </w:r>
          <w:r w:rsidRPr="005819CE">
            <w:br/>
          </w:r>
          <w:r>
            <w:t>2594 AC Den Haag</w:t>
          </w:r>
        </w:p>
        <w:p w14:paraId="7D458F50" w14:textId="77777777" w:rsidR="00EF495B" w:rsidRDefault="00C56FE4" w:rsidP="0098788A">
          <w:pPr>
            <w:pStyle w:val="Huisstijl-Adres"/>
          </w:pPr>
          <w:r>
            <w:rPr>
              <w:b/>
            </w:rPr>
            <w:t>Postadres</w:t>
          </w:r>
          <w:r>
            <w:rPr>
              <w:b/>
            </w:rPr>
            <w:br/>
          </w:r>
          <w:r>
            <w:t>Postbus 20401</w:t>
          </w:r>
          <w:r w:rsidRPr="005819CE">
            <w:br/>
            <w:t>2500 E</w:t>
          </w:r>
          <w:r>
            <w:t>K</w:t>
          </w:r>
          <w:r w:rsidRPr="005819CE">
            <w:t xml:space="preserve"> Den Haag</w:t>
          </w:r>
        </w:p>
        <w:p w14:paraId="7097E639" w14:textId="77777777" w:rsidR="00EF495B" w:rsidRPr="005B3814" w:rsidRDefault="00C56FE4" w:rsidP="0098788A">
          <w:pPr>
            <w:pStyle w:val="Huisstijl-Adres"/>
          </w:pPr>
          <w:r>
            <w:rPr>
              <w:b/>
            </w:rPr>
            <w:t>Overheidsidentificatienr</w:t>
          </w:r>
          <w:r>
            <w:rPr>
              <w:b/>
            </w:rPr>
            <w:br/>
          </w:r>
          <w:r w:rsidRPr="005B3814">
            <w:t>00000001003214369000</w:t>
          </w:r>
        </w:p>
        <w:p w14:paraId="293D5B85" w14:textId="2B2D92BB" w:rsidR="00527BD4" w:rsidRPr="004A1CBA" w:rsidRDefault="00C56FE4"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w:t>
          </w:r>
        </w:p>
      </w:tc>
    </w:tr>
    <w:tr w:rsidR="00EA1C4F" w14:paraId="035F4478" w14:textId="77777777" w:rsidTr="004A1CBA">
      <w:trPr>
        <w:trHeight w:hRule="exact" w:val="80"/>
      </w:trPr>
      <w:tc>
        <w:tcPr>
          <w:tcW w:w="2160" w:type="dxa"/>
        </w:tcPr>
        <w:p w14:paraId="65157611" w14:textId="77777777" w:rsidR="00527BD4" w:rsidRPr="005819CE" w:rsidRDefault="00527BD4" w:rsidP="00A50CF6"/>
      </w:tc>
    </w:tr>
    <w:tr w:rsidR="00EA1C4F" w14:paraId="75BCE2A3" w14:textId="77777777" w:rsidTr="00A50CF6">
      <w:tc>
        <w:tcPr>
          <w:tcW w:w="2160" w:type="dxa"/>
        </w:tcPr>
        <w:p w14:paraId="78D25E59" w14:textId="77777777" w:rsidR="000C0163" w:rsidRPr="005819CE" w:rsidRDefault="00C56FE4" w:rsidP="000C0163">
          <w:pPr>
            <w:pStyle w:val="Huisstijl-Kopje"/>
          </w:pPr>
          <w:r>
            <w:t>Ons kenmerk</w:t>
          </w:r>
          <w:r w:rsidRPr="005819CE">
            <w:t xml:space="preserve"> </w:t>
          </w:r>
        </w:p>
        <w:p w14:paraId="397A635C" w14:textId="77777777" w:rsidR="000C0163" w:rsidRPr="005819CE" w:rsidRDefault="00C56FE4" w:rsidP="000C0163">
          <w:pPr>
            <w:pStyle w:val="Huisstijl-Gegeven"/>
          </w:pPr>
          <w:r>
            <w:t>DGED</w:t>
          </w:r>
          <w:r w:rsidR="00926AE2">
            <w:t xml:space="preserve"> / </w:t>
          </w:r>
          <w:r>
            <w:t>99590358</w:t>
          </w:r>
        </w:p>
        <w:p w14:paraId="5340BDC4" w14:textId="77777777" w:rsidR="00527BD4" w:rsidRPr="005819CE" w:rsidRDefault="00527BD4" w:rsidP="00D64F79">
          <w:pPr>
            <w:pStyle w:val="Huisstijl-Kopje"/>
          </w:pPr>
        </w:p>
      </w:tc>
    </w:tr>
  </w:tbl>
  <w:p w14:paraId="6A4F90A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A1C4F" w14:paraId="20EF7F2E" w14:textId="77777777" w:rsidTr="007610AA">
      <w:trPr>
        <w:trHeight w:val="400"/>
      </w:trPr>
      <w:tc>
        <w:tcPr>
          <w:tcW w:w="7520" w:type="dxa"/>
          <w:gridSpan w:val="2"/>
        </w:tcPr>
        <w:p w14:paraId="096C75CA" w14:textId="77777777" w:rsidR="00527BD4" w:rsidRPr="00BC3B53" w:rsidRDefault="00C56FE4" w:rsidP="00A50CF6">
          <w:pPr>
            <w:pStyle w:val="Huisstijl-Retouradres"/>
          </w:pPr>
          <w:r>
            <w:t>&gt; Retouradres Postbus 20401 2500 EK Den Haag</w:t>
          </w:r>
        </w:p>
      </w:tc>
    </w:tr>
    <w:tr w:rsidR="00EA1C4F" w14:paraId="4B7E04D8" w14:textId="77777777" w:rsidTr="007610AA">
      <w:tc>
        <w:tcPr>
          <w:tcW w:w="7520" w:type="dxa"/>
          <w:gridSpan w:val="2"/>
        </w:tcPr>
        <w:p w14:paraId="1EEED56A" w14:textId="77777777" w:rsidR="00527BD4" w:rsidRPr="00983E8F" w:rsidRDefault="00527BD4" w:rsidP="00A50CF6">
          <w:pPr>
            <w:pStyle w:val="Huisstijl-Rubricering"/>
          </w:pPr>
        </w:p>
      </w:tc>
    </w:tr>
    <w:tr w:rsidR="00EA1C4F" w14:paraId="3845F9C6" w14:textId="77777777" w:rsidTr="007610AA">
      <w:trPr>
        <w:trHeight w:hRule="exact" w:val="2440"/>
      </w:trPr>
      <w:tc>
        <w:tcPr>
          <w:tcW w:w="7520" w:type="dxa"/>
          <w:gridSpan w:val="2"/>
        </w:tcPr>
        <w:p w14:paraId="039E733A" w14:textId="77777777" w:rsidR="004A1CBA" w:rsidRDefault="00C56FE4" w:rsidP="00A50CF6">
          <w:pPr>
            <w:pStyle w:val="Huisstijl-NAW"/>
          </w:pPr>
          <w:r>
            <w:t xml:space="preserve">De Voorzitter van de Tweede Kamer </w:t>
          </w:r>
        </w:p>
        <w:p w14:paraId="3C8CBB4B" w14:textId="255A4D7A" w:rsidR="00527BD4" w:rsidRDefault="00C56FE4" w:rsidP="00A50CF6">
          <w:pPr>
            <w:pStyle w:val="Huisstijl-NAW"/>
          </w:pPr>
          <w:r>
            <w:t>der Staten</w:t>
          </w:r>
          <w:r w:rsidR="004A1CBA">
            <w:t>-</w:t>
          </w:r>
          <w:r>
            <w:t>Generaal</w:t>
          </w:r>
        </w:p>
        <w:p w14:paraId="7DFA0A81" w14:textId="77777777" w:rsidR="00EA1C4F" w:rsidRDefault="00C56FE4">
          <w:pPr>
            <w:pStyle w:val="Huisstijl-NAW"/>
          </w:pPr>
          <w:r>
            <w:t>Prinses Irenestraat 6</w:t>
          </w:r>
        </w:p>
        <w:p w14:paraId="7C71E408" w14:textId="568A29AB" w:rsidR="00EA1C4F" w:rsidRDefault="00C56FE4">
          <w:pPr>
            <w:pStyle w:val="Huisstijl-NAW"/>
          </w:pPr>
          <w:r>
            <w:t xml:space="preserve">2595 BD </w:t>
          </w:r>
          <w:r w:rsidR="004A1CBA">
            <w:t xml:space="preserve"> </w:t>
          </w:r>
          <w:r>
            <w:t>DEN HAAG</w:t>
          </w:r>
        </w:p>
      </w:tc>
    </w:tr>
    <w:tr w:rsidR="00EA1C4F" w14:paraId="65010D30" w14:textId="77777777" w:rsidTr="007610AA">
      <w:trPr>
        <w:trHeight w:hRule="exact" w:val="400"/>
      </w:trPr>
      <w:tc>
        <w:tcPr>
          <w:tcW w:w="7520" w:type="dxa"/>
          <w:gridSpan w:val="2"/>
        </w:tcPr>
        <w:p w14:paraId="6F8BE5F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A1C4F" w14:paraId="03F76C1A" w14:textId="77777777" w:rsidTr="007610AA">
      <w:trPr>
        <w:trHeight w:val="240"/>
      </w:trPr>
      <w:tc>
        <w:tcPr>
          <w:tcW w:w="900" w:type="dxa"/>
        </w:tcPr>
        <w:p w14:paraId="7463E4F1" w14:textId="77777777" w:rsidR="00527BD4" w:rsidRPr="007709EF" w:rsidRDefault="00C56FE4" w:rsidP="00A50CF6">
          <w:pPr>
            <w:rPr>
              <w:szCs w:val="18"/>
            </w:rPr>
          </w:pPr>
          <w:r>
            <w:rPr>
              <w:szCs w:val="18"/>
            </w:rPr>
            <w:t>Datum</w:t>
          </w:r>
        </w:p>
      </w:tc>
      <w:tc>
        <w:tcPr>
          <w:tcW w:w="6620" w:type="dxa"/>
        </w:tcPr>
        <w:p w14:paraId="3752F114" w14:textId="1ABC9B6C" w:rsidR="00527BD4" w:rsidRPr="007709EF" w:rsidRDefault="005D3162" w:rsidP="00A50CF6">
          <w:r>
            <w:t>25 augustus 2025</w:t>
          </w:r>
        </w:p>
      </w:tc>
    </w:tr>
    <w:tr w:rsidR="00EA1C4F" w14:paraId="25E1625A" w14:textId="77777777" w:rsidTr="007610AA">
      <w:trPr>
        <w:trHeight w:val="240"/>
      </w:trPr>
      <w:tc>
        <w:tcPr>
          <w:tcW w:w="900" w:type="dxa"/>
        </w:tcPr>
        <w:p w14:paraId="45FAE122" w14:textId="77777777" w:rsidR="00527BD4" w:rsidRPr="007709EF" w:rsidRDefault="00C56FE4" w:rsidP="00A50CF6">
          <w:pPr>
            <w:rPr>
              <w:szCs w:val="18"/>
            </w:rPr>
          </w:pPr>
          <w:r>
            <w:rPr>
              <w:szCs w:val="18"/>
            </w:rPr>
            <w:t>Betreft</w:t>
          </w:r>
        </w:p>
      </w:tc>
      <w:tc>
        <w:tcPr>
          <w:tcW w:w="6620" w:type="dxa"/>
        </w:tcPr>
        <w:p w14:paraId="449BBE53" w14:textId="77777777" w:rsidR="00527BD4" w:rsidRPr="007709EF" w:rsidRDefault="00C56FE4" w:rsidP="00A50CF6">
          <w:r>
            <w:t xml:space="preserve">Beantwoording Kamervragen over piramideschema’s van </w:t>
          </w:r>
          <w:proofErr w:type="spellStart"/>
          <w:r>
            <w:t>multi</w:t>
          </w:r>
          <w:proofErr w:type="spellEnd"/>
          <w:r>
            <w:t>-levelmarketingbedrijven</w:t>
          </w:r>
        </w:p>
      </w:tc>
    </w:tr>
  </w:tbl>
  <w:p w14:paraId="5286D54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BFE63D8">
      <w:start w:val="1"/>
      <w:numFmt w:val="bullet"/>
      <w:pStyle w:val="Lijstopsomteken"/>
      <w:lvlText w:val="•"/>
      <w:lvlJc w:val="left"/>
      <w:pPr>
        <w:tabs>
          <w:tab w:val="num" w:pos="227"/>
        </w:tabs>
        <w:ind w:left="227" w:hanging="227"/>
      </w:pPr>
      <w:rPr>
        <w:rFonts w:ascii="Verdana" w:hAnsi="Verdana" w:hint="default"/>
        <w:sz w:val="18"/>
        <w:szCs w:val="18"/>
      </w:rPr>
    </w:lvl>
    <w:lvl w:ilvl="1" w:tplc="CB7264B4" w:tentative="1">
      <w:start w:val="1"/>
      <w:numFmt w:val="bullet"/>
      <w:lvlText w:val="o"/>
      <w:lvlJc w:val="left"/>
      <w:pPr>
        <w:tabs>
          <w:tab w:val="num" w:pos="1440"/>
        </w:tabs>
        <w:ind w:left="1440" w:hanging="360"/>
      </w:pPr>
      <w:rPr>
        <w:rFonts w:ascii="Courier New" w:hAnsi="Courier New" w:cs="Courier New" w:hint="default"/>
      </w:rPr>
    </w:lvl>
    <w:lvl w:ilvl="2" w:tplc="B13CD2E4" w:tentative="1">
      <w:start w:val="1"/>
      <w:numFmt w:val="bullet"/>
      <w:lvlText w:val=""/>
      <w:lvlJc w:val="left"/>
      <w:pPr>
        <w:tabs>
          <w:tab w:val="num" w:pos="2160"/>
        </w:tabs>
        <w:ind w:left="2160" w:hanging="360"/>
      </w:pPr>
      <w:rPr>
        <w:rFonts w:ascii="Wingdings" w:hAnsi="Wingdings" w:hint="default"/>
      </w:rPr>
    </w:lvl>
    <w:lvl w:ilvl="3" w:tplc="230CF04C" w:tentative="1">
      <w:start w:val="1"/>
      <w:numFmt w:val="bullet"/>
      <w:lvlText w:val=""/>
      <w:lvlJc w:val="left"/>
      <w:pPr>
        <w:tabs>
          <w:tab w:val="num" w:pos="2880"/>
        </w:tabs>
        <w:ind w:left="2880" w:hanging="360"/>
      </w:pPr>
      <w:rPr>
        <w:rFonts w:ascii="Symbol" w:hAnsi="Symbol" w:hint="default"/>
      </w:rPr>
    </w:lvl>
    <w:lvl w:ilvl="4" w:tplc="390AC880" w:tentative="1">
      <w:start w:val="1"/>
      <w:numFmt w:val="bullet"/>
      <w:lvlText w:val="o"/>
      <w:lvlJc w:val="left"/>
      <w:pPr>
        <w:tabs>
          <w:tab w:val="num" w:pos="3600"/>
        </w:tabs>
        <w:ind w:left="3600" w:hanging="360"/>
      </w:pPr>
      <w:rPr>
        <w:rFonts w:ascii="Courier New" w:hAnsi="Courier New" w:cs="Courier New" w:hint="default"/>
      </w:rPr>
    </w:lvl>
    <w:lvl w:ilvl="5" w:tplc="5EBA7E62" w:tentative="1">
      <w:start w:val="1"/>
      <w:numFmt w:val="bullet"/>
      <w:lvlText w:val=""/>
      <w:lvlJc w:val="left"/>
      <w:pPr>
        <w:tabs>
          <w:tab w:val="num" w:pos="4320"/>
        </w:tabs>
        <w:ind w:left="4320" w:hanging="360"/>
      </w:pPr>
      <w:rPr>
        <w:rFonts w:ascii="Wingdings" w:hAnsi="Wingdings" w:hint="default"/>
      </w:rPr>
    </w:lvl>
    <w:lvl w:ilvl="6" w:tplc="D7C2DE24" w:tentative="1">
      <w:start w:val="1"/>
      <w:numFmt w:val="bullet"/>
      <w:lvlText w:val=""/>
      <w:lvlJc w:val="left"/>
      <w:pPr>
        <w:tabs>
          <w:tab w:val="num" w:pos="5040"/>
        </w:tabs>
        <w:ind w:left="5040" w:hanging="360"/>
      </w:pPr>
      <w:rPr>
        <w:rFonts w:ascii="Symbol" w:hAnsi="Symbol" w:hint="default"/>
      </w:rPr>
    </w:lvl>
    <w:lvl w:ilvl="7" w:tplc="CE923B3C" w:tentative="1">
      <w:start w:val="1"/>
      <w:numFmt w:val="bullet"/>
      <w:lvlText w:val="o"/>
      <w:lvlJc w:val="left"/>
      <w:pPr>
        <w:tabs>
          <w:tab w:val="num" w:pos="5760"/>
        </w:tabs>
        <w:ind w:left="5760" w:hanging="360"/>
      </w:pPr>
      <w:rPr>
        <w:rFonts w:ascii="Courier New" w:hAnsi="Courier New" w:cs="Courier New" w:hint="default"/>
      </w:rPr>
    </w:lvl>
    <w:lvl w:ilvl="8" w:tplc="B9626B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B86FD5E">
      <w:start w:val="1"/>
      <w:numFmt w:val="bullet"/>
      <w:pStyle w:val="Lijstopsomteken2"/>
      <w:lvlText w:val="–"/>
      <w:lvlJc w:val="left"/>
      <w:pPr>
        <w:tabs>
          <w:tab w:val="num" w:pos="227"/>
        </w:tabs>
        <w:ind w:left="227" w:firstLine="0"/>
      </w:pPr>
      <w:rPr>
        <w:rFonts w:ascii="Verdana" w:hAnsi="Verdana" w:hint="default"/>
      </w:rPr>
    </w:lvl>
    <w:lvl w:ilvl="1" w:tplc="B2E6C424" w:tentative="1">
      <w:start w:val="1"/>
      <w:numFmt w:val="bullet"/>
      <w:lvlText w:val="o"/>
      <w:lvlJc w:val="left"/>
      <w:pPr>
        <w:tabs>
          <w:tab w:val="num" w:pos="1440"/>
        </w:tabs>
        <w:ind w:left="1440" w:hanging="360"/>
      </w:pPr>
      <w:rPr>
        <w:rFonts w:ascii="Courier New" w:hAnsi="Courier New" w:cs="Courier New" w:hint="default"/>
      </w:rPr>
    </w:lvl>
    <w:lvl w:ilvl="2" w:tplc="417CAAEE" w:tentative="1">
      <w:start w:val="1"/>
      <w:numFmt w:val="bullet"/>
      <w:lvlText w:val=""/>
      <w:lvlJc w:val="left"/>
      <w:pPr>
        <w:tabs>
          <w:tab w:val="num" w:pos="2160"/>
        </w:tabs>
        <w:ind w:left="2160" w:hanging="360"/>
      </w:pPr>
      <w:rPr>
        <w:rFonts w:ascii="Wingdings" w:hAnsi="Wingdings" w:hint="default"/>
      </w:rPr>
    </w:lvl>
    <w:lvl w:ilvl="3" w:tplc="D81C47DC" w:tentative="1">
      <w:start w:val="1"/>
      <w:numFmt w:val="bullet"/>
      <w:lvlText w:val=""/>
      <w:lvlJc w:val="left"/>
      <w:pPr>
        <w:tabs>
          <w:tab w:val="num" w:pos="2880"/>
        </w:tabs>
        <w:ind w:left="2880" w:hanging="360"/>
      </w:pPr>
      <w:rPr>
        <w:rFonts w:ascii="Symbol" w:hAnsi="Symbol" w:hint="default"/>
      </w:rPr>
    </w:lvl>
    <w:lvl w:ilvl="4" w:tplc="2DA0D2B6" w:tentative="1">
      <w:start w:val="1"/>
      <w:numFmt w:val="bullet"/>
      <w:lvlText w:val="o"/>
      <w:lvlJc w:val="left"/>
      <w:pPr>
        <w:tabs>
          <w:tab w:val="num" w:pos="3600"/>
        </w:tabs>
        <w:ind w:left="3600" w:hanging="360"/>
      </w:pPr>
      <w:rPr>
        <w:rFonts w:ascii="Courier New" w:hAnsi="Courier New" w:cs="Courier New" w:hint="default"/>
      </w:rPr>
    </w:lvl>
    <w:lvl w:ilvl="5" w:tplc="06261CA4" w:tentative="1">
      <w:start w:val="1"/>
      <w:numFmt w:val="bullet"/>
      <w:lvlText w:val=""/>
      <w:lvlJc w:val="left"/>
      <w:pPr>
        <w:tabs>
          <w:tab w:val="num" w:pos="4320"/>
        </w:tabs>
        <w:ind w:left="4320" w:hanging="360"/>
      </w:pPr>
      <w:rPr>
        <w:rFonts w:ascii="Wingdings" w:hAnsi="Wingdings" w:hint="default"/>
      </w:rPr>
    </w:lvl>
    <w:lvl w:ilvl="6" w:tplc="13BA2356" w:tentative="1">
      <w:start w:val="1"/>
      <w:numFmt w:val="bullet"/>
      <w:lvlText w:val=""/>
      <w:lvlJc w:val="left"/>
      <w:pPr>
        <w:tabs>
          <w:tab w:val="num" w:pos="5040"/>
        </w:tabs>
        <w:ind w:left="5040" w:hanging="360"/>
      </w:pPr>
      <w:rPr>
        <w:rFonts w:ascii="Symbol" w:hAnsi="Symbol" w:hint="default"/>
      </w:rPr>
    </w:lvl>
    <w:lvl w:ilvl="7" w:tplc="DC3A2AFC" w:tentative="1">
      <w:start w:val="1"/>
      <w:numFmt w:val="bullet"/>
      <w:lvlText w:val="o"/>
      <w:lvlJc w:val="left"/>
      <w:pPr>
        <w:tabs>
          <w:tab w:val="num" w:pos="5760"/>
        </w:tabs>
        <w:ind w:left="5760" w:hanging="360"/>
      </w:pPr>
      <w:rPr>
        <w:rFonts w:ascii="Courier New" w:hAnsi="Courier New" w:cs="Courier New" w:hint="default"/>
      </w:rPr>
    </w:lvl>
    <w:lvl w:ilvl="8" w:tplc="76FE51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1554608">
    <w:abstractNumId w:val="10"/>
  </w:num>
  <w:num w:numId="2" w16cid:durableId="969163201">
    <w:abstractNumId w:val="7"/>
  </w:num>
  <w:num w:numId="3" w16cid:durableId="1224373778">
    <w:abstractNumId w:val="6"/>
  </w:num>
  <w:num w:numId="4" w16cid:durableId="313460997">
    <w:abstractNumId w:val="5"/>
  </w:num>
  <w:num w:numId="5" w16cid:durableId="1426879412">
    <w:abstractNumId w:val="4"/>
  </w:num>
  <w:num w:numId="6" w16cid:durableId="729309804">
    <w:abstractNumId w:val="8"/>
  </w:num>
  <w:num w:numId="7" w16cid:durableId="6369835">
    <w:abstractNumId w:val="3"/>
  </w:num>
  <w:num w:numId="8" w16cid:durableId="1132363651">
    <w:abstractNumId w:val="2"/>
  </w:num>
  <w:num w:numId="9" w16cid:durableId="272369360">
    <w:abstractNumId w:val="1"/>
  </w:num>
  <w:num w:numId="10" w16cid:durableId="1051688787">
    <w:abstractNumId w:val="0"/>
  </w:num>
  <w:num w:numId="11" w16cid:durableId="1969041668">
    <w:abstractNumId w:val="9"/>
  </w:num>
  <w:num w:numId="12" w16cid:durableId="2056192587">
    <w:abstractNumId w:val="11"/>
  </w:num>
  <w:num w:numId="13" w16cid:durableId="2053841191">
    <w:abstractNumId w:val="13"/>
  </w:num>
  <w:num w:numId="14" w16cid:durableId="89794124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4F0C"/>
    <w:rsid w:val="00016012"/>
    <w:rsid w:val="00020189"/>
    <w:rsid w:val="00020EE4"/>
    <w:rsid w:val="00023E9A"/>
    <w:rsid w:val="0003119E"/>
    <w:rsid w:val="00033CDD"/>
    <w:rsid w:val="00034A84"/>
    <w:rsid w:val="00035E67"/>
    <w:rsid w:val="000366F3"/>
    <w:rsid w:val="00052EB6"/>
    <w:rsid w:val="0006024D"/>
    <w:rsid w:val="00071F28"/>
    <w:rsid w:val="00074079"/>
    <w:rsid w:val="00080D26"/>
    <w:rsid w:val="00092799"/>
    <w:rsid w:val="00092C5F"/>
    <w:rsid w:val="00096680"/>
    <w:rsid w:val="000A0F36"/>
    <w:rsid w:val="000A174A"/>
    <w:rsid w:val="000A3E0A"/>
    <w:rsid w:val="000A65AC"/>
    <w:rsid w:val="000A7159"/>
    <w:rsid w:val="000B0993"/>
    <w:rsid w:val="000B7281"/>
    <w:rsid w:val="000B7FAB"/>
    <w:rsid w:val="000C0163"/>
    <w:rsid w:val="000C1BA1"/>
    <w:rsid w:val="000C3EA9"/>
    <w:rsid w:val="000D0225"/>
    <w:rsid w:val="000E1E50"/>
    <w:rsid w:val="000E2E84"/>
    <w:rsid w:val="000E7895"/>
    <w:rsid w:val="000F161D"/>
    <w:rsid w:val="000F3889"/>
    <w:rsid w:val="000F3CAA"/>
    <w:rsid w:val="000F6E8D"/>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1EA2"/>
    <w:rsid w:val="00185576"/>
    <w:rsid w:val="00185951"/>
    <w:rsid w:val="00196B8B"/>
    <w:rsid w:val="001A2BEA"/>
    <w:rsid w:val="001A6D93"/>
    <w:rsid w:val="001C071E"/>
    <w:rsid w:val="001C32EC"/>
    <w:rsid w:val="001C38BD"/>
    <w:rsid w:val="001C4D5A"/>
    <w:rsid w:val="001E34C6"/>
    <w:rsid w:val="001E5581"/>
    <w:rsid w:val="001E57CE"/>
    <w:rsid w:val="001F3C70"/>
    <w:rsid w:val="00200D88"/>
    <w:rsid w:val="00201F68"/>
    <w:rsid w:val="00212F2A"/>
    <w:rsid w:val="00214F2B"/>
    <w:rsid w:val="00217880"/>
    <w:rsid w:val="00222D66"/>
    <w:rsid w:val="00224A8A"/>
    <w:rsid w:val="002309A8"/>
    <w:rsid w:val="0023205A"/>
    <w:rsid w:val="002369BF"/>
    <w:rsid w:val="00236CFE"/>
    <w:rsid w:val="002428E3"/>
    <w:rsid w:val="00243031"/>
    <w:rsid w:val="0025546F"/>
    <w:rsid w:val="00260BAF"/>
    <w:rsid w:val="0026334E"/>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3689"/>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3395"/>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2DD4"/>
    <w:rsid w:val="003A5290"/>
    <w:rsid w:val="003B0155"/>
    <w:rsid w:val="003B0A00"/>
    <w:rsid w:val="003B3C2A"/>
    <w:rsid w:val="003B7EE7"/>
    <w:rsid w:val="003C2CCB"/>
    <w:rsid w:val="003C2EFA"/>
    <w:rsid w:val="003C4DA4"/>
    <w:rsid w:val="003D39EC"/>
    <w:rsid w:val="003D4F3E"/>
    <w:rsid w:val="003D5DED"/>
    <w:rsid w:val="003E3DD5"/>
    <w:rsid w:val="003F07C6"/>
    <w:rsid w:val="003F08C1"/>
    <w:rsid w:val="003F1F6B"/>
    <w:rsid w:val="003F3757"/>
    <w:rsid w:val="003F38BD"/>
    <w:rsid w:val="003F44B7"/>
    <w:rsid w:val="003F79DF"/>
    <w:rsid w:val="004008E9"/>
    <w:rsid w:val="00403F4F"/>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35F1"/>
    <w:rsid w:val="00496319"/>
    <w:rsid w:val="00497279"/>
    <w:rsid w:val="004A163B"/>
    <w:rsid w:val="004A1CBA"/>
    <w:rsid w:val="004A670A"/>
    <w:rsid w:val="004B5465"/>
    <w:rsid w:val="004B70F0"/>
    <w:rsid w:val="004C0F71"/>
    <w:rsid w:val="004C21A8"/>
    <w:rsid w:val="004D19CC"/>
    <w:rsid w:val="004D505E"/>
    <w:rsid w:val="004D72CA"/>
    <w:rsid w:val="004E2242"/>
    <w:rsid w:val="004E505E"/>
    <w:rsid w:val="004F42FF"/>
    <w:rsid w:val="004F44C2"/>
    <w:rsid w:val="004F4BD7"/>
    <w:rsid w:val="004F4F0B"/>
    <w:rsid w:val="00502512"/>
    <w:rsid w:val="00503FD2"/>
    <w:rsid w:val="00505262"/>
    <w:rsid w:val="00516022"/>
    <w:rsid w:val="00521CEE"/>
    <w:rsid w:val="00524FB4"/>
    <w:rsid w:val="00525DB6"/>
    <w:rsid w:val="00527BD4"/>
    <w:rsid w:val="00537095"/>
    <w:rsid w:val="005403C8"/>
    <w:rsid w:val="005429DC"/>
    <w:rsid w:val="00551B67"/>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3162"/>
    <w:rsid w:val="005D625B"/>
    <w:rsid w:val="005F62D3"/>
    <w:rsid w:val="005F6D11"/>
    <w:rsid w:val="00600CF0"/>
    <w:rsid w:val="006048F4"/>
    <w:rsid w:val="0060660A"/>
    <w:rsid w:val="00613B1D"/>
    <w:rsid w:val="00617172"/>
    <w:rsid w:val="00617A44"/>
    <w:rsid w:val="006202B6"/>
    <w:rsid w:val="00625CD0"/>
    <w:rsid w:val="0062627D"/>
    <w:rsid w:val="00627432"/>
    <w:rsid w:val="00644843"/>
    <w:rsid w:val="006448E4"/>
    <w:rsid w:val="00645414"/>
    <w:rsid w:val="00646C42"/>
    <w:rsid w:val="00651CEE"/>
    <w:rsid w:val="00653606"/>
    <w:rsid w:val="00657821"/>
    <w:rsid w:val="006610E9"/>
    <w:rsid w:val="00661591"/>
    <w:rsid w:val="00664678"/>
    <w:rsid w:val="0066632F"/>
    <w:rsid w:val="006745C2"/>
    <w:rsid w:val="00674A89"/>
    <w:rsid w:val="00674F3D"/>
    <w:rsid w:val="00685545"/>
    <w:rsid w:val="006864B3"/>
    <w:rsid w:val="00690FD8"/>
    <w:rsid w:val="00692D64"/>
    <w:rsid w:val="006A10F8"/>
    <w:rsid w:val="006A2100"/>
    <w:rsid w:val="006A5C3B"/>
    <w:rsid w:val="006A72E0"/>
    <w:rsid w:val="006B0BF3"/>
    <w:rsid w:val="006B0FAD"/>
    <w:rsid w:val="006B4CA7"/>
    <w:rsid w:val="006B775E"/>
    <w:rsid w:val="006B7BC7"/>
    <w:rsid w:val="006C2535"/>
    <w:rsid w:val="006C441E"/>
    <w:rsid w:val="006C4B90"/>
    <w:rsid w:val="006D1016"/>
    <w:rsid w:val="006D17F2"/>
    <w:rsid w:val="006D1D72"/>
    <w:rsid w:val="006E3546"/>
    <w:rsid w:val="006E3FA9"/>
    <w:rsid w:val="006E7D82"/>
    <w:rsid w:val="006F038F"/>
    <w:rsid w:val="006F0F93"/>
    <w:rsid w:val="006F1656"/>
    <w:rsid w:val="006F31F2"/>
    <w:rsid w:val="006F7494"/>
    <w:rsid w:val="006F751F"/>
    <w:rsid w:val="00705433"/>
    <w:rsid w:val="00714DC5"/>
    <w:rsid w:val="00715237"/>
    <w:rsid w:val="00721AE1"/>
    <w:rsid w:val="007254A5"/>
    <w:rsid w:val="00725748"/>
    <w:rsid w:val="007269E3"/>
    <w:rsid w:val="00726DA9"/>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97C80"/>
    <w:rsid w:val="007A26BD"/>
    <w:rsid w:val="007A4105"/>
    <w:rsid w:val="007A687B"/>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17D1E"/>
    <w:rsid w:val="00820371"/>
    <w:rsid w:val="00821FC1"/>
    <w:rsid w:val="00823AE2"/>
    <w:rsid w:val="0083178B"/>
    <w:rsid w:val="00831EE4"/>
    <w:rsid w:val="00833695"/>
    <w:rsid w:val="008336B7"/>
    <w:rsid w:val="00833A8E"/>
    <w:rsid w:val="00836ACA"/>
    <w:rsid w:val="008406BC"/>
    <w:rsid w:val="00842CD8"/>
    <w:rsid w:val="008431FA"/>
    <w:rsid w:val="00847444"/>
    <w:rsid w:val="008517C6"/>
    <w:rsid w:val="008547BA"/>
    <w:rsid w:val="008553C7"/>
    <w:rsid w:val="00857FEB"/>
    <w:rsid w:val="008601AF"/>
    <w:rsid w:val="00872271"/>
    <w:rsid w:val="00872AEC"/>
    <w:rsid w:val="00883137"/>
    <w:rsid w:val="00894A3B"/>
    <w:rsid w:val="008A1F5D"/>
    <w:rsid w:val="008A28F5"/>
    <w:rsid w:val="008B1198"/>
    <w:rsid w:val="008B17C0"/>
    <w:rsid w:val="008B3471"/>
    <w:rsid w:val="008B3929"/>
    <w:rsid w:val="008B4125"/>
    <w:rsid w:val="008B4A69"/>
    <w:rsid w:val="008B4CB3"/>
    <w:rsid w:val="008B567B"/>
    <w:rsid w:val="008B7B24"/>
    <w:rsid w:val="008C356D"/>
    <w:rsid w:val="008D2441"/>
    <w:rsid w:val="008D43B5"/>
    <w:rsid w:val="008D59F4"/>
    <w:rsid w:val="008E0B3F"/>
    <w:rsid w:val="008E473F"/>
    <w:rsid w:val="008E49AD"/>
    <w:rsid w:val="008E698E"/>
    <w:rsid w:val="008F2584"/>
    <w:rsid w:val="008F3246"/>
    <w:rsid w:val="008F3C1B"/>
    <w:rsid w:val="008F508C"/>
    <w:rsid w:val="00901BE9"/>
    <w:rsid w:val="0090271B"/>
    <w:rsid w:val="00906C2E"/>
    <w:rsid w:val="00910642"/>
    <w:rsid w:val="00910DDF"/>
    <w:rsid w:val="00915C55"/>
    <w:rsid w:val="00922290"/>
    <w:rsid w:val="00926AE2"/>
    <w:rsid w:val="00930B13"/>
    <w:rsid w:val="009311C8"/>
    <w:rsid w:val="00933376"/>
    <w:rsid w:val="00933A2F"/>
    <w:rsid w:val="009716D8"/>
    <w:rsid w:val="009718F9"/>
    <w:rsid w:val="00971F42"/>
    <w:rsid w:val="00972FB9"/>
    <w:rsid w:val="00975112"/>
    <w:rsid w:val="00981768"/>
    <w:rsid w:val="0098269F"/>
    <w:rsid w:val="00983E8F"/>
    <w:rsid w:val="0098788A"/>
    <w:rsid w:val="00994FDA"/>
    <w:rsid w:val="009A31BF"/>
    <w:rsid w:val="009A3B71"/>
    <w:rsid w:val="009A61BC"/>
    <w:rsid w:val="009B0138"/>
    <w:rsid w:val="009B0FE9"/>
    <w:rsid w:val="009B173A"/>
    <w:rsid w:val="009C3F20"/>
    <w:rsid w:val="009C7CA1"/>
    <w:rsid w:val="009D043D"/>
    <w:rsid w:val="009E3C59"/>
    <w:rsid w:val="009F2E5E"/>
    <w:rsid w:val="009F3259"/>
    <w:rsid w:val="00A037D5"/>
    <w:rsid w:val="00A056DE"/>
    <w:rsid w:val="00A128AD"/>
    <w:rsid w:val="00A13E9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15C1"/>
    <w:rsid w:val="00A831FD"/>
    <w:rsid w:val="00A83352"/>
    <w:rsid w:val="00A83AB2"/>
    <w:rsid w:val="00A850A2"/>
    <w:rsid w:val="00A91FA3"/>
    <w:rsid w:val="00A927D3"/>
    <w:rsid w:val="00AA7FC9"/>
    <w:rsid w:val="00AB237D"/>
    <w:rsid w:val="00AB5933"/>
    <w:rsid w:val="00AB6207"/>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619B"/>
    <w:rsid w:val="00B62232"/>
    <w:rsid w:val="00B70BF3"/>
    <w:rsid w:val="00B71DC2"/>
    <w:rsid w:val="00B849F5"/>
    <w:rsid w:val="00B91CFC"/>
    <w:rsid w:val="00B9326B"/>
    <w:rsid w:val="00B93893"/>
    <w:rsid w:val="00BA1397"/>
    <w:rsid w:val="00BA7E0A"/>
    <w:rsid w:val="00BB237C"/>
    <w:rsid w:val="00BC2C00"/>
    <w:rsid w:val="00BC3B53"/>
    <w:rsid w:val="00BC3B96"/>
    <w:rsid w:val="00BC4AE3"/>
    <w:rsid w:val="00BC5B28"/>
    <w:rsid w:val="00BD2370"/>
    <w:rsid w:val="00BE3F88"/>
    <w:rsid w:val="00BE4756"/>
    <w:rsid w:val="00BE5ED9"/>
    <w:rsid w:val="00BE682E"/>
    <w:rsid w:val="00BE7B41"/>
    <w:rsid w:val="00C15A91"/>
    <w:rsid w:val="00C206F1"/>
    <w:rsid w:val="00C217E1"/>
    <w:rsid w:val="00C219B1"/>
    <w:rsid w:val="00C36102"/>
    <w:rsid w:val="00C4015B"/>
    <w:rsid w:val="00C40C60"/>
    <w:rsid w:val="00C413DE"/>
    <w:rsid w:val="00C43FE6"/>
    <w:rsid w:val="00C5258E"/>
    <w:rsid w:val="00C530C9"/>
    <w:rsid w:val="00C56FE4"/>
    <w:rsid w:val="00C619A7"/>
    <w:rsid w:val="00C73D5F"/>
    <w:rsid w:val="00C82AFE"/>
    <w:rsid w:val="00C83DBC"/>
    <w:rsid w:val="00C90702"/>
    <w:rsid w:val="00C97459"/>
    <w:rsid w:val="00C97C80"/>
    <w:rsid w:val="00C97E6D"/>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E607E"/>
    <w:rsid w:val="00CF053F"/>
    <w:rsid w:val="00CF1A17"/>
    <w:rsid w:val="00CF2ED2"/>
    <w:rsid w:val="00CF65AC"/>
    <w:rsid w:val="00D0375A"/>
    <w:rsid w:val="00D0609E"/>
    <w:rsid w:val="00D078E1"/>
    <w:rsid w:val="00D100E9"/>
    <w:rsid w:val="00D17942"/>
    <w:rsid w:val="00D21E4B"/>
    <w:rsid w:val="00D22441"/>
    <w:rsid w:val="00D23522"/>
    <w:rsid w:val="00D264D6"/>
    <w:rsid w:val="00D312AD"/>
    <w:rsid w:val="00D33BF0"/>
    <w:rsid w:val="00D33DE0"/>
    <w:rsid w:val="00D36447"/>
    <w:rsid w:val="00D42764"/>
    <w:rsid w:val="00D516BE"/>
    <w:rsid w:val="00D5423B"/>
    <w:rsid w:val="00D54E6A"/>
    <w:rsid w:val="00D54F4E"/>
    <w:rsid w:val="00D56E01"/>
    <w:rsid w:val="00D57A56"/>
    <w:rsid w:val="00D604B3"/>
    <w:rsid w:val="00D60BA4"/>
    <w:rsid w:val="00D62419"/>
    <w:rsid w:val="00D64F79"/>
    <w:rsid w:val="00D77870"/>
    <w:rsid w:val="00D80977"/>
    <w:rsid w:val="00D80CCE"/>
    <w:rsid w:val="00D86EEA"/>
    <w:rsid w:val="00D87D03"/>
    <w:rsid w:val="00D9360B"/>
    <w:rsid w:val="00D95C88"/>
    <w:rsid w:val="00D97B2E"/>
    <w:rsid w:val="00DA241E"/>
    <w:rsid w:val="00DB36FE"/>
    <w:rsid w:val="00DB533A"/>
    <w:rsid w:val="00DB60AE"/>
    <w:rsid w:val="00DB6307"/>
    <w:rsid w:val="00DC502F"/>
    <w:rsid w:val="00DD1DCD"/>
    <w:rsid w:val="00DD338F"/>
    <w:rsid w:val="00DD66F2"/>
    <w:rsid w:val="00DE3FE0"/>
    <w:rsid w:val="00DE578A"/>
    <w:rsid w:val="00DF2583"/>
    <w:rsid w:val="00DF4915"/>
    <w:rsid w:val="00DF54D9"/>
    <w:rsid w:val="00DF7283"/>
    <w:rsid w:val="00E01512"/>
    <w:rsid w:val="00E01A59"/>
    <w:rsid w:val="00E06904"/>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1C4F"/>
    <w:rsid w:val="00EB6832"/>
    <w:rsid w:val="00EC0DFF"/>
    <w:rsid w:val="00EC237D"/>
    <w:rsid w:val="00EC2918"/>
    <w:rsid w:val="00EC4D0E"/>
    <w:rsid w:val="00EC4E2B"/>
    <w:rsid w:val="00ED072A"/>
    <w:rsid w:val="00ED494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477F5"/>
    <w:rsid w:val="00F50F86"/>
    <w:rsid w:val="00F51CCF"/>
    <w:rsid w:val="00F53F91"/>
    <w:rsid w:val="00F61569"/>
    <w:rsid w:val="00F61A72"/>
    <w:rsid w:val="00F62B67"/>
    <w:rsid w:val="00F65933"/>
    <w:rsid w:val="00F66F13"/>
    <w:rsid w:val="00F74073"/>
    <w:rsid w:val="00F75603"/>
    <w:rsid w:val="00F845B4"/>
    <w:rsid w:val="00F8713B"/>
    <w:rsid w:val="00F93F9E"/>
    <w:rsid w:val="00FA2CD7"/>
    <w:rsid w:val="00FA7016"/>
    <w:rsid w:val="00FB06ED"/>
    <w:rsid w:val="00FB2926"/>
    <w:rsid w:val="00FC2311"/>
    <w:rsid w:val="00FC3165"/>
    <w:rsid w:val="00FC36AB"/>
    <w:rsid w:val="00FC4300"/>
    <w:rsid w:val="00FC7F66"/>
    <w:rsid w:val="00FD5776"/>
    <w:rsid w:val="00FE1CB6"/>
    <w:rsid w:val="00FE3A55"/>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7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D64F79"/>
    <w:rPr>
      <w:vertAlign w:val="superscript"/>
    </w:rPr>
  </w:style>
  <w:style w:type="paragraph" w:styleId="Revisie">
    <w:name w:val="Revision"/>
    <w:hidden/>
    <w:uiPriority w:val="99"/>
    <w:semiHidden/>
    <w:rsid w:val="00363395"/>
    <w:rPr>
      <w:rFonts w:ascii="Verdana" w:hAnsi="Verdana"/>
      <w:sz w:val="18"/>
      <w:szCs w:val="24"/>
      <w:lang w:val="nl-NL" w:eastAsia="nl-NL"/>
    </w:rPr>
  </w:style>
  <w:style w:type="character" w:styleId="Verwijzingopmerking">
    <w:name w:val="annotation reference"/>
    <w:basedOn w:val="Standaardalinea-lettertype"/>
    <w:semiHidden/>
    <w:unhideWhenUsed/>
    <w:rsid w:val="00BE682E"/>
    <w:rPr>
      <w:sz w:val="16"/>
      <w:szCs w:val="16"/>
    </w:rPr>
  </w:style>
  <w:style w:type="paragraph" w:styleId="Tekstopmerking">
    <w:name w:val="annotation text"/>
    <w:basedOn w:val="Standaard"/>
    <w:link w:val="TekstopmerkingChar"/>
    <w:unhideWhenUsed/>
    <w:rsid w:val="00BE682E"/>
    <w:pPr>
      <w:spacing w:line="240" w:lineRule="auto"/>
    </w:pPr>
    <w:rPr>
      <w:sz w:val="20"/>
      <w:szCs w:val="20"/>
    </w:rPr>
  </w:style>
  <w:style w:type="character" w:customStyle="1" w:styleId="TekstopmerkingChar">
    <w:name w:val="Tekst opmerking Char"/>
    <w:basedOn w:val="Standaardalinea-lettertype"/>
    <w:link w:val="Tekstopmerking"/>
    <w:rsid w:val="00BE682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E682E"/>
    <w:rPr>
      <w:b/>
      <w:bCs/>
    </w:rPr>
  </w:style>
  <w:style w:type="character" w:customStyle="1" w:styleId="OnderwerpvanopmerkingChar">
    <w:name w:val="Onderwerp van opmerking Char"/>
    <w:basedOn w:val="TekstopmerkingChar"/>
    <w:link w:val="Onderwerpvanopmerking"/>
    <w:semiHidden/>
    <w:rsid w:val="00BE682E"/>
    <w:rPr>
      <w:rFonts w:ascii="Verdana" w:hAnsi="Verdana"/>
      <w:b/>
      <w:bCs/>
      <w:lang w:val="nl-NL" w:eastAsia="nl-NL"/>
    </w:rPr>
  </w:style>
  <w:style w:type="paragraph" w:styleId="Lijstalinea">
    <w:name w:val="List Paragraph"/>
    <w:basedOn w:val="Standaard"/>
    <w:uiPriority w:val="34"/>
    <w:qFormat/>
    <w:rsid w:val="00263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tc.gov/news-events/news/press-releases/2025/01/ftc-proposes-rule-changes-new-rule-deter-deceptive-earnings-claims-multilevel-marketers-money-mak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1287</ap:Words>
  <ap:Characters>7081</ap:Characters>
  <ap:DocSecurity>0</ap:DocSecurity>
  <ap:Lines>59</ap:Lines>
  <ap:Paragraphs>16</ap:Paragraphs>
  <ap:ScaleCrop>false</ap:ScaleCrop>
  <ap:LinksUpToDate>false</ap:LinksUpToDate>
  <ap:CharactersWithSpaces>8352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2025-08-25T12:50:00.0000000Z</dcterms:created>
  <dcterms:modified xsi:type="dcterms:W3CDTF">2025-08-25T12:51:00.0000000Z</dcterms:modified>
  <dc:description>------------------------</dc:description>
  <dc:subject/>
  <keywords/>
  <version/>
  <category/>
</coreProperties>
</file>