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Content>
        <w:p w:rsidR="00EE2A9D" w:rsidP="008128B3" w:rsidRDefault="00EE2A9D" w14:paraId="0CAAF47A" w14:textId="77777777"/>
        <w:p w:rsidR="00241BB9" w:rsidP="008128B3" w:rsidRDefault="00000000" w14:paraId="1571AEEF" w14:textId="77777777">
          <w:pPr>
            <w:spacing w:line="240" w:lineRule="auto"/>
          </w:pPr>
        </w:p>
      </w:sdtContent>
    </w:sdt>
    <w:p w:rsidR="00CD5856" w:rsidP="008128B3" w:rsidRDefault="00CD5856" w14:paraId="4550CCA8" w14:textId="77777777">
      <w:pPr>
        <w:spacing w:line="240" w:lineRule="auto"/>
      </w:pPr>
    </w:p>
    <w:p w:rsidR="00CD5856" w:rsidP="008128B3" w:rsidRDefault="00CD5856" w14:paraId="47C82DF6" w14:textId="77777777"/>
    <w:p w:rsidR="00CD5856" w:rsidP="008128B3" w:rsidRDefault="00CD5856" w14:paraId="6598038B" w14:textId="77777777"/>
    <w:p w:rsidR="00CD5856" w:rsidP="008128B3" w:rsidRDefault="00CD5856" w14:paraId="13CCC8C9"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P="008128B3" w:rsidRDefault="00000000" w14:paraId="323F7FF7" w14:textId="77777777">
      <w:pPr>
        <w:pStyle w:val="Huisstijl-Aanhef"/>
      </w:pPr>
      <w:r>
        <w:t>Geachte voorzitter,</w:t>
      </w:r>
    </w:p>
    <w:p w:rsidR="000B680E" w:rsidP="008128B3" w:rsidRDefault="00000000" w14:paraId="491D025E" w14:textId="77777777">
      <w:r>
        <w:t xml:space="preserve">In 2020 is de Strategische Evaluatie Agenda geïntroduceerd als onderdeel van de herziening van het Rijksbrede Evaluatiestelsel. Departementen moeten eens in de 4-7 jaar voor hun belangrijkste beleidsthema’s inzicht geven in de maatschappelijke toegevoegde waarde en de (voorwaarden voor) doeltreffendheid en doelmatigheid van het beleid in een Periodieke Rapportage. Deze Periodieke Rapportage dient plaats te vinden in 2026. </w:t>
      </w:r>
    </w:p>
    <w:p w:rsidR="00D02AF0" w:rsidP="008128B3" w:rsidRDefault="00D02AF0" w14:paraId="78F0AF9B" w14:textId="77777777"/>
    <w:p w:rsidR="000B680E" w:rsidP="008128B3" w:rsidRDefault="00000000" w14:paraId="448DB6E2" w14:textId="77777777">
      <w:r>
        <w:t>Hierbij informeer ik uw Kamer over een wijziging in de planning van de uitvoering van de Periodieke rapportage 2026 over het thema Maatschappelijke ondersteuning. De Periodieke rapportage voor het thema Maatschappelijke ondersteuning maakt onderdeel uit van de Strategische Evaluatie Agenda van het Ministerie van VWS. Deze wordt jaarlijks als onderdeel van de begroting van VWS tijdens Prinsjesdag aan uw Kamer aangeboden</w:t>
      </w:r>
      <w:r>
        <w:rPr>
          <w:rStyle w:val="Voetnootmarkering"/>
        </w:rPr>
        <w:footnoteReference w:id="1"/>
      </w:r>
      <w:r>
        <w:t>. In de begroting 2025 was de uitvoering van de Periodieke rapportage voor de planperiode 2025-2026 voorzien. Dit betekende dat u de betreffende taakopdracht (de zo genoemde ‘Harbersbrief’) voor Prinsjesdag van ons zou ontvangen</w:t>
      </w:r>
      <w:r>
        <w:rPr>
          <w:rStyle w:val="Voetnootmarkering"/>
        </w:rPr>
        <w:footnoteReference w:id="2"/>
      </w:r>
      <w:r>
        <w:t>.</w:t>
      </w:r>
      <w:r w:rsidRPr="000B680E">
        <w:t xml:space="preserve"> </w:t>
      </w:r>
      <w:r>
        <w:t xml:space="preserve">De Harbersbrief is vernoemd naar </w:t>
      </w:r>
      <w:r w:rsidR="009F6F72">
        <w:t xml:space="preserve">de motie van </w:t>
      </w:r>
      <w:r>
        <w:t xml:space="preserve">het kamerlid Harbers (TK, </w:t>
      </w:r>
      <w:r w:rsidR="009F6F72">
        <w:t xml:space="preserve">2014/2015, 34000, nr. 36) die voorziet dat de </w:t>
      </w:r>
      <w:r>
        <w:t>Kamer vooraf wordt geïnformeerd over de planning en onderzoeksopzet</w:t>
      </w:r>
      <w:r w:rsidR="009F6F72">
        <w:t xml:space="preserve"> van beleidsdoorlichtingen zoals de Periodieke Rapportages van ministeries.</w:t>
      </w:r>
    </w:p>
    <w:p w:rsidR="000D2465" w:rsidP="008128B3" w:rsidRDefault="000D2465" w14:paraId="0BADD366" w14:textId="77777777"/>
    <w:p w:rsidR="008128B3" w:rsidP="008128B3" w:rsidRDefault="00000000" w14:paraId="62EF2EA2" w14:textId="77777777">
      <w:r>
        <w:t xml:space="preserve">De invulling van de opzet van de Periodieke rapportage Maatschappelijke ondersteuning wordt </w:t>
      </w:r>
      <w:r w:rsidR="00FF052A">
        <w:t xml:space="preserve">in (zie ook de nota) </w:t>
      </w:r>
      <w:r>
        <w:t xml:space="preserve">belangrijke mate bepaald door de resultaten van de brede studie naar de houdbaarheid van de Wmo 2015. In het Houdbaarheidsonderzoek Wmo 2015 wordt samen met gemeenten (VNG) gekeken naar de personele, financiële en maatschappelijke houdbaarheid van de Wet maatschappelijke ondersteuning (Wmo) 2015. Dit onderzoekstraject loopt al een </w:t>
      </w:r>
    </w:p>
    <w:p w:rsidR="008128B3" w:rsidP="008128B3" w:rsidRDefault="008128B3" w14:paraId="761CD5FD" w14:textId="77777777"/>
    <w:p w:rsidR="000D2465" w:rsidP="008128B3" w:rsidRDefault="00000000" w14:paraId="2693949F" w14:textId="545C5B06">
      <w:r>
        <w:lastRenderedPageBreak/>
        <w:t>geruime tijd en hierover is uw Kamer al op verschillende momenten geïnformeerd</w:t>
      </w:r>
      <w:r>
        <w:rPr>
          <w:rStyle w:val="Voetnootmarkering"/>
        </w:rPr>
        <w:footnoteReference w:id="3"/>
      </w:r>
      <w:r>
        <w:t>. In het kader van dit onderzoekstraject worden verschillende analyses uitgevoerd om zodoende een beter en gezamenlijk beeld te vormen van hoe de Wmo 2015 functioneert. Uw Kamer heeft in dat kader de volgende deelonderzoeken ontvangen:</w:t>
      </w:r>
    </w:p>
    <w:p w:rsidR="000D2465" w:rsidP="008128B3" w:rsidRDefault="000D2465" w14:paraId="06B963D1" w14:textId="77777777"/>
    <w:p w:rsidR="000D2465" w:rsidP="008128B3" w:rsidRDefault="00000000" w14:paraId="11370A6B" w14:textId="77777777">
      <w:pPr>
        <w:pStyle w:val="Lijstalinea"/>
        <w:numPr>
          <w:ilvl w:val="0"/>
          <w:numId w:val="2"/>
        </w:numPr>
        <w:suppressAutoHyphens/>
        <w:rPr>
          <w:lang w:val="nl-NL"/>
        </w:rPr>
      </w:pPr>
      <w:r>
        <w:rPr>
          <w:lang w:val="nl-NL"/>
        </w:rPr>
        <w:t xml:space="preserve">Historische Analyse Wet maatschappelijke ondersteuning 2015 </w:t>
      </w:r>
    </w:p>
    <w:p w:rsidR="000D2465" w:rsidP="008128B3" w:rsidRDefault="00000000" w14:paraId="079754E9" w14:textId="77777777">
      <w:pPr>
        <w:pStyle w:val="Lijstalinea"/>
        <w:numPr>
          <w:ilvl w:val="0"/>
          <w:numId w:val="2"/>
        </w:numPr>
        <w:suppressAutoHyphens/>
        <w:rPr>
          <w:lang w:val="nl-NL"/>
        </w:rPr>
      </w:pPr>
      <w:r>
        <w:rPr>
          <w:lang w:val="nl-NL"/>
        </w:rPr>
        <w:t>De sociale basis en de houdbaarheid van de Wmo</w:t>
      </w:r>
    </w:p>
    <w:p w:rsidR="000D2465" w:rsidP="008128B3" w:rsidRDefault="00000000" w14:paraId="53A11E4C" w14:textId="77777777">
      <w:pPr>
        <w:pStyle w:val="Lijstalinea"/>
        <w:numPr>
          <w:ilvl w:val="0"/>
          <w:numId w:val="2"/>
        </w:numPr>
        <w:suppressAutoHyphens/>
        <w:rPr>
          <w:lang w:val="nl-NL"/>
        </w:rPr>
      </w:pPr>
      <w:r>
        <w:rPr>
          <w:lang w:val="nl-NL"/>
        </w:rPr>
        <w:t>Een agenderende studie naar aanpalend beleid</w:t>
      </w:r>
    </w:p>
    <w:p w:rsidR="000D2465" w:rsidP="008128B3" w:rsidRDefault="00000000" w14:paraId="67143787" w14:textId="77777777">
      <w:pPr>
        <w:pStyle w:val="Lijstalinea"/>
        <w:numPr>
          <w:ilvl w:val="0"/>
          <w:numId w:val="2"/>
        </w:numPr>
        <w:suppressAutoHyphens/>
        <w:rPr>
          <w:lang w:val="nl-NL"/>
        </w:rPr>
      </w:pPr>
      <w:r>
        <w:rPr>
          <w:lang w:val="nl-NL"/>
        </w:rPr>
        <w:t>Onderzoek naar Diversiteit in de uitvoeringspraktijk</w:t>
      </w:r>
    </w:p>
    <w:p w:rsidR="000D2465" w:rsidP="008128B3" w:rsidRDefault="00000000" w14:paraId="0DA321CB" w14:textId="77777777">
      <w:pPr>
        <w:pStyle w:val="Lijstalinea"/>
        <w:numPr>
          <w:ilvl w:val="0"/>
          <w:numId w:val="2"/>
        </w:numPr>
        <w:suppressAutoHyphens/>
        <w:rPr>
          <w:lang w:val="nl-NL"/>
        </w:rPr>
      </w:pPr>
      <w:r>
        <w:rPr>
          <w:lang w:val="nl-NL"/>
        </w:rPr>
        <w:t>Rode draden uit de rondetafelgesprekken</w:t>
      </w:r>
    </w:p>
    <w:p w:rsidR="000D2465" w:rsidP="008128B3" w:rsidRDefault="00000000" w14:paraId="465423DD" w14:textId="77777777">
      <w:pPr>
        <w:pStyle w:val="Lijstalinea"/>
        <w:numPr>
          <w:ilvl w:val="0"/>
          <w:numId w:val="2"/>
        </w:numPr>
        <w:suppressAutoHyphens/>
        <w:rPr>
          <w:lang w:val="nl-NL"/>
        </w:rPr>
      </w:pPr>
      <w:r>
        <w:rPr>
          <w:lang w:val="nl-NL"/>
        </w:rPr>
        <w:t>Separate raming Wmo 2015</w:t>
      </w:r>
    </w:p>
    <w:p w:rsidR="000D2465" w:rsidP="008128B3" w:rsidRDefault="00000000" w14:paraId="24F0BB31" w14:textId="77777777">
      <w:r>
        <w:t>Op basis van deze onderzoeken en analyses wordt getracht een beeld te vormen van hoe de Wmo 2015 zich in de nabije toekomst ontwikkelt en welke beleidsmatige opties er zijn om een reële bijdrage te leveren aan het beschikbaar, betaalbaar en uitvoerbaar houden van zorg en ondersteuning vanuit verschillende dimensies: financiële houdbaarheid, personele houdbaarheid, maatschappelijke houdbaarheid en de juridische dimensie.</w:t>
      </w:r>
    </w:p>
    <w:p w:rsidR="000D2465" w:rsidP="008128B3" w:rsidRDefault="000D2465" w14:paraId="4249FB7A" w14:textId="77777777"/>
    <w:p w:rsidR="000D2465" w:rsidP="008128B3" w:rsidRDefault="00000000" w14:paraId="2B414566" w14:textId="77777777">
      <w:r>
        <w:t>De planning l</w:t>
      </w:r>
      <w:r w:rsidR="00306AC7">
        <w:t>oo</w:t>
      </w:r>
      <w:r>
        <w:t>p</w:t>
      </w:r>
      <w:r w:rsidR="00306AC7">
        <w:t>t</w:t>
      </w:r>
      <w:r>
        <w:t xml:space="preserve"> enige vertraging op. De onafhankelijke voorzitter van het houdbaarheidstraject levert in november van dit jaar zijn eindrapportage op en op basis daarvan zal een compleet beeld met uw Kamer gedeeld worden, opdat dit mogelijk nog in de formatie kan worden betrokken. </w:t>
      </w:r>
    </w:p>
    <w:p w:rsidR="000D2465" w:rsidP="008128B3" w:rsidRDefault="000D2465" w14:paraId="021017E0" w14:textId="77777777"/>
    <w:p w:rsidR="000D2465" w:rsidP="008128B3" w:rsidRDefault="00000000" w14:paraId="3E709A3B" w14:textId="77777777">
      <w:r>
        <w:t xml:space="preserve">Op basis van het eindrapport kunnen pas conclusies worden getrokken met een beleidsmatige duiding, ik acht het daarom legitiem om pas dan ook te bepalen op welke (deel)thema’s verdere analyse en uitwerking wenselijk zijn voor de Periodieke rapportage Maatschappelijke Ondersteuning. </w:t>
      </w:r>
      <w:r w:rsidR="002810E0">
        <w:t xml:space="preserve">De taakopdracht zal met inachtneming van bovenstaande uiterlijk voor de </w:t>
      </w:r>
      <w:r w:rsidRPr="00793D49" w:rsidR="002810E0">
        <w:t xml:space="preserve">begrotingsbehandeling </w:t>
      </w:r>
      <w:r w:rsidR="002810E0">
        <w:t>van de begroting VWS naar uw Kamer worden verzonden.</w:t>
      </w:r>
    </w:p>
    <w:p w:rsidRPr="009A31BF" w:rsidR="00CD5856" w:rsidP="008128B3" w:rsidRDefault="00000000" w14:paraId="1007A3F4" w14:textId="77777777">
      <w:pPr>
        <w:pStyle w:val="Huisstijl-Slotzin"/>
      </w:pPr>
      <w:r>
        <w:t>Hoogachtend,</w:t>
      </w:r>
    </w:p>
    <w:p w:rsidR="00BC481F" w:rsidP="008128B3" w:rsidRDefault="00BC481F" w14:paraId="102974E7" w14:textId="77777777">
      <w:pPr>
        <w:spacing w:line="240" w:lineRule="auto"/>
        <w:rPr>
          <w:noProof/>
        </w:rPr>
      </w:pPr>
    </w:p>
    <w:p w:rsidR="008128B3" w:rsidP="008128B3" w:rsidRDefault="008128B3" w14:paraId="1F363FA6" w14:textId="77777777">
      <w:pPr>
        <w:spacing w:line="240" w:lineRule="atLeast"/>
      </w:pPr>
      <w:r>
        <w:t>de staatssecretaris Langdurige</w:t>
      </w:r>
    </w:p>
    <w:p w:rsidR="00C62B6C" w:rsidP="008128B3" w:rsidRDefault="00000000" w14:paraId="21766A4E" w14:textId="500FA5A7">
      <w:pPr>
        <w:spacing w:line="240" w:lineRule="atLeast"/>
        <w:rPr>
          <w:szCs w:val="18"/>
        </w:rPr>
      </w:pPr>
      <w:r>
        <w:t>en Maatschappelijke Zorg</w:t>
      </w:r>
      <w:r>
        <w:rPr>
          <w:szCs w:val="18"/>
        </w:rPr>
        <w:t>,</w:t>
      </w:r>
    </w:p>
    <w:p w:rsidRPr="007B6A41" w:rsidR="00C62B6C" w:rsidP="008128B3" w:rsidRDefault="00C62B6C" w14:paraId="56D90881" w14:textId="77777777">
      <w:pPr>
        <w:spacing w:line="240" w:lineRule="atLeast"/>
        <w:rPr>
          <w:szCs w:val="18"/>
        </w:rPr>
      </w:pPr>
      <w:bookmarkStart w:name="bmkHandtekening" w:id="2"/>
    </w:p>
    <w:bookmarkEnd w:id="2"/>
    <w:p w:rsidR="008128B3" w:rsidP="008128B3" w:rsidRDefault="00000000" w14:paraId="7CEAFB11" w14:textId="77777777">
      <w:pPr>
        <w:spacing w:line="240" w:lineRule="atLeast"/>
      </w:pPr>
      <w:r>
        <w:cr/>
      </w:r>
    </w:p>
    <w:p w:rsidR="008128B3" w:rsidP="008128B3" w:rsidRDefault="008128B3" w14:paraId="2C106998" w14:textId="77777777">
      <w:pPr>
        <w:spacing w:line="240" w:lineRule="atLeast"/>
      </w:pPr>
    </w:p>
    <w:p w:rsidRPr="007B6A41" w:rsidR="00C62B6C" w:rsidP="008128B3" w:rsidRDefault="00000000" w14:paraId="5F28125B" w14:textId="30E714A9">
      <w:pPr>
        <w:spacing w:line="240" w:lineRule="atLeast"/>
        <w:rPr>
          <w:szCs w:val="18"/>
        </w:rPr>
      </w:pPr>
      <w:r>
        <w:cr/>
      </w:r>
    </w:p>
    <w:p w:rsidRPr="007B6A41" w:rsidR="00C62B6C" w:rsidP="008128B3" w:rsidRDefault="00000000" w14:paraId="1F551091" w14:textId="77777777">
      <w:pPr>
        <w:spacing w:line="240" w:lineRule="atLeast"/>
        <w:rPr>
          <w:szCs w:val="18"/>
        </w:rPr>
      </w:pPr>
      <w:r>
        <w:t>Nicki J.F. Pouw-Verweij</w:t>
      </w:r>
    </w:p>
    <w:p w:rsidR="00235AED" w:rsidP="008128B3" w:rsidRDefault="00235AED" w14:paraId="6AC4215A"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09FCE" w14:textId="77777777" w:rsidR="00CD650B" w:rsidRDefault="00CD650B">
      <w:pPr>
        <w:spacing w:line="240" w:lineRule="auto"/>
      </w:pPr>
      <w:r>
        <w:separator/>
      </w:r>
    </w:p>
  </w:endnote>
  <w:endnote w:type="continuationSeparator" w:id="0">
    <w:p w14:paraId="1D17B0D4" w14:textId="77777777" w:rsidR="00CD650B" w:rsidRDefault="00CD6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A836" w14:textId="77777777" w:rsidR="00DC7639" w:rsidRDefault="00000000">
    <w:pPr>
      <w:pStyle w:val="Voettekst"/>
    </w:pPr>
    <w:r>
      <w:rPr>
        <w:noProof/>
        <w:lang w:val="en-US" w:eastAsia="en-US" w:bidi="ar-SA"/>
      </w:rPr>
      <w:pict w14:anchorId="5461C6BD">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7B52F490"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7D0DE" w14:textId="77777777" w:rsidR="00CD650B" w:rsidRDefault="00CD650B">
      <w:pPr>
        <w:spacing w:line="240" w:lineRule="auto"/>
      </w:pPr>
      <w:r>
        <w:separator/>
      </w:r>
    </w:p>
  </w:footnote>
  <w:footnote w:type="continuationSeparator" w:id="0">
    <w:p w14:paraId="7C57350E" w14:textId="77777777" w:rsidR="00CD650B" w:rsidRDefault="00CD650B">
      <w:pPr>
        <w:spacing w:line="240" w:lineRule="auto"/>
      </w:pPr>
      <w:r>
        <w:continuationSeparator/>
      </w:r>
    </w:p>
  </w:footnote>
  <w:footnote w:id="1">
    <w:p w14:paraId="0799BD9A" w14:textId="77777777" w:rsidR="000D2465" w:rsidRPr="001F7C95" w:rsidRDefault="00000000" w:rsidP="001F7C95">
      <w:pPr>
        <w:spacing w:line="240" w:lineRule="auto"/>
        <w:rPr>
          <w:rFonts w:eastAsia="Times New Roman"/>
          <w:sz w:val="16"/>
          <w:szCs w:val="16"/>
        </w:rPr>
      </w:pPr>
      <w:r w:rsidRPr="001F7C95">
        <w:rPr>
          <w:rStyle w:val="Voetnootmarkering"/>
          <w:sz w:val="16"/>
          <w:szCs w:val="16"/>
        </w:rPr>
        <w:footnoteRef/>
      </w:r>
      <w:r w:rsidR="001F7C95" w:rsidRPr="001F7C95">
        <w:rPr>
          <w:sz w:val="16"/>
          <w:szCs w:val="16"/>
        </w:rPr>
        <w:t xml:space="preserve"> </w:t>
      </w:r>
      <w:r w:rsidR="001F7C95" w:rsidRPr="001F7C95">
        <w:rPr>
          <w:rFonts w:eastAsia="Times New Roman"/>
          <w:sz w:val="16"/>
          <w:szCs w:val="16"/>
        </w:rPr>
        <w:t>Tweede Kamer, vergaderjaar 2023-2024, 36600-XVI-2, XVI Volksgezondheid, Welzijn en Sport Rijksbegroting 2025, § 2.4 Strategische Evaluatie Agenda.</w:t>
      </w:r>
    </w:p>
  </w:footnote>
  <w:footnote w:id="2">
    <w:p w14:paraId="300B755E" w14:textId="77777777" w:rsidR="002810E0" w:rsidRPr="002810E0" w:rsidRDefault="00000000">
      <w:pPr>
        <w:pStyle w:val="Voetnoottekst"/>
        <w:rPr>
          <w:sz w:val="16"/>
          <w:szCs w:val="16"/>
          <w:lang w:val="nl-NL"/>
        </w:rPr>
      </w:pPr>
      <w:r w:rsidRPr="002810E0">
        <w:rPr>
          <w:rStyle w:val="Voetnootmarkering"/>
          <w:sz w:val="16"/>
          <w:szCs w:val="16"/>
        </w:rPr>
        <w:footnoteRef/>
      </w:r>
      <w:r w:rsidRPr="002810E0">
        <w:rPr>
          <w:sz w:val="16"/>
          <w:szCs w:val="16"/>
          <w:lang w:val="nl-NL"/>
        </w:rPr>
        <w:t xml:space="preserve"> wetten.nl - Regeling - Regeling periodiek evaluatieonderzoek 2022 - BWBR0046970.</w:t>
      </w:r>
    </w:p>
  </w:footnote>
  <w:footnote w:id="3">
    <w:p w14:paraId="42A2685F" w14:textId="77777777" w:rsidR="000D2465" w:rsidRDefault="00000000" w:rsidP="000D2465">
      <w:pPr>
        <w:pStyle w:val="Voetnoottekst"/>
        <w:rPr>
          <w:sz w:val="16"/>
          <w:szCs w:val="16"/>
          <w:lang w:val="nl-NL"/>
        </w:rPr>
      </w:pPr>
      <w:r>
        <w:rPr>
          <w:rStyle w:val="Voetnootmarkering"/>
          <w:sz w:val="16"/>
          <w:szCs w:val="16"/>
        </w:rPr>
        <w:footnoteRef/>
      </w:r>
      <w:r>
        <w:rPr>
          <w:sz w:val="16"/>
          <w:szCs w:val="16"/>
          <w:lang w:val="nl-NL"/>
        </w:rPr>
        <w:t xml:space="preserve"> Tweede Kamer, vergaderjaar 2022-2023, 29538, nr. 350 en Tweede Kamer, vergaderjaar 2022-2023, 29538, nr. 329.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07EC" w14:textId="06969D69" w:rsidR="00CD5856" w:rsidRDefault="00000000">
    <w:pPr>
      <w:pStyle w:val="Koptekst"/>
    </w:pPr>
    <w:r>
      <w:rPr>
        <w:lang w:eastAsia="nl-NL" w:bidi="ar-SA"/>
      </w:rPr>
      <w:pict w14:anchorId="183A97B9">
        <v:shapetype id="_x0000_t202" coordsize="21600,21600" o:spt="202" path="m,l,21600r21600,l21600,xe">
          <v:stroke joinstyle="miter"/>
          <v:path gradientshapeok="t" o:connecttype="rect"/>
        </v:shapetype>
        <v:shape id="Text Box 29" o:spid="_x0000_s3074" type="#_x0000_t202" style="position:absolute;margin-left:79.65pt;margin-top:296.85pt;width:368.8pt;height:48.75pt;z-index:251657216;visibility:visible;mso-position-horizontal-relative:page;mso-position-vertical-relative:page;mso-width-relative:margin;mso-height-relative:margin" strokecolor="white">
          <v:textbox style="mso-fit-shape-to-text:t" inset="0,0,0,0">
            <w:txbxContent>
              <w:p w14:paraId="10FD3C4C" w14:textId="7BCF332E" w:rsidR="00CD5856" w:rsidRDefault="00000000">
                <w:pPr>
                  <w:pStyle w:val="Huisstijl-Datumenbetreft"/>
                  <w:tabs>
                    <w:tab w:val="clear" w:pos="737"/>
                    <w:tab w:val="left" w:pos="-5954"/>
                    <w:tab w:val="left" w:pos="-5670"/>
                    <w:tab w:val="left" w:pos="1134"/>
                  </w:tabs>
                </w:pPr>
                <w:r>
                  <w:t>Datum</w:t>
                </w:r>
                <w:r w:rsidR="00E1490C">
                  <w:tab/>
                </w:r>
                <w:r w:rsidR="009E4E18">
                  <w:t>25 augustus 2025</w:t>
                </w:r>
              </w:p>
              <w:p w14:paraId="5DFEEC3A" w14:textId="7D651619" w:rsidR="00CD5856" w:rsidRDefault="00000000" w:rsidP="009E4E18">
                <w:pPr>
                  <w:pStyle w:val="Huisstijl-Datumenbetreft"/>
                  <w:tabs>
                    <w:tab w:val="clear" w:pos="737"/>
                    <w:tab w:val="left" w:pos="-5954"/>
                    <w:tab w:val="left" w:pos="-5670"/>
                    <w:tab w:val="left" w:pos="1134"/>
                  </w:tabs>
                  <w:ind w:left="1134" w:hanging="1134"/>
                </w:pPr>
                <w:bookmarkStart w:id="0" w:name="_Hlk206576898"/>
                <w:r>
                  <w:t>Betreft</w:t>
                </w:r>
                <w:r w:rsidR="00E1490C">
                  <w:tab/>
                </w:r>
                <w:r w:rsidR="00A5333F">
                  <w:t xml:space="preserve">Uitstel SEA Harbersbrief </w:t>
                </w:r>
                <w:r w:rsidR="00DF66C5">
                  <w:t xml:space="preserve">Periodieke Rapportage </w:t>
                </w:r>
                <w:r w:rsidR="00A5333F">
                  <w:t>Maatschappelijke Ondersteuning 2026</w:t>
                </w:r>
              </w:p>
              <w:bookmarkEnd w:id="0"/>
              <w:p w14:paraId="17B944E4" w14:textId="77777777" w:rsidR="00CD5856" w:rsidRDefault="00CD5856">
                <w:pPr>
                  <w:pStyle w:val="Huisstijl-Datumenbetreft"/>
                  <w:tabs>
                    <w:tab w:val="left" w:pos="-5954"/>
                    <w:tab w:val="left" w:pos="-5670"/>
                  </w:tabs>
                </w:pPr>
              </w:p>
            </w:txbxContent>
          </v:textbox>
          <w10:wrap anchorx="page" anchory="page"/>
        </v:shape>
      </w:pict>
    </w:r>
    <w:r w:rsidR="008128B3">
      <w:rPr>
        <w:noProof/>
        <w:lang w:eastAsia="nl-NL" w:bidi="ar-SA"/>
      </w:rPr>
      <w:drawing>
        <wp:anchor distT="0" distB="0" distL="114300" distR="114300" simplePos="0" relativeHeight="251652096" behindDoc="1" locked="0" layoutInCell="1" allowOverlap="1" wp14:anchorId="3531B432" wp14:editId="4EDAB4BC">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008128B3">
      <w:rPr>
        <w:noProof/>
        <w:lang w:eastAsia="nl-NL" w:bidi="ar-SA"/>
      </w:rPr>
      <w:drawing>
        <wp:anchor distT="0" distB="0" distL="114300" distR="114300" simplePos="0" relativeHeight="251651072" behindDoc="0" locked="0" layoutInCell="1" allowOverlap="1" wp14:anchorId="37547095" wp14:editId="3D6FC744">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043C4BF5">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48EB7B18" w14:textId="77777777" w:rsidR="00CD5856" w:rsidRDefault="00000000">
                <w:pPr>
                  <w:pStyle w:val="Huisstijl-AfzendgegevensW1"/>
                </w:pPr>
                <w:r>
                  <w:t>Bezoekadres</w:t>
                </w:r>
              </w:p>
              <w:p w14:paraId="0CDE1160" w14:textId="77777777" w:rsidR="00CD5856" w:rsidRDefault="00000000">
                <w:pPr>
                  <w:pStyle w:val="Huisstijl-Afzendgegevens"/>
                </w:pPr>
                <w:r>
                  <w:t>Parnassusplein 5</w:t>
                </w:r>
              </w:p>
              <w:p w14:paraId="3E4D588E"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384B20C5" w14:textId="77777777" w:rsidR="00CD5856" w:rsidRDefault="00000000">
                <w:pPr>
                  <w:pStyle w:val="Huisstijl-Afzendgegevens"/>
                </w:pPr>
                <w:r w:rsidRPr="008D59C5">
                  <w:t>www.rijksoverheid.nl</w:t>
                </w:r>
              </w:p>
              <w:p w14:paraId="3534EF99" w14:textId="77777777" w:rsidR="00CD5856" w:rsidRDefault="00000000">
                <w:pPr>
                  <w:pStyle w:val="Huisstijl-ReferentiegegevenskopW2"/>
                </w:pPr>
                <w:r w:rsidRPr="008D59C5">
                  <w:t>Kenmerk</w:t>
                </w:r>
              </w:p>
              <w:p w14:paraId="4AD885BE" w14:textId="77777777" w:rsidR="00CD5856" w:rsidRDefault="00000000">
                <w:pPr>
                  <w:pStyle w:val="Huisstijl-Referentiegegevens"/>
                </w:pPr>
                <w:bookmarkStart w:id="1" w:name="_Hlk117784077"/>
                <w:r>
                  <w:t>4173060-1086287-DMO</w:t>
                </w:r>
              </w:p>
              <w:bookmarkEnd w:id="1"/>
              <w:p w14:paraId="6F8F9699" w14:textId="77777777" w:rsidR="00CD5856" w:rsidRPr="002B504F" w:rsidRDefault="00000000">
                <w:pPr>
                  <w:pStyle w:val="Huisstijl-ReferentiegegevenskopW1"/>
                </w:pPr>
                <w:r w:rsidRPr="008D59C5">
                  <w:t>Bijlage(n)</w:t>
                </w:r>
              </w:p>
              <w:p w14:paraId="72915DD8" w14:textId="77777777" w:rsidR="00215CB5" w:rsidRDefault="00215CB5">
                <w:pPr>
                  <w:pStyle w:val="Huisstijl-ReferentiegegevenskopW1"/>
                </w:pPr>
              </w:p>
              <w:p w14:paraId="4DCA27D2" w14:textId="77777777" w:rsidR="00CD5856" w:rsidRDefault="00000000">
                <w:pPr>
                  <w:pStyle w:val="Huisstijl-ReferentiegegevenskopW1"/>
                </w:pPr>
                <w:r>
                  <w:t>Kenmerk afzender</w:t>
                </w:r>
              </w:p>
              <w:p w14:paraId="5F6682F9" w14:textId="77777777" w:rsidR="00CD5856" w:rsidRDefault="00CD5856">
                <w:pPr>
                  <w:pStyle w:val="Huisstijl-Referentiegegevens"/>
                </w:pPr>
              </w:p>
              <w:p w14:paraId="7ABB6292" w14:textId="77777777" w:rsidR="00CD5856" w:rsidRDefault="00000000">
                <w:pPr>
                  <w:pStyle w:val="Huisstijl-Algemenevoorwaarden"/>
                </w:pPr>
                <w:r>
                  <w:t>Correspondentie uitsluitend richten aan het retouradres met vermelding van de datum en het kenmerk van deze brief.</w:t>
                </w:r>
              </w:p>
              <w:p w14:paraId="01C16C43" w14:textId="77777777" w:rsidR="00CD5856" w:rsidRDefault="00CD5856"/>
            </w:txbxContent>
          </v:textbox>
          <w10:wrap anchorx="page" anchory="page"/>
        </v:shape>
      </w:pict>
    </w:r>
    <w:r>
      <w:rPr>
        <w:lang w:eastAsia="nl-NL" w:bidi="ar-SA"/>
      </w:rPr>
      <w:pict w14:anchorId="1ADB6402">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131113C5" w14:textId="77777777" w:rsidR="00CD5856" w:rsidRDefault="00CD5856">
                <w:pPr>
                  <w:pStyle w:val="Huisstijl-Toezendgegevens"/>
                </w:pPr>
              </w:p>
            </w:txbxContent>
          </v:textbox>
          <w10:wrap anchorx="page" anchory="page"/>
        </v:shape>
      </w:pict>
    </w:r>
    <w:r>
      <w:rPr>
        <w:lang w:eastAsia="nl-NL" w:bidi="ar-SA"/>
      </w:rPr>
      <w:pict w14:anchorId="6D98655C">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00C83AF6"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0A7562F3">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0E6500D5"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24DAE" w14:textId="77777777" w:rsidR="00CD5856" w:rsidRDefault="00000000">
    <w:pPr>
      <w:pStyle w:val="Koptekst"/>
    </w:pPr>
    <w:r>
      <w:rPr>
        <w:lang w:eastAsia="nl-NL" w:bidi="ar-SA"/>
      </w:rPr>
      <w:pict w14:anchorId="46121EEB">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371ECF6D" w14:textId="77777777" w:rsidR="00CD5856" w:rsidRDefault="00000000">
                <w:pPr>
                  <w:pStyle w:val="Huisstijl-ReferentiegegevenskopW2"/>
                </w:pPr>
                <w:r w:rsidRPr="008D59C5">
                  <w:t>Kenmerk</w:t>
                </w:r>
              </w:p>
              <w:p w14:paraId="340868A8" w14:textId="77777777" w:rsidR="00C95CA9" w:rsidRPr="00C95CA9" w:rsidRDefault="00000000" w:rsidP="00C95CA9">
                <w:pPr>
                  <w:pStyle w:val="Huisstijl-Referentiegegevens"/>
                </w:pPr>
                <w:r w:rsidRPr="00C95CA9">
                  <w:t>4173060-1086287-DMO</w:t>
                </w:r>
              </w:p>
              <w:p w14:paraId="41A3C9A0" w14:textId="77777777" w:rsidR="00CD5856" w:rsidRDefault="00CD5856">
                <w:pPr>
                  <w:pStyle w:val="Huisstijl-Referentiegegevens"/>
                </w:pPr>
              </w:p>
            </w:txbxContent>
          </v:textbox>
          <w10:wrap anchorx="page" anchory="page"/>
        </v:shape>
      </w:pict>
    </w:r>
    <w:r>
      <w:rPr>
        <w:lang w:eastAsia="nl-NL" w:bidi="ar-SA"/>
      </w:rPr>
      <w:pict w14:anchorId="40390A8B">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5B4CA89E" w14:textId="5A9F30F4"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fldSimple w:instr=" SECTIONPAGES  \* Arabic  \* MERGEFORMAT ">
                  <w:r w:rsidR="008F1FC3">
                    <w:rPr>
                      <w:noProof/>
                    </w:rPr>
                    <w:t>2</w:t>
                  </w:r>
                </w:fldSimple>
              </w:p>
              <w:p w14:paraId="26ED8FC4" w14:textId="77777777" w:rsidR="00CD5856" w:rsidRDefault="00CD5856"/>
              <w:p w14:paraId="02B107EE" w14:textId="77777777" w:rsidR="00CD5856" w:rsidRDefault="00CD5856">
                <w:pPr>
                  <w:pStyle w:val="Huisstijl-Paginanummer"/>
                </w:pPr>
              </w:p>
              <w:p w14:paraId="5C89F200"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8746" w14:textId="77777777" w:rsidR="00CD5856" w:rsidRDefault="00000000">
    <w:pPr>
      <w:pStyle w:val="Koptekst"/>
    </w:pPr>
    <w:r>
      <w:rPr>
        <w:lang w:eastAsia="nl-NL" w:bidi="ar-SA"/>
      </w:rPr>
      <w:pict w14:anchorId="675642EC">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696DC515" w14:textId="6E85AF4A"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8128B3">
                      <w:t>26 juni 2014</w:t>
                    </w:r>
                  </w:sdtContent>
                </w:sdt>
              </w:p>
              <w:p w14:paraId="332EA91F" w14:textId="77777777" w:rsidR="00CD5856" w:rsidRDefault="00000000">
                <w:pPr>
                  <w:pStyle w:val="Huisstijl-Datumenbetreft"/>
                  <w:tabs>
                    <w:tab w:val="left" w:pos="-5954"/>
                    <w:tab w:val="left" w:pos="-5670"/>
                  </w:tabs>
                </w:pPr>
                <w:r>
                  <w:t>Betreft</w:t>
                </w:r>
                <w:r>
                  <w:tab/>
                </w:r>
                <w:r w:rsidR="008D59C5">
                  <w:t>BETREFT</w:t>
                </w:r>
              </w:p>
              <w:p w14:paraId="201AD2B8"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73523C10" wp14:editId="34D713F8">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3A25E923" wp14:editId="5B6DA799">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18C38827">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26EEE0A8" w14:textId="77777777" w:rsidR="00CD5856" w:rsidRDefault="00000000">
                <w:pPr>
                  <w:pStyle w:val="Huisstijl-Afzendgegevens"/>
                </w:pPr>
                <w:r w:rsidRPr="008D59C5">
                  <w:t>Rijnstraat 50</w:t>
                </w:r>
              </w:p>
              <w:p w14:paraId="352D5111" w14:textId="77777777" w:rsidR="00CD5856" w:rsidRDefault="00000000">
                <w:pPr>
                  <w:pStyle w:val="Huisstijl-Afzendgegevens"/>
                </w:pPr>
                <w:r w:rsidRPr="008D59C5">
                  <w:t>Den Haag</w:t>
                </w:r>
              </w:p>
              <w:p w14:paraId="268BD052" w14:textId="77777777" w:rsidR="00CD5856" w:rsidRDefault="00000000">
                <w:pPr>
                  <w:pStyle w:val="Huisstijl-Afzendgegevens"/>
                </w:pPr>
                <w:r w:rsidRPr="008D59C5">
                  <w:t>www.rijksoverheid.nl</w:t>
                </w:r>
              </w:p>
              <w:p w14:paraId="5CC396C7" w14:textId="77777777" w:rsidR="00CD5856" w:rsidRDefault="00000000">
                <w:pPr>
                  <w:pStyle w:val="Huisstijl-AfzendgegevenskopW1"/>
                </w:pPr>
                <w:r>
                  <w:t>Contactpersoon</w:t>
                </w:r>
              </w:p>
              <w:p w14:paraId="567C4AF3" w14:textId="77777777" w:rsidR="00CD5856" w:rsidRDefault="00000000">
                <w:pPr>
                  <w:pStyle w:val="Huisstijl-Afzendgegevens"/>
                </w:pPr>
                <w:r w:rsidRPr="008D59C5">
                  <w:t>ing. J.A. Ramlal</w:t>
                </w:r>
              </w:p>
              <w:p w14:paraId="79543360" w14:textId="77777777" w:rsidR="00CD5856" w:rsidRDefault="00000000">
                <w:pPr>
                  <w:pStyle w:val="Huisstijl-Afzendgegevens"/>
                </w:pPr>
                <w:r w:rsidRPr="008D59C5">
                  <w:t>ja.ramlal@minvws.nl</w:t>
                </w:r>
              </w:p>
              <w:p w14:paraId="2E43E7AE" w14:textId="77777777" w:rsidR="00CD5856" w:rsidRDefault="00000000">
                <w:pPr>
                  <w:pStyle w:val="Huisstijl-ReferentiegegevenskopW2"/>
                </w:pPr>
                <w:r>
                  <w:t>Ons kenmerk</w:t>
                </w:r>
              </w:p>
              <w:p w14:paraId="7E1BD726" w14:textId="77777777" w:rsidR="00CD5856" w:rsidRDefault="00000000">
                <w:pPr>
                  <w:pStyle w:val="Huisstijl-Referentiegegevens"/>
                </w:pPr>
                <w:r>
                  <w:t>KENMERK</w:t>
                </w:r>
              </w:p>
              <w:p w14:paraId="0D19BDF3" w14:textId="77777777" w:rsidR="00CD5856" w:rsidRDefault="00000000">
                <w:pPr>
                  <w:pStyle w:val="Huisstijl-ReferentiegegevenskopW1"/>
                </w:pPr>
                <w:r>
                  <w:t>Uw kenmerk</w:t>
                </w:r>
              </w:p>
              <w:p w14:paraId="2F98D18B" w14:textId="77777777" w:rsidR="00CD5856" w:rsidRDefault="00000000">
                <w:pPr>
                  <w:pStyle w:val="Huisstijl-Referentiegegevens"/>
                </w:pPr>
                <w:r>
                  <w:t>UW BRIEF</w:t>
                </w:r>
              </w:p>
            </w:txbxContent>
          </v:textbox>
          <w10:wrap anchorx="page" anchory="page"/>
        </v:shape>
      </w:pict>
    </w:r>
    <w:r>
      <w:rPr>
        <w:lang w:eastAsia="nl-NL" w:bidi="ar-SA"/>
      </w:rPr>
      <w:pict w14:anchorId="204B0567">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161FA7AB"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791B13F6">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7F1F5E65"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1ED9B284">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3D2C577C" w14:textId="77777777" w:rsidR="00CD5856" w:rsidRDefault="00CD5856">
                <w:pPr>
                  <w:pStyle w:val="Huisstijl-Toezendgegevens"/>
                </w:pPr>
              </w:p>
            </w:txbxContent>
          </v:textbox>
          <w10:wrap anchorx="page" anchory="page"/>
        </v:shape>
      </w:pict>
    </w:r>
    <w:r>
      <w:rPr>
        <w:lang w:eastAsia="nl-NL" w:bidi="ar-SA"/>
      </w:rPr>
      <w:pict w14:anchorId="20A22608">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4DBC9258" w14:textId="77777777" w:rsidR="00CD5856" w:rsidRDefault="00000000">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A4554"/>
    <w:multiLevelType w:val="hybridMultilevel"/>
    <w:tmpl w:val="C05E744E"/>
    <w:lvl w:ilvl="0" w:tplc="16181AC2">
      <w:start w:val="1"/>
      <w:numFmt w:val="bullet"/>
      <w:lvlText w:val=""/>
      <w:lvlJc w:val="left"/>
      <w:pPr>
        <w:ind w:left="360" w:hanging="360"/>
      </w:pPr>
      <w:rPr>
        <w:rFonts w:ascii="Wingdings" w:eastAsia="Calibri" w:hAnsi="Wingdings" w:cs="Times New Roman" w:hint="default"/>
      </w:rPr>
    </w:lvl>
    <w:lvl w:ilvl="1" w:tplc="F10AAAF0">
      <w:start w:val="1"/>
      <w:numFmt w:val="bullet"/>
      <w:lvlText w:val="o"/>
      <w:lvlJc w:val="left"/>
      <w:pPr>
        <w:ind w:left="1080" w:hanging="360"/>
      </w:pPr>
      <w:rPr>
        <w:rFonts w:ascii="Courier New" w:hAnsi="Courier New" w:cs="Courier New" w:hint="default"/>
      </w:rPr>
    </w:lvl>
    <w:lvl w:ilvl="2" w:tplc="60DA0CB4">
      <w:start w:val="1"/>
      <w:numFmt w:val="bullet"/>
      <w:lvlText w:val=""/>
      <w:lvlJc w:val="left"/>
      <w:pPr>
        <w:ind w:left="1800" w:hanging="360"/>
      </w:pPr>
      <w:rPr>
        <w:rFonts w:ascii="Wingdings" w:hAnsi="Wingdings" w:hint="default"/>
      </w:rPr>
    </w:lvl>
    <w:lvl w:ilvl="3" w:tplc="B9687F52">
      <w:start w:val="1"/>
      <w:numFmt w:val="bullet"/>
      <w:lvlText w:val=""/>
      <w:lvlJc w:val="left"/>
      <w:pPr>
        <w:ind w:left="2520" w:hanging="360"/>
      </w:pPr>
      <w:rPr>
        <w:rFonts w:ascii="Symbol" w:hAnsi="Symbol" w:hint="default"/>
      </w:rPr>
    </w:lvl>
    <w:lvl w:ilvl="4" w:tplc="D076D15E">
      <w:start w:val="1"/>
      <w:numFmt w:val="bullet"/>
      <w:lvlText w:val="o"/>
      <w:lvlJc w:val="left"/>
      <w:pPr>
        <w:ind w:left="3240" w:hanging="360"/>
      </w:pPr>
      <w:rPr>
        <w:rFonts w:ascii="Courier New" w:hAnsi="Courier New" w:cs="Courier New" w:hint="default"/>
      </w:rPr>
    </w:lvl>
    <w:lvl w:ilvl="5" w:tplc="8A127024">
      <w:start w:val="1"/>
      <w:numFmt w:val="bullet"/>
      <w:lvlText w:val=""/>
      <w:lvlJc w:val="left"/>
      <w:pPr>
        <w:ind w:left="3960" w:hanging="360"/>
      </w:pPr>
      <w:rPr>
        <w:rFonts w:ascii="Wingdings" w:hAnsi="Wingdings" w:hint="default"/>
      </w:rPr>
    </w:lvl>
    <w:lvl w:ilvl="6" w:tplc="90D4C13E">
      <w:start w:val="1"/>
      <w:numFmt w:val="bullet"/>
      <w:lvlText w:val=""/>
      <w:lvlJc w:val="left"/>
      <w:pPr>
        <w:ind w:left="4680" w:hanging="360"/>
      </w:pPr>
      <w:rPr>
        <w:rFonts w:ascii="Symbol" w:hAnsi="Symbol" w:hint="default"/>
      </w:rPr>
    </w:lvl>
    <w:lvl w:ilvl="7" w:tplc="0D6C3ED8">
      <w:start w:val="1"/>
      <w:numFmt w:val="bullet"/>
      <w:lvlText w:val="o"/>
      <w:lvlJc w:val="left"/>
      <w:pPr>
        <w:ind w:left="5400" w:hanging="360"/>
      </w:pPr>
      <w:rPr>
        <w:rFonts w:ascii="Courier New" w:hAnsi="Courier New" w:cs="Courier New" w:hint="default"/>
      </w:rPr>
    </w:lvl>
    <w:lvl w:ilvl="8" w:tplc="38604D18">
      <w:start w:val="1"/>
      <w:numFmt w:val="bullet"/>
      <w:lvlText w:val=""/>
      <w:lvlJc w:val="left"/>
      <w:pPr>
        <w:ind w:left="6120" w:hanging="360"/>
      </w:pPr>
      <w:rPr>
        <w:rFonts w:ascii="Wingdings" w:hAnsi="Wingdings" w:hint="default"/>
      </w:rPr>
    </w:lvl>
  </w:abstractNum>
  <w:abstractNum w:abstractNumId="1" w15:restartNumberingAfterBreak="0">
    <w:nsid w:val="558A576F"/>
    <w:multiLevelType w:val="hybridMultilevel"/>
    <w:tmpl w:val="DB8AF5D4"/>
    <w:lvl w:ilvl="0" w:tplc="AB742B52">
      <w:numFmt w:val="bullet"/>
      <w:lvlText w:val=""/>
      <w:lvlJc w:val="left"/>
      <w:pPr>
        <w:ind w:left="720" w:hanging="360"/>
      </w:pPr>
      <w:rPr>
        <w:rFonts w:ascii="Wingdings" w:eastAsia="DejaVu Sans" w:hAnsi="Wingdings" w:cs="Lohit Hindi" w:hint="default"/>
      </w:rPr>
    </w:lvl>
    <w:lvl w:ilvl="1" w:tplc="36D26818" w:tentative="1">
      <w:start w:val="1"/>
      <w:numFmt w:val="bullet"/>
      <w:lvlText w:val="o"/>
      <w:lvlJc w:val="left"/>
      <w:pPr>
        <w:ind w:left="1440" w:hanging="360"/>
      </w:pPr>
      <w:rPr>
        <w:rFonts w:ascii="Courier New" w:hAnsi="Courier New" w:cs="Courier New" w:hint="default"/>
      </w:rPr>
    </w:lvl>
    <w:lvl w:ilvl="2" w:tplc="BE66E298" w:tentative="1">
      <w:start w:val="1"/>
      <w:numFmt w:val="bullet"/>
      <w:lvlText w:val=""/>
      <w:lvlJc w:val="left"/>
      <w:pPr>
        <w:ind w:left="2160" w:hanging="360"/>
      </w:pPr>
      <w:rPr>
        <w:rFonts w:ascii="Wingdings" w:hAnsi="Wingdings" w:hint="default"/>
      </w:rPr>
    </w:lvl>
    <w:lvl w:ilvl="3" w:tplc="937CA856" w:tentative="1">
      <w:start w:val="1"/>
      <w:numFmt w:val="bullet"/>
      <w:lvlText w:val=""/>
      <w:lvlJc w:val="left"/>
      <w:pPr>
        <w:ind w:left="2880" w:hanging="360"/>
      </w:pPr>
      <w:rPr>
        <w:rFonts w:ascii="Symbol" w:hAnsi="Symbol" w:hint="default"/>
      </w:rPr>
    </w:lvl>
    <w:lvl w:ilvl="4" w:tplc="9168EAC8" w:tentative="1">
      <w:start w:val="1"/>
      <w:numFmt w:val="bullet"/>
      <w:lvlText w:val="o"/>
      <w:lvlJc w:val="left"/>
      <w:pPr>
        <w:ind w:left="3600" w:hanging="360"/>
      </w:pPr>
      <w:rPr>
        <w:rFonts w:ascii="Courier New" w:hAnsi="Courier New" w:cs="Courier New" w:hint="default"/>
      </w:rPr>
    </w:lvl>
    <w:lvl w:ilvl="5" w:tplc="908E279A" w:tentative="1">
      <w:start w:val="1"/>
      <w:numFmt w:val="bullet"/>
      <w:lvlText w:val=""/>
      <w:lvlJc w:val="left"/>
      <w:pPr>
        <w:ind w:left="4320" w:hanging="360"/>
      </w:pPr>
      <w:rPr>
        <w:rFonts w:ascii="Wingdings" w:hAnsi="Wingdings" w:hint="default"/>
      </w:rPr>
    </w:lvl>
    <w:lvl w:ilvl="6" w:tplc="C674C3B8" w:tentative="1">
      <w:start w:val="1"/>
      <w:numFmt w:val="bullet"/>
      <w:lvlText w:val=""/>
      <w:lvlJc w:val="left"/>
      <w:pPr>
        <w:ind w:left="5040" w:hanging="360"/>
      </w:pPr>
      <w:rPr>
        <w:rFonts w:ascii="Symbol" w:hAnsi="Symbol" w:hint="default"/>
      </w:rPr>
    </w:lvl>
    <w:lvl w:ilvl="7" w:tplc="11C4E474" w:tentative="1">
      <w:start w:val="1"/>
      <w:numFmt w:val="bullet"/>
      <w:lvlText w:val="o"/>
      <w:lvlJc w:val="left"/>
      <w:pPr>
        <w:ind w:left="5760" w:hanging="360"/>
      </w:pPr>
      <w:rPr>
        <w:rFonts w:ascii="Courier New" w:hAnsi="Courier New" w:cs="Courier New" w:hint="default"/>
      </w:rPr>
    </w:lvl>
    <w:lvl w:ilvl="8" w:tplc="EE2EF978" w:tentative="1">
      <w:start w:val="1"/>
      <w:numFmt w:val="bullet"/>
      <w:lvlText w:val=""/>
      <w:lvlJc w:val="left"/>
      <w:pPr>
        <w:ind w:left="6480" w:hanging="360"/>
      </w:pPr>
      <w:rPr>
        <w:rFonts w:ascii="Wingdings" w:hAnsi="Wingdings" w:hint="default"/>
      </w:rPr>
    </w:lvl>
  </w:abstractNum>
  <w:abstractNum w:abstractNumId="2" w15:restartNumberingAfterBreak="0">
    <w:nsid w:val="7C3A0477"/>
    <w:multiLevelType w:val="hybridMultilevel"/>
    <w:tmpl w:val="FC34E8BE"/>
    <w:lvl w:ilvl="0" w:tplc="BB92842E">
      <w:start w:val="1"/>
      <w:numFmt w:val="bullet"/>
      <w:lvlText w:val="-"/>
      <w:lvlJc w:val="left"/>
      <w:pPr>
        <w:ind w:left="720" w:hanging="360"/>
      </w:pPr>
      <w:rPr>
        <w:rFonts w:ascii="Verdana" w:eastAsiaTheme="minorHAnsi" w:hAnsi="Verdana" w:cstheme="minorBidi" w:hint="default"/>
      </w:rPr>
    </w:lvl>
    <w:lvl w:ilvl="1" w:tplc="7240857C">
      <w:start w:val="1"/>
      <w:numFmt w:val="bullet"/>
      <w:lvlText w:val="o"/>
      <w:lvlJc w:val="left"/>
      <w:pPr>
        <w:ind w:left="1440" w:hanging="360"/>
      </w:pPr>
      <w:rPr>
        <w:rFonts w:ascii="Courier New" w:hAnsi="Courier New" w:cs="Courier New" w:hint="default"/>
      </w:rPr>
    </w:lvl>
    <w:lvl w:ilvl="2" w:tplc="4D00658C">
      <w:start w:val="1"/>
      <w:numFmt w:val="bullet"/>
      <w:lvlText w:val=""/>
      <w:lvlJc w:val="left"/>
      <w:pPr>
        <w:ind w:left="2160" w:hanging="360"/>
      </w:pPr>
      <w:rPr>
        <w:rFonts w:ascii="Wingdings" w:hAnsi="Wingdings" w:hint="default"/>
      </w:rPr>
    </w:lvl>
    <w:lvl w:ilvl="3" w:tplc="1AAEE1B4">
      <w:start w:val="1"/>
      <w:numFmt w:val="bullet"/>
      <w:lvlText w:val=""/>
      <w:lvlJc w:val="left"/>
      <w:pPr>
        <w:ind w:left="2880" w:hanging="360"/>
      </w:pPr>
      <w:rPr>
        <w:rFonts w:ascii="Symbol" w:hAnsi="Symbol" w:hint="default"/>
      </w:rPr>
    </w:lvl>
    <w:lvl w:ilvl="4" w:tplc="74848C72">
      <w:start w:val="1"/>
      <w:numFmt w:val="bullet"/>
      <w:lvlText w:val="o"/>
      <w:lvlJc w:val="left"/>
      <w:pPr>
        <w:ind w:left="3600" w:hanging="360"/>
      </w:pPr>
      <w:rPr>
        <w:rFonts w:ascii="Courier New" w:hAnsi="Courier New" w:cs="Courier New" w:hint="default"/>
      </w:rPr>
    </w:lvl>
    <w:lvl w:ilvl="5" w:tplc="9416BE3E">
      <w:start w:val="1"/>
      <w:numFmt w:val="bullet"/>
      <w:lvlText w:val=""/>
      <w:lvlJc w:val="left"/>
      <w:pPr>
        <w:ind w:left="4320" w:hanging="360"/>
      </w:pPr>
      <w:rPr>
        <w:rFonts w:ascii="Wingdings" w:hAnsi="Wingdings" w:hint="default"/>
      </w:rPr>
    </w:lvl>
    <w:lvl w:ilvl="6" w:tplc="F056DB50">
      <w:start w:val="1"/>
      <w:numFmt w:val="bullet"/>
      <w:lvlText w:val=""/>
      <w:lvlJc w:val="left"/>
      <w:pPr>
        <w:ind w:left="5040" w:hanging="360"/>
      </w:pPr>
      <w:rPr>
        <w:rFonts w:ascii="Symbol" w:hAnsi="Symbol" w:hint="default"/>
      </w:rPr>
    </w:lvl>
    <w:lvl w:ilvl="7" w:tplc="22F2F5BA">
      <w:start w:val="1"/>
      <w:numFmt w:val="bullet"/>
      <w:lvlText w:val="o"/>
      <w:lvlJc w:val="left"/>
      <w:pPr>
        <w:ind w:left="5760" w:hanging="360"/>
      </w:pPr>
      <w:rPr>
        <w:rFonts w:ascii="Courier New" w:hAnsi="Courier New" w:cs="Courier New" w:hint="default"/>
      </w:rPr>
    </w:lvl>
    <w:lvl w:ilvl="8" w:tplc="74A0BA36">
      <w:start w:val="1"/>
      <w:numFmt w:val="bullet"/>
      <w:lvlText w:val=""/>
      <w:lvlJc w:val="left"/>
      <w:pPr>
        <w:ind w:left="6480" w:hanging="360"/>
      </w:pPr>
      <w:rPr>
        <w:rFonts w:ascii="Wingdings" w:hAnsi="Wingdings" w:hint="default"/>
      </w:rPr>
    </w:lvl>
  </w:abstractNum>
  <w:num w:numId="1" w16cid:durableId="423843204">
    <w:abstractNumId w:val="1"/>
  </w:num>
  <w:num w:numId="2" w16cid:durableId="1644040887">
    <w:abstractNumId w:val="2"/>
  </w:num>
  <w:num w:numId="3" w16cid:durableId="1509177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3087"/>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1746D"/>
    <w:rsid w:val="00034261"/>
    <w:rsid w:val="000344CB"/>
    <w:rsid w:val="00050D5B"/>
    <w:rsid w:val="000A66E9"/>
    <w:rsid w:val="000B1832"/>
    <w:rsid w:val="000B45B1"/>
    <w:rsid w:val="000B680E"/>
    <w:rsid w:val="000C29E1"/>
    <w:rsid w:val="000D0CCB"/>
    <w:rsid w:val="000D2465"/>
    <w:rsid w:val="000D6D8A"/>
    <w:rsid w:val="000E2F12"/>
    <w:rsid w:val="000E54B6"/>
    <w:rsid w:val="001029B3"/>
    <w:rsid w:val="00113778"/>
    <w:rsid w:val="00125BDF"/>
    <w:rsid w:val="00172CD9"/>
    <w:rsid w:val="001B41E1"/>
    <w:rsid w:val="001B7303"/>
    <w:rsid w:val="001F7C95"/>
    <w:rsid w:val="00215CB5"/>
    <w:rsid w:val="00235AED"/>
    <w:rsid w:val="00241BB9"/>
    <w:rsid w:val="002810E0"/>
    <w:rsid w:val="00297795"/>
    <w:rsid w:val="002B1D9F"/>
    <w:rsid w:val="002B504F"/>
    <w:rsid w:val="002E538D"/>
    <w:rsid w:val="002F4886"/>
    <w:rsid w:val="002F7B43"/>
    <w:rsid w:val="00306AC7"/>
    <w:rsid w:val="003163FA"/>
    <w:rsid w:val="00334C45"/>
    <w:rsid w:val="003427DC"/>
    <w:rsid w:val="003451E2"/>
    <w:rsid w:val="00347F1B"/>
    <w:rsid w:val="003B287C"/>
    <w:rsid w:val="003B48D4"/>
    <w:rsid w:val="003C472B"/>
    <w:rsid w:val="003C6ED5"/>
    <w:rsid w:val="003C700C"/>
    <w:rsid w:val="003C7185"/>
    <w:rsid w:val="003D27F8"/>
    <w:rsid w:val="003F3A47"/>
    <w:rsid w:val="0040426F"/>
    <w:rsid w:val="0043480A"/>
    <w:rsid w:val="00437B5F"/>
    <w:rsid w:val="004509BE"/>
    <w:rsid w:val="0045486D"/>
    <w:rsid w:val="00463DBC"/>
    <w:rsid w:val="004934A8"/>
    <w:rsid w:val="004B542D"/>
    <w:rsid w:val="004F0B09"/>
    <w:rsid w:val="00516D6A"/>
    <w:rsid w:val="00523C02"/>
    <w:rsid w:val="00544135"/>
    <w:rsid w:val="005600D7"/>
    <w:rsid w:val="005677D6"/>
    <w:rsid w:val="00582E97"/>
    <w:rsid w:val="00587714"/>
    <w:rsid w:val="005A77CF"/>
    <w:rsid w:val="005C3CD4"/>
    <w:rsid w:val="005D327A"/>
    <w:rsid w:val="005F07A5"/>
    <w:rsid w:val="00623A8B"/>
    <w:rsid w:val="00623C34"/>
    <w:rsid w:val="00625CF9"/>
    <w:rsid w:val="0063555A"/>
    <w:rsid w:val="00686885"/>
    <w:rsid w:val="006922AC"/>
    <w:rsid w:val="00697032"/>
    <w:rsid w:val="006B16C1"/>
    <w:rsid w:val="0074764C"/>
    <w:rsid w:val="00756955"/>
    <w:rsid w:val="00763E81"/>
    <w:rsid w:val="00770397"/>
    <w:rsid w:val="00776965"/>
    <w:rsid w:val="00793D49"/>
    <w:rsid w:val="007A4F37"/>
    <w:rsid w:val="007B028B"/>
    <w:rsid w:val="007B6A41"/>
    <w:rsid w:val="007D0F21"/>
    <w:rsid w:val="007D23C6"/>
    <w:rsid w:val="007E1D87"/>
    <w:rsid w:val="007E36BA"/>
    <w:rsid w:val="007F380D"/>
    <w:rsid w:val="007F4A98"/>
    <w:rsid w:val="008128B3"/>
    <w:rsid w:val="00822E44"/>
    <w:rsid w:val="00860EAE"/>
    <w:rsid w:val="0087691C"/>
    <w:rsid w:val="00893C24"/>
    <w:rsid w:val="008A1CB4"/>
    <w:rsid w:val="008A21F4"/>
    <w:rsid w:val="008A4695"/>
    <w:rsid w:val="008D59C5"/>
    <w:rsid w:val="008D618A"/>
    <w:rsid w:val="008E210E"/>
    <w:rsid w:val="008E4B89"/>
    <w:rsid w:val="008F1FC3"/>
    <w:rsid w:val="008F33AD"/>
    <w:rsid w:val="0094144B"/>
    <w:rsid w:val="00960E2B"/>
    <w:rsid w:val="00985A65"/>
    <w:rsid w:val="009A31BF"/>
    <w:rsid w:val="009B2459"/>
    <w:rsid w:val="009C4777"/>
    <w:rsid w:val="009D3C77"/>
    <w:rsid w:val="009D7D63"/>
    <w:rsid w:val="009E4E18"/>
    <w:rsid w:val="009E62E6"/>
    <w:rsid w:val="009F419D"/>
    <w:rsid w:val="009F6F72"/>
    <w:rsid w:val="00A52DBE"/>
    <w:rsid w:val="00A5333F"/>
    <w:rsid w:val="00A83BE3"/>
    <w:rsid w:val="00AA61EA"/>
    <w:rsid w:val="00AF6BEC"/>
    <w:rsid w:val="00B14CE0"/>
    <w:rsid w:val="00B8296E"/>
    <w:rsid w:val="00B82F43"/>
    <w:rsid w:val="00BA7566"/>
    <w:rsid w:val="00BC26C0"/>
    <w:rsid w:val="00BC481F"/>
    <w:rsid w:val="00BD75C1"/>
    <w:rsid w:val="00BE522F"/>
    <w:rsid w:val="00C3438D"/>
    <w:rsid w:val="00C62B6C"/>
    <w:rsid w:val="00C81260"/>
    <w:rsid w:val="00C912A2"/>
    <w:rsid w:val="00C95CA9"/>
    <w:rsid w:val="00CA061B"/>
    <w:rsid w:val="00CD4AED"/>
    <w:rsid w:val="00CD5856"/>
    <w:rsid w:val="00CD650B"/>
    <w:rsid w:val="00CF0F2E"/>
    <w:rsid w:val="00CF3E82"/>
    <w:rsid w:val="00D02AF0"/>
    <w:rsid w:val="00D03E1B"/>
    <w:rsid w:val="00D54679"/>
    <w:rsid w:val="00D67BAF"/>
    <w:rsid w:val="00DA15A1"/>
    <w:rsid w:val="00DC7639"/>
    <w:rsid w:val="00DF66C5"/>
    <w:rsid w:val="00E1490C"/>
    <w:rsid w:val="00E37122"/>
    <w:rsid w:val="00E52960"/>
    <w:rsid w:val="00E64133"/>
    <w:rsid w:val="00E8083B"/>
    <w:rsid w:val="00E85195"/>
    <w:rsid w:val="00EA275E"/>
    <w:rsid w:val="00EA58D4"/>
    <w:rsid w:val="00EE23CE"/>
    <w:rsid w:val="00EE2A9D"/>
    <w:rsid w:val="00F32EA9"/>
    <w:rsid w:val="00F56EBE"/>
    <w:rsid w:val="00F72360"/>
    <w:rsid w:val="00F847BF"/>
    <w:rsid w:val="00F87E88"/>
    <w:rsid w:val="00F9023F"/>
    <w:rsid w:val="00FC776C"/>
    <w:rsid w:val="00FD036B"/>
    <w:rsid w:val="00FE4200"/>
    <w:rsid w:val="00FF05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7"/>
    <o:shapelayout v:ext="edit">
      <o:idmap v:ext="edit" data="2"/>
    </o:shapelayout>
  </w:shapeDefaults>
  <w:decimalSymbol w:val=","/>
  <w:listSeparator w:val=";"/>
  <w14:docId w14:val="40EE5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Geenafstand">
    <w:name w:val="No Spacing"/>
    <w:uiPriority w:val="1"/>
    <w:qFormat/>
    <w:rsid w:val="000D2465"/>
    <w:pPr>
      <w:widowControl/>
      <w:suppressAutoHyphens w:val="0"/>
      <w:autoSpaceDN/>
      <w:textAlignment w:val="auto"/>
    </w:pPr>
    <w:rPr>
      <w:rFonts w:asciiTheme="minorHAnsi" w:eastAsiaTheme="minorHAnsi" w:hAnsiTheme="minorHAnsi" w:cstheme="minorBidi"/>
      <w:kern w:val="2"/>
      <w:sz w:val="22"/>
      <w:szCs w:val="22"/>
      <w:lang w:eastAsia="en-US" w:bidi="ar-SA"/>
    </w:rPr>
  </w:style>
  <w:style w:type="paragraph" w:styleId="Voetnoottekst">
    <w:name w:val="footnote text"/>
    <w:basedOn w:val="Standaard"/>
    <w:link w:val="VoetnoottekstChar"/>
    <w:uiPriority w:val="99"/>
    <w:semiHidden/>
    <w:unhideWhenUsed/>
    <w:rsid w:val="000D2465"/>
    <w:pPr>
      <w:widowControl/>
      <w:suppressAutoHyphens w:val="0"/>
      <w:autoSpaceDN/>
      <w:spacing w:line="240" w:lineRule="auto"/>
      <w:textAlignment w:val="auto"/>
    </w:pPr>
    <w:rPr>
      <w:rFonts w:eastAsiaTheme="minorHAnsi" w:cstheme="minorBidi"/>
      <w:kern w:val="2"/>
      <w:sz w:val="20"/>
      <w:szCs w:val="20"/>
      <w:lang w:val="en-US" w:eastAsia="en-US" w:bidi="ar-SA"/>
    </w:rPr>
  </w:style>
  <w:style w:type="character" w:customStyle="1" w:styleId="VoetnoottekstChar">
    <w:name w:val="Voetnoottekst Char"/>
    <w:basedOn w:val="Standaardalinea-lettertype"/>
    <w:link w:val="Voetnoottekst"/>
    <w:uiPriority w:val="99"/>
    <w:semiHidden/>
    <w:rsid w:val="000D2465"/>
    <w:rPr>
      <w:rFonts w:ascii="Verdana" w:eastAsiaTheme="minorHAnsi" w:hAnsi="Verdana" w:cstheme="minorBidi"/>
      <w:kern w:val="2"/>
      <w:sz w:val="20"/>
      <w:szCs w:val="20"/>
      <w:lang w:val="en-US" w:eastAsia="en-US" w:bidi="ar-SA"/>
    </w:rPr>
  </w:style>
  <w:style w:type="paragraph" w:styleId="Lijstalinea">
    <w:name w:val="List Paragraph"/>
    <w:basedOn w:val="Standaard"/>
    <w:uiPriority w:val="34"/>
    <w:qFormat/>
    <w:rsid w:val="000D2465"/>
    <w:pPr>
      <w:widowControl/>
      <w:suppressAutoHyphens w:val="0"/>
      <w:autoSpaceDN/>
      <w:spacing w:after="160" w:line="256" w:lineRule="auto"/>
      <w:ind w:left="720"/>
      <w:contextualSpacing/>
      <w:textAlignment w:val="auto"/>
    </w:pPr>
    <w:rPr>
      <w:rFonts w:eastAsiaTheme="minorHAnsi" w:cstheme="minorBidi"/>
      <w:kern w:val="2"/>
      <w:szCs w:val="22"/>
      <w:lang w:val="en-US" w:eastAsia="en-US" w:bidi="ar-SA"/>
    </w:rPr>
  </w:style>
  <w:style w:type="character" w:styleId="Voetnootmarkering">
    <w:name w:val="footnote reference"/>
    <w:basedOn w:val="Standaardalinea-lettertype"/>
    <w:uiPriority w:val="99"/>
    <w:semiHidden/>
    <w:unhideWhenUsed/>
    <w:rsid w:val="000D2465"/>
    <w:rPr>
      <w:vertAlign w:val="superscript"/>
    </w:rPr>
  </w:style>
  <w:style w:type="paragraph" w:styleId="Revisie">
    <w:name w:val="Revision"/>
    <w:hidden/>
    <w:uiPriority w:val="99"/>
    <w:semiHidden/>
    <w:rsid w:val="00FF052A"/>
    <w:pPr>
      <w:widowControl/>
      <w:suppressAutoHyphens w:val="0"/>
      <w:autoSpaceDN/>
      <w:textAlignment w:val="auto"/>
    </w:pPr>
    <w:rPr>
      <w:rFonts w:ascii="Verdana" w:hAnsi="Verdana" w:cs="Mangal"/>
      <w:sz w:val="18"/>
    </w:rPr>
  </w:style>
  <w:style w:type="character" w:styleId="Verwijzingopmerking">
    <w:name w:val="annotation reference"/>
    <w:basedOn w:val="Standaardalinea-lettertype"/>
    <w:uiPriority w:val="99"/>
    <w:semiHidden/>
    <w:unhideWhenUsed/>
    <w:rsid w:val="00FF052A"/>
    <w:rPr>
      <w:sz w:val="16"/>
      <w:szCs w:val="16"/>
    </w:rPr>
  </w:style>
  <w:style w:type="paragraph" w:styleId="Tekstopmerking">
    <w:name w:val="annotation text"/>
    <w:basedOn w:val="Standaard"/>
    <w:link w:val="TekstopmerkingChar"/>
    <w:uiPriority w:val="99"/>
    <w:unhideWhenUsed/>
    <w:rsid w:val="00FF052A"/>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FF052A"/>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FF052A"/>
    <w:rPr>
      <w:b/>
      <w:bCs/>
    </w:rPr>
  </w:style>
  <w:style w:type="character" w:customStyle="1" w:styleId="OnderwerpvanopmerkingChar">
    <w:name w:val="Onderwerp van opmerking Char"/>
    <w:basedOn w:val="TekstopmerkingChar"/>
    <w:link w:val="Onderwerpvanopmerking"/>
    <w:uiPriority w:val="99"/>
    <w:semiHidden/>
    <w:rsid w:val="00FF052A"/>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561</ap:Words>
  <ap:Characters>3089</ap:Characters>
  <ap:DocSecurity>0</ap:DocSecurity>
  <ap:Lines>25</ap:Lines>
  <ap:Paragraphs>7</ap:Paragraphs>
  <ap:ScaleCrop>false</ap:ScaleCrop>
  <ap:LinksUpToDate>false</ap:LinksUpToDate>
  <ap:CharactersWithSpaces>3643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2025-08-25T14:31:00.0000000Z</dcterms:created>
  <dcterms:modified xsi:type="dcterms:W3CDTF">2025-08-25T14:31:00.0000000Z</dcterms:modified>
  <dc:creator/>
  <dc:description>------------------------</dc:description>
  <dc:subject/>
  <dc:title/>
  <keywords/>
  <version/>
  <category/>
</coreProperties>
</file>