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0DD" w:rsidP="00F55098" w:rsidRDefault="00EC50DD" w14:paraId="437C6CF0" w14:textId="420AF4E1">
      <w:pPr>
        <w:tabs>
          <w:tab w:val="left" w:pos="2790"/>
        </w:tabs>
      </w:pPr>
      <w:r>
        <w:t>Geachte Voorzitter,</w:t>
      </w:r>
    </w:p>
    <w:p w:rsidR="00EC50DD" w:rsidP="00F55098" w:rsidRDefault="00EC50DD" w14:paraId="0CDAAFFD" w14:textId="77777777">
      <w:pPr>
        <w:tabs>
          <w:tab w:val="left" w:pos="2790"/>
        </w:tabs>
      </w:pPr>
    </w:p>
    <w:p w:rsidR="004704B3" w:rsidP="0068313E" w:rsidRDefault="00391D11" w14:paraId="5CB7F10F" w14:textId="4D8B326C">
      <w:pPr>
        <w:tabs>
          <w:tab w:val="left" w:pos="360"/>
          <w:tab w:val="left" w:pos="2160"/>
          <w:tab w:val="left" w:pos="4320"/>
          <w:tab w:val="left" w:pos="6480"/>
        </w:tabs>
      </w:pPr>
      <w:r>
        <w:t xml:space="preserve">Hierbij bied ik u de </w:t>
      </w:r>
      <w:r w:rsidRPr="00F55098" w:rsidR="00F55098">
        <w:t xml:space="preserve">uitvoerbaarheids- en handhaafbaarheidstoets </w:t>
      </w:r>
      <w:r w:rsidR="00512FFC">
        <w:t xml:space="preserve">van de Autoriteit Consument en Markt </w:t>
      </w:r>
      <w:r>
        <w:t>op</w:t>
      </w:r>
      <w:r w:rsidR="00512FFC">
        <w:t xml:space="preserve"> </w:t>
      </w:r>
      <w:r w:rsidR="00F55098">
        <w:t xml:space="preserve">de </w:t>
      </w:r>
      <w:r>
        <w:t>n</w:t>
      </w:r>
      <w:r w:rsidRPr="0087211F">
        <w:t xml:space="preserve">ota </w:t>
      </w:r>
      <w:r w:rsidR="00F55098">
        <w:t xml:space="preserve">van wijziging </w:t>
      </w:r>
      <w:r>
        <w:t>inzake het bovenvermeld voorstel</w:t>
      </w:r>
      <w:r w:rsidR="00F55098">
        <w:t xml:space="preserve"> aan</w:t>
      </w:r>
      <w:r>
        <w:t>.</w:t>
      </w:r>
      <w:r w:rsidR="001E4468">
        <w:t xml:space="preserve"> Deze toets hoort als bijlage bij de nota van wijziging inzake bovenvermelde voorstel. </w:t>
      </w:r>
    </w:p>
    <w:p w:rsidR="004704B3" w:rsidP="0068313E" w:rsidRDefault="004704B3" w14:paraId="17A7B820" w14:textId="77777777">
      <w:pPr>
        <w:tabs>
          <w:tab w:val="left" w:pos="426"/>
        </w:tabs>
      </w:pPr>
    </w:p>
    <w:p w:rsidR="00961018" w:rsidP="0068313E" w:rsidRDefault="00961018" w14:paraId="184F57C7" w14:textId="77777777">
      <w:pPr>
        <w:tabs>
          <w:tab w:val="left" w:pos="426"/>
        </w:tabs>
      </w:pPr>
    </w:p>
    <w:p w:rsidR="00402CD4" w:rsidP="0068313E" w:rsidRDefault="00402CD4" w14:paraId="36E730F4" w14:textId="77777777">
      <w:pPr>
        <w:tabs>
          <w:tab w:val="left" w:pos="426"/>
        </w:tabs>
      </w:pPr>
    </w:p>
    <w:p w:rsidR="004704B3" w:rsidP="00402CD4" w:rsidRDefault="004704B3" w14:paraId="5E4DDB4D" w14:textId="77777777">
      <w:pPr>
        <w:rPr>
          <w:szCs w:val="18"/>
        </w:rPr>
      </w:pPr>
    </w:p>
    <w:p w:rsidRPr="005C65B5" w:rsidR="00C90702" w:rsidP="007F510A" w:rsidRDefault="00C90702" w14:paraId="010D7340" w14:textId="77777777"/>
    <w:p w:rsidRPr="005C65B5" w:rsidR="00C90702" w:rsidP="007F510A" w:rsidRDefault="00EC50DD" w14:paraId="7C0B0A3B" w14:textId="0AD7E53C">
      <w:r>
        <w:t>Vincent Karremans</w:t>
      </w:r>
    </w:p>
    <w:p w:rsidRPr="00012B4F" w:rsidR="004E505E" w:rsidP="00524FB4" w:rsidRDefault="00391D11" w14:paraId="2EE07863" w14:textId="77777777">
      <w:r w:rsidRPr="005C65B5">
        <w:t>Minister van Economische Zaken</w:t>
      </w:r>
    </w:p>
    <w:sectPr w:rsidRPr="00012B4F" w:rsidR="004E505E" w:rsidSect="009B173A">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98395" w14:textId="77777777" w:rsidR="00B31CCD" w:rsidRDefault="00B31CCD">
      <w:r>
        <w:separator/>
      </w:r>
    </w:p>
    <w:p w14:paraId="5AF9A486" w14:textId="77777777" w:rsidR="00B31CCD" w:rsidRDefault="00B31CCD"/>
  </w:endnote>
  <w:endnote w:type="continuationSeparator" w:id="0">
    <w:p w14:paraId="74036D1E" w14:textId="77777777" w:rsidR="00B31CCD" w:rsidRDefault="00B31CCD">
      <w:r>
        <w:continuationSeparator/>
      </w:r>
    </w:p>
    <w:p w14:paraId="427E1ACC" w14:textId="77777777" w:rsidR="00B31CCD" w:rsidRDefault="00B3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0570" w14:textId="77777777"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26353" w14:paraId="51E867EA" w14:textId="77777777" w:rsidTr="00CA6A25">
      <w:trPr>
        <w:trHeight w:hRule="exact" w:val="240"/>
      </w:trPr>
      <w:tc>
        <w:tcPr>
          <w:tcW w:w="7601" w:type="dxa"/>
          <w:shd w:val="clear" w:color="auto" w:fill="auto"/>
        </w:tcPr>
        <w:p w14:paraId="2AEF8057" w14:textId="77777777" w:rsidR="00074F10" w:rsidRDefault="00074F10" w:rsidP="003F1F6B">
          <w:pPr>
            <w:pStyle w:val="Huisstijl-Rubricering"/>
          </w:pPr>
        </w:p>
      </w:tc>
      <w:tc>
        <w:tcPr>
          <w:tcW w:w="2156" w:type="dxa"/>
        </w:tcPr>
        <w:p w14:paraId="411B5DC0" w14:textId="77777777" w:rsidR="00074F10" w:rsidRPr="00645414" w:rsidRDefault="00391D1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t>van</w:t>
          </w:r>
          <w:r w:rsidRPr="00645414">
            <w:t xml:space="preserve"> </w:t>
          </w:r>
          <w:r w:rsidR="00402CD4">
            <w:fldChar w:fldCharType="begin"/>
          </w:r>
          <w:r>
            <w:instrText xml:space="preserve"> SECTIONPAGES   \* MERGEFORMAT </w:instrText>
          </w:r>
          <w:r w:rsidR="00402CD4">
            <w:fldChar w:fldCharType="separate"/>
          </w:r>
          <w:r w:rsidR="00402CD4">
            <w:t>2</w:t>
          </w:r>
          <w:r w:rsidR="00402CD4">
            <w:fldChar w:fldCharType="end"/>
          </w:r>
        </w:p>
      </w:tc>
    </w:tr>
  </w:tbl>
  <w:p w14:paraId="5BE75BB1" w14:textId="77777777" w:rsidR="00074F10" w:rsidRPr="00BC3B53" w:rsidRDefault="00074F1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6353" w14:paraId="0F95C779" w14:textId="77777777" w:rsidTr="00CA6A25">
      <w:trPr>
        <w:trHeight w:hRule="exact" w:val="240"/>
      </w:trPr>
      <w:tc>
        <w:tcPr>
          <w:tcW w:w="7601" w:type="dxa"/>
          <w:shd w:val="clear" w:color="auto" w:fill="auto"/>
        </w:tcPr>
        <w:p w14:paraId="1EF26880" w14:textId="77777777" w:rsidR="00074F10" w:rsidRDefault="00074F10" w:rsidP="008C356D">
          <w:pPr>
            <w:pStyle w:val="Huisstijl-Rubricering"/>
          </w:pPr>
        </w:p>
      </w:tc>
      <w:tc>
        <w:tcPr>
          <w:tcW w:w="2170" w:type="dxa"/>
        </w:tcPr>
        <w:p w14:paraId="549FC001" w14:textId="2F689487" w:rsidR="00074F10" w:rsidRPr="00ED539E" w:rsidRDefault="00391D1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13B1F">
            <w:t>1</w:t>
          </w:r>
          <w:r w:rsidRPr="00645414">
            <w:fldChar w:fldCharType="end"/>
          </w:r>
          <w:r w:rsidRPr="00ED539E">
            <w:rPr>
              <w:rStyle w:val="Huisstijl-GegevenCharChar"/>
            </w:rPr>
            <w:t xml:space="preserve"> </w:t>
          </w:r>
          <w:r>
            <w:t>van</w:t>
          </w:r>
          <w:r w:rsidRPr="00ED539E">
            <w:t xml:space="preserve"> </w:t>
          </w:r>
          <w:r w:rsidR="0003669A">
            <w:fldChar w:fldCharType="begin"/>
          </w:r>
          <w:r>
            <w:instrText xml:space="preserve"> SECTIONPAGES   \* MERGEFORMAT </w:instrText>
          </w:r>
          <w:r w:rsidR="0003669A">
            <w:fldChar w:fldCharType="separate"/>
          </w:r>
          <w:r w:rsidR="00CF586D">
            <w:t>1</w:t>
          </w:r>
          <w:r w:rsidR="0003669A">
            <w:fldChar w:fldCharType="end"/>
          </w:r>
        </w:p>
      </w:tc>
    </w:tr>
  </w:tbl>
  <w:p w14:paraId="00123006" w14:textId="77777777" w:rsidR="00074F10" w:rsidRPr="00BC3B53" w:rsidRDefault="00074F10" w:rsidP="008C356D">
    <w:pPr>
      <w:pStyle w:val="Voettekst"/>
      <w:spacing w:line="240" w:lineRule="auto"/>
      <w:rPr>
        <w:sz w:val="2"/>
        <w:szCs w:val="2"/>
      </w:rPr>
    </w:pPr>
  </w:p>
  <w:p w14:paraId="54C8F918"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5CAD" w14:textId="77777777" w:rsidR="00B31CCD" w:rsidRDefault="00B31CCD">
      <w:r>
        <w:separator/>
      </w:r>
    </w:p>
    <w:p w14:paraId="176608A8" w14:textId="77777777" w:rsidR="00B31CCD" w:rsidRDefault="00B31CCD"/>
  </w:footnote>
  <w:footnote w:type="continuationSeparator" w:id="0">
    <w:p w14:paraId="41803C66" w14:textId="77777777" w:rsidR="00B31CCD" w:rsidRDefault="00B31CCD">
      <w:r>
        <w:continuationSeparator/>
      </w:r>
    </w:p>
    <w:p w14:paraId="6F99F748" w14:textId="77777777" w:rsidR="00B31CCD" w:rsidRDefault="00B31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6353" w14:paraId="06E4A628" w14:textId="77777777" w:rsidTr="00A50CF6">
      <w:tc>
        <w:tcPr>
          <w:tcW w:w="2156" w:type="dxa"/>
          <w:shd w:val="clear" w:color="auto" w:fill="auto"/>
        </w:tcPr>
        <w:p w14:paraId="213B2E04" w14:textId="77777777" w:rsidR="00074F10" w:rsidRPr="005819CE" w:rsidRDefault="00391D11" w:rsidP="00811294">
          <w:pPr>
            <w:pStyle w:val="Huisstijl-Kopje"/>
          </w:pPr>
          <w:r>
            <w:t>Ons kenmerk</w:t>
          </w:r>
        </w:p>
        <w:p w14:paraId="76611EB9" w14:textId="77777777" w:rsidR="00074F10" w:rsidRPr="005819CE" w:rsidRDefault="00391D11" w:rsidP="00A50CF6">
          <w:pPr>
            <w:pStyle w:val="Huisstijl-Gegeven"/>
          </w:pPr>
          <w:r>
            <w:t xml:space="preserve">WJZ / </w:t>
          </w:r>
          <w:sdt>
            <w:sdtPr>
              <w:alias w:val="documentId"/>
              <w:id w:val="-1050843005"/>
              <w:lock w:val="sdtContentLocked"/>
              <w:placeholder>
                <w:docPart w:val="DefaultPlaceholder_-1854013440"/>
              </w:placeholder>
            </w:sdtPr>
            <w:sdtEndPr/>
            <w:sdtContent>
              <w:fldSimple w:instr=" DOCPROPERTY  &quot;documentId&quot;  \* MERGEFORMAT ">
                <w:r w:rsidR="00402CD4">
                  <w:t>documentId</w:t>
                </w:r>
              </w:fldSimple>
            </w:sdtContent>
          </w:sdt>
        </w:p>
      </w:tc>
    </w:tr>
  </w:tbl>
  <w:p w14:paraId="0CC70541"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326353" w14:paraId="7BD3FCCA" w14:textId="77777777" w:rsidTr="00A50CF6">
      <w:trPr>
        <w:trHeight w:hRule="exact" w:val="400"/>
      </w:trPr>
      <w:tc>
        <w:tcPr>
          <w:tcW w:w="7380" w:type="dxa"/>
          <w:shd w:val="clear" w:color="auto" w:fill="auto"/>
        </w:tcPr>
        <w:p w14:paraId="4A215558" w14:textId="77777777" w:rsidR="00074F10" w:rsidRPr="00275984" w:rsidRDefault="00074F10" w:rsidP="00A50CF6">
          <w:pPr>
            <w:spacing w:line="240" w:lineRule="auto"/>
            <w:rPr>
              <w:sz w:val="12"/>
              <w:szCs w:val="12"/>
            </w:rPr>
          </w:pPr>
        </w:p>
      </w:tc>
    </w:tr>
  </w:tbl>
  <w:p w14:paraId="0E95B9D6" w14:textId="77777777" w:rsidR="00074F10" w:rsidRDefault="00074F10" w:rsidP="008C356D"/>
  <w:p w14:paraId="21070250" w14:textId="77777777" w:rsidR="00074F10" w:rsidRPr="00740712" w:rsidRDefault="00074F10" w:rsidP="008C356D"/>
  <w:p w14:paraId="24F07A0D" w14:textId="77777777" w:rsidR="00074F10" w:rsidRPr="00217880" w:rsidRDefault="00074F10" w:rsidP="008C356D">
    <w:pPr>
      <w:spacing w:line="0" w:lineRule="atLeast"/>
      <w:rPr>
        <w:sz w:val="2"/>
        <w:szCs w:val="2"/>
      </w:rPr>
    </w:pPr>
  </w:p>
  <w:p w14:paraId="38870709" w14:textId="77777777" w:rsidR="00074F10" w:rsidRDefault="00074F10" w:rsidP="004F44C2">
    <w:pPr>
      <w:pStyle w:val="Koptekst"/>
      <w:rPr>
        <w:rFonts w:cs="Verdana-Bold"/>
        <w:b/>
        <w:bCs/>
        <w:smallCaps/>
        <w:szCs w:val="18"/>
      </w:rPr>
    </w:pPr>
  </w:p>
  <w:p w14:paraId="2F25B498" w14:textId="77777777" w:rsidR="00074F10" w:rsidRDefault="00074F10" w:rsidP="004F44C2"/>
  <w:p w14:paraId="548DFA44" w14:textId="77777777" w:rsidR="00074F10" w:rsidRPr="00740712" w:rsidRDefault="00074F10" w:rsidP="004F44C2"/>
  <w:p w14:paraId="65C6F4BE" w14:textId="77777777" w:rsidR="00074F10" w:rsidRPr="00217880" w:rsidRDefault="00074F1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6353" w14:paraId="405D52A4" w14:textId="77777777" w:rsidTr="00751A6A">
      <w:trPr>
        <w:trHeight w:val="2636"/>
      </w:trPr>
      <w:tc>
        <w:tcPr>
          <w:tcW w:w="737" w:type="dxa"/>
          <w:shd w:val="clear" w:color="auto" w:fill="auto"/>
        </w:tcPr>
        <w:p w14:paraId="2C336CBA" w14:textId="77777777"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4BDEE0A7" w14:textId="77777777" w:rsidR="00074F10" w:rsidRDefault="00391D11" w:rsidP="00D0609E">
          <w:pPr>
            <w:rPr>
              <w:szCs w:val="18"/>
            </w:rPr>
          </w:pPr>
          <w:r>
            <w:rPr>
              <w:noProof/>
              <w:szCs w:val="18"/>
            </w:rPr>
            <w:drawing>
              <wp:inline distT="0" distB="0" distL="0" distR="0" wp14:anchorId="15731C0B" wp14:editId="7C0791D5">
                <wp:extent cx="2340000" cy="1584000"/>
                <wp:effectExtent l="0" t="0" r="3175" b="0"/>
                <wp:docPr id="4" name="Afbeelding 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7382D9A" w14:textId="77777777" w:rsidR="00074F10" w:rsidRDefault="00074F10" w:rsidP="00D0609E">
    <w:pPr>
      <w:framePr w:w="6340" w:h="2750" w:hRule="exact" w:hSpace="180" w:wrap="around" w:vAnchor="page" w:hAnchor="text" w:x="3873" w:y="-140"/>
    </w:pPr>
  </w:p>
  <w:p w14:paraId="213A467D"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6353" w:rsidRPr="00EC50DD" w14:paraId="10DB2984" w14:textId="77777777" w:rsidTr="003F7063">
      <w:tc>
        <w:tcPr>
          <w:tcW w:w="2160" w:type="dxa"/>
        </w:tcPr>
        <w:p w14:paraId="53AEDF35" w14:textId="77777777" w:rsidR="003F7063" w:rsidRPr="00F9751C" w:rsidRDefault="00391D11" w:rsidP="003F7063">
          <w:pPr>
            <w:pStyle w:val="Huisstijl-Adres"/>
          </w:pPr>
          <w:r>
            <w:rPr>
              <w:b/>
            </w:rPr>
            <w:t>Directie Wetgeving en Juridische Zaken</w:t>
          </w:r>
          <w:r w:rsidRPr="00F9751C">
            <w:rPr>
              <w:b/>
            </w:rPr>
            <w:br/>
          </w:r>
        </w:p>
        <w:p w14:paraId="76B5DE20" w14:textId="77777777" w:rsidR="003F7063" w:rsidRPr="00BE5ED9" w:rsidRDefault="00391D11" w:rsidP="003F7063">
          <w:pPr>
            <w:pStyle w:val="Huisstijl-Adres"/>
          </w:pPr>
          <w:r>
            <w:rPr>
              <w:b/>
            </w:rPr>
            <w:t>Bezoekadres</w:t>
          </w:r>
          <w:r>
            <w:rPr>
              <w:b/>
            </w:rPr>
            <w:br/>
          </w:r>
          <w:r>
            <w:t>Bezuidenhoutseweg 73</w:t>
          </w:r>
          <w:r w:rsidRPr="005819CE">
            <w:br/>
          </w:r>
          <w:r>
            <w:t>2594 AC Den Haag</w:t>
          </w:r>
        </w:p>
        <w:p w14:paraId="3A1764B7" w14:textId="77777777" w:rsidR="00EF495B" w:rsidRDefault="00391D11" w:rsidP="0098788A">
          <w:pPr>
            <w:pStyle w:val="Huisstijl-Adres"/>
          </w:pPr>
          <w:r>
            <w:rPr>
              <w:b/>
            </w:rPr>
            <w:t>Postadres</w:t>
          </w:r>
          <w:r>
            <w:rPr>
              <w:b/>
            </w:rPr>
            <w:br/>
          </w:r>
          <w:r>
            <w:t>Postbus 20401</w:t>
          </w:r>
          <w:r w:rsidRPr="005819CE">
            <w:br/>
            <w:t>2500 E</w:t>
          </w:r>
          <w:r>
            <w:t>K</w:t>
          </w:r>
          <w:r w:rsidRPr="005819CE">
            <w:t xml:space="preserve"> Den Haag</w:t>
          </w:r>
        </w:p>
        <w:p w14:paraId="2E7F9A52" w14:textId="77777777" w:rsidR="00EF495B" w:rsidRPr="005B3814" w:rsidRDefault="00391D11" w:rsidP="0098788A">
          <w:pPr>
            <w:pStyle w:val="Huisstijl-Adres"/>
          </w:pPr>
          <w:r>
            <w:rPr>
              <w:b/>
            </w:rPr>
            <w:t>Overheidsidentificatienr</w:t>
          </w:r>
          <w:r>
            <w:rPr>
              <w:b/>
            </w:rPr>
            <w:br/>
          </w:r>
          <w:r w:rsidRPr="005B3814">
            <w:t>00000001003214369000</w:t>
          </w:r>
        </w:p>
        <w:p w14:paraId="78D14F46" w14:textId="7CCA113A" w:rsidR="003F7063" w:rsidRPr="00EC50DD" w:rsidRDefault="00391D11" w:rsidP="00681BC7">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26353" w:rsidRPr="00EC50DD" w14:paraId="6B920A74" w14:textId="77777777" w:rsidTr="003F7063">
      <w:tc>
        <w:tcPr>
          <w:tcW w:w="2160" w:type="dxa"/>
        </w:tcPr>
        <w:p w14:paraId="42D474CF" w14:textId="77777777" w:rsidR="003F7063" w:rsidRPr="0081381A" w:rsidRDefault="003F7063" w:rsidP="003F7063"/>
      </w:tc>
    </w:tr>
    <w:tr w:rsidR="00326353" w14:paraId="4B684D34" w14:textId="77777777" w:rsidTr="003F7063">
      <w:tc>
        <w:tcPr>
          <w:tcW w:w="2160" w:type="dxa"/>
        </w:tcPr>
        <w:p w14:paraId="5CA7FB80" w14:textId="77777777" w:rsidR="003F7063" w:rsidRPr="00F9751C" w:rsidRDefault="00391D11" w:rsidP="003F7063">
          <w:pPr>
            <w:pStyle w:val="Huisstijl-Kopje"/>
          </w:pPr>
          <w:r w:rsidRPr="00F9751C">
            <w:t>Ons kenmerk</w:t>
          </w:r>
        </w:p>
        <w:p w14:paraId="336844FA" w14:textId="77777777" w:rsidR="003F7063" w:rsidRDefault="00391D11" w:rsidP="003F7063">
          <w:pPr>
            <w:pStyle w:val="Huisstijl-Gegeven"/>
          </w:pPr>
          <w:r>
            <w:t>WJZ / 99892422</w:t>
          </w:r>
        </w:p>
        <w:p w14:paraId="422AFEBD" w14:textId="507A598F" w:rsidR="003F7063" w:rsidRPr="003F7063" w:rsidRDefault="00391D11" w:rsidP="003F7063">
          <w:pPr>
            <w:pStyle w:val="Huisstijl-NotaGegeven"/>
            <w:rPr>
              <w:b/>
            </w:rPr>
          </w:pPr>
          <w:r w:rsidRPr="003F7063">
            <w:rPr>
              <w:b/>
            </w:rPr>
            <w:t>Bijlage(n)</w:t>
          </w:r>
        </w:p>
        <w:p w14:paraId="067B8349" w14:textId="1ABCA639" w:rsidR="003F7063" w:rsidRPr="00F0379C" w:rsidRDefault="00F55098" w:rsidP="003F7063">
          <w:pPr>
            <w:pStyle w:val="Huisstijl-Gegeven"/>
          </w:pPr>
          <w:r>
            <w:t>1</w:t>
          </w:r>
        </w:p>
      </w:tc>
    </w:tr>
  </w:tbl>
  <w:p w14:paraId="7B669AE1" w14:textId="77777777"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26353" w14:paraId="72EABBDA" w14:textId="77777777" w:rsidTr="003A7CAB">
      <w:trPr>
        <w:trHeight w:val="400"/>
      </w:trPr>
      <w:tc>
        <w:tcPr>
          <w:tcW w:w="7520" w:type="dxa"/>
          <w:gridSpan w:val="2"/>
          <w:shd w:val="clear" w:color="auto" w:fill="auto"/>
        </w:tcPr>
        <w:p w14:paraId="2A50A585" w14:textId="77777777" w:rsidR="00074F10" w:rsidRPr="00BC3B53" w:rsidRDefault="00391D11" w:rsidP="00A50CF6">
          <w:pPr>
            <w:pStyle w:val="Huisstijl-Retouradres"/>
          </w:pPr>
          <w:r>
            <w:t>&gt; Retouradres Postbus 20401 2500 EK Den Haag</w:t>
          </w:r>
        </w:p>
      </w:tc>
    </w:tr>
    <w:tr w:rsidR="00326353" w14:paraId="269FAD6C" w14:textId="77777777" w:rsidTr="003A7CAB">
      <w:trPr>
        <w:cantSplit/>
        <w:trHeight w:hRule="exact" w:val="2440"/>
      </w:trPr>
      <w:tc>
        <w:tcPr>
          <w:tcW w:w="7520" w:type="dxa"/>
          <w:gridSpan w:val="2"/>
          <w:shd w:val="clear" w:color="auto" w:fill="auto"/>
        </w:tcPr>
        <w:p w14:paraId="0ADAC0EB" w14:textId="0FE1293A" w:rsidR="00F55098" w:rsidRDefault="00F55098" w:rsidP="00F55098">
          <w:pPr>
            <w:pStyle w:val="Huisstijl-NAW"/>
          </w:pPr>
          <w:r w:rsidRPr="00D24199">
            <w:t xml:space="preserve">De </w:t>
          </w:r>
          <w:r w:rsidR="00EC50DD">
            <w:t>V</w:t>
          </w:r>
          <w:r w:rsidRPr="00D24199">
            <w:t xml:space="preserve">oorzitter van de Tweede Kamer </w:t>
          </w:r>
        </w:p>
        <w:p w14:paraId="0527B75D" w14:textId="77777777" w:rsidR="00F55098" w:rsidRPr="00F0379C" w:rsidRDefault="00F55098" w:rsidP="00F55098">
          <w:pPr>
            <w:pStyle w:val="Huisstijl-NAW"/>
          </w:pPr>
          <w:r w:rsidRPr="00D24199">
            <w:t>der Staten-Generaal</w:t>
          </w:r>
        </w:p>
        <w:p w14:paraId="5FB222E8" w14:textId="77777777" w:rsidR="00F55098" w:rsidRDefault="00F55098" w:rsidP="00F55098">
          <w:r w:rsidRPr="000973C2">
            <w:t xml:space="preserve">Prinses Irenestraat 6 </w:t>
          </w:r>
        </w:p>
        <w:p w14:paraId="6823206C" w14:textId="2679DCED" w:rsidR="0044233D" w:rsidRPr="00097AE2" w:rsidRDefault="00F55098" w:rsidP="00F55098">
          <w:r w:rsidRPr="000973C2">
            <w:t xml:space="preserve">2595 BD </w:t>
          </w:r>
          <w:r>
            <w:t xml:space="preserve"> DEN</w:t>
          </w:r>
          <w:r>
            <w:rPr>
              <w:noProof/>
              <w:lang w:val="en-US" w:eastAsia="en-US"/>
            </w:rPr>
            <w:t xml:space="preserve"> HAAG</w:t>
          </w:r>
        </w:p>
      </w:tc>
    </w:tr>
    <w:tr w:rsidR="00326353" w14:paraId="09245174" w14:textId="77777777" w:rsidTr="003A7CAB">
      <w:trPr>
        <w:trHeight w:hRule="exact" w:val="400"/>
      </w:trPr>
      <w:tc>
        <w:tcPr>
          <w:tcW w:w="7520" w:type="dxa"/>
          <w:gridSpan w:val="2"/>
          <w:shd w:val="clear" w:color="auto" w:fill="auto"/>
        </w:tcPr>
        <w:p w14:paraId="56CCC812" w14:textId="77777777" w:rsidR="00074F10" w:rsidRPr="00035E67" w:rsidRDefault="00074F10" w:rsidP="00A50CF6">
          <w:pPr>
            <w:tabs>
              <w:tab w:val="left" w:pos="740"/>
            </w:tabs>
            <w:autoSpaceDE w:val="0"/>
            <w:autoSpaceDN w:val="0"/>
            <w:adjustRightInd w:val="0"/>
            <w:ind w:left="743" w:hanging="743"/>
            <w:rPr>
              <w:rFonts w:cs="Verdana"/>
              <w:szCs w:val="18"/>
            </w:rPr>
          </w:pPr>
        </w:p>
      </w:tc>
    </w:tr>
    <w:tr w:rsidR="00326353" w14:paraId="046A982C" w14:textId="77777777" w:rsidTr="003A7CAB">
      <w:trPr>
        <w:trHeight w:val="240"/>
      </w:trPr>
      <w:tc>
        <w:tcPr>
          <w:tcW w:w="900" w:type="dxa"/>
          <w:shd w:val="clear" w:color="auto" w:fill="auto"/>
        </w:tcPr>
        <w:p w14:paraId="51558CBB" w14:textId="77777777" w:rsidR="00074F10" w:rsidRPr="007709EF" w:rsidRDefault="00391D11" w:rsidP="00A50CF6">
          <w:pPr>
            <w:rPr>
              <w:szCs w:val="18"/>
            </w:rPr>
          </w:pPr>
          <w:r>
            <w:rPr>
              <w:szCs w:val="18"/>
            </w:rPr>
            <w:t>Datum</w:t>
          </w:r>
        </w:p>
      </w:tc>
      <w:tc>
        <w:tcPr>
          <w:tcW w:w="6620" w:type="dxa"/>
          <w:shd w:val="clear" w:color="auto" w:fill="auto"/>
        </w:tcPr>
        <w:p w14:paraId="5A04C79C" w14:textId="4C440A5B" w:rsidR="00074F10" w:rsidRPr="007709EF" w:rsidRDefault="0081381A" w:rsidP="00A50CF6">
          <w:r>
            <w:t>26 augustus 2025</w:t>
          </w:r>
        </w:p>
      </w:tc>
    </w:tr>
    <w:tr w:rsidR="00326353" w14:paraId="08C331A7" w14:textId="77777777" w:rsidTr="003A7CAB">
      <w:trPr>
        <w:trHeight w:val="240"/>
      </w:trPr>
      <w:tc>
        <w:tcPr>
          <w:tcW w:w="900" w:type="dxa"/>
          <w:shd w:val="clear" w:color="auto" w:fill="auto"/>
        </w:tcPr>
        <w:p w14:paraId="085C8410" w14:textId="77777777" w:rsidR="00074F10" w:rsidRPr="007709EF" w:rsidRDefault="00391D11" w:rsidP="00A50CF6">
          <w:pPr>
            <w:rPr>
              <w:szCs w:val="18"/>
            </w:rPr>
          </w:pPr>
          <w:r>
            <w:rPr>
              <w:szCs w:val="18"/>
            </w:rPr>
            <w:t>Betreft</w:t>
          </w:r>
        </w:p>
      </w:tc>
      <w:tc>
        <w:tcPr>
          <w:tcW w:w="6620" w:type="dxa"/>
          <w:shd w:val="clear" w:color="auto" w:fill="auto"/>
        </w:tcPr>
        <w:p w14:paraId="60431681" w14:textId="333C78D6" w:rsidR="00074F10" w:rsidRPr="007709EF" w:rsidRDefault="00391D11" w:rsidP="00A50CF6">
          <w:r w:rsidRPr="00F83BC6">
            <w:t>Voorstel van wet</w:t>
          </w:r>
          <w:r w:rsidR="00F55098">
            <w:t xml:space="preserve"> tot</w:t>
          </w:r>
          <w:r>
            <w:t xml:space="preserve">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 </w:t>
          </w:r>
          <w:r w:rsidRPr="00F83BC6">
            <w:t xml:space="preserve">(Kamerstuknummer </w:t>
          </w:r>
          <w:r>
            <w:t>35423)</w:t>
          </w:r>
        </w:p>
      </w:tc>
    </w:tr>
  </w:tbl>
  <w:p w14:paraId="43547E87" w14:textId="77777777"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B626024">
      <w:start w:val="1"/>
      <w:numFmt w:val="bullet"/>
      <w:pStyle w:val="Lijstopsomteken"/>
      <w:lvlText w:val="•"/>
      <w:lvlJc w:val="left"/>
      <w:pPr>
        <w:tabs>
          <w:tab w:val="num" w:pos="227"/>
        </w:tabs>
        <w:ind w:left="227" w:hanging="227"/>
      </w:pPr>
      <w:rPr>
        <w:rFonts w:ascii="Verdana" w:hAnsi="Verdana" w:hint="default"/>
        <w:sz w:val="18"/>
        <w:szCs w:val="18"/>
      </w:rPr>
    </w:lvl>
    <w:lvl w:ilvl="1" w:tplc="CEC86C88" w:tentative="1">
      <w:start w:val="1"/>
      <w:numFmt w:val="bullet"/>
      <w:lvlText w:val="o"/>
      <w:lvlJc w:val="left"/>
      <w:pPr>
        <w:tabs>
          <w:tab w:val="num" w:pos="1440"/>
        </w:tabs>
        <w:ind w:left="1440" w:hanging="360"/>
      </w:pPr>
      <w:rPr>
        <w:rFonts w:ascii="Courier New" w:hAnsi="Courier New" w:cs="Courier New" w:hint="default"/>
      </w:rPr>
    </w:lvl>
    <w:lvl w:ilvl="2" w:tplc="22568234" w:tentative="1">
      <w:start w:val="1"/>
      <w:numFmt w:val="bullet"/>
      <w:lvlText w:val=""/>
      <w:lvlJc w:val="left"/>
      <w:pPr>
        <w:tabs>
          <w:tab w:val="num" w:pos="2160"/>
        </w:tabs>
        <w:ind w:left="2160" w:hanging="360"/>
      </w:pPr>
      <w:rPr>
        <w:rFonts w:ascii="Wingdings" w:hAnsi="Wingdings" w:hint="default"/>
      </w:rPr>
    </w:lvl>
    <w:lvl w:ilvl="3" w:tplc="A3626364" w:tentative="1">
      <w:start w:val="1"/>
      <w:numFmt w:val="bullet"/>
      <w:lvlText w:val=""/>
      <w:lvlJc w:val="left"/>
      <w:pPr>
        <w:tabs>
          <w:tab w:val="num" w:pos="2880"/>
        </w:tabs>
        <w:ind w:left="2880" w:hanging="360"/>
      </w:pPr>
      <w:rPr>
        <w:rFonts w:ascii="Symbol" w:hAnsi="Symbol" w:hint="default"/>
      </w:rPr>
    </w:lvl>
    <w:lvl w:ilvl="4" w:tplc="47FCE104" w:tentative="1">
      <w:start w:val="1"/>
      <w:numFmt w:val="bullet"/>
      <w:lvlText w:val="o"/>
      <w:lvlJc w:val="left"/>
      <w:pPr>
        <w:tabs>
          <w:tab w:val="num" w:pos="3600"/>
        </w:tabs>
        <w:ind w:left="3600" w:hanging="360"/>
      </w:pPr>
      <w:rPr>
        <w:rFonts w:ascii="Courier New" w:hAnsi="Courier New" w:cs="Courier New" w:hint="default"/>
      </w:rPr>
    </w:lvl>
    <w:lvl w:ilvl="5" w:tplc="FE3C10C2" w:tentative="1">
      <w:start w:val="1"/>
      <w:numFmt w:val="bullet"/>
      <w:lvlText w:val=""/>
      <w:lvlJc w:val="left"/>
      <w:pPr>
        <w:tabs>
          <w:tab w:val="num" w:pos="4320"/>
        </w:tabs>
        <w:ind w:left="4320" w:hanging="360"/>
      </w:pPr>
      <w:rPr>
        <w:rFonts w:ascii="Wingdings" w:hAnsi="Wingdings" w:hint="default"/>
      </w:rPr>
    </w:lvl>
    <w:lvl w:ilvl="6" w:tplc="5C9E7E86" w:tentative="1">
      <w:start w:val="1"/>
      <w:numFmt w:val="bullet"/>
      <w:lvlText w:val=""/>
      <w:lvlJc w:val="left"/>
      <w:pPr>
        <w:tabs>
          <w:tab w:val="num" w:pos="5040"/>
        </w:tabs>
        <w:ind w:left="5040" w:hanging="360"/>
      </w:pPr>
      <w:rPr>
        <w:rFonts w:ascii="Symbol" w:hAnsi="Symbol" w:hint="default"/>
      </w:rPr>
    </w:lvl>
    <w:lvl w:ilvl="7" w:tplc="52E4767A" w:tentative="1">
      <w:start w:val="1"/>
      <w:numFmt w:val="bullet"/>
      <w:lvlText w:val="o"/>
      <w:lvlJc w:val="left"/>
      <w:pPr>
        <w:tabs>
          <w:tab w:val="num" w:pos="5760"/>
        </w:tabs>
        <w:ind w:left="5760" w:hanging="360"/>
      </w:pPr>
      <w:rPr>
        <w:rFonts w:ascii="Courier New" w:hAnsi="Courier New" w:cs="Courier New" w:hint="default"/>
      </w:rPr>
    </w:lvl>
    <w:lvl w:ilvl="8" w:tplc="BF7465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16366E40">
      <w:start w:val="1"/>
      <w:numFmt w:val="decimal"/>
      <w:lvlText w:val="%1."/>
      <w:lvlJc w:val="left"/>
      <w:pPr>
        <w:tabs>
          <w:tab w:val="num" w:pos="720"/>
        </w:tabs>
        <w:ind w:left="720" w:hanging="360"/>
      </w:pPr>
    </w:lvl>
    <w:lvl w:ilvl="1" w:tplc="035AFB90" w:tentative="1">
      <w:start w:val="1"/>
      <w:numFmt w:val="lowerLetter"/>
      <w:lvlText w:val="%2."/>
      <w:lvlJc w:val="left"/>
      <w:pPr>
        <w:tabs>
          <w:tab w:val="num" w:pos="1440"/>
        </w:tabs>
        <w:ind w:left="1440" w:hanging="360"/>
      </w:pPr>
    </w:lvl>
    <w:lvl w:ilvl="2" w:tplc="77325462" w:tentative="1">
      <w:start w:val="1"/>
      <w:numFmt w:val="lowerRoman"/>
      <w:lvlText w:val="%3."/>
      <w:lvlJc w:val="right"/>
      <w:pPr>
        <w:tabs>
          <w:tab w:val="num" w:pos="2160"/>
        </w:tabs>
        <w:ind w:left="2160" w:hanging="180"/>
      </w:pPr>
    </w:lvl>
    <w:lvl w:ilvl="3" w:tplc="C22E0CE2" w:tentative="1">
      <w:start w:val="1"/>
      <w:numFmt w:val="decimal"/>
      <w:lvlText w:val="%4."/>
      <w:lvlJc w:val="left"/>
      <w:pPr>
        <w:tabs>
          <w:tab w:val="num" w:pos="2880"/>
        </w:tabs>
        <w:ind w:left="2880" w:hanging="360"/>
      </w:pPr>
    </w:lvl>
    <w:lvl w:ilvl="4" w:tplc="7AEE6FE4" w:tentative="1">
      <w:start w:val="1"/>
      <w:numFmt w:val="lowerLetter"/>
      <w:lvlText w:val="%5."/>
      <w:lvlJc w:val="left"/>
      <w:pPr>
        <w:tabs>
          <w:tab w:val="num" w:pos="3600"/>
        </w:tabs>
        <w:ind w:left="3600" w:hanging="360"/>
      </w:pPr>
    </w:lvl>
    <w:lvl w:ilvl="5" w:tplc="18F0FA90" w:tentative="1">
      <w:start w:val="1"/>
      <w:numFmt w:val="lowerRoman"/>
      <w:lvlText w:val="%6."/>
      <w:lvlJc w:val="right"/>
      <w:pPr>
        <w:tabs>
          <w:tab w:val="num" w:pos="4320"/>
        </w:tabs>
        <w:ind w:left="4320" w:hanging="180"/>
      </w:pPr>
    </w:lvl>
    <w:lvl w:ilvl="6" w:tplc="05328E82" w:tentative="1">
      <w:start w:val="1"/>
      <w:numFmt w:val="decimal"/>
      <w:lvlText w:val="%7."/>
      <w:lvlJc w:val="left"/>
      <w:pPr>
        <w:tabs>
          <w:tab w:val="num" w:pos="5040"/>
        </w:tabs>
        <w:ind w:left="5040" w:hanging="360"/>
      </w:pPr>
    </w:lvl>
    <w:lvl w:ilvl="7" w:tplc="7F62555E" w:tentative="1">
      <w:start w:val="1"/>
      <w:numFmt w:val="lowerLetter"/>
      <w:lvlText w:val="%8."/>
      <w:lvlJc w:val="left"/>
      <w:pPr>
        <w:tabs>
          <w:tab w:val="num" w:pos="5760"/>
        </w:tabs>
        <w:ind w:left="5760" w:hanging="360"/>
      </w:pPr>
    </w:lvl>
    <w:lvl w:ilvl="8" w:tplc="809C83C0"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4D087B2">
      <w:start w:val="1"/>
      <w:numFmt w:val="bullet"/>
      <w:pStyle w:val="Lijstopsomteken2"/>
      <w:lvlText w:val="–"/>
      <w:lvlJc w:val="left"/>
      <w:pPr>
        <w:tabs>
          <w:tab w:val="num" w:pos="227"/>
        </w:tabs>
        <w:ind w:left="227" w:firstLine="0"/>
      </w:pPr>
      <w:rPr>
        <w:rFonts w:ascii="Verdana" w:hAnsi="Verdana" w:hint="default"/>
      </w:rPr>
    </w:lvl>
    <w:lvl w:ilvl="1" w:tplc="497C980A" w:tentative="1">
      <w:start w:val="1"/>
      <w:numFmt w:val="bullet"/>
      <w:lvlText w:val="o"/>
      <w:lvlJc w:val="left"/>
      <w:pPr>
        <w:tabs>
          <w:tab w:val="num" w:pos="1440"/>
        </w:tabs>
        <w:ind w:left="1440" w:hanging="360"/>
      </w:pPr>
      <w:rPr>
        <w:rFonts w:ascii="Courier New" w:hAnsi="Courier New" w:cs="Courier New" w:hint="default"/>
      </w:rPr>
    </w:lvl>
    <w:lvl w:ilvl="2" w:tplc="35822360" w:tentative="1">
      <w:start w:val="1"/>
      <w:numFmt w:val="bullet"/>
      <w:lvlText w:val=""/>
      <w:lvlJc w:val="left"/>
      <w:pPr>
        <w:tabs>
          <w:tab w:val="num" w:pos="2160"/>
        </w:tabs>
        <w:ind w:left="2160" w:hanging="360"/>
      </w:pPr>
      <w:rPr>
        <w:rFonts w:ascii="Wingdings" w:hAnsi="Wingdings" w:hint="default"/>
      </w:rPr>
    </w:lvl>
    <w:lvl w:ilvl="3" w:tplc="83083314" w:tentative="1">
      <w:start w:val="1"/>
      <w:numFmt w:val="bullet"/>
      <w:lvlText w:val=""/>
      <w:lvlJc w:val="left"/>
      <w:pPr>
        <w:tabs>
          <w:tab w:val="num" w:pos="2880"/>
        </w:tabs>
        <w:ind w:left="2880" w:hanging="360"/>
      </w:pPr>
      <w:rPr>
        <w:rFonts w:ascii="Symbol" w:hAnsi="Symbol" w:hint="default"/>
      </w:rPr>
    </w:lvl>
    <w:lvl w:ilvl="4" w:tplc="F2CC167A" w:tentative="1">
      <w:start w:val="1"/>
      <w:numFmt w:val="bullet"/>
      <w:lvlText w:val="o"/>
      <w:lvlJc w:val="left"/>
      <w:pPr>
        <w:tabs>
          <w:tab w:val="num" w:pos="3600"/>
        </w:tabs>
        <w:ind w:left="3600" w:hanging="360"/>
      </w:pPr>
      <w:rPr>
        <w:rFonts w:ascii="Courier New" w:hAnsi="Courier New" w:cs="Courier New" w:hint="default"/>
      </w:rPr>
    </w:lvl>
    <w:lvl w:ilvl="5" w:tplc="B3E03D14" w:tentative="1">
      <w:start w:val="1"/>
      <w:numFmt w:val="bullet"/>
      <w:lvlText w:val=""/>
      <w:lvlJc w:val="left"/>
      <w:pPr>
        <w:tabs>
          <w:tab w:val="num" w:pos="4320"/>
        </w:tabs>
        <w:ind w:left="4320" w:hanging="360"/>
      </w:pPr>
      <w:rPr>
        <w:rFonts w:ascii="Wingdings" w:hAnsi="Wingdings" w:hint="default"/>
      </w:rPr>
    </w:lvl>
    <w:lvl w:ilvl="6" w:tplc="ABD82CB8" w:tentative="1">
      <w:start w:val="1"/>
      <w:numFmt w:val="bullet"/>
      <w:lvlText w:val=""/>
      <w:lvlJc w:val="left"/>
      <w:pPr>
        <w:tabs>
          <w:tab w:val="num" w:pos="5040"/>
        </w:tabs>
        <w:ind w:left="5040" w:hanging="360"/>
      </w:pPr>
      <w:rPr>
        <w:rFonts w:ascii="Symbol" w:hAnsi="Symbol" w:hint="default"/>
      </w:rPr>
    </w:lvl>
    <w:lvl w:ilvl="7" w:tplc="0D3621C8" w:tentative="1">
      <w:start w:val="1"/>
      <w:numFmt w:val="bullet"/>
      <w:lvlText w:val="o"/>
      <w:lvlJc w:val="left"/>
      <w:pPr>
        <w:tabs>
          <w:tab w:val="num" w:pos="5760"/>
        </w:tabs>
        <w:ind w:left="5760" w:hanging="360"/>
      </w:pPr>
      <w:rPr>
        <w:rFonts w:ascii="Courier New" w:hAnsi="Courier New" w:cs="Courier New" w:hint="default"/>
      </w:rPr>
    </w:lvl>
    <w:lvl w:ilvl="8" w:tplc="7C1A7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F46A15BA">
      <w:start w:val="1"/>
      <w:numFmt w:val="decimal"/>
      <w:lvlText w:val="%1."/>
      <w:lvlJc w:val="left"/>
      <w:pPr>
        <w:tabs>
          <w:tab w:val="num" w:pos="720"/>
        </w:tabs>
        <w:ind w:left="720" w:hanging="360"/>
      </w:pPr>
    </w:lvl>
    <w:lvl w:ilvl="1" w:tplc="E438B440" w:tentative="1">
      <w:start w:val="1"/>
      <w:numFmt w:val="lowerLetter"/>
      <w:lvlText w:val="%2."/>
      <w:lvlJc w:val="left"/>
      <w:pPr>
        <w:tabs>
          <w:tab w:val="num" w:pos="1440"/>
        </w:tabs>
        <w:ind w:left="1440" w:hanging="360"/>
      </w:pPr>
    </w:lvl>
    <w:lvl w:ilvl="2" w:tplc="6A1C0C40" w:tentative="1">
      <w:start w:val="1"/>
      <w:numFmt w:val="lowerRoman"/>
      <w:lvlText w:val="%3."/>
      <w:lvlJc w:val="right"/>
      <w:pPr>
        <w:tabs>
          <w:tab w:val="num" w:pos="2160"/>
        </w:tabs>
        <w:ind w:left="2160" w:hanging="180"/>
      </w:pPr>
    </w:lvl>
    <w:lvl w:ilvl="3" w:tplc="4F2250CC" w:tentative="1">
      <w:start w:val="1"/>
      <w:numFmt w:val="decimal"/>
      <w:lvlText w:val="%4."/>
      <w:lvlJc w:val="left"/>
      <w:pPr>
        <w:tabs>
          <w:tab w:val="num" w:pos="2880"/>
        </w:tabs>
        <w:ind w:left="2880" w:hanging="360"/>
      </w:pPr>
    </w:lvl>
    <w:lvl w:ilvl="4" w:tplc="0B32E3C8" w:tentative="1">
      <w:start w:val="1"/>
      <w:numFmt w:val="lowerLetter"/>
      <w:lvlText w:val="%5."/>
      <w:lvlJc w:val="left"/>
      <w:pPr>
        <w:tabs>
          <w:tab w:val="num" w:pos="3600"/>
        </w:tabs>
        <w:ind w:left="3600" w:hanging="360"/>
      </w:pPr>
    </w:lvl>
    <w:lvl w:ilvl="5" w:tplc="FFF86534" w:tentative="1">
      <w:start w:val="1"/>
      <w:numFmt w:val="lowerRoman"/>
      <w:lvlText w:val="%6."/>
      <w:lvlJc w:val="right"/>
      <w:pPr>
        <w:tabs>
          <w:tab w:val="num" w:pos="4320"/>
        </w:tabs>
        <w:ind w:left="4320" w:hanging="180"/>
      </w:pPr>
    </w:lvl>
    <w:lvl w:ilvl="6" w:tplc="DF488834" w:tentative="1">
      <w:start w:val="1"/>
      <w:numFmt w:val="decimal"/>
      <w:lvlText w:val="%7."/>
      <w:lvlJc w:val="left"/>
      <w:pPr>
        <w:tabs>
          <w:tab w:val="num" w:pos="5040"/>
        </w:tabs>
        <w:ind w:left="5040" w:hanging="360"/>
      </w:pPr>
    </w:lvl>
    <w:lvl w:ilvl="7" w:tplc="CAFA5D46" w:tentative="1">
      <w:start w:val="1"/>
      <w:numFmt w:val="lowerLetter"/>
      <w:lvlText w:val="%8."/>
      <w:lvlJc w:val="left"/>
      <w:pPr>
        <w:tabs>
          <w:tab w:val="num" w:pos="5760"/>
        </w:tabs>
        <w:ind w:left="5760" w:hanging="360"/>
      </w:pPr>
    </w:lvl>
    <w:lvl w:ilvl="8" w:tplc="9C841DFE"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1DC226C4">
      <w:start w:val="1"/>
      <w:numFmt w:val="decimal"/>
      <w:lvlText w:val="%1."/>
      <w:lvlJc w:val="left"/>
      <w:pPr>
        <w:tabs>
          <w:tab w:val="num" w:pos="720"/>
        </w:tabs>
        <w:ind w:left="720" w:hanging="360"/>
      </w:pPr>
    </w:lvl>
    <w:lvl w:ilvl="1" w:tplc="AABEC7A4" w:tentative="1">
      <w:start w:val="1"/>
      <w:numFmt w:val="lowerLetter"/>
      <w:lvlText w:val="%2."/>
      <w:lvlJc w:val="left"/>
      <w:pPr>
        <w:tabs>
          <w:tab w:val="num" w:pos="1440"/>
        </w:tabs>
        <w:ind w:left="1440" w:hanging="360"/>
      </w:pPr>
    </w:lvl>
    <w:lvl w:ilvl="2" w:tplc="94701E36" w:tentative="1">
      <w:start w:val="1"/>
      <w:numFmt w:val="lowerRoman"/>
      <w:lvlText w:val="%3."/>
      <w:lvlJc w:val="right"/>
      <w:pPr>
        <w:tabs>
          <w:tab w:val="num" w:pos="2160"/>
        </w:tabs>
        <w:ind w:left="2160" w:hanging="180"/>
      </w:pPr>
    </w:lvl>
    <w:lvl w:ilvl="3" w:tplc="621E8FF6" w:tentative="1">
      <w:start w:val="1"/>
      <w:numFmt w:val="decimal"/>
      <w:lvlText w:val="%4."/>
      <w:lvlJc w:val="left"/>
      <w:pPr>
        <w:tabs>
          <w:tab w:val="num" w:pos="2880"/>
        </w:tabs>
        <w:ind w:left="2880" w:hanging="360"/>
      </w:pPr>
    </w:lvl>
    <w:lvl w:ilvl="4" w:tplc="76E0F6A4" w:tentative="1">
      <w:start w:val="1"/>
      <w:numFmt w:val="lowerLetter"/>
      <w:lvlText w:val="%5."/>
      <w:lvlJc w:val="left"/>
      <w:pPr>
        <w:tabs>
          <w:tab w:val="num" w:pos="3600"/>
        </w:tabs>
        <w:ind w:left="3600" w:hanging="360"/>
      </w:pPr>
    </w:lvl>
    <w:lvl w:ilvl="5" w:tplc="BAB08CF4" w:tentative="1">
      <w:start w:val="1"/>
      <w:numFmt w:val="lowerRoman"/>
      <w:lvlText w:val="%6."/>
      <w:lvlJc w:val="right"/>
      <w:pPr>
        <w:tabs>
          <w:tab w:val="num" w:pos="4320"/>
        </w:tabs>
        <w:ind w:left="4320" w:hanging="180"/>
      </w:pPr>
    </w:lvl>
    <w:lvl w:ilvl="6" w:tplc="DF462EF2" w:tentative="1">
      <w:start w:val="1"/>
      <w:numFmt w:val="decimal"/>
      <w:lvlText w:val="%7."/>
      <w:lvlJc w:val="left"/>
      <w:pPr>
        <w:tabs>
          <w:tab w:val="num" w:pos="5040"/>
        </w:tabs>
        <w:ind w:left="5040" w:hanging="360"/>
      </w:pPr>
    </w:lvl>
    <w:lvl w:ilvl="7" w:tplc="57B4008A" w:tentative="1">
      <w:start w:val="1"/>
      <w:numFmt w:val="lowerLetter"/>
      <w:lvlText w:val="%8."/>
      <w:lvlJc w:val="left"/>
      <w:pPr>
        <w:tabs>
          <w:tab w:val="num" w:pos="5760"/>
        </w:tabs>
        <w:ind w:left="5760" w:hanging="360"/>
      </w:pPr>
    </w:lvl>
    <w:lvl w:ilvl="8" w:tplc="118EF9E8"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30083028">
      <w:start w:val="1"/>
      <w:numFmt w:val="decimal"/>
      <w:lvlText w:val="%1."/>
      <w:lvlJc w:val="left"/>
      <w:pPr>
        <w:tabs>
          <w:tab w:val="num" w:pos="720"/>
        </w:tabs>
        <w:ind w:left="720" w:hanging="360"/>
      </w:pPr>
    </w:lvl>
    <w:lvl w:ilvl="1" w:tplc="FA6CC3BC" w:tentative="1">
      <w:start w:val="1"/>
      <w:numFmt w:val="lowerLetter"/>
      <w:lvlText w:val="%2."/>
      <w:lvlJc w:val="left"/>
      <w:pPr>
        <w:tabs>
          <w:tab w:val="num" w:pos="1440"/>
        </w:tabs>
        <w:ind w:left="1440" w:hanging="360"/>
      </w:pPr>
    </w:lvl>
    <w:lvl w:ilvl="2" w:tplc="89F0571C" w:tentative="1">
      <w:start w:val="1"/>
      <w:numFmt w:val="lowerRoman"/>
      <w:lvlText w:val="%3."/>
      <w:lvlJc w:val="right"/>
      <w:pPr>
        <w:tabs>
          <w:tab w:val="num" w:pos="2160"/>
        </w:tabs>
        <w:ind w:left="2160" w:hanging="180"/>
      </w:pPr>
    </w:lvl>
    <w:lvl w:ilvl="3" w:tplc="2E2A74FE" w:tentative="1">
      <w:start w:val="1"/>
      <w:numFmt w:val="decimal"/>
      <w:lvlText w:val="%4."/>
      <w:lvlJc w:val="left"/>
      <w:pPr>
        <w:tabs>
          <w:tab w:val="num" w:pos="2880"/>
        </w:tabs>
        <w:ind w:left="2880" w:hanging="360"/>
      </w:pPr>
    </w:lvl>
    <w:lvl w:ilvl="4" w:tplc="A4D618E2" w:tentative="1">
      <w:start w:val="1"/>
      <w:numFmt w:val="lowerLetter"/>
      <w:lvlText w:val="%5."/>
      <w:lvlJc w:val="left"/>
      <w:pPr>
        <w:tabs>
          <w:tab w:val="num" w:pos="3600"/>
        </w:tabs>
        <w:ind w:left="3600" w:hanging="360"/>
      </w:pPr>
    </w:lvl>
    <w:lvl w:ilvl="5" w:tplc="FB8277A0" w:tentative="1">
      <w:start w:val="1"/>
      <w:numFmt w:val="lowerRoman"/>
      <w:lvlText w:val="%6."/>
      <w:lvlJc w:val="right"/>
      <w:pPr>
        <w:tabs>
          <w:tab w:val="num" w:pos="4320"/>
        </w:tabs>
        <w:ind w:left="4320" w:hanging="180"/>
      </w:pPr>
    </w:lvl>
    <w:lvl w:ilvl="6" w:tplc="BC5CC176" w:tentative="1">
      <w:start w:val="1"/>
      <w:numFmt w:val="decimal"/>
      <w:lvlText w:val="%7."/>
      <w:lvlJc w:val="left"/>
      <w:pPr>
        <w:tabs>
          <w:tab w:val="num" w:pos="5040"/>
        </w:tabs>
        <w:ind w:left="5040" w:hanging="360"/>
      </w:pPr>
    </w:lvl>
    <w:lvl w:ilvl="7" w:tplc="4E903E4C" w:tentative="1">
      <w:start w:val="1"/>
      <w:numFmt w:val="lowerLetter"/>
      <w:lvlText w:val="%8."/>
      <w:lvlJc w:val="left"/>
      <w:pPr>
        <w:tabs>
          <w:tab w:val="num" w:pos="5760"/>
        </w:tabs>
        <w:ind w:left="5760" w:hanging="360"/>
      </w:pPr>
    </w:lvl>
    <w:lvl w:ilvl="8" w:tplc="48902344"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C4826CC6">
      <w:start w:val="1"/>
      <w:numFmt w:val="decimal"/>
      <w:lvlText w:val="%1."/>
      <w:lvlJc w:val="left"/>
      <w:pPr>
        <w:tabs>
          <w:tab w:val="num" w:pos="720"/>
        </w:tabs>
        <w:ind w:left="720" w:hanging="360"/>
      </w:pPr>
    </w:lvl>
    <w:lvl w:ilvl="1" w:tplc="8AB49B52" w:tentative="1">
      <w:start w:val="1"/>
      <w:numFmt w:val="lowerLetter"/>
      <w:lvlText w:val="%2."/>
      <w:lvlJc w:val="left"/>
      <w:pPr>
        <w:tabs>
          <w:tab w:val="num" w:pos="1440"/>
        </w:tabs>
        <w:ind w:left="1440" w:hanging="360"/>
      </w:pPr>
    </w:lvl>
    <w:lvl w:ilvl="2" w:tplc="10A614A8" w:tentative="1">
      <w:start w:val="1"/>
      <w:numFmt w:val="lowerRoman"/>
      <w:lvlText w:val="%3."/>
      <w:lvlJc w:val="right"/>
      <w:pPr>
        <w:tabs>
          <w:tab w:val="num" w:pos="2160"/>
        </w:tabs>
        <w:ind w:left="2160" w:hanging="180"/>
      </w:pPr>
    </w:lvl>
    <w:lvl w:ilvl="3" w:tplc="B052DA6E" w:tentative="1">
      <w:start w:val="1"/>
      <w:numFmt w:val="decimal"/>
      <w:lvlText w:val="%4."/>
      <w:lvlJc w:val="left"/>
      <w:pPr>
        <w:tabs>
          <w:tab w:val="num" w:pos="2880"/>
        </w:tabs>
        <w:ind w:left="2880" w:hanging="360"/>
      </w:pPr>
    </w:lvl>
    <w:lvl w:ilvl="4" w:tplc="52F844A6" w:tentative="1">
      <w:start w:val="1"/>
      <w:numFmt w:val="lowerLetter"/>
      <w:lvlText w:val="%5."/>
      <w:lvlJc w:val="left"/>
      <w:pPr>
        <w:tabs>
          <w:tab w:val="num" w:pos="3600"/>
        </w:tabs>
        <w:ind w:left="3600" w:hanging="360"/>
      </w:pPr>
    </w:lvl>
    <w:lvl w:ilvl="5" w:tplc="F3B646AA" w:tentative="1">
      <w:start w:val="1"/>
      <w:numFmt w:val="lowerRoman"/>
      <w:lvlText w:val="%6."/>
      <w:lvlJc w:val="right"/>
      <w:pPr>
        <w:tabs>
          <w:tab w:val="num" w:pos="4320"/>
        </w:tabs>
        <w:ind w:left="4320" w:hanging="180"/>
      </w:pPr>
    </w:lvl>
    <w:lvl w:ilvl="6" w:tplc="796EDB60" w:tentative="1">
      <w:start w:val="1"/>
      <w:numFmt w:val="decimal"/>
      <w:lvlText w:val="%7."/>
      <w:lvlJc w:val="left"/>
      <w:pPr>
        <w:tabs>
          <w:tab w:val="num" w:pos="5040"/>
        </w:tabs>
        <w:ind w:left="5040" w:hanging="360"/>
      </w:pPr>
    </w:lvl>
    <w:lvl w:ilvl="7" w:tplc="9E7EBBCA" w:tentative="1">
      <w:start w:val="1"/>
      <w:numFmt w:val="lowerLetter"/>
      <w:lvlText w:val="%8."/>
      <w:lvlJc w:val="left"/>
      <w:pPr>
        <w:tabs>
          <w:tab w:val="num" w:pos="5760"/>
        </w:tabs>
        <w:ind w:left="5760" w:hanging="360"/>
      </w:pPr>
    </w:lvl>
    <w:lvl w:ilvl="8" w:tplc="C082B780" w:tentative="1">
      <w:start w:val="1"/>
      <w:numFmt w:val="lowerRoman"/>
      <w:lvlText w:val="%9."/>
      <w:lvlJc w:val="right"/>
      <w:pPr>
        <w:tabs>
          <w:tab w:val="num" w:pos="6480"/>
        </w:tabs>
        <w:ind w:left="6480" w:hanging="180"/>
      </w:pPr>
    </w:lvl>
  </w:abstractNum>
  <w:num w:numId="1" w16cid:durableId="419496573">
    <w:abstractNumId w:val="10"/>
  </w:num>
  <w:num w:numId="2" w16cid:durableId="280259791">
    <w:abstractNumId w:val="7"/>
  </w:num>
  <w:num w:numId="3" w16cid:durableId="640571996">
    <w:abstractNumId w:val="6"/>
  </w:num>
  <w:num w:numId="4" w16cid:durableId="611521907">
    <w:abstractNumId w:val="5"/>
  </w:num>
  <w:num w:numId="5" w16cid:durableId="951207946">
    <w:abstractNumId w:val="4"/>
  </w:num>
  <w:num w:numId="6" w16cid:durableId="236790071">
    <w:abstractNumId w:val="8"/>
  </w:num>
  <w:num w:numId="7" w16cid:durableId="349575234">
    <w:abstractNumId w:val="3"/>
  </w:num>
  <w:num w:numId="8" w16cid:durableId="1702895571">
    <w:abstractNumId w:val="2"/>
  </w:num>
  <w:num w:numId="9" w16cid:durableId="251091621">
    <w:abstractNumId w:val="1"/>
  </w:num>
  <w:num w:numId="10" w16cid:durableId="661011210">
    <w:abstractNumId w:val="0"/>
  </w:num>
  <w:num w:numId="11" w16cid:durableId="1215502847">
    <w:abstractNumId w:val="9"/>
  </w:num>
  <w:num w:numId="12" w16cid:durableId="1078478967">
    <w:abstractNumId w:val="12"/>
  </w:num>
  <w:num w:numId="13" w16cid:durableId="444427162">
    <w:abstractNumId w:val="17"/>
  </w:num>
  <w:num w:numId="14" w16cid:durableId="619842492">
    <w:abstractNumId w:val="13"/>
  </w:num>
  <w:num w:numId="15" w16cid:durableId="674189637">
    <w:abstractNumId w:val="15"/>
  </w:num>
  <w:num w:numId="16" w16cid:durableId="552621479">
    <w:abstractNumId w:val="16"/>
  </w:num>
  <w:num w:numId="17" w16cid:durableId="1396663048">
    <w:abstractNumId w:val="11"/>
  </w:num>
  <w:num w:numId="18" w16cid:durableId="662052971">
    <w:abstractNumId w:val="14"/>
  </w:num>
  <w:num w:numId="19" w16cid:durableId="3014268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3"/>
    <w:rsid w:val="00003536"/>
    <w:rsid w:val="00007AE8"/>
    <w:rsid w:val="00012B4F"/>
    <w:rsid w:val="00013862"/>
    <w:rsid w:val="00016012"/>
    <w:rsid w:val="00020189"/>
    <w:rsid w:val="00020EE4"/>
    <w:rsid w:val="00023E9A"/>
    <w:rsid w:val="00033CDD"/>
    <w:rsid w:val="00034A84"/>
    <w:rsid w:val="00035985"/>
    <w:rsid w:val="00035E67"/>
    <w:rsid w:val="0003669A"/>
    <w:rsid w:val="000366F3"/>
    <w:rsid w:val="00036A0A"/>
    <w:rsid w:val="0006024D"/>
    <w:rsid w:val="00066C11"/>
    <w:rsid w:val="00071F28"/>
    <w:rsid w:val="00074079"/>
    <w:rsid w:val="00074F10"/>
    <w:rsid w:val="00092799"/>
    <w:rsid w:val="00092C5F"/>
    <w:rsid w:val="00096680"/>
    <w:rsid w:val="00097AE2"/>
    <w:rsid w:val="000A0F36"/>
    <w:rsid w:val="000A174A"/>
    <w:rsid w:val="000A3E0A"/>
    <w:rsid w:val="000A65AC"/>
    <w:rsid w:val="000B504B"/>
    <w:rsid w:val="000B7281"/>
    <w:rsid w:val="000B7FAB"/>
    <w:rsid w:val="000C1BA1"/>
    <w:rsid w:val="000C3EA9"/>
    <w:rsid w:val="000D0225"/>
    <w:rsid w:val="000E7895"/>
    <w:rsid w:val="000F161D"/>
    <w:rsid w:val="0010083C"/>
    <w:rsid w:val="00115820"/>
    <w:rsid w:val="00123704"/>
    <w:rsid w:val="001270C7"/>
    <w:rsid w:val="00132540"/>
    <w:rsid w:val="0014786A"/>
    <w:rsid w:val="001516A4"/>
    <w:rsid w:val="00151E5F"/>
    <w:rsid w:val="001569AB"/>
    <w:rsid w:val="0016725C"/>
    <w:rsid w:val="0017207B"/>
    <w:rsid w:val="001726F3"/>
    <w:rsid w:val="00173C51"/>
    <w:rsid w:val="00174CC2"/>
    <w:rsid w:val="00176CC6"/>
    <w:rsid w:val="00181BE4"/>
    <w:rsid w:val="00185576"/>
    <w:rsid w:val="00185951"/>
    <w:rsid w:val="00193F17"/>
    <w:rsid w:val="00196B8B"/>
    <w:rsid w:val="001A2BEA"/>
    <w:rsid w:val="001A6D93"/>
    <w:rsid w:val="001C32EC"/>
    <w:rsid w:val="001C38BD"/>
    <w:rsid w:val="001C4D5A"/>
    <w:rsid w:val="001E34C6"/>
    <w:rsid w:val="001E4468"/>
    <w:rsid w:val="001E5581"/>
    <w:rsid w:val="001E60C2"/>
    <w:rsid w:val="001F3C70"/>
    <w:rsid w:val="001F6C2A"/>
    <w:rsid w:val="00200201"/>
    <w:rsid w:val="00200D88"/>
    <w:rsid w:val="00201F68"/>
    <w:rsid w:val="00212220"/>
    <w:rsid w:val="00212F2A"/>
    <w:rsid w:val="00214F2B"/>
    <w:rsid w:val="00217880"/>
    <w:rsid w:val="002202B5"/>
    <w:rsid w:val="00220346"/>
    <w:rsid w:val="00221833"/>
    <w:rsid w:val="00222D66"/>
    <w:rsid w:val="00224A8A"/>
    <w:rsid w:val="002300CC"/>
    <w:rsid w:val="0023029C"/>
    <w:rsid w:val="002309A8"/>
    <w:rsid w:val="0023193E"/>
    <w:rsid w:val="00236CFE"/>
    <w:rsid w:val="002428E3"/>
    <w:rsid w:val="00256578"/>
    <w:rsid w:val="00260BAF"/>
    <w:rsid w:val="002650F7"/>
    <w:rsid w:val="00266E91"/>
    <w:rsid w:val="00273F3B"/>
    <w:rsid w:val="00274DB7"/>
    <w:rsid w:val="00275984"/>
    <w:rsid w:val="00280F74"/>
    <w:rsid w:val="00286998"/>
    <w:rsid w:val="00291AB7"/>
    <w:rsid w:val="0029422B"/>
    <w:rsid w:val="002A3ACE"/>
    <w:rsid w:val="002A3F14"/>
    <w:rsid w:val="002B153C"/>
    <w:rsid w:val="002B52FC"/>
    <w:rsid w:val="002C2830"/>
    <w:rsid w:val="002C2A01"/>
    <w:rsid w:val="002D001A"/>
    <w:rsid w:val="002D1505"/>
    <w:rsid w:val="002D28E2"/>
    <w:rsid w:val="002D317B"/>
    <w:rsid w:val="002D3587"/>
    <w:rsid w:val="002D502D"/>
    <w:rsid w:val="002E0F69"/>
    <w:rsid w:val="002F5147"/>
    <w:rsid w:val="002F7ABD"/>
    <w:rsid w:val="00302B4E"/>
    <w:rsid w:val="00303EC4"/>
    <w:rsid w:val="003055F7"/>
    <w:rsid w:val="00312597"/>
    <w:rsid w:val="00313792"/>
    <w:rsid w:val="00322971"/>
    <w:rsid w:val="00326353"/>
    <w:rsid w:val="003326A2"/>
    <w:rsid w:val="00334154"/>
    <w:rsid w:val="003372C4"/>
    <w:rsid w:val="00341FA0"/>
    <w:rsid w:val="00344F3D"/>
    <w:rsid w:val="00345046"/>
    <w:rsid w:val="00345299"/>
    <w:rsid w:val="00351A8D"/>
    <w:rsid w:val="003526BB"/>
    <w:rsid w:val="00352BCF"/>
    <w:rsid w:val="00353932"/>
    <w:rsid w:val="0035464B"/>
    <w:rsid w:val="003562EE"/>
    <w:rsid w:val="0036252A"/>
    <w:rsid w:val="00364D9D"/>
    <w:rsid w:val="00371048"/>
    <w:rsid w:val="0037396C"/>
    <w:rsid w:val="0037421D"/>
    <w:rsid w:val="00376093"/>
    <w:rsid w:val="00383DA1"/>
    <w:rsid w:val="00385F30"/>
    <w:rsid w:val="00391D11"/>
    <w:rsid w:val="00393696"/>
    <w:rsid w:val="00393963"/>
    <w:rsid w:val="00395575"/>
    <w:rsid w:val="00395672"/>
    <w:rsid w:val="003A06C8"/>
    <w:rsid w:val="003A0D7C"/>
    <w:rsid w:val="003A7CAB"/>
    <w:rsid w:val="003B0155"/>
    <w:rsid w:val="003B7EE7"/>
    <w:rsid w:val="003C2CCB"/>
    <w:rsid w:val="003D39EC"/>
    <w:rsid w:val="003E3DD5"/>
    <w:rsid w:val="003E7CC5"/>
    <w:rsid w:val="003F07C6"/>
    <w:rsid w:val="003F1F6B"/>
    <w:rsid w:val="003F3757"/>
    <w:rsid w:val="003F44B7"/>
    <w:rsid w:val="003F7063"/>
    <w:rsid w:val="004008E9"/>
    <w:rsid w:val="00402CD4"/>
    <w:rsid w:val="00413D48"/>
    <w:rsid w:val="00415E2E"/>
    <w:rsid w:val="00427C26"/>
    <w:rsid w:val="004328EF"/>
    <w:rsid w:val="00436489"/>
    <w:rsid w:val="00441AC2"/>
    <w:rsid w:val="0044233D"/>
    <w:rsid w:val="0044249B"/>
    <w:rsid w:val="0045023C"/>
    <w:rsid w:val="00451A5B"/>
    <w:rsid w:val="00452BCD"/>
    <w:rsid w:val="00452CEA"/>
    <w:rsid w:val="00454896"/>
    <w:rsid w:val="00465B52"/>
    <w:rsid w:val="0046708E"/>
    <w:rsid w:val="004704B3"/>
    <w:rsid w:val="00472A65"/>
    <w:rsid w:val="00474463"/>
    <w:rsid w:val="00474B75"/>
    <w:rsid w:val="00475D59"/>
    <w:rsid w:val="00477252"/>
    <w:rsid w:val="00483F0B"/>
    <w:rsid w:val="00496319"/>
    <w:rsid w:val="00497279"/>
    <w:rsid w:val="004B5465"/>
    <w:rsid w:val="004B70F0"/>
    <w:rsid w:val="004C2ACE"/>
    <w:rsid w:val="004D505E"/>
    <w:rsid w:val="004D5E78"/>
    <w:rsid w:val="004D72CA"/>
    <w:rsid w:val="004E2242"/>
    <w:rsid w:val="004E505E"/>
    <w:rsid w:val="004E5A3D"/>
    <w:rsid w:val="004F42FF"/>
    <w:rsid w:val="004F44C2"/>
    <w:rsid w:val="00505262"/>
    <w:rsid w:val="00512FFC"/>
    <w:rsid w:val="00516022"/>
    <w:rsid w:val="00521CEE"/>
    <w:rsid w:val="00524FB4"/>
    <w:rsid w:val="005403C8"/>
    <w:rsid w:val="005429DC"/>
    <w:rsid w:val="00543EBD"/>
    <w:rsid w:val="0054720B"/>
    <w:rsid w:val="005565F9"/>
    <w:rsid w:val="0057090B"/>
    <w:rsid w:val="00571FA5"/>
    <w:rsid w:val="00573041"/>
    <w:rsid w:val="00575B80"/>
    <w:rsid w:val="005819CE"/>
    <w:rsid w:val="0058298D"/>
    <w:rsid w:val="00591E4A"/>
    <w:rsid w:val="00593C2B"/>
    <w:rsid w:val="00595231"/>
    <w:rsid w:val="00596166"/>
    <w:rsid w:val="00597F64"/>
    <w:rsid w:val="005A207F"/>
    <w:rsid w:val="005A2F35"/>
    <w:rsid w:val="005B3814"/>
    <w:rsid w:val="005B463E"/>
    <w:rsid w:val="005C1941"/>
    <w:rsid w:val="005C34E1"/>
    <w:rsid w:val="005C3FE0"/>
    <w:rsid w:val="005C63AD"/>
    <w:rsid w:val="005C65B5"/>
    <w:rsid w:val="005C740C"/>
    <w:rsid w:val="005D625B"/>
    <w:rsid w:val="005F2131"/>
    <w:rsid w:val="005F62D3"/>
    <w:rsid w:val="005F6D11"/>
    <w:rsid w:val="00600CF0"/>
    <w:rsid w:val="006048F4"/>
    <w:rsid w:val="006064CD"/>
    <w:rsid w:val="0060660A"/>
    <w:rsid w:val="00610726"/>
    <w:rsid w:val="00613B1D"/>
    <w:rsid w:val="00617A44"/>
    <w:rsid w:val="006202B6"/>
    <w:rsid w:val="00625CD0"/>
    <w:rsid w:val="0062627D"/>
    <w:rsid w:val="00627432"/>
    <w:rsid w:val="006448E4"/>
    <w:rsid w:val="00645414"/>
    <w:rsid w:val="00653606"/>
    <w:rsid w:val="00653B22"/>
    <w:rsid w:val="00661591"/>
    <w:rsid w:val="0066632F"/>
    <w:rsid w:val="00674A89"/>
    <w:rsid w:val="00674F3D"/>
    <w:rsid w:val="00677B2B"/>
    <w:rsid w:val="00681BC7"/>
    <w:rsid w:val="0068313E"/>
    <w:rsid w:val="00685545"/>
    <w:rsid w:val="006864B3"/>
    <w:rsid w:val="00692D64"/>
    <w:rsid w:val="006959EB"/>
    <w:rsid w:val="006A10F8"/>
    <w:rsid w:val="006A2100"/>
    <w:rsid w:val="006B0955"/>
    <w:rsid w:val="006B0BF3"/>
    <w:rsid w:val="006B775E"/>
    <w:rsid w:val="006B7BC7"/>
    <w:rsid w:val="006C2199"/>
    <w:rsid w:val="006C2535"/>
    <w:rsid w:val="006C441E"/>
    <w:rsid w:val="006C4B90"/>
    <w:rsid w:val="006D1016"/>
    <w:rsid w:val="006D17F2"/>
    <w:rsid w:val="006E209C"/>
    <w:rsid w:val="006E2B90"/>
    <w:rsid w:val="006E3546"/>
    <w:rsid w:val="006E3FA9"/>
    <w:rsid w:val="006E7D82"/>
    <w:rsid w:val="006F038F"/>
    <w:rsid w:val="006F0F93"/>
    <w:rsid w:val="006F31F2"/>
    <w:rsid w:val="006F751F"/>
    <w:rsid w:val="00714DC5"/>
    <w:rsid w:val="00715237"/>
    <w:rsid w:val="007254A5"/>
    <w:rsid w:val="00725748"/>
    <w:rsid w:val="00735D88"/>
    <w:rsid w:val="0073720D"/>
    <w:rsid w:val="0073745B"/>
    <w:rsid w:val="00737507"/>
    <w:rsid w:val="00740712"/>
    <w:rsid w:val="00742AB9"/>
    <w:rsid w:val="0075097F"/>
    <w:rsid w:val="00751A6A"/>
    <w:rsid w:val="00754006"/>
    <w:rsid w:val="00754FBF"/>
    <w:rsid w:val="0076132B"/>
    <w:rsid w:val="00763A6B"/>
    <w:rsid w:val="007709EF"/>
    <w:rsid w:val="007750E0"/>
    <w:rsid w:val="00783559"/>
    <w:rsid w:val="00790793"/>
    <w:rsid w:val="0079551B"/>
    <w:rsid w:val="00795AE2"/>
    <w:rsid w:val="00797AA5"/>
    <w:rsid w:val="007A26BD"/>
    <w:rsid w:val="007A4105"/>
    <w:rsid w:val="007A5D0B"/>
    <w:rsid w:val="007B4503"/>
    <w:rsid w:val="007C0384"/>
    <w:rsid w:val="007C0BE0"/>
    <w:rsid w:val="007C406E"/>
    <w:rsid w:val="007C5183"/>
    <w:rsid w:val="007C6EA3"/>
    <w:rsid w:val="007C7573"/>
    <w:rsid w:val="007E0505"/>
    <w:rsid w:val="007E27EC"/>
    <w:rsid w:val="007E2B20"/>
    <w:rsid w:val="007F510A"/>
    <w:rsid w:val="007F5331"/>
    <w:rsid w:val="00800CCA"/>
    <w:rsid w:val="00806120"/>
    <w:rsid w:val="00810C93"/>
    <w:rsid w:val="00811294"/>
    <w:rsid w:val="00812028"/>
    <w:rsid w:val="00812DD8"/>
    <w:rsid w:val="00813082"/>
    <w:rsid w:val="0081381A"/>
    <w:rsid w:val="00813B1F"/>
    <w:rsid w:val="00814D03"/>
    <w:rsid w:val="00821FC1"/>
    <w:rsid w:val="00823AE2"/>
    <w:rsid w:val="0083178B"/>
    <w:rsid w:val="00833695"/>
    <w:rsid w:val="008336B7"/>
    <w:rsid w:val="00833A8E"/>
    <w:rsid w:val="00842CD8"/>
    <w:rsid w:val="008431FA"/>
    <w:rsid w:val="008448BC"/>
    <w:rsid w:val="008547BA"/>
    <w:rsid w:val="008553C7"/>
    <w:rsid w:val="00857FEB"/>
    <w:rsid w:val="008601AF"/>
    <w:rsid w:val="00867BC8"/>
    <w:rsid w:val="0087125D"/>
    <w:rsid w:val="0087211F"/>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244E6"/>
    <w:rsid w:val="00930341"/>
    <w:rsid w:val="00930B13"/>
    <w:rsid w:val="00930B8F"/>
    <w:rsid w:val="009311C8"/>
    <w:rsid w:val="00933376"/>
    <w:rsid w:val="00933A2F"/>
    <w:rsid w:val="00961018"/>
    <w:rsid w:val="009675D1"/>
    <w:rsid w:val="009716D8"/>
    <w:rsid w:val="009718F9"/>
    <w:rsid w:val="00972FB9"/>
    <w:rsid w:val="00975112"/>
    <w:rsid w:val="0097679E"/>
    <w:rsid w:val="00981768"/>
    <w:rsid w:val="00983E8F"/>
    <w:rsid w:val="0098788A"/>
    <w:rsid w:val="00993A32"/>
    <w:rsid w:val="00994FDA"/>
    <w:rsid w:val="009A31BF"/>
    <w:rsid w:val="009A3B71"/>
    <w:rsid w:val="009A61BC"/>
    <w:rsid w:val="009B0138"/>
    <w:rsid w:val="009B0FE9"/>
    <w:rsid w:val="009B173A"/>
    <w:rsid w:val="009B5F62"/>
    <w:rsid w:val="009C1FE8"/>
    <w:rsid w:val="009C3F20"/>
    <w:rsid w:val="009C7CA1"/>
    <w:rsid w:val="009D043D"/>
    <w:rsid w:val="009D3F72"/>
    <w:rsid w:val="009F027A"/>
    <w:rsid w:val="009F3259"/>
    <w:rsid w:val="00A056DE"/>
    <w:rsid w:val="00A128AD"/>
    <w:rsid w:val="00A13583"/>
    <w:rsid w:val="00A13C59"/>
    <w:rsid w:val="00A21E76"/>
    <w:rsid w:val="00A23BC8"/>
    <w:rsid w:val="00A30E68"/>
    <w:rsid w:val="00A31933"/>
    <w:rsid w:val="00A31DBA"/>
    <w:rsid w:val="00A34AA0"/>
    <w:rsid w:val="00A41FE2"/>
    <w:rsid w:val="00A4407E"/>
    <w:rsid w:val="00A46FEF"/>
    <w:rsid w:val="00A47948"/>
    <w:rsid w:val="00A5070C"/>
    <w:rsid w:val="00A50CF6"/>
    <w:rsid w:val="00A53FB3"/>
    <w:rsid w:val="00A56946"/>
    <w:rsid w:val="00A56E09"/>
    <w:rsid w:val="00A6170E"/>
    <w:rsid w:val="00A63B8C"/>
    <w:rsid w:val="00A715F8"/>
    <w:rsid w:val="00A72A48"/>
    <w:rsid w:val="00A77F6F"/>
    <w:rsid w:val="00A831FD"/>
    <w:rsid w:val="00A83352"/>
    <w:rsid w:val="00A850A2"/>
    <w:rsid w:val="00A91B96"/>
    <w:rsid w:val="00A91FA3"/>
    <w:rsid w:val="00A927D3"/>
    <w:rsid w:val="00AA7FC9"/>
    <w:rsid w:val="00AB237D"/>
    <w:rsid w:val="00AB5933"/>
    <w:rsid w:val="00AD5C79"/>
    <w:rsid w:val="00AE013D"/>
    <w:rsid w:val="00AE11B7"/>
    <w:rsid w:val="00AE7F68"/>
    <w:rsid w:val="00AF2321"/>
    <w:rsid w:val="00AF260D"/>
    <w:rsid w:val="00AF52F6"/>
    <w:rsid w:val="00AF7237"/>
    <w:rsid w:val="00B0043A"/>
    <w:rsid w:val="00B00D75"/>
    <w:rsid w:val="00B070CB"/>
    <w:rsid w:val="00B12456"/>
    <w:rsid w:val="00B259C8"/>
    <w:rsid w:val="00B26A02"/>
    <w:rsid w:val="00B26CCF"/>
    <w:rsid w:val="00B302B0"/>
    <w:rsid w:val="00B30FC2"/>
    <w:rsid w:val="00B31CCD"/>
    <w:rsid w:val="00B331A2"/>
    <w:rsid w:val="00B35194"/>
    <w:rsid w:val="00B425F0"/>
    <w:rsid w:val="00B42DFA"/>
    <w:rsid w:val="00B531DD"/>
    <w:rsid w:val="00B53CC6"/>
    <w:rsid w:val="00B54BCB"/>
    <w:rsid w:val="00B55014"/>
    <w:rsid w:val="00B564F8"/>
    <w:rsid w:val="00B62232"/>
    <w:rsid w:val="00B63B10"/>
    <w:rsid w:val="00B70BF3"/>
    <w:rsid w:val="00B71DC2"/>
    <w:rsid w:val="00B768C3"/>
    <w:rsid w:val="00B77D68"/>
    <w:rsid w:val="00B812B7"/>
    <w:rsid w:val="00B91CFC"/>
    <w:rsid w:val="00B93893"/>
    <w:rsid w:val="00B96178"/>
    <w:rsid w:val="00BA7E0A"/>
    <w:rsid w:val="00BB161F"/>
    <w:rsid w:val="00BC3B53"/>
    <w:rsid w:val="00BC3B96"/>
    <w:rsid w:val="00BC4AE3"/>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5258E"/>
    <w:rsid w:val="00C619A7"/>
    <w:rsid w:val="00C73D5F"/>
    <w:rsid w:val="00C90702"/>
    <w:rsid w:val="00C92958"/>
    <w:rsid w:val="00C96CC8"/>
    <w:rsid w:val="00C97C80"/>
    <w:rsid w:val="00CA47D3"/>
    <w:rsid w:val="00CA6533"/>
    <w:rsid w:val="00CA6A25"/>
    <w:rsid w:val="00CA6A3F"/>
    <w:rsid w:val="00CA7C99"/>
    <w:rsid w:val="00CC4DBC"/>
    <w:rsid w:val="00CC6290"/>
    <w:rsid w:val="00CD233D"/>
    <w:rsid w:val="00CD362D"/>
    <w:rsid w:val="00CE101D"/>
    <w:rsid w:val="00CE1C84"/>
    <w:rsid w:val="00CE5055"/>
    <w:rsid w:val="00CE60C0"/>
    <w:rsid w:val="00CF053F"/>
    <w:rsid w:val="00CF1A17"/>
    <w:rsid w:val="00CF586D"/>
    <w:rsid w:val="00CF651B"/>
    <w:rsid w:val="00D0609E"/>
    <w:rsid w:val="00D078E1"/>
    <w:rsid w:val="00D100E9"/>
    <w:rsid w:val="00D11118"/>
    <w:rsid w:val="00D114C3"/>
    <w:rsid w:val="00D1397D"/>
    <w:rsid w:val="00D14C4B"/>
    <w:rsid w:val="00D21E4B"/>
    <w:rsid w:val="00D23522"/>
    <w:rsid w:val="00D235F1"/>
    <w:rsid w:val="00D24199"/>
    <w:rsid w:val="00D264D6"/>
    <w:rsid w:val="00D33BF0"/>
    <w:rsid w:val="00D45E17"/>
    <w:rsid w:val="00D516BE"/>
    <w:rsid w:val="00D5423B"/>
    <w:rsid w:val="00D54F4E"/>
    <w:rsid w:val="00D60BA4"/>
    <w:rsid w:val="00D62419"/>
    <w:rsid w:val="00D66E10"/>
    <w:rsid w:val="00D77870"/>
    <w:rsid w:val="00D80977"/>
    <w:rsid w:val="00D80CCE"/>
    <w:rsid w:val="00D8233E"/>
    <w:rsid w:val="00D87D03"/>
    <w:rsid w:val="00D91515"/>
    <w:rsid w:val="00D95C88"/>
    <w:rsid w:val="00D97B2E"/>
    <w:rsid w:val="00DA3178"/>
    <w:rsid w:val="00DB36FE"/>
    <w:rsid w:val="00DB533A"/>
    <w:rsid w:val="00DB6307"/>
    <w:rsid w:val="00DC2C8E"/>
    <w:rsid w:val="00DC765E"/>
    <w:rsid w:val="00DD1DCD"/>
    <w:rsid w:val="00DD338F"/>
    <w:rsid w:val="00DD66F2"/>
    <w:rsid w:val="00DE3FE0"/>
    <w:rsid w:val="00DE578A"/>
    <w:rsid w:val="00DF2583"/>
    <w:rsid w:val="00DF54D9"/>
    <w:rsid w:val="00DF7283"/>
    <w:rsid w:val="00E01A59"/>
    <w:rsid w:val="00E07569"/>
    <w:rsid w:val="00E10DC6"/>
    <w:rsid w:val="00E11F8E"/>
    <w:rsid w:val="00E15881"/>
    <w:rsid w:val="00E16A8F"/>
    <w:rsid w:val="00E21DE3"/>
    <w:rsid w:val="00E307D1"/>
    <w:rsid w:val="00E3731D"/>
    <w:rsid w:val="00E462F0"/>
    <w:rsid w:val="00E51469"/>
    <w:rsid w:val="00E634E3"/>
    <w:rsid w:val="00E717C4"/>
    <w:rsid w:val="00E77F89"/>
    <w:rsid w:val="00E80E71"/>
    <w:rsid w:val="00E850D3"/>
    <w:rsid w:val="00E853D6"/>
    <w:rsid w:val="00E876B9"/>
    <w:rsid w:val="00EA5C8C"/>
    <w:rsid w:val="00EC0DFF"/>
    <w:rsid w:val="00EC237D"/>
    <w:rsid w:val="00EC4D0E"/>
    <w:rsid w:val="00EC4E2B"/>
    <w:rsid w:val="00EC50DD"/>
    <w:rsid w:val="00ED072A"/>
    <w:rsid w:val="00ED539E"/>
    <w:rsid w:val="00ED584B"/>
    <w:rsid w:val="00EE4A1F"/>
    <w:rsid w:val="00EE4C2D"/>
    <w:rsid w:val="00EF1B5A"/>
    <w:rsid w:val="00EF24FB"/>
    <w:rsid w:val="00EF2CCA"/>
    <w:rsid w:val="00EF495B"/>
    <w:rsid w:val="00EF4AD4"/>
    <w:rsid w:val="00EF60DC"/>
    <w:rsid w:val="00EF759F"/>
    <w:rsid w:val="00F00F54"/>
    <w:rsid w:val="00F0379C"/>
    <w:rsid w:val="00F03963"/>
    <w:rsid w:val="00F11068"/>
    <w:rsid w:val="00F1154D"/>
    <w:rsid w:val="00F1256D"/>
    <w:rsid w:val="00F13A4E"/>
    <w:rsid w:val="00F172BB"/>
    <w:rsid w:val="00F17B10"/>
    <w:rsid w:val="00F21BEF"/>
    <w:rsid w:val="00F23E28"/>
    <w:rsid w:val="00F41A6F"/>
    <w:rsid w:val="00F43805"/>
    <w:rsid w:val="00F45A25"/>
    <w:rsid w:val="00F50F86"/>
    <w:rsid w:val="00F53F91"/>
    <w:rsid w:val="00F55098"/>
    <w:rsid w:val="00F5662B"/>
    <w:rsid w:val="00F61569"/>
    <w:rsid w:val="00F61A72"/>
    <w:rsid w:val="00F62B67"/>
    <w:rsid w:val="00F66F13"/>
    <w:rsid w:val="00F74073"/>
    <w:rsid w:val="00F75603"/>
    <w:rsid w:val="00F83BC6"/>
    <w:rsid w:val="00F845B4"/>
    <w:rsid w:val="00F8713B"/>
    <w:rsid w:val="00F93F9E"/>
    <w:rsid w:val="00F9751C"/>
    <w:rsid w:val="00FA2CD7"/>
    <w:rsid w:val="00FB06ED"/>
    <w:rsid w:val="00FB4C95"/>
    <w:rsid w:val="00FC3165"/>
    <w:rsid w:val="00FC36AB"/>
    <w:rsid w:val="00FC4300"/>
    <w:rsid w:val="00FC7F66"/>
    <w:rsid w:val="00FD3948"/>
    <w:rsid w:val="00FD5776"/>
    <w:rsid w:val="00FE1CB6"/>
    <w:rsid w:val="00FE486B"/>
    <w:rsid w:val="00FE4F08"/>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402CD4"/>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1A72D64-8337-4763-923F-561364F405A4}"/>
      </w:docPartPr>
      <w:docPartBody>
        <w:p w:rsidR="005C63AD" w:rsidRDefault="00280A59">
          <w:r w:rsidRPr="006B09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3"/>
    <w:rsid w:val="00035985"/>
    <w:rsid w:val="00143038"/>
    <w:rsid w:val="00280A59"/>
    <w:rsid w:val="005C63AD"/>
    <w:rsid w:val="007A5D0B"/>
    <w:rsid w:val="009F027A"/>
    <w:rsid w:val="00AE41B2"/>
    <w:rsid w:val="00AF260D"/>
    <w:rsid w:val="00DC765E"/>
    <w:rsid w:val="00F008B3"/>
    <w:rsid w:val="00F01FE7"/>
    <w:rsid w:val="00F11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8B3"/>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0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50</ap:Words>
  <ap:Characters>277</ap:Characters>
  <ap:DocSecurity>0</ap:DocSecurity>
  <ap:Lines>2</ap:Lines>
  <ap:Paragraphs>1</ap:Paragraphs>
  <ap:ScaleCrop>false</ap:ScaleCrop>
  <ap:LinksUpToDate>false</ap:LinksUpToDate>
  <ap:CharactersWithSpaces>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2025-08-26T14:48:00.0000000Z</dcterms:created>
  <dcterms:modified xsi:type="dcterms:W3CDTF">2025-08-26T14:49:00.0000000Z</dcterms:modified>
  <dc:description>------------------------</dc:description>
  <dc:subject/>
  <keywords/>
  <version/>
  <category/>
</coreProperties>
</file>