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EC399A" w:rsidTr="00D0400F" w14:paraId="33615DD4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7518CC" w14:paraId="1AF50602" w14:textId="6851159C">
            <w:pPr>
              <w:pStyle w:val="Huisstijl-NotaKopje"/>
              <w:spacing w:before="170" w:line="240" w:lineRule="atLeast"/>
            </w:pPr>
          </w:p>
          <w:p w:rsidRPr="00FA656D" w:rsidR="00D0400F" w:rsidP="00D0400F" w:rsidRDefault="00D0400F" w14:paraId="44F441D5" w14:textId="31200BF8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Pr="00FA656D" w:rsidR="00E84714" w:rsidP="00770E99" w:rsidRDefault="00E84714" w14:paraId="1885970F" w14:textId="2716CF6B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5800D7BD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45405F" w:rsidRDefault="00903251" w14:paraId="395964A2" w14:textId="77777777">
      <w:pPr>
        <w:autoSpaceDE w:val="0"/>
        <w:autoSpaceDN w:val="0"/>
        <w:adjustRightInd w:val="0"/>
        <w:rPr>
          <w:b/>
        </w:rPr>
      </w:pPr>
    </w:p>
    <w:p w:rsidR="009A054A" w:rsidP="00046BD3" w:rsidRDefault="00000000" w14:paraId="357673CB" w14:textId="77777777">
      <w:pPr>
        <w:pStyle w:val="Lijstalinea"/>
        <w:numPr>
          <w:ilvl w:val="0"/>
          <w:numId w:val="3"/>
        </w:numPr>
        <w:rPr>
          <w:b/>
        </w:rPr>
      </w:pPr>
      <w:proofErr w:type="spellStart"/>
      <w:r w:rsidRPr="00046BD3">
        <w:rPr>
          <w:b/>
        </w:rPr>
        <w:t>Aanleiding</w:t>
      </w:r>
      <w:proofErr w:type="spellEnd"/>
    </w:p>
    <w:p w:rsidRPr="002118A7" w:rsidR="002118A7" w:rsidP="002118A7" w:rsidRDefault="002118A7" w14:paraId="5132304A" w14:textId="520C5DD4">
      <w:pPr>
        <w:pStyle w:val="Lijstalinea"/>
        <w:ind w:left="360"/>
        <w:rPr>
          <w:bCs/>
          <w:lang w:val="nl-NL"/>
        </w:rPr>
      </w:pPr>
      <w:r w:rsidRPr="002118A7">
        <w:rPr>
          <w:bCs/>
          <w:lang w:val="nl-NL"/>
        </w:rPr>
        <w:t xml:space="preserve">De TK heeft afgelopen vrijdag verzocht </w:t>
      </w:r>
      <w:r w:rsidR="00756D04">
        <w:rPr>
          <w:bCs/>
          <w:lang w:val="nl-NL"/>
        </w:rPr>
        <w:t xml:space="preserve">om een brief </w:t>
      </w:r>
      <w:r w:rsidRPr="002118A7">
        <w:rPr>
          <w:bCs/>
          <w:lang w:val="nl-NL"/>
        </w:rPr>
        <w:t>over de ontstane politieke situatie.</w:t>
      </w:r>
    </w:p>
    <w:p w:rsidRPr="002118A7" w:rsidR="009A054A" w:rsidP="009A054A" w:rsidRDefault="009A054A" w14:paraId="1C44FD87" w14:textId="77777777">
      <w:pPr>
        <w:pStyle w:val="Lijstalinea"/>
        <w:autoSpaceDE w:val="0"/>
        <w:autoSpaceDN w:val="0"/>
        <w:adjustRightInd w:val="0"/>
        <w:ind w:left="360"/>
        <w:rPr>
          <w:b/>
          <w:lang w:val="nl-NL"/>
        </w:rPr>
      </w:pPr>
    </w:p>
    <w:p w:rsidRPr="002118A7" w:rsidR="00903251" w:rsidP="00F92AC6" w:rsidRDefault="00000000" w14:paraId="1DBEE229" w14:textId="614321AD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b/>
          <w:lang w:val="nl-NL"/>
        </w:rPr>
      </w:pPr>
      <w:r w:rsidRPr="002118A7">
        <w:rPr>
          <w:b/>
          <w:lang w:val="nl-NL"/>
        </w:rPr>
        <w:t>Geadviseerd besluit</w:t>
      </w:r>
      <w:r w:rsidRPr="002118A7" w:rsidR="002118A7">
        <w:rPr>
          <w:b/>
          <w:lang w:val="nl-NL"/>
        </w:rPr>
        <w:br/>
      </w:r>
      <w:r w:rsidRPr="002118A7" w:rsidR="002118A7">
        <w:rPr>
          <w:bCs/>
          <w:lang w:val="nl-NL"/>
        </w:rPr>
        <w:t>U wordt geadviseerd de brief te tekenen</w:t>
      </w:r>
      <w:r w:rsidR="002118A7">
        <w:rPr>
          <w:b/>
          <w:lang w:val="nl-NL"/>
        </w:rPr>
        <w:t>.</w:t>
      </w:r>
      <w:r w:rsidRPr="002118A7">
        <w:rPr>
          <w:b/>
          <w:lang w:val="nl-NL"/>
        </w:rPr>
        <w:br/>
      </w:r>
    </w:p>
    <w:sectPr w:rsidRPr="002118A7" w:rsidR="00903251" w:rsidSect="00F918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0605" w14:textId="77777777" w:rsidR="005B6BF1" w:rsidRDefault="005B6BF1">
      <w:pPr>
        <w:spacing w:after="0"/>
      </w:pPr>
      <w:r>
        <w:separator/>
      </w:r>
    </w:p>
  </w:endnote>
  <w:endnote w:type="continuationSeparator" w:id="0">
    <w:p w14:paraId="19006FE0" w14:textId="77777777" w:rsidR="005B6BF1" w:rsidRDefault="005B6B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EC399A" w14:paraId="2007C23D" w14:textId="77777777" w:rsidTr="00BF2DBE">
      <w:trPr>
        <w:trHeight w:hRule="exact" w:val="204"/>
      </w:trPr>
      <w:tc>
        <w:tcPr>
          <w:tcW w:w="3028" w:type="dxa"/>
        </w:tcPr>
        <w:p w14:paraId="486E623B" w14:textId="77777777" w:rsidR="009F28C4" w:rsidRPr="00EB3EAC" w:rsidRDefault="00000000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4DBB44D4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244C593A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64B37287" w14:textId="77777777" w:rsidR="00EC399A" w:rsidRDefault="00EC39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EC399A" w14:paraId="6F978300" w14:textId="77777777" w:rsidTr="00BF2DBE">
      <w:trPr>
        <w:trHeight w:hRule="exact" w:val="204"/>
      </w:trPr>
      <w:tc>
        <w:tcPr>
          <w:tcW w:w="3028" w:type="dxa"/>
        </w:tcPr>
        <w:p w14:paraId="1103C109" w14:textId="77777777" w:rsidR="009F28C4" w:rsidRPr="00EB3EAC" w:rsidRDefault="00000000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58113A14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27EDF9DE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proofErr w:type="spellStart"/>
          <w:r w:rsidRPr="0002088A">
            <w:rPr>
              <w:sz w:val="13"/>
              <w:szCs w:val="13"/>
            </w:rPr>
            <w:t>Pagina</w:t>
          </w:r>
          <w:proofErr w:type="spellEnd"/>
          <w:r w:rsidRPr="0002088A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22899089" w14:textId="77777777" w:rsidR="00EC399A" w:rsidRDefault="00EC39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9D41" w14:textId="77777777" w:rsidR="005B6BF1" w:rsidRDefault="005B6BF1">
      <w:pPr>
        <w:spacing w:after="0"/>
      </w:pPr>
      <w:r>
        <w:separator/>
      </w:r>
    </w:p>
  </w:footnote>
  <w:footnote w:type="continuationSeparator" w:id="0">
    <w:p w14:paraId="51AC7A35" w14:textId="77777777" w:rsidR="005B6BF1" w:rsidRDefault="005B6B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EC399A" w14:paraId="220AD7E2" w14:textId="77777777" w:rsidTr="00DE13DA">
      <w:tc>
        <w:tcPr>
          <w:tcW w:w="2013" w:type="dxa"/>
        </w:tcPr>
        <w:p w14:paraId="583BDEE7" w14:textId="77777777" w:rsidR="00F67006" w:rsidRPr="00DE13DA" w:rsidRDefault="00000000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proofErr w:type="spellStart"/>
          <w:r>
            <w:rPr>
              <w:b/>
              <w:bCs/>
              <w:sz w:val="13"/>
              <w:szCs w:val="13"/>
              <w:lang w:val="de-DE"/>
            </w:rPr>
            <w:t>Kabinet</w:t>
          </w:r>
          <w:proofErr w:type="spellEnd"/>
          <w:r>
            <w:rPr>
              <w:b/>
              <w:bCs/>
              <w:sz w:val="13"/>
              <w:szCs w:val="13"/>
              <w:lang w:val="de-DE"/>
            </w:rPr>
            <w:t xml:space="preserve"> Minister-</w:t>
          </w:r>
          <w:proofErr w:type="spellStart"/>
          <w:r>
            <w:rPr>
              <w:b/>
              <w:bCs/>
              <w:sz w:val="13"/>
              <w:szCs w:val="13"/>
              <w:lang w:val="de-DE"/>
            </w:rPr>
            <w:t>President</w:t>
          </w:r>
          <w:proofErr w:type="spellEnd"/>
        </w:p>
        <w:p w14:paraId="0BE3178B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EC399A" w14:paraId="58D2D474" w14:textId="77777777" w:rsidTr="00DE13DA">
      <w:tc>
        <w:tcPr>
          <w:tcW w:w="2013" w:type="dxa"/>
        </w:tcPr>
        <w:p w14:paraId="1508CF46" w14:textId="77777777" w:rsidR="00CE5A7A" w:rsidRPr="00F67006" w:rsidRDefault="00000000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 xml:space="preserve">26 </w:t>
          </w:r>
          <w:proofErr w:type="spellStart"/>
          <w:r>
            <w:rPr>
              <w:sz w:val="13"/>
              <w:szCs w:val="13"/>
              <w:lang w:val="de-DE"/>
            </w:rPr>
            <w:t>augustus</w:t>
          </w:r>
          <w:proofErr w:type="spellEnd"/>
          <w:r>
            <w:rPr>
              <w:sz w:val="13"/>
              <w:szCs w:val="13"/>
              <w:lang w:val="de-DE"/>
            </w:rPr>
            <w:t xml:space="preserve"> 2025</w:t>
          </w:r>
        </w:p>
        <w:p w14:paraId="0E045F90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EC399A" w14:paraId="033E4360" w14:textId="77777777" w:rsidTr="00DE13DA">
      <w:tc>
        <w:tcPr>
          <w:tcW w:w="2013" w:type="dxa"/>
        </w:tcPr>
        <w:p w14:paraId="2B2D4860" w14:textId="77777777" w:rsidR="00F012CF" w:rsidRPr="00F012CF" w:rsidRDefault="00000000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2025-009096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9098276</w:t>
          </w:r>
        </w:p>
      </w:tc>
    </w:tr>
    <w:bookmarkEnd w:id="0"/>
  </w:tbl>
  <w:p w14:paraId="06AB6BB5" w14:textId="77777777" w:rsidR="00DE13DA" w:rsidRDefault="00DE13DA" w:rsidP="00CE4658">
    <w:pPr>
      <w:rPr>
        <w:b/>
        <w:bCs/>
        <w:sz w:val="13"/>
        <w:szCs w:val="13"/>
      </w:rPr>
    </w:pPr>
  </w:p>
  <w:p w14:paraId="794FAA36" w14:textId="77777777" w:rsidR="00DE13DA" w:rsidRDefault="00DE13DA" w:rsidP="00CE4658">
    <w:pPr>
      <w:pStyle w:val="Koptekst"/>
      <w:rPr>
        <w:lang w:val="nl-NL"/>
      </w:rPr>
    </w:pPr>
  </w:p>
  <w:p w14:paraId="0041D7F1" w14:textId="77777777" w:rsidR="00DE13DA" w:rsidRDefault="00DE13DA" w:rsidP="00CE4658">
    <w:pPr>
      <w:pStyle w:val="Koptekst"/>
      <w:rPr>
        <w:lang w:val="nl-NL"/>
      </w:rPr>
    </w:pPr>
  </w:p>
  <w:p w14:paraId="7905E654" w14:textId="77777777" w:rsidR="00DE13DA" w:rsidRDefault="00DE13DA" w:rsidP="00CE4658">
    <w:pPr>
      <w:pStyle w:val="Koptekst"/>
      <w:rPr>
        <w:lang w:val="nl-NL"/>
      </w:rPr>
    </w:pPr>
  </w:p>
  <w:p w14:paraId="7262240B" w14:textId="77777777" w:rsidR="00DE13DA" w:rsidRDefault="00DE13DA" w:rsidP="00CE4658">
    <w:pPr>
      <w:pStyle w:val="Koptekst"/>
      <w:rPr>
        <w:lang w:val="nl-NL"/>
      </w:rPr>
    </w:pPr>
  </w:p>
  <w:p w14:paraId="3A0DA811" w14:textId="77777777" w:rsidR="00DE13DA" w:rsidRDefault="00DE13DA" w:rsidP="00CE4658">
    <w:pPr>
      <w:pStyle w:val="Koptekst"/>
      <w:rPr>
        <w:lang w:val="nl-NL"/>
      </w:rPr>
    </w:pPr>
  </w:p>
  <w:p w14:paraId="38F56792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92DA" w14:textId="77777777" w:rsidR="007D21C6" w:rsidRPr="00242E93" w:rsidRDefault="00000000" w:rsidP="00907575">
    <w:pPr>
      <w:pStyle w:val="Koptekst"/>
      <w:ind w:right="-126"/>
      <w:rPr>
        <w:lang w:val="nl-N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EC15A" wp14:editId="47AC6CB7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CD38C36" wp14:editId="1AB6C46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ABB4CC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843DCD6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E7BD8C8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0383EBC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08CB701E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7F98DCC1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2659C6A0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5D25AFAE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09D191F6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47D9457C" w14:textId="77777777" w:rsidR="00F94BC7" w:rsidRDefault="00F94BC7" w:rsidP="006E44B5">
    <w:pPr>
      <w:rPr>
        <w:b/>
        <w:bCs/>
        <w:sz w:val="13"/>
        <w:szCs w:val="13"/>
      </w:rPr>
    </w:pPr>
  </w:p>
  <w:p w14:paraId="754B8BF2" w14:textId="0254220D" w:rsidR="000A3C95" w:rsidRDefault="00000000" w:rsidP="006E44B5">
    <w:pPr>
      <w:pStyle w:val="Koptekst"/>
      <w:rPr>
        <w:lang w:val="nl-NL"/>
      </w:rPr>
    </w:pPr>
    <w:r>
      <w:rPr>
        <w:lang w:val="nl-NL"/>
      </w:rPr>
      <w:t xml:space="preserve">Aan de </w:t>
    </w:r>
    <w:r w:rsidR="002118A7">
      <w:rPr>
        <w:lang w:val="nl-NL"/>
      </w:rPr>
      <w:t>m</w:t>
    </w:r>
    <w:r>
      <w:rPr>
        <w:lang w:val="nl-NL"/>
      </w:rPr>
      <w:t>inister</w:t>
    </w:r>
    <w:r w:rsidR="002118A7">
      <w:rPr>
        <w:lang w:val="nl-NL"/>
      </w:rPr>
      <w:t>-p</w:t>
    </w:r>
    <w:r>
      <w:rPr>
        <w:lang w:val="nl-NL"/>
      </w:rPr>
      <w:t>resident</w:t>
    </w:r>
    <w:r w:rsidR="002118A7">
      <w:rPr>
        <w:lang w:val="nl-NL"/>
      </w:rPr>
      <w:br/>
    </w:r>
  </w:p>
  <w:p w14:paraId="6E44C450" w14:textId="77777777" w:rsidR="00F94BC7" w:rsidRDefault="00F94BC7" w:rsidP="006E44B5">
    <w:pPr>
      <w:pStyle w:val="Koptekst"/>
      <w:rPr>
        <w:lang w:val="nl-NL"/>
      </w:rPr>
    </w:pPr>
  </w:p>
  <w:p w14:paraId="5F2C2593" w14:textId="77777777" w:rsidR="007A262A" w:rsidRDefault="007A262A" w:rsidP="006E44B5">
    <w:pPr>
      <w:pStyle w:val="Koptekst"/>
      <w:rPr>
        <w:lang w:val="nl-NL"/>
      </w:rPr>
    </w:pPr>
  </w:p>
  <w:p w14:paraId="3BAA63A0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EC399A" w14:paraId="6F58DC2F" w14:textId="77777777" w:rsidTr="00F9180E">
      <w:trPr>
        <w:cantSplit/>
        <w:trHeight w:val="20"/>
      </w:trPr>
      <w:tc>
        <w:tcPr>
          <w:tcW w:w="2160" w:type="dxa"/>
        </w:tcPr>
        <w:p w14:paraId="12BCC832" w14:textId="77777777" w:rsidR="006D31FB" w:rsidRPr="00D97E52" w:rsidRDefault="00000000" w:rsidP="00F9180E">
          <w:pPr>
            <w:rPr>
              <w:b/>
              <w:bCs/>
              <w:sz w:val="13"/>
              <w:szCs w:val="13"/>
            </w:rPr>
          </w:pPr>
          <w:proofErr w:type="spellStart"/>
          <w:r>
            <w:rPr>
              <w:b/>
              <w:bCs/>
              <w:sz w:val="13"/>
              <w:szCs w:val="13"/>
            </w:rPr>
            <w:t>Kabinet</w:t>
          </w:r>
          <w:proofErr w:type="spellEnd"/>
          <w:r>
            <w:rPr>
              <w:b/>
              <w:bCs/>
              <w:sz w:val="13"/>
              <w:szCs w:val="13"/>
            </w:rPr>
            <w:t xml:space="preserve"> Minister-President</w:t>
          </w:r>
        </w:p>
      </w:tc>
    </w:tr>
    <w:tr w:rsidR="00EC399A" w:rsidRPr="009B42E7" w14:paraId="15FB92ED" w14:textId="77777777" w:rsidTr="00F9180E">
      <w:trPr>
        <w:cantSplit/>
        <w:trHeight w:val="20"/>
      </w:trPr>
      <w:tc>
        <w:tcPr>
          <w:tcW w:w="2160" w:type="dxa"/>
        </w:tcPr>
        <w:p w14:paraId="3F03F5DA" w14:textId="77777777" w:rsidR="006D31FB" w:rsidRPr="00FF6765" w:rsidRDefault="00000000" w:rsidP="00F9180E">
          <w:pPr>
            <w:pStyle w:val="Huisstijl-Adres"/>
            <w:rPr>
              <w:bCs/>
              <w:lang w:eastAsia="en-US"/>
            </w:rPr>
          </w:pPr>
          <w:r w:rsidRPr="002118A7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2118A7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EC399A" w:rsidRPr="009B42E7" w14:paraId="0F4B9423" w14:textId="77777777" w:rsidTr="00F9180E">
      <w:trPr>
        <w:cantSplit/>
        <w:trHeight w:val="20"/>
      </w:trPr>
      <w:tc>
        <w:tcPr>
          <w:tcW w:w="2160" w:type="dxa"/>
        </w:tcPr>
        <w:p w14:paraId="6F4042B2" w14:textId="70AAF5B5" w:rsidR="006D31FB" w:rsidRPr="009B42E7" w:rsidRDefault="006D31FB" w:rsidP="00F9180E">
          <w:pPr>
            <w:pStyle w:val="Huisstijl-Adres"/>
            <w:spacing w:after="0"/>
            <w:rPr>
              <w:b/>
              <w:lang w:eastAsia="en-US"/>
            </w:rPr>
          </w:pPr>
        </w:p>
      </w:tc>
    </w:tr>
    <w:tr w:rsidR="00EC399A" w:rsidRPr="009B42E7" w14:paraId="574DEE62" w14:textId="77777777" w:rsidTr="00F9180E">
      <w:trPr>
        <w:cantSplit/>
        <w:trHeight w:val="20"/>
      </w:trPr>
      <w:tc>
        <w:tcPr>
          <w:tcW w:w="2160" w:type="dxa"/>
        </w:tcPr>
        <w:p w14:paraId="617EC4BA" w14:textId="69A1084E" w:rsidR="006D31FB" w:rsidRPr="00FF6765" w:rsidRDefault="006D31FB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EC399A" w:rsidRPr="009B42E7" w14:paraId="3234D9E5" w14:textId="77777777" w:rsidTr="00F9180E">
      <w:trPr>
        <w:cantSplit/>
        <w:trHeight w:val="20"/>
      </w:trPr>
      <w:tc>
        <w:tcPr>
          <w:tcW w:w="2160" w:type="dxa"/>
        </w:tcPr>
        <w:p w14:paraId="63BF0522" w14:textId="61C88A4D" w:rsidR="002A663A" w:rsidRPr="009B42E7" w:rsidRDefault="002A663A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EC399A" w14:paraId="51435037" w14:textId="77777777" w:rsidTr="00F9180E">
      <w:trPr>
        <w:cantSplit/>
        <w:trHeight w:val="20"/>
      </w:trPr>
      <w:tc>
        <w:tcPr>
          <w:tcW w:w="2160" w:type="dxa"/>
        </w:tcPr>
        <w:p w14:paraId="3097F94A" w14:textId="77777777" w:rsidR="006D31FB" w:rsidRPr="00D97E52" w:rsidRDefault="00000000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EC399A" w14:paraId="46EF4982" w14:textId="77777777" w:rsidTr="00F9180E">
      <w:trPr>
        <w:cantSplit/>
        <w:trHeight w:val="20"/>
      </w:trPr>
      <w:tc>
        <w:tcPr>
          <w:tcW w:w="2160" w:type="dxa"/>
        </w:tcPr>
        <w:p w14:paraId="1E6940FF" w14:textId="77777777" w:rsidR="006D31FB" w:rsidRPr="00D97E52" w:rsidRDefault="00000000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26 augustus 2025</w:t>
          </w:r>
          <w:r w:rsidR="00E33990">
            <w:rPr>
              <w:bCs/>
              <w:lang w:val="en-US" w:eastAsia="en-US"/>
            </w:rPr>
            <w:br/>
          </w:r>
        </w:p>
      </w:tc>
    </w:tr>
    <w:tr w:rsidR="00EC399A" w14:paraId="139656D6" w14:textId="77777777" w:rsidTr="00F9180E">
      <w:trPr>
        <w:cantSplit/>
        <w:trHeight w:val="20"/>
      </w:trPr>
      <w:tc>
        <w:tcPr>
          <w:tcW w:w="2160" w:type="dxa"/>
        </w:tcPr>
        <w:p w14:paraId="64E3D604" w14:textId="77777777" w:rsidR="006D31FB" w:rsidRPr="00D97E52" w:rsidRDefault="00000000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EC399A" w14:paraId="26E7DAFC" w14:textId="77777777" w:rsidTr="00F9180E">
      <w:trPr>
        <w:cantSplit/>
        <w:trHeight w:val="20"/>
      </w:trPr>
      <w:tc>
        <w:tcPr>
          <w:tcW w:w="2160" w:type="dxa"/>
        </w:tcPr>
        <w:p w14:paraId="098DFB21" w14:textId="77777777" w:rsidR="006D31FB" w:rsidRPr="002842EF" w:rsidRDefault="00000000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2025-009096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9098276</w:t>
          </w:r>
        </w:p>
      </w:tc>
    </w:tr>
    <w:tr w:rsidR="00EC399A" w14:paraId="5B6D35CB" w14:textId="77777777" w:rsidTr="00F9180E">
      <w:trPr>
        <w:cantSplit/>
        <w:trHeight w:val="20"/>
      </w:trPr>
      <w:tc>
        <w:tcPr>
          <w:tcW w:w="2160" w:type="dxa"/>
        </w:tcPr>
        <w:p w14:paraId="27C8BFA7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EC399A" w14:paraId="5EF7C54E" w14:textId="77777777" w:rsidTr="00077316">
      <w:tc>
        <w:tcPr>
          <w:tcW w:w="3600" w:type="dxa"/>
          <w:vAlign w:val="bottom"/>
        </w:tcPr>
        <w:p w14:paraId="07B59B92" w14:textId="77777777" w:rsidR="00282B9A" w:rsidRPr="000A3C95" w:rsidRDefault="00000000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proofErr w:type="spellStart"/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  <w:proofErr w:type="spellEnd"/>
        </w:p>
      </w:tc>
      <w:tc>
        <w:tcPr>
          <w:tcW w:w="3420" w:type="dxa"/>
          <w:vAlign w:val="bottom"/>
        </w:tcPr>
        <w:p w14:paraId="5D1DD5F4" w14:textId="77777777" w:rsidR="00357F63" w:rsidRDefault="00000000" w:rsidP="00077316">
          <w:pPr>
            <w:pStyle w:val="Koptekst"/>
          </w:pPr>
          <w:r>
            <w:t xml:space="preserve">De </w:t>
          </w:r>
          <w:proofErr w:type="spellStart"/>
          <w:r>
            <w:t>ontstane</w:t>
          </w:r>
          <w:proofErr w:type="spellEnd"/>
          <w:r>
            <w:t xml:space="preserve"> </w:t>
          </w:r>
          <w:proofErr w:type="spellStart"/>
          <w:r>
            <w:t>politieke</w:t>
          </w:r>
          <w:proofErr w:type="spellEnd"/>
          <w:r>
            <w:t xml:space="preserve"> </w:t>
          </w:r>
          <w:proofErr w:type="spellStart"/>
          <w:r>
            <w:t>situatie</w:t>
          </w:r>
          <w:proofErr w:type="spellEnd"/>
        </w:p>
        <w:p w14:paraId="5CA5C808" w14:textId="77777777" w:rsidR="0045426D" w:rsidRPr="0045426D" w:rsidRDefault="0045426D" w:rsidP="00077316">
          <w:pPr>
            <w:pStyle w:val="Koptekst"/>
            <w:rPr>
              <w:sz w:val="10"/>
              <w:szCs w:val="10"/>
            </w:rPr>
          </w:pPr>
        </w:p>
      </w:tc>
    </w:tr>
    <w:tr w:rsidR="00EC399A" w14:paraId="7C873823" w14:textId="77777777" w:rsidTr="00077316">
      <w:tc>
        <w:tcPr>
          <w:tcW w:w="3600" w:type="dxa"/>
          <w:vAlign w:val="bottom"/>
        </w:tcPr>
        <w:p w14:paraId="6259187A" w14:textId="77777777" w:rsidR="00077316" w:rsidRPr="00077316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</w:rPr>
          </w:pPr>
        </w:p>
      </w:tc>
      <w:tc>
        <w:tcPr>
          <w:tcW w:w="3420" w:type="dxa"/>
          <w:vAlign w:val="bottom"/>
        </w:tcPr>
        <w:p w14:paraId="0F0CE3AE" w14:textId="77777777" w:rsidR="00077316" w:rsidRDefault="00077316" w:rsidP="00077316">
          <w:pPr>
            <w:pStyle w:val="Koptekst"/>
          </w:pPr>
        </w:p>
      </w:tc>
    </w:tr>
  </w:tbl>
  <w:p w14:paraId="6A81A42D" w14:textId="77777777" w:rsidR="006D31FB" w:rsidRDefault="006D31FB" w:rsidP="007A262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A4120A4"/>
    <w:multiLevelType w:val="hybridMultilevel"/>
    <w:tmpl w:val="D1C0296A"/>
    <w:lvl w:ilvl="0" w:tplc="BC7084E6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D8ACD8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542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AF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29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9C1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0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26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D62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7823905">
    <w:abstractNumId w:val="1"/>
  </w:num>
  <w:num w:numId="2" w16cid:durableId="2130198269">
    <w:abstractNumId w:val="0"/>
  </w:num>
  <w:num w:numId="3" w16cid:durableId="1760641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2088A"/>
    <w:rsid w:val="000324C8"/>
    <w:rsid w:val="00046BD3"/>
    <w:rsid w:val="00077316"/>
    <w:rsid w:val="000920F1"/>
    <w:rsid w:val="000A0C3E"/>
    <w:rsid w:val="000A3C95"/>
    <w:rsid w:val="000B7491"/>
    <w:rsid w:val="000C1CB2"/>
    <w:rsid w:val="000E4EE5"/>
    <w:rsid w:val="000F0018"/>
    <w:rsid w:val="0010061D"/>
    <w:rsid w:val="00102EC2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118A7"/>
    <w:rsid w:val="00230DEB"/>
    <w:rsid w:val="00242E93"/>
    <w:rsid w:val="0024536A"/>
    <w:rsid w:val="00256C09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D607F"/>
    <w:rsid w:val="002E18BF"/>
    <w:rsid w:val="002E61F0"/>
    <w:rsid w:val="002F42D8"/>
    <w:rsid w:val="002F74F2"/>
    <w:rsid w:val="00301105"/>
    <w:rsid w:val="003111E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B4C75"/>
    <w:rsid w:val="003D234B"/>
    <w:rsid w:val="003F7169"/>
    <w:rsid w:val="00422D96"/>
    <w:rsid w:val="00425319"/>
    <w:rsid w:val="00427F4C"/>
    <w:rsid w:val="0044599E"/>
    <w:rsid w:val="0045405F"/>
    <w:rsid w:val="0045426D"/>
    <w:rsid w:val="00454EC5"/>
    <w:rsid w:val="00467790"/>
    <w:rsid w:val="00485999"/>
    <w:rsid w:val="004965F5"/>
    <w:rsid w:val="004A72DA"/>
    <w:rsid w:val="004B2E4D"/>
    <w:rsid w:val="004B658A"/>
    <w:rsid w:val="004C61C1"/>
    <w:rsid w:val="004D1325"/>
    <w:rsid w:val="004D37FF"/>
    <w:rsid w:val="004E5165"/>
    <w:rsid w:val="004E54D0"/>
    <w:rsid w:val="004F32F6"/>
    <w:rsid w:val="00503D9E"/>
    <w:rsid w:val="005215E5"/>
    <w:rsid w:val="00536225"/>
    <w:rsid w:val="005716B5"/>
    <w:rsid w:val="00596D92"/>
    <w:rsid w:val="005A04F6"/>
    <w:rsid w:val="005A3EC0"/>
    <w:rsid w:val="005B6BF1"/>
    <w:rsid w:val="005C6C22"/>
    <w:rsid w:val="005E3A77"/>
    <w:rsid w:val="005F09C4"/>
    <w:rsid w:val="006414B2"/>
    <w:rsid w:val="006425E2"/>
    <w:rsid w:val="00644DB0"/>
    <w:rsid w:val="006561E3"/>
    <w:rsid w:val="00690C1D"/>
    <w:rsid w:val="0069112F"/>
    <w:rsid w:val="006A14A4"/>
    <w:rsid w:val="006A48C6"/>
    <w:rsid w:val="006B72C4"/>
    <w:rsid w:val="006B7A75"/>
    <w:rsid w:val="006D31FB"/>
    <w:rsid w:val="006E44B5"/>
    <w:rsid w:val="006E6F2F"/>
    <w:rsid w:val="006F1591"/>
    <w:rsid w:val="006F2E22"/>
    <w:rsid w:val="007074F7"/>
    <w:rsid w:val="00710DCD"/>
    <w:rsid w:val="00723105"/>
    <w:rsid w:val="00732A2A"/>
    <w:rsid w:val="00743ABD"/>
    <w:rsid w:val="007518CC"/>
    <w:rsid w:val="00752A36"/>
    <w:rsid w:val="00756D04"/>
    <w:rsid w:val="007617B8"/>
    <w:rsid w:val="0076475F"/>
    <w:rsid w:val="007700DE"/>
    <w:rsid w:val="00770E99"/>
    <w:rsid w:val="0078364C"/>
    <w:rsid w:val="007A262A"/>
    <w:rsid w:val="007A56C6"/>
    <w:rsid w:val="007B203A"/>
    <w:rsid w:val="007B791A"/>
    <w:rsid w:val="007C1A26"/>
    <w:rsid w:val="007C2F3D"/>
    <w:rsid w:val="007D0820"/>
    <w:rsid w:val="007D1D4D"/>
    <w:rsid w:val="007D21C6"/>
    <w:rsid w:val="007D56CA"/>
    <w:rsid w:val="007F053D"/>
    <w:rsid w:val="008040B1"/>
    <w:rsid w:val="00817C7C"/>
    <w:rsid w:val="00820669"/>
    <w:rsid w:val="0082653D"/>
    <w:rsid w:val="008346C0"/>
    <w:rsid w:val="0083714D"/>
    <w:rsid w:val="0084187B"/>
    <w:rsid w:val="00856FD6"/>
    <w:rsid w:val="00857BD4"/>
    <w:rsid w:val="00867196"/>
    <w:rsid w:val="008714D8"/>
    <w:rsid w:val="008823E9"/>
    <w:rsid w:val="0088384F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B42E7"/>
    <w:rsid w:val="009C31FD"/>
    <w:rsid w:val="009C347A"/>
    <w:rsid w:val="009C70C3"/>
    <w:rsid w:val="009E4FD7"/>
    <w:rsid w:val="009E6117"/>
    <w:rsid w:val="009F28C4"/>
    <w:rsid w:val="00A10A5D"/>
    <w:rsid w:val="00A14C8E"/>
    <w:rsid w:val="00A22611"/>
    <w:rsid w:val="00A23236"/>
    <w:rsid w:val="00A232DA"/>
    <w:rsid w:val="00A33DE3"/>
    <w:rsid w:val="00A56E96"/>
    <w:rsid w:val="00A61FF9"/>
    <w:rsid w:val="00A67AFB"/>
    <w:rsid w:val="00A90BC6"/>
    <w:rsid w:val="00A94E88"/>
    <w:rsid w:val="00AC2EE6"/>
    <w:rsid w:val="00AF207C"/>
    <w:rsid w:val="00B04AAC"/>
    <w:rsid w:val="00B12971"/>
    <w:rsid w:val="00B24721"/>
    <w:rsid w:val="00B401B3"/>
    <w:rsid w:val="00B527B8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16A0F"/>
    <w:rsid w:val="00C17C18"/>
    <w:rsid w:val="00C17C42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D01ACA"/>
    <w:rsid w:val="00D0400F"/>
    <w:rsid w:val="00D0485F"/>
    <w:rsid w:val="00D16582"/>
    <w:rsid w:val="00D3008F"/>
    <w:rsid w:val="00D644EA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8252A"/>
    <w:rsid w:val="00E84714"/>
    <w:rsid w:val="00E87F50"/>
    <w:rsid w:val="00E93147"/>
    <w:rsid w:val="00E95CFB"/>
    <w:rsid w:val="00E9604A"/>
    <w:rsid w:val="00EA5E5C"/>
    <w:rsid w:val="00EB3EAC"/>
    <w:rsid w:val="00EC399A"/>
    <w:rsid w:val="00ED6533"/>
    <w:rsid w:val="00ED698E"/>
    <w:rsid w:val="00ED72C5"/>
    <w:rsid w:val="00EE6FB7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4BC7"/>
    <w:rsid w:val="00FA3DE1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31F8"/>
  <w15:docId w15:val="{36FF309A-F3C1-4F31-A3A1-D5230281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2025-08-01T08:53:00.0000000Z</dcterms:created>
  <dcterms:modified xsi:type="dcterms:W3CDTF">2025-08-26T15:41:00.0000000Z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MAZ1527</vt:lpwstr>
  </property>
  <property fmtid="{D5CDD505-2E9C-101B-9397-08002B2CF9AE}" pid="3" name="Document_DatumStuk">
    <vt:lpwstr>2025-08-26</vt:lpwstr>
  </property>
  <property fmtid="{D5CDD505-2E9C-101B-9397-08002B2CF9AE}" pid="4" name="Document_DocumentType">
    <vt:lpwstr>Beslisnota</vt:lpwstr>
  </property>
  <property fmtid="{D5CDD505-2E9C-101B-9397-08002B2CF9AE}" pid="5" name="Document_Email">
    <vt:lpwstr/>
  </property>
  <property fmtid="{D5CDD505-2E9C-101B-9397-08002B2CF9AE}" pid="6" name="Document_Onderwerp">
    <vt:lpwstr>De ontstane politieke situatie</vt:lpwstr>
  </property>
  <property fmtid="{D5CDD505-2E9C-101B-9397-08002B2CF9AE}" pid="7" name="Document_Organisatieonderdeel">
    <vt:lpwstr>Kabinet Minister-President</vt:lpwstr>
  </property>
  <property fmtid="{D5CDD505-2E9C-101B-9397-08002B2CF9AE}" pid="8" name="Document_Telefoonnummer">
    <vt:lpwstr/>
  </property>
  <property fmtid="{D5CDD505-2E9C-101B-9397-08002B2CF9AE}" pid="9" name="Header">
    <vt:lpwstr>Beslisnota</vt:lpwstr>
  </property>
  <property fmtid="{D5CDD505-2E9C-101B-9397-08002B2CF9AE}" pid="10" name="HeaderId">
    <vt:lpwstr>C61CF2B5419D4A4981F52ACEF601819E</vt:lpwstr>
  </property>
  <property fmtid="{D5CDD505-2E9C-101B-9397-08002B2CF9AE}" pid="11" name="Template">
    <vt:lpwstr>Beslisnota</vt:lpwstr>
  </property>
  <property fmtid="{D5CDD505-2E9C-101B-9397-08002B2CF9AE}" pid="12" name="TemplateId">
    <vt:lpwstr>EFF2F97DC94A46739EEABE248F2977D6</vt:lpwstr>
  </property>
  <property fmtid="{D5CDD505-2E9C-101B-9397-08002B2CF9AE}" pid="13" name="Typist">
    <vt:lpwstr>MAZ1527</vt:lpwstr>
  </property>
</Properties>
</file>