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noProof/>
        </w:rPr>
        <w:id w:val="5798297"/>
        <w:docPartObj>
          <w:docPartGallery w:val="Cover Pages"/>
          <w:docPartUnique/>
        </w:docPartObj>
      </w:sdtPr>
      <w:sdtEndPr/>
      <w:sdtContent>
        <w:p w:rsidR="00EE2A9D" w:rsidP="00040D99" w:rsidRDefault="00EE2A9D" w14:paraId="479FF6FE" w14:textId="77777777">
          <w:pPr>
            <w:rPr>
              <w:noProof/>
            </w:rPr>
          </w:pPr>
        </w:p>
        <w:p w:rsidR="00241BB9" w:rsidP="00040D99" w:rsidRDefault="00F91125" w14:paraId="5ED33F32" w14:textId="77777777">
          <w:pPr>
            <w:spacing w:line="240" w:lineRule="auto"/>
            <w:rPr>
              <w:noProof/>
            </w:rPr>
          </w:pPr>
        </w:p>
      </w:sdtContent>
    </w:sdt>
    <w:p w:rsidR="00CD5856" w:rsidP="00040D99" w:rsidRDefault="00CD5856" w14:paraId="692C4198" w14:textId="77777777">
      <w:pPr>
        <w:spacing w:line="240" w:lineRule="auto"/>
        <w:rPr>
          <w:noProof/>
        </w:rPr>
      </w:pPr>
    </w:p>
    <w:p w:rsidR="00CD5856" w:rsidP="00040D99" w:rsidRDefault="00CD5856" w14:paraId="61DD5BA7" w14:textId="77777777">
      <w:pPr>
        <w:rPr>
          <w:noProof/>
        </w:rPr>
      </w:pPr>
    </w:p>
    <w:p w:rsidR="00CD5856" w:rsidP="00040D99" w:rsidRDefault="00CD5856" w14:paraId="0412040B" w14:textId="77777777">
      <w:pPr>
        <w:rPr>
          <w:noProof/>
        </w:rPr>
      </w:pPr>
    </w:p>
    <w:p w:rsidR="00CD5856" w:rsidP="00040D99" w:rsidRDefault="00CD5856" w14:paraId="4231BC77" w14:textId="77777777">
      <w:pPr>
        <w:rPr>
          <w:noProof/>
        </w:rPr>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00CD5856" w:rsidP="00040D99" w:rsidRDefault="00680FEF" w14:paraId="0917E9FD" w14:textId="77777777">
      <w:pPr>
        <w:pStyle w:val="Huisstijl-Aanhef"/>
        <w:rPr>
          <w:noProof/>
        </w:rPr>
      </w:pPr>
      <w:r>
        <w:rPr>
          <w:noProof/>
        </w:rPr>
        <w:t>Geachte voorzitter,</w:t>
      </w:r>
    </w:p>
    <w:p w:rsidR="008660D6" w:rsidP="00040D99" w:rsidRDefault="00680FEF" w14:paraId="757850B2" w14:textId="77777777">
      <w:pPr>
        <w:pStyle w:val="Geenafstand"/>
        <w:suppressAutoHyphens/>
      </w:pPr>
      <w:r w:rsidRPr="00654B08">
        <w:t>Hierbij b</w:t>
      </w:r>
      <w:r>
        <w:t>i</w:t>
      </w:r>
      <w:r w:rsidRPr="00654B08">
        <w:t xml:space="preserve">ed </w:t>
      </w:r>
      <w:r>
        <w:t>i</w:t>
      </w:r>
      <w:r w:rsidRPr="00654B08">
        <w:t xml:space="preserve">k u het verslag van de </w:t>
      </w:r>
      <w:r>
        <w:t xml:space="preserve">formele </w:t>
      </w:r>
      <w:r w:rsidRPr="00654B08">
        <w:t xml:space="preserve">EU Gezondheidsraad van </w:t>
      </w:r>
      <w:r>
        <w:t>20</w:t>
      </w:r>
      <w:r w:rsidRPr="00654B08">
        <w:t xml:space="preserve"> </w:t>
      </w:r>
      <w:r>
        <w:t xml:space="preserve">juni </w:t>
      </w:r>
      <w:r w:rsidRPr="00654B08">
        <w:t xml:space="preserve">2025 aan. </w:t>
      </w:r>
    </w:p>
    <w:p w:rsidRPr="008D59C5" w:rsidR="00334C45" w:rsidP="00040D99" w:rsidRDefault="00334C45" w14:paraId="23BCA8F0" w14:textId="77777777">
      <w:pPr>
        <w:rPr>
          <w:noProof/>
        </w:rPr>
      </w:pPr>
    </w:p>
    <w:p w:rsidRPr="009A31BF" w:rsidR="00CD5856" w:rsidP="00040D99" w:rsidRDefault="00680FEF" w14:paraId="17A9C4CC" w14:textId="77777777">
      <w:pPr>
        <w:pStyle w:val="Huisstijl-Slotzin"/>
        <w:rPr>
          <w:noProof/>
        </w:rPr>
      </w:pPr>
      <w:r>
        <w:rPr>
          <w:noProof/>
        </w:rPr>
        <w:t>Hoogachtend,</w:t>
      </w:r>
    </w:p>
    <w:p w:rsidR="00BC481F" w:rsidP="00040D99" w:rsidRDefault="00BC481F" w14:paraId="66EF9621" w14:textId="180B7941">
      <w:pPr>
        <w:spacing w:line="240" w:lineRule="auto"/>
        <w:rPr>
          <w:noProof/>
        </w:rPr>
      </w:pPr>
    </w:p>
    <w:p w:rsidR="00040D99" w:rsidP="00040D99" w:rsidRDefault="00040D99" w14:paraId="6320AAED" w14:textId="17410D12">
      <w:pPr>
        <w:spacing w:line="276" w:lineRule="auto"/>
        <w:contextualSpacing/>
      </w:pPr>
      <w:r>
        <w:t>d</w:t>
      </w:r>
      <w:r w:rsidRPr="002961BE">
        <w:t>e m</w:t>
      </w:r>
      <w:r>
        <w:t>inister van Volksgezondheid,</w:t>
      </w:r>
    </w:p>
    <w:p w:rsidR="00040D99" w:rsidP="00040D99" w:rsidRDefault="00040D99" w14:paraId="774A287A" w14:textId="629F668F">
      <w:pPr>
        <w:spacing w:line="276" w:lineRule="auto"/>
        <w:contextualSpacing/>
      </w:pPr>
      <w:r>
        <w:t>Welzijn en Sport</w:t>
      </w:r>
      <w:r w:rsidR="007831CE">
        <w:t xml:space="preserve"> a.i.</w:t>
      </w:r>
      <w:r>
        <w:t>,</w:t>
      </w:r>
    </w:p>
    <w:p w:rsidR="00040D99" w:rsidP="00040D99" w:rsidRDefault="00040D99" w14:paraId="72FFBD1D" w14:textId="03751F30">
      <w:pPr>
        <w:spacing w:line="276" w:lineRule="auto"/>
        <w:contextualSpacing/>
      </w:pPr>
    </w:p>
    <w:p w:rsidR="00040D99" w:rsidP="00040D99" w:rsidRDefault="00040D99" w14:paraId="5806F7D9" w14:textId="79F5F196">
      <w:pPr>
        <w:spacing w:line="276" w:lineRule="auto"/>
        <w:contextualSpacing/>
      </w:pPr>
    </w:p>
    <w:p w:rsidR="00040D99" w:rsidP="00040D99" w:rsidRDefault="00040D99" w14:paraId="1E5F127B" w14:textId="3E328219">
      <w:pPr>
        <w:spacing w:line="276" w:lineRule="auto"/>
        <w:contextualSpacing/>
      </w:pPr>
    </w:p>
    <w:p w:rsidR="00040D99" w:rsidP="00040D99" w:rsidRDefault="00040D99" w14:paraId="4054B992" w14:textId="77777777">
      <w:pPr>
        <w:spacing w:line="276" w:lineRule="auto"/>
        <w:contextualSpacing/>
      </w:pPr>
    </w:p>
    <w:p w:rsidR="00040D99" w:rsidP="00040D99" w:rsidRDefault="00040D99" w14:paraId="0D5FFB6C" w14:textId="77777777">
      <w:pPr>
        <w:spacing w:line="276" w:lineRule="auto"/>
        <w:contextualSpacing/>
      </w:pPr>
    </w:p>
    <w:p w:rsidRPr="002961BE" w:rsidR="00040D99" w:rsidP="00040D99" w:rsidRDefault="00040D99" w14:paraId="363D087F" w14:textId="77777777">
      <w:pPr>
        <w:spacing w:line="276" w:lineRule="auto"/>
        <w:contextualSpacing/>
      </w:pPr>
    </w:p>
    <w:p w:rsidR="00040D99" w:rsidP="00040D99" w:rsidRDefault="00040D99" w14:paraId="5E7BB4B2" w14:textId="77777777">
      <w:pPr>
        <w:spacing w:line="276" w:lineRule="auto"/>
        <w:contextualSpacing/>
      </w:pPr>
      <w:r w:rsidRPr="002961BE">
        <w:t>ing. R (Robert) Tieman</w:t>
      </w:r>
    </w:p>
    <w:p w:rsidR="00C95CA9" w:rsidP="00040D99" w:rsidRDefault="00C95CA9" w14:paraId="007F403B" w14:textId="77777777">
      <w:pPr>
        <w:spacing w:line="240" w:lineRule="auto"/>
        <w:rPr>
          <w:noProof/>
        </w:rPr>
      </w:pPr>
    </w:p>
    <w:p w:rsidR="00FF3158" w:rsidP="00040D99" w:rsidRDefault="00680FEF" w14:paraId="2CCFC2D2" w14:textId="77777777">
      <w:pPr>
        <w:spacing w:line="240" w:lineRule="auto"/>
        <w:rPr>
          <w:noProof/>
        </w:rPr>
      </w:pPr>
      <w:r>
        <w:rPr>
          <w:noProof/>
        </w:rPr>
        <w:br w:type="page"/>
      </w:r>
    </w:p>
    <w:p w:rsidRPr="00FF3158" w:rsidR="00235AED" w:rsidP="00040D99" w:rsidRDefault="00680FEF" w14:paraId="3971AC49" w14:textId="77777777">
      <w:pPr>
        <w:spacing w:line="240" w:lineRule="auto"/>
        <w:rPr>
          <w:b/>
          <w:bCs/>
          <w:noProof/>
        </w:rPr>
      </w:pPr>
      <w:bookmarkStart w:name="_Hlk206493191" w:id="2"/>
      <w:r w:rsidRPr="00FF3158">
        <w:rPr>
          <w:b/>
          <w:bCs/>
          <w:noProof/>
        </w:rPr>
        <w:lastRenderedPageBreak/>
        <w:t xml:space="preserve">Verslag EU Gezondheidsraad, </w:t>
      </w:r>
      <w:r w:rsidR="00F07A81">
        <w:rPr>
          <w:b/>
          <w:bCs/>
          <w:noProof/>
        </w:rPr>
        <w:t>20</w:t>
      </w:r>
      <w:r w:rsidRPr="00FF3158">
        <w:rPr>
          <w:b/>
          <w:bCs/>
          <w:noProof/>
        </w:rPr>
        <w:t xml:space="preserve"> </w:t>
      </w:r>
      <w:r w:rsidR="00F07A81">
        <w:rPr>
          <w:b/>
          <w:bCs/>
          <w:noProof/>
        </w:rPr>
        <w:t>juni</w:t>
      </w:r>
      <w:r w:rsidRPr="00FF3158">
        <w:rPr>
          <w:b/>
          <w:bCs/>
          <w:noProof/>
        </w:rPr>
        <w:t xml:space="preserve"> 2025</w:t>
      </w:r>
    </w:p>
    <w:p w:rsidR="00FF3158" w:rsidP="00040D99" w:rsidRDefault="00FF3158" w14:paraId="58EB4220" w14:textId="77777777">
      <w:pPr>
        <w:spacing w:line="240" w:lineRule="auto"/>
        <w:rPr>
          <w:noProof/>
        </w:rPr>
      </w:pPr>
    </w:p>
    <w:p w:rsidR="00040D99" w:rsidP="00040D99" w:rsidRDefault="00040D99" w14:paraId="2288DC4F" w14:textId="77777777">
      <w:pPr>
        <w:spacing w:line="240" w:lineRule="auto"/>
        <w:rPr>
          <w:noProof/>
        </w:rPr>
      </w:pPr>
    </w:p>
    <w:p w:rsidR="001B13B9" w:rsidP="00040D99" w:rsidRDefault="00680FEF" w14:paraId="5454A070" w14:textId="77777777">
      <w:pPr>
        <w:spacing w:line="240" w:lineRule="auto"/>
        <w:rPr>
          <w:noProof/>
        </w:rPr>
      </w:pPr>
      <w:bookmarkStart w:name="_Hlk206493278" w:id="3"/>
      <w:r>
        <w:rPr>
          <w:noProof/>
        </w:rPr>
        <w:t>Op</w:t>
      </w:r>
      <w:r w:rsidR="00FF3158">
        <w:rPr>
          <w:noProof/>
        </w:rPr>
        <w:t xml:space="preserve"> 2</w:t>
      </w:r>
      <w:r w:rsidR="00F07A81">
        <w:rPr>
          <w:noProof/>
        </w:rPr>
        <w:t xml:space="preserve">0 juni </w:t>
      </w:r>
      <w:r w:rsidR="00FF3158">
        <w:rPr>
          <w:noProof/>
        </w:rPr>
        <w:t xml:space="preserve">2025 vond in </w:t>
      </w:r>
      <w:r w:rsidR="00F07A81">
        <w:rPr>
          <w:noProof/>
        </w:rPr>
        <w:t xml:space="preserve">Luxemburg </w:t>
      </w:r>
      <w:r w:rsidR="008660D6">
        <w:rPr>
          <w:noProof/>
        </w:rPr>
        <w:t xml:space="preserve">de formele </w:t>
      </w:r>
      <w:r w:rsidR="00FF3158">
        <w:rPr>
          <w:noProof/>
        </w:rPr>
        <w:t>EU Gezondheidsraad plaats onder Pools voorzitterschap van de Raad van de Europese Unie. Op de agenda stonden</w:t>
      </w:r>
      <w:r>
        <w:rPr>
          <w:noProof/>
        </w:rPr>
        <w:t xml:space="preserve"> twee</w:t>
      </w:r>
      <w:r w:rsidR="00FF3158">
        <w:rPr>
          <w:noProof/>
        </w:rPr>
        <w:t xml:space="preserve"> </w:t>
      </w:r>
      <w:r w:rsidR="00945143">
        <w:rPr>
          <w:noProof/>
        </w:rPr>
        <w:t>gedachtewisselingen</w:t>
      </w:r>
      <w:r>
        <w:rPr>
          <w:noProof/>
        </w:rPr>
        <w:t>. De eerste</w:t>
      </w:r>
      <w:r w:rsidR="00FF3158">
        <w:rPr>
          <w:noProof/>
        </w:rPr>
        <w:t xml:space="preserve"> over </w:t>
      </w:r>
      <w:r w:rsidR="00945143">
        <w:rPr>
          <w:noProof/>
        </w:rPr>
        <w:t xml:space="preserve">de </w:t>
      </w:r>
      <w:r w:rsidR="00EA551A">
        <w:rPr>
          <w:noProof/>
        </w:rPr>
        <w:t xml:space="preserve">verordening </w:t>
      </w:r>
      <w:r w:rsidR="00F07A81">
        <w:rPr>
          <w:noProof/>
        </w:rPr>
        <w:t xml:space="preserve">kritieke geneesmiddelen (CMA) en de tweede over </w:t>
      </w:r>
      <w:r w:rsidRPr="008660D6" w:rsidR="008660D6">
        <w:rPr>
          <w:noProof/>
        </w:rPr>
        <w:t>EU-maatregelen voor preventie, inclusief vermindering van tabaks- en alcoholconsumptie.</w:t>
      </w:r>
      <w:r w:rsidR="008660D6">
        <w:rPr>
          <w:noProof/>
        </w:rPr>
        <w:t xml:space="preserve"> Tijdens het informele lunchdebat werd van gedachten gewisseld over de cyberveiligheid van ziekenhuizen en zorgverleners.  </w:t>
      </w:r>
    </w:p>
    <w:p w:rsidR="00040D99" w:rsidP="00040D99" w:rsidRDefault="00680FEF" w14:paraId="19B44460" w14:textId="77777777">
      <w:pPr>
        <w:spacing w:line="240" w:lineRule="auto"/>
        <w:rPr>
          <w:noProof/>
        </w:rPr>
      </w:pPr>
      <w:r>
        <w:rPr>
          <w:noProof/>
        </w:rPr>
        <w:t>Ten</w:t>
      </w:r>
      <w:r w:rsidR="00F4059C">
        <w:rPr>
          <w:noProof/>
        </w:rPr>
        <w:t xml:space="preserve"> </w:t>
      </w:r>
      <w:r>
        <w:rPr>
          <w:noProof/>
        </w:rPr>
        <w:t>slotte heeft in deze Raad besluitvorming plaatsgevonden</w:t>
      </w:r>
      <w:r w:rsidR="008660D6">
        <w:rPr>
          <w:noProof/>
        </w:rPr>
        <w:t xml:space="preserve"> </w:t>
      </w:r>
      <w:r w:rsidR="00F4059C">
        <w:rPr>
          <w:noProof/>
        </w:rPr>
        <w:t>over</w:t>
      </w:r>
      <w:r w:rsidR="008660D6">
        <w:rPr>
          <w:noProof/>
        </w:rPr>
        <w:t xml:space="preserve"> het aannemen van </w:t>
      </w:r>
      <w:bookmarkStart w:name="_Hlk202791467" w:id="4"/>
      <w:r w:rsidR="008660D6">
        <w:rPr>
          <w:noProof/>
        </w:rPr>
        <w:t xml:space="preserve">raadsconclusies </w:t>
      </w:r>
      <w:r w:rsidRPr="008660D6" w:rsidR="008660D6">
        <w:rPr>
          <w:noProof/>
        </w:rPr>
        <w:t>over het bevorderen en beschermen van de mentale gezondheid van kinderen en adolescenten</w:t>
      </w:r>
      <w:r w:rsidR="00F4059C">
        <w:rPr>
          <w:noProof/>
        </w:rPr>
        <w:t>,</w:t>
      </w:r>
      <w:r w:rsidRPr="008660D6" w:rsidR="008660D6">
        <w:rPr>
          <w:noProof/>
        </w:rPr>
        <w:t xml:space="preserve"> in het digitale tijdperk</w:t>
      </w:r>
      <w:bookmarkEnd w:id="4"/>
      <w:r>
        <w:rPr>
          <w:noProof/>
        </w:rPr>
        <w:t xml:space="preserve">. </w:t>
      </w:r>
    </w:p>
    <w:p w:rsidR="00040D99" w:rsidP="00040D99" w:rsidRDefault="00040D99" w14:paraId="42410B23" w14:textId="77777777">
      <w:pPr>
        <w:spacing w:line="240" w:lineRule="auto"/>
        <w:rPr>
          <w:noProof/>
        </w:rPr>
      </w:pPr>
    </w:p>
    <w:p w:rsidR="00FF3158" w:rsidP="00040D99" w:rsidRDefault="00680FEF" w14:paraId="4D9BC838" w14:textId="0DD512DB">
      <w:pPr>
        <w:spacing w:line="240" w:lineRule="auto"/>
        <w:rPr>
          <w:noProof/>
        </w:rPr>
      </w:pPr>
      <w:r>
        <w:rPr>
          <w:noProof/>
        </w:rPr>
        <w:t>Hierbij informeer ik uw Kamer over het verloop van deze formele Raad.</w:t>
      </w:r>
    </w:p>
    <w:bookmarkEnd w:id="3"/>
    <w:p w:rsidR="00FF3158" w:rsidP="00040D99" w:rsidRDefault="00FF3158" w14:paraId="6C5CFCE2" w14:textId="77777777">
      <w:pPr>
        <w:spacing w:line="240" w:lineRule="auto"/>
        <w:rPr>
          <w:noProof/>
        </w:rPr>
      </w:pPr>
    </w:p>
    <w:p w:rsidRPr="006F067B" w:rsidR="00FF3158" w:rsidP="00040D99" w:rsidRDefault="00680FEF" w14:paraId="465E638F" w14:textId="77777777">
      <w:pPr>
        <w:spacing w:line="240" w:lineRule="auto"/>
        <w:rPr>
          <w:i/>
          <w:iCs/>
          <w:noProof/>
        </w:rPr>
      </w:pPr>
      <w:bookmarkStart w:name="_Hlk206493291" w:id="5"/>
      <w:r>
        <w:rPr>
          <w:i/>
          <w:iCs/>
          <w:noProof/>
        </w:rPr>
        <w:t xml:space="preserve">Gedachtewisseling </w:t>
      </w:r>
      <w:r w:rsidR="00EA551A">
        <w:rPr>
          <w:i/>
          <w:iCs/>
          <w:noProof/>
        </w:rPr>
        <w:t xml:space="preserve">verordening </w:t>
      </w:r>
      <w:r w:rsidR="0099298D">
        <w:rPr>
          <w:i/>
          <w:iCs/>
          <w:noProof/>
        </w:rPr>
        <w:t>kritieke geneesmiddelen (CMA)</w:t>
      </w:r>
    </w:p>
    <w:p w:rsidR="006F067B" w:rsidP="00040D99" w:rsidRDefault="00680FEF" w14:paraId="2E1E4FB9" w14:textId="77777777">
      <w:pPr>
        <w:spacing w:line="240" w:lineRule="auto"/>
        <w:rPr>
          <w:noProof/>
        </w:rPr>
      </w:pPr>
      <w:r w:rsidRPr="0099298D">
        <w:rPr>
          <w:noProof/>
        </w:rPr>
        <w:t xml:space="preserve">Het debat over de </w:t>
      </w:r>
      <w:r w:rsidR="00EA551A">
        <w:rPr>
          <w:noProof/>
        </w:rPr>
        <w:t xml:space="preserve">Verordening </w:t>
      </w:r>
      <w:r w:rsidRPr="0099298D">
        <w:rPr>
          <w:noProof/>
        </w:rPr>
        <w:t>Kritieke Geneesmiddelen</w:t>
      </w:r>
      <w:r w:rsidR="00EA551A">
        <w:rPr>
          <w:noProof/>
        </w:rPr>
        <w:t xml:space="preserve"> </w:t>
      </w:r>
      <w:r w:rsidRPr="0099298D">
        <w:rPr>
          <w:noProof/>
        </w:rPr>
        <w:t>(CMA)</w:t>
      </w:r>
      <w:r w:rsidR="00F4059C">
        <w:rPr>
          <w:noProof/>
        </w:rPr>
        <w:t>,</w:t>
      </w:r>
      <w:r w:rsidRPr="0099298D">
        <w:rPr>
          <w:noProof/>
        </w:rPr>
        <w:t xml:space="preserve"> heeft een brede consensus aangetoond over de noodzaak van een gecoördineerde EU-respons</w:t>
      </w:r>
      <w:r w:rsidR="00F4059C">
        <w:rPr>
          <w:noProof/>
        </w:rPr>
        <w:t>,</w:t>
      </w:r>
      <w:r w:rsidRPr="0099298D">
        <w:rPr>
          <w:noProof/>
        </w:rPr>
        <w:t xml:space="preserve"> om tekorten aan kritieke geneesmiddelen aan te pakken en de strategische autonomie van de EU te versterken. </w:t>
      </w:r>
      <w:r w:rsidR="00F4059C">
        <w:rPr>
          <w:noProof/>
        </w:rPr>
        <w:br/>
      </w:r>
      <w:r w:rsidRPr="0099298D">
        <w:rPr>
          <w:noProof/>
        </w:rPr>
        <w:t>Een grote groep lidstaten</w:t>
      </w:r>
      <w:r w:rsidR="00EA551A">
        <w:rPr>
          <w:noProof/>
        </w:rPr>
        <w:t>, waaronder Nederland</w:t>
      </w:r>
      <w:r w:rsidR="00F4059C">
        <w:rPr>
          <w:noProof/>
        </w:rPr>
        <w:t>,</w:t>
      </w:r>
      <w:r w:rsidRPr="0099298D">
        <w:rPr>
          <w:noProof/>
        </w:rPr>
        <w:t xml:space="preserve"> roept op tot coördinatie, om verschillende reden</w:t>
      </w:r>
      <w:r w:rsidR="00EA551A">
        <w:rPr>
          <w:noProof/>
        </w:rPr>
        <w:t>en</w:t>
      </w:r>
      <w:r w:rsidRPr="0099298D">
        <w:rPr>
          <w:noProof/>
        </w:rPr>
        <w:t xml:space="preserve">: (1) </w:t>
      </w:r>
      <w:r w:rsidR="00F4059C">
        <w:rPr>
          <w:noProof/>
        </w:rPr>
        <w:t xml:space="preserve">het </w:t>
      </w:r>
      <w:r w:rsidRPr="0099298D">
        <w:rPr>
          <w:noProof/>
        </w:rPr>
        <w:t xml:space="preserve">bereiken van geografisch evenwicht voor toekenning van strategische projecten in de </w:t>
      </w:r>
      <w:r>
        <w:rPr>
          <w:noProof/>
        </w:rPr>
        <w:t xml:space="preserve">Europese </w:t>
      </w:r>
      <w:r w:rsidRPr="0099298D">
        <w:rPr>
          <w:noProof/>
        </w:rPr>
        <w:t xml:space="preserve">Unie en (2) het voorkomen van duplicatie. </w:t>
      </w:r>
      <w:r w:rsidR="00F4059C">
        <w:rPr>
          <w:noProof/>
        </w:rPr>
        <w:br/>
      </w:r>
      <w:r w:rsidRPr="0099298D">
        <w:rPr>
          <w:noProof/>
        </w:rPr>
        <w:t xml:space="preserve">In het kader van geografisch evenwicht zijn er ook lidstaten die aandacht </w:t>
      </w:r>
      <w:r w:rsidR="00EA551A">
        <w:rPr>
          <w:noProof/>
        </w:rPr>
        <w:t xml:space="preserve">vragen </w:t>
      </w:r>
      <w:r w:rsidRPr="0099298D">
        <w:rPr>
          <w:noProof/>
        </w:rPr>
        <w:t xml:space="preserve">voor de rol van het </w:t>
      </w:r>
      <w:r w:rsidR="00F4059C">
        <w:rPr>
          <w:noProof/>
        </w:rPr>
        <w:t>m</w:t>
      </w:r>
      <w:r>
        <w:rPr>
          <w:noProof/>
        </w:rPr>
        <w:t xml:space="preserve">idden- en </w:t>
      </w:r>
      <w:r w:rsidR="00F4059C">
        <w:rPr>
          <w:noProof/>
        </w:rPr>
        <w:t>k</w:t>
      </w:r>
      <w:r>
        <w:rPr>
          <w:noProof/>
        </w:rPr>
        <w:t>leinbedrijf (M</w:t>
      </w:r>
      <w:r w:rsidRPr="0099298D">
        <w:rPr>
          <w:noProof/>
        </w:rPr>
        <w:t>KB</w:t>
      </w:r>
      <w:r>
        <w:rPr>
          <w:noProof/>
        </w:rPr>
        <w:t>)</w:t>
      </w:r>
      <w:r w:rsidRPr="0099298D">
        <w:rPr>
          <w:noProof/>
        </w:rPr>
        <w:t>. Een grote groep landen pleit voor EU-financiering</w:t>
      </w:r>
      <w:r w:rsidR="00F4059C">
        <w:rPr>
          <w:noProof/>
        </w:rPr>
        <w:t>,</w:t>
      </w:r>
      <w:r w:rsidR="00EA551A">
        <w:rPr>
          <w:noProof/>
        </w:rPr>
        <w:t xml:space="preserve"> waarbij Nederland het belang heeft benadrukt dat er in de toekomst Europese middelen beschikbaar zijn.</w:t>
      </w:r>
      <w:r w:rsidRPr="0099298D">
        <w:rPr>
          <w:noProof/>
        </w:rPr>
        <w:t xml:space="preserve"> </w:t>
      </w:r>
      <w:r w:rsidR="00F4059C">
        <w:rPr>
          <w:noProof/>
        </w:rPr>
        <w:br/>
      </w:r>
      <w:r w:rsidR="00361C04">
        <w:rPr>
          <w:noProof/>
        </w:rPr>
        <w:t xml:space="preserve">Enkele lidstaten </w:t>
      </w:r>
      <w:r w:rsidRPr="0099298D">
        <w:rPr>
          <w:noProof/>
        </w:rPr>
        <w:t xml:space="preserve">roepen op tot herziening van het staatssteunkader. Verder is er brede steun voor het instrument van gezamenlijke inkoop. Dat inkoop op vrijwillige basis mogelijk moet blijven wordt door een groot aantal lidstaten benoemd. Het uitbreiden van criteria voor publieke aanbestedingen (meer dan alleen </w:t>
      </w:r>
      <w:r>
        <w:rPr>
          <w:noProof/>
        </w:rPr>
        <w:t xml:space="preserve">het </w:t>
      </w:r>
      <w:r w:rsidRPr="0099298D">
        <w:rPr>
          <w:noProof/>
        </w:rPr>
        <w:t>prijs</w:t>
      </w:r>
      <w:r>
        <w:rPr>
          <w:noProof/>
        </w:rPr>
        <w:t xml:space="preserve"> criterium</w:t>
      </w:r>
      <w:r w:rsidRPr="0099298D">
        <w:rPr>
          <w:noProof/>
        </w:rPr>
        <w:t>)</w:t>
      </w:r>
      <w:r w:rsidR="00F4059C">
        <w:rPr>
          <w:noProof/>
        </w:rPr>
        <w:t>,</w:t>
      </w:r>
      <w:r w:rsidRPr="0099298D">
        <w:rPr>
          <w:noProof/>
        </w:rPr>
        <w:t xml:space="preserve"> wordt ook breed verwelkomd. Met name kleinere lidstaten willen graag dat de voorgestelde drempel voor gezamenlijk inkoop  omlaag moet naar drie landen</w:t>
      </w:r>
      <w:r w:rsidR="00F4059C">
        <w:rPr>
          <w:noProof/>
        </w:rPr>
        <w:t xml:space="preserve"> (nu 9)</w:t>
      </w:r>
      <w:r w:rsidRPr="0099298D">
        <w:rPr>
          <w:noProof/>
        </w:rPr>
        <w:t xml:space="preserve">. Verschillende lidstaten roepen tot slot op tot betere coördinatie </w:t>
      </w:r>
      <w:r>
        <w:rPr>
          <w:noProof/>
        </w:rPr>
        <w:t>als het gaat om noodvoorraden</w:t>
      </w:r>
      <w:r w:rsidRPr="0099298D">
        <w:rPr>
          <w:noProof/>
        </w:rPr>
        <w:t>.</w:t>
      </w:r>
    </w:p>
    <w:p w:rsidR="0099298D" w:rsidP="00040D99" w:rsidRDefault="0099298D" w14:paraId="5BE53FD3" w14:textId="77777777">
      <w:pPr>
        <w:spacing w:line="240" w:lineRule="auto"/>
        <w:rPr>
          <w:noProof/>
        </w:rPr>
      </w:pPr>
    </w:p>
    <w:p w:rsidR="00622453" w:rsidP="00040D99" w:rsidRDefault="00680FEF" w14:paraId="04CE76C5" w14:textId="77777777">
      <w:pPr>
        <w:spacing w:line="240" w:lineRule="auto"/>
      </w:pPr>
      <w:r>
        <w:rPr>
          <w:noProof/>
        </w:rPr>
        <w:t xml:space="preserve">Het Poolse voorzitterschap heeft </w:t>
      </w:r>
      <w:r w:rsidR="00F4059C">
        <w:rPr>
          <w:noProof/>
        </w:rPr>
        <w:t>bij</w:t>
      </w:r>
      <w:r>
        <w:rPr>
          <w:noProof/>
        </w:rPr>
        <w:t xml:space="preserve"> het slot van dit beleidsdebat</w:t>
      </w:r>
      <w:r w:rsidR="00F4059C">
        <w:rPr>
          <w:noProof/>
        </w:rPr>
        <w:t>,</w:t>
      </w:r>
      <w:r>
        <w:rPr>
          <w:noProof/>
        </w:rPr>
        <w:t xml:space="preserve"> een update gegeven over de voortgang </w:t>
      </w:r>
      <w:r w:rsidRPr="00C63BC8">
        <w:t xml:space="preserve">van de onderhandelingen (trilogen) over </w:t>
      </w:r>
      <w:r w:rsidR="00EA551A">
        <w:t>de herziening van de EU geneesmiddelenwetgeving</w:t>
      </w:r>
      <w:r w:rsidRPr="00C63BC8">
        <w:t xml:space="preserve">. De Commissie benadrukte de synergie met de </w:t>
      </w:r>
      <w:r w:rsidR="00EA551A">
        <w:t xml:space="preserve">verordening </w:t>
      </w:r>
      <w:r>
        <w:t xml:space="preserve">kritieke geneesmiddelen </w:t>
      </w:r>
      <w:r w:rsidRPr="00C63BC8">
        <w:t xml:space="preserve">(CMA) en de ambitie om de afronding met het Europees Parlement tegen eind 2025 te bereiken. </w:t>
      </w:r>
    </w:p>
    <w:bookmarkEnd w:id="2"/>
    <w:bookmarkEnd w:id="5"/>
    <w:p w:rsidR="00622453" w:rsidP="00040D99" w:rsidRDefault="00622453" w14:paraId="7FAF135E" w14:textId="77777777">
      <w:pPr>
        <w:spacing w:line="240" w:lineRule="auto"/>
      </w:pPr>
    </w:p>
    <w:p w:rsidRPr="00622453" w:rsidR="00622453" w:rsidP="00040D99" w:rsidRDefault="00680FEF" w14:paraId="270B7EF2" w14:textId="77777777">
      <w:pPr>
        <w:spacing w:line="240" w:lineRule="auto"/>
        <w:rPr>
          <w:i/>
          <w:iCs/>
          <w:noProof/>
        </w:rPr>
      </w:pPr>
      <w:r>
        <w:rPr>
          <w:i/>
          <w:iCs/>
          <w:noProof/>
        </w:rPr>
        <w:t xml:space="preserve">Gedachtewisseling </w:t>
      </w:r>
      <w:r w:rsidRPr="00622453">
        <w:rPr>
          <w:i/>
          <w:iCs/>
          <w:noProof/>
        </w:rPr>
        <w:t>over EU-maatregelen voor preventie, inclusief vermindering van tabaks- en alcoholconsumptie.</w:t>
      </w:r>
    </w:p>
    <w:p w:rsidR="00622453" w:rsidP="00040D99" w:rsidRDefault="00680FEF" w14:paraId="7F11CCD2" w14:textId="77777777">
      <w:r w:rsidRPr="00E80652">
        <w:t>Dit</w:t>
      </w:r>
      <w:r>
        <w:t xml:space="preserve"> debat heeft laten zien dat p</w:t>
      </w:r>
      <w:r w:rsidRPr="00E80652">
        <w:t>reventie breed gedragen</w:t>
      </w:r>
      <w:r>
        <w:t xml:space="preserve"> wordt</w:t>
      </w:r>
      <w:r w:rsidR="00F4059C">
        <w:t>,</w:t>
      </w:r>
      <w:r>
        <w:t xml:space="preserve"> waarbij de Raad</w:t>
      </w:r>
      <w:r w:rsidRPr="00CD43F5">
        <w:t xml:space="preserve"> het cruciale belang van preventie unaniem benadrukte</w:t>
      </w:r>
      <w:r>
        <w:t xml:space="preserve">. </w:t>
      </w:r>
      <w:r w:rsidRPr="00CD43F5">
        <w:t>De discussie richtte zich op de effectiviteit van preventie, vooral bij niet-overdraagbare ziekten (NCD's) die een enorme last vormen voor de gezondheidszorg</w:t>
      </w:r>
      <w:r>
        <w:t xml:space="preserve"> en de publieke uitgaven. </w:t>
      </w:r>
      <w:r w:rsidR="00F4059C">
        <w:br/>
      </w:r>
      <w:r>
        <w:t>G</w:t>
      </w:r>
      <w:r w:rsidRPr="00CD43F5">
        <w:t>oed opgezette volksgezondheidsinterventies</w:t>
      </w:r>
      <w:r>
        <w:t xml:space="preserve"> hebben </w:t>
      </w:r>
      <w:r w:rsidRPr="00CD43F5">
        <w:t>een potentieel rendement van</w:t>
      </w:r>
      <w:r>
        <w:t xml:space="preserve"> </w:t>
      </w:r>
      <w:r w:rsidRPr="00CD43F5">
        <w:t>14 euro voor elke geïnvesteerde euro</w:t>
      </w:r>
      <w:r>
        <w:t xml:space="preserve">, zo werd door de Commissie gesteld. </w:t>
      </w:r>
      <w:r w:rsidRPr="00CD43F5">
        <w:t xml:space="preserve"> </w:t>
      </w:r>
    </w:p>
    <w:p w:rsidR="00E80652" w:rsidP="00040D99" w:rsidRDefault="00E80652" w14:paraId="68EB9C5B" w14:textId="77777777"/>
    <w:p w:rsidR="00622453" w:rsidP="00040D99" w:rsidRDefault="00680FEF" w14:paraId="31DA49DE" w14:textId="77777777">
      <w:r>
        <w:t xml:space="preserve">De Commissie kondigde aan nog dit jaar met een EU Cardiovasculair plan te komen. </w:t>
      </w:r>
      <w:r w:rsidRPr="00CD43F5">
        <w:t xml:space="preserve">Dit plan zal zich richten op de preventie, detectie, behandeling en revalidatie van hart- en vaatziekten, met speciale aandacht voor diabetes en obesitas. </w:t>
      </w:r>
    </w:p>
    <w:p w:rsidR="00E80652" w:rsidP="00040D99" w:rsidRDefault="00E80652" w14:paraId="1E509853" w14:textId="77777777"/>
    <w:p w:rsidR="00622453" w:rsidP="00040D99" w:rsidRDefault="00680FEF" w14:paraId="14F0775B" w14:textId="77777777">
      <w:r w:rsidRPr="00CD43F5">
        <w:lastRenderedPageBreak/>
        <w:t xml:space="preserve">De Commissie erkent de negatieve rol van tabak (verantwoordelijk voor 27% van alle kankergevallen in Europa) en alcohol en evalueert momenteel de Tabaksproductenrichtlijn (TPD). Een zeer brede coalitie van </w:t>
      </w:r>
      <w:r w:rsidR="00E80652">
        <w:t xml:space="preserve">19 </w:t>
      </w:r>
      <w:r w:rsidRPr="00CD43F5">
        <w:t>lidstaten,</w:t>
      </w:r>
      <w:r w:rsidR="00E80652">
        <w:t xml:space="preserve"> w</w:t>
      </w:r>
      <w:r w:rsidRPr="00CD43F5">
        <w:t>aaronder</w:t>
      </w:r>
      <w:r>
        <w:t xml:space="preserve"> </w:t>
      </w:r>
      <w:r w:rsidR="00E80652">
        <w:t>Nederland,</w:t>
      </w:r>
      <w:r w:rsidRPr="00CD43F5">
        <w:t xml:space="preserve"> drong aan op een urgente herziening van de </w:t>
      </w:r>
      <w:r w:rsidR="00CC0563">
        <w:t xml:space="preserve">Europese </w:t>
      </w:r>
      <w:r w:rsidRPr="00CD43F5">
        <w:t xml:space="preserve">tabaksregelgeving. </w:t>
      </w:r>
      <w:r w:rsidR="00E80652">
        <w:t>Deze groep</w:t>
      </w:r>
      <w:r w:rsidRPr="00CD43F5">
        <w:t xml:space="preserve"> benadrukt de noodzaak om nieuwe en opkomende nicotineproducten (zoals e-sigaretten, wegwerp-e-sigaretten en nicotinezakjes) op te nemen in de regelgeving. Belangrijke gevraagde maatregelen waren een EU-breed verbod op smaakjes in deze producten, beperking van reclame (vooral online en via </w:t>
      </w:r>
      <w:r w:rsidRPr="00E80652">
        <w:rPr>
          <w:i/>
          <w:iCs/>
        </w:rPr>
        <w:t>influencers</w:t>
      </w:r>
      <w:r w:rsidRPr="00CD43F5">
        <w:t xml:space="preserve">, gericht op jongeren), generieke verpakkingen, en hogere belastingen. Het doel van </w:t>
      </w:r>
      <w:r w:rsidR="00CC0563">
        <w:t xml:space="preserve">het behalen van </w:t>
      </w:r>
      <w:r w:rsidRPr="00CD43F5">
        <w:t xml:space="preserve">een tabaksvrije generatie </w:t>
      </w:r>
      <w:r w:rsidR="00CC0563">
        <w:t>in</w:t>
      </w:r>
      <w:r w:rsidRPr="00CD43F5">
        <w:t xml:space="preserve"> 2040 werd breed gesteund.</w:t>
      </w:r>
    </w:p>
    <w:p w:rsidRPr="00CD43F5" w:rsidR="00E80652" w:rsidP="00040D99" w:rsidRDefault="00E80652" w14:paraId="681F914F" w14:textId="77777777"/>
    <w:p w:rsidR="00622453" w:rsidP="00040D99" w:rsidRDefault="00680FEF" w14:paraId="1E1666D5" w14:textId="7B109C59">
      <w:pPr>
        <w:tabs>
          <w:tab w:val="num" w:pos="720"/>
        </w:tabs>
      </w:pPr>
      <w:r w:rsidRPr="00CD43F5">
        <w:t xml:space="preserve">Ook op het gebied van alcohol was er sterke consensus. </w:t>
      </w:r>
      <w:r w:rsidR="00E80652">
        <w:t>Veel l</w:t>
      </w:r>
      <w:r w:rsidRPr="00CD43F5">
        <w:t>idstaten</w:t>
      </w:r>
      <w:r w:rsidR="00E80652">
        <w:t xml:space="preserve"> (13)</w:t>
      </w:r>
      <w:r w:rsidRPr="00CD43F5">
        <w:t xml:space="preserve"> pleitten voor de herziening van belastingrichtlijnen, verplichte gezondheids</w:t>
      </w:r>
      <w:r w:rsidR="00F4059C">
        <w:t>-</w:t>
      </w:r>
      <w:r w:rsidRPr="00CD43F5">
        <w:t>waarschuwingen en voedingsetikettering op alcoholische dranken, en striktere regulering van reclame. Het belang van het bestrijden van verkoop aan minderjarigen werd herhaaldelijk genoemd.</w:t>
      </w:r>
    </w:p>
    <w:p w:rsidR="00E80652" w:rsidP="00040D99" w:rsidRDefault="00E80652" w14:paraId="5C73B8C4" w14:textId="77777777">
      <w:pPr>
        <w:tabs>
          <w:tab w:val="num" w:pos="720"/>
        </w:tabs>
        <w:rPr>
          <w:u w:val="single"/>
        </w:rPr>
      </w:pPr>
    </w:p>
    <w:p w:rsidR="00622453" w:rsidP="00040D99" w:rsidRDefault="00680FEF" w14:paraId="5E842AAB" w14:textId="77777777">
      <w:pPr>
        <w:tabs>
          <w:tab w:val="num" w:pos="720"/>
        </w:tabs>
      </w:pPr>
      <w:r>
        <w:t>Er is brede consensus dat</w:t>
      </w:r>
      <w:r w:rsidRPr="00CD43F5">
        <w:t xml:space="preserve"> de bescherming van kinderen en jongeren als een topprioriteit</w:t>
      </w:r>
      <w:r>
        <w:t xml:space="preserve"> wordt beschouwd</w:t>
      </w:r>
      <w:r w:rsidRPr="00CD43F5">
        <w:t>. Er werd gewezen op de agressieve marketingtactieken van de industrie en de noodzaak om scholen en sociale omgevingen te betrekken bij preventieprogramma's.</w:t>
      </w:r>
    </w:p>
    <w:p w:rsidRPr="00CD43F5" w:rsidR="00E80652" w:rsidP="00040D99" w:rsidRDefault="00E80652" w14:paraId="0F65B871" w14:textId="77777777">
      <w:pPr>
        <w:tabs>
          <w:tab w:val="num" w:pos="720"/>
        </w:tabs>
      </w:pPr>
    </w:p>
    <w:p w:rsidR="00622453" w:rsidP="00040D99" w:rsidRDefault="00680FEF" w14:paraId="4C61841E" w14:textId="77777777">
      <w:pPr>
        <w:tabs>
          <w:tab w:val="num" w:pos="720"/>
        </w:tabs>
      </w:pPr>
      <w:r>
        <w:t>Ten</w:t>
      </w:r>
      <w:r w:rsidR="00F4059C">
        <w:t xml:space="preserve"> </w:t>
      </w:r>
      <w:r>
        <w:t>slotte uitten m</w:t>
      </w:r>
      <w:r w:rsidRPr="00CD43F5">
        <w:t>eerdere landen</w:t>
      </w:r>
      <w:r>
        <w:t xml:space="preserve"> in dit beleidsdebat </w:t>
      </w:r>
      <w:r w:rsidRPr="00CD43F5">
        <w:t>hun volle steun voor het EU4Health-programma en hun zorg over mogelijke bezuinigingen op de financiering, met name voor onafhankelijke non-gouvernementele organisaties (NGO's). N</w:t>
      </w:r>
      <w:r>
        <w:t xml:space="preserve">ederland </w:t>
      </w:r>
      <w:r w:rsidRPr="00CD43F5">
        <w:t xml:space="preserve">riep de </w:t>
      </w:r>
      <w:r w:rsidR="00CC0563">
        <w:t>C</w:t>
      </w:r>
      <w:r w:rsidRPr="00CD43F5">
        <w:t xml:space="preserve">ommissie op </w:t>
      </w:r>
      <w:r>
        <w:t xml:space="preserve">om </w:t>
      </w:r>
      <w:r w:rsidRPr="00CD43F5">
        <w:t xml:space="preserve">voldoende </w:t>
      </w:r>
      <w:r>
        <w:t xml:space="preserve">middelen beschikbaar te stellen zodat alle stemmen evenwichtig aan bod komen. </w:t>
      </w:r>
    </w:p>
    <w:p w:rsidR="00622453" w:rsidP="00040D99" w:rsidRDefault="00622453" w14:paraId="54164E29" w14:textId="77777777">
      <w:pPr>
        <w:spacing w:line="240" w:lineRule="auto"/>
        <w:rPr>
          <w:noProof/>
        </w:rPr>
      </w:pPr>
    </w:p>
    <w:p w:rsidRPr="00945143" w:rsidR="00FF3158" w:rsidP="00040D99" w:rsidRDefault="00680FEF" w14:paraId="76C15DDF" w14:textId="77777777">
      <w:pPr>
        <w:spacing w:line="240" w:lineRule="auto"/>
        <w:rPr>
          <w:i/>
          <w:iCs/>
          <w:noProof/>
        </w:rPr>
      </w:pPr>
      <w:r w:rsidRPr="00945143">
        <w:rPr>
          <w:i/>
          <w:iCs/>
          <w:noProof/>
        </w:rPr>
        <w:t xml:space="preserve">Lunchdebat </w:t>
      </w:r>
      <w:r w:rsidRPr="00361C04" w:rsidR="00361C04">
        <w:rPr>
          <w:i/>
          <w:iCs/>
          <w:noProof/>
        </w:rPr>
        <w:t>cyberveiligheid van ziekenhuizen en zorgverleners</w:t>
      </w:r>
      <w:r w:rsidR="00361C04">
        <w:rPr>
          <w:i/>
          <w:iCs/>
          <w:noProof/>
        </w:rPr>
        <w:t>.</w:t>
      </w:r>
    </w:p>
    <w:p w:rsidR="006F067B" w:rsidP="00040D99" w:rsidRDefault="00680FEF" w14:paraId="733B3230" w14:textId="77777777">
      <w:pPr>
        <w:spacing w:line="240" w:lineRule="auto"/>
        <w:rPr>
          <w:noProof/>
        </w:rPr>
      </w:pPr>
      <w:r>
        <w:rPr>
          <w:noProof/>
        </w:rPr>
        <w:t>Tijdens het lunchdebat heeft Nederland het belang benadrukt van digitale weerbaarheid van ziekenhuizen en zorgverleners. Naast bestaande consensus binnen de EU over het waarom en het wat van cyberveiligheid van ziekenhuizen en zorgve</w:t>
      </w:r>
      <w:r w:rsidR="00AB3D66">
        <w:rPr>
          <w:noProof/>
        </w:rPr>
        <w:t>r</w:t>
      </w:r>
      <w:r>
        <w:rPr>
          <w:noProof/>
        </w:rPr>
        <w:t>leners, is nu aandacht nodig voor een gezamenlijke aanpak. Daarin dient oog te zijn voor robuuste cyberveiligheid die ook werkbaar is voor alle zorgverleners van groot to</w:t>
      </w:r>
      <w:r w:rsidR="00AB3D66">
        <w:rPr>
          <w:noProof/>
        </w:rPr>
        <w:t>t</w:t>
      </w:r>
      <w:r>
        <w:rPr>
          <w:noProof/>
        </w:rPr>
        <w:t xml:space="preserve"> klein.</w:t>
      </w:r>
    </w:p>
    <w:p w:rsidR="00B86281" w:rsidP="00040D99" w:rsidRDefault="00B86281" w14:paraId="41015725" w14:textId="77777777">
      <w:pPr>
        <w:spacing w:line="240" w:lineRule="auto"/>
        <w:rPr>
          <w:noProof/>
        </w:rPr>
      </w:pPr>
    </w:p>
    <w:p w:rsidR="00C7643F" w:rsidP="00040D99" w:rsidRDefault="00680FEF" w14:paraId="6B78FC15" w14:textId="77777777">
      <w:pPr>
        <w:spacing w:line="240" w:lineRule="auto"/>
        <w:rPr>
          <w:i/>
          <w:iCs/>
          <w:noProof/>
        </w:rPr>
      </w:pPr>
      <w:r>
        <w:rPr>
          <w:i/>
          <w:iCs/>
          <w:noProof/>
        </w:rPr>
        <w:t>R</w:t>
      </w:r>
      <w:r w:rsidRPr="00361C04">
        <w:rPr>
          <w:i/>
          <w:iCs/>
          <w:noProof/>
        </w:rPr>
        <w:t xml:space="preserve">aadsconclusies over het bevorderen en beschermen van de mentale gezondheid van kinderen en adolescenten in het digitale tijdperk </w:t>
      </w:r>
    </w:p>
    <w:p w:rsidRPr="004B4D67" w:rsidR="00C7643F" w:rsidP="00040D99" w:rsidRDefault="00680FEF" w14:paraId="1B6BA313" w14:textId="77777777">
      <w:pPr>
        <w:spacing w:line="240" w:lineRule="auto"/>
        <w:rPr>
          <w:b/>
          <w:bCs/>
          <w:i/>
          <w:iCs/>
          <w:noProof/>
        </w:rPr>
      </w:pPr>
      <w:r>
        <w:t xml:space="preserve">De Raad toont een brede steun voor dit onderwerp. </w:t>
      </w:r>
      <w:r w:rsidRPr="005A3777">
        <w:t>Interventies van lidstaten benadrukken de noodzaak van effectieve bescherming tegen schadelijke online inhoud en pleiten voor strengere EU-regulering van digitale platforms, waarbij door een enkele lidstaat is gepleit voor een verbod op sociale media voor jongeren onder de 15 jaar.</w:t>
      </w:r>
      <w:r>
        <w:t xml:space="preserve"> Zelfredzaamheid van </w:t>
      </w:r>
      <w:r w:rsidRPr="00ED6B37">
        <w:t>jongeren, ouders</w:t>
      </w:r>
      <w:r>
        <w:t>, opvoeders</w:t>
      </w:r>
      <w:r w:rsidRPr="00ED6B37">
        <w:t xml:space="preserve"> en leerkrachten middels voorlichting en vaardigheden</w:t>
      </w:r>
      <w:r>
        <w:t xml:space="preserve"> werd benoemd en de noodzaak voor een</w:t>
      </w:r>
      <w:r w:rsidRPr="00ED6B37">
        <w:t xml:space="preserve"> gecoördineerde EU-aanpak en concrete nationale acties zoals schermtijdaanbevelingen en beperkingen op mobiele apparaten in scholen. Ten</w:t>
      </w:r>
      <w:r w:rsidR="007D0545">
        <w:t xml:space="preserve"> </w:t>
      </w:r>
      <w:r w:rsidRPr="00ED6B37">
        <w:t xml:space="preserve">slotte onderschrijven </w:t>
      </w:r>
      <w:r>
        <w:t>enkele lidstaten het belang van op bewijs gebaseerd beleid</w:t>
      </w:r>
      <w:r w:rsidRPr="00ED6B37">
        <w:t>.</w:t>
      </w:r>
    </w:p>
    <w:p w:rsidR="00361C04" w:rsidP="00040D99" w:rsidRDefault="00361C04" w14:paraId="0B5BC3AE" w14:textId="77777777">
      <w:pPr>
        <w:spacing w:line="240" w:lineRule="auto"/>
        <w:rPr>
          <w:i/>
          <w:iCs/>
          <w:noProof/>
        </w:rPr>
      </w:pPr>
    </w:p>
    <w:sectPr w:rsidR="00361C04"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145A8" w14:textId="77777777" w:rsidR="00C04532" w:rsidRDefault="00C04532">
      <w:pPr>
        <w:spacing w:line="240" w:lineRule="auto"/>
      </w:pPr>
      <w:r>
        <w:separator/>
      </w:r>
    </w:p>
  </w:endnote>
  <w:endnote w:type="continuationSeparator" w:id="0">
    <w:p w14:paraId="3572D800" w14:textId="77777777" w:rsidR="00C04532" w:rsidRDefault="00C045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00000000" w:usb1="5200FDFF" w:usb2="0A042021" w:usb3="00000000" w:csb0="000001BF" w:csb1="00000000"/>
  </w:font>
  <w:font w:name="Lohit Hindi">
    <w:altName w:val="Times New Roman"/>
    <w:charset w:val="00"/>
    <w:family w:val="auto"/>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D4870" w14:textId="77777777" w:rsidR="00DC7639" w:rsidRDefault="00680FEF">
    <w:pPr>
      <w:pStyle w:val="Voettekst"/>
    </w:pPr>
    <w:r>
      <w:rPr>
        <w:noProof/>
        <w:lang w:val="en-US" w:eastAsia="en-US" w:bidi="ar-SA"/>
      </w:rPr>
      <mc:AlternateContent>
        <mc:Choice Requires="wps">
          <w:drawing>
            <wp:anchor distT="0" distB="0" distL="114300" distR="114300" simplePos="0" relativeHeight="251649024" behindDoc="0" locked="1" layoutInCell="1" allowOverlap="1" wp14:anchorId="77744141" wp14:editId="41F850B3">
              <wp:simplePos x="0" y="0"/>
              <wp:positionH relativeFrom="page">
                <wp:posOffset>5922645</wp:posOffset>
              </wp:positionH>
              <wp:positionV relativeFrom="page">
                <wp:posOffset>10225405</wp:posOffset>
              </wp:positionV>
              <wp:extent cx="1259840" cy="185420"/>
              <wp:effectExtent l="7620" t="5080" r="8890" b="9525"/>
              <wp:wrapNone/>
              <wp:docPr id="96890466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677DA9B1" w14:textId="77777777" w:rsidR="00DC7639" w:rsidRDefault="00680FEF"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77744141" id="_x0000_t202" coordsize="21600,21600" o:spt="202" path="m,l,21600r21600,l21600,xe">
              <v:stroke joinstyle="miter"/>
              <v:path gradientshapeok="t" o:connecttype="rect"/>
            </v:shapetype>
            <v:shape id="Text Box 25" o:spid="_x0000_s1031" type="#_x0000_t202" style="position:absolute;margin-left:466.35pt;margin-top:805.15pt;width:99.2pt;height:14.6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" strokecolor="white">
              <v:textbox inset="0,0,0,0">
                <w:txbxContent>
                  <w:p w14:paraId="677DA9B1" w14:textId="77777777" w:rsidR="00DC7639" w:rsidRDefault="00680FEF"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79315" w14:textId="77777777" w:rsidR="00C04532" w:rsidRDefault="00C04532">
      <w:pPr>
        <w:spacing w:line="240" w:lineRule="auto"/>
      </w:pPr>
      <w:r>
        <w:separator/>
      </w:r>
    </w:p>
  </w:footnote>
  <w:footnote w:type="continuationSeparator" w:id="0">
    <w:p w14:paraId="6538BF46" w14:textId="77777777" w:rsidR="00C04532" w:rsidRDefault="00C045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3C485" w14:textId="77777777" w:rsidR="00CD5856" w:rsidRDefault="00680FEF">
    <w:pPr>
      <w:pStyle w:val="Koptekst"/>
    </w:pPr>
    <w:r>
      <w:rPr>
        <w:noProof/>
        <w:lang w:eastAsia="nl-NL" w:bidi="ar-SA"/>
      </w:rPr>
      <w:drawing>
        <wp:anchor distT="0" distB="0" distL="114300" distR="114300" simplePos="0" relativeHeight="251653120" behindDoc="1" locked="0" layoutInCell="1" allowOverlap="1" wp14:anchorId="06A09306" wp14:editId="5935060D">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2096" behindDoc="0" locked="0" layoutInCell="1" allowOverlap="1" wp14:anchorId="62360C62" wp14:editId="4E85FD31">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FD2C42">
      <w:rPr>
        <w:noProof/>
        <w:lang w:eastAsia="nl-NL" w:bidi="ar-SA"/>
      </w:rPr>
      <mc:AlternateContent>
        <mc:Choice Requires="wps">
          <w:drawing>
            <wp:anchor distT="0" distB="0" distL="114300" distR="114300" simplePos="0" relativeHeight="251658240" behindDoc="0" locked="0" layoutInCell="1" allowOverlap="1" wp14:anchorId="054F28BB" wp14:editId="48DA3EF0">
              <wp:simplePos x="0" y="0"/>
              <wp:positionH relativeFrom="page">
                <wp:posOffset>5922645</wp:posOffset>
              </wp:positionH>
              <wp:positionV relativeFrom="page">
                <wp:posOffset>1965960</wp:posOffset>
              </wp:positionV>
              <wp:extent cx="1259840" cy="8009890"/>
              <wp:effectExtent l="7620" t="13335" r="8890" b="6350"/>
              <wp:wrapNone/>
              <wp:docPr id="30311389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51B47306" w14:textId="77777777" w:rsidR="00CD5856" w:rsidRDefault="00680FEF">
                          <w:pPr>
                            <w:pStyle w:val="Huisstijl-AfzendgegevensW1"/>
                          </w:pPr>
                          <w:r>
                            <w:t>Bezoekadres</w:t>
                          </w:r>
                        </w:p>
                        <w:p w14:paraId="12AD970E" w14:textId="77777777" w:rsidR="00CD5856" w:rsidRDefault="00680FEF">
                          <w:pPr>
                            <w:pStyle w:val="Huisstijl-Afzendgegevens"/>
                          </w:pPr>
                          <w:r>
                            <w:t>Parnassusplein 5</w:t>
                          </w:r>
                        </w:p>
                        <w:p w14:paraId="2888C0D0" w14:textId="77777777" w:rsidR="00CD5856" w:rsidRDefault="00680FEF">
                          <w:pPr>
                            <w:pStyle w:val="Huisstijl-Afzendgegevens"/>
                          </w:pPr>
                          <w:r>
                            <w:t>2511</w:t>
                          </w:r>
                          <w:r w:rsidR="008D59C5" w:rsidRPr="008D59C5">
                            <w:t xml:space="preserve"> </w:t>
                          </w:r>
                          <w:r>
                            <w:t>VX</w:t>
                          </w:r>
                          <w:r w:rsidR="00E1490C">
                            <w:t xml:space="preserve">  </w:t>
                          </w:r>
                          <w:r w:rsidR="008D59C5" w:rsidRPr="008D59C5">
                            <w:t>Den Haag</w:t>
                          </w:r>
                        </w:p>
                        <w:p w14:paraId="2159C567" w14:textId="77777777" w:rsidR="00CD5856" w:rsidRDefault="00680FEF">
                          <w:pPr>
                            <w:pStyle w:val="Huisstijl-Afzendgegevens"/>
                          </w:pPr>
                          <w:r w:rsidRPr="008D59C5">
                            <w:t>www.rijksoverheid.nl</w:t>
                          </w:r>
                        </w:p>
                        <w:p w14:paraId="0BF6D218" w14:textId="77777777" w:rsidR="00CD5856" w:rsidRDefault="00680FEF">
                          <w:pPr>
                            <w:pStyle w:val="Huisstijl-ReferentiegegevenskopW2"/>
                          </w:pPr>
                          <w:r w:rsidRPr="008D59C5">
                            <w:t>Kenmerk</w:t>
                          </w:r>
                        </w:p>
                        <w:p w14:paraId="16E695BF" w14:textId="77777777" w:rsidR="008660D6" w:rsidRDefault="00680FEF">
                          <w:pPr>
                            <w:pStyle w:val="Huisstijl-Referentiegegevens"/>
                          </w:pPr>
                          <w:bookmarkStart w:id="0" w:name="_Hlk117784077"/>
                          <w:r w:rsidRPr="008660D6">
                            <w:t>4154</w:t>
                          </w:r>
                          <w:r>
                            <w:t>562</w:t>
                          </w:r>
                          <w:r w:rsidRPr="008660D6">
                            <w:t>-1085528-IZ</w:t>
                          </w:r>
                        </w:p>
                        <w:bookmarkEnd w:id="0"/>
                        <w:p w14:paraId="270B8E9D" w14:textId="77777777" w:rsidR="00CD5856" w:rsidRPr="002B504F" w:rsidRDefault="00680FEF">
                          <w:pPr>
                            <w:pStyle w:val="Huisstijl-ReferentiegegevenskopW1"/>
                          </w:pPr>
                          <w:r w:rsidRPr="008D59C5">
                            <w:t>Bijlage(n)</w:t>
                          </w:r>
                        </w:p>
                        <w:p w14:paraId="016AE8CB" w14:textId="77777777" w:rsidR="00FC53DC" w:rsidRPr="00945143" w:rsidRDefault="00680FEF" w:rsidP="00FC53DC">
                          <w:pPr>
                            <w:pStyle w:val="Huisstijl-ReferentiegegevenskopW1"/>
                            <w:rPr>
                              <w:b w:val="0"/>
                              <w:bCs/>
                            </w:rPr>
                          </w:pPr>
                          <w:r w:rsidRPr="00D41F13">
                            <w:rPr>
                              <w:b w:val="0"/>
                              <w:bCs/>
                            </w:rPr>
                            <w:t>1.</w:t>
                          </w:r>
                          <w:r>
                            <w:rPr>
                              <w:b w:val="0"/>
                              <w:bCs/>
                            </w:rPr>
                            <w:t xml:space="preserve"> Verslag EU Gezondheidsraad 20 juni 2025</w:t>
                          </w:r>
                        </w:p>
                        <w:p w14:paraId="7D71595B" w14:textId="77777777" w:rsidR="00CD5856" w:rsidRDefault="00CD5856">
                          <w:pPr>
                            <w:pStyle w:val="Huisstijl-Referentiegegevens"/>
                          </w:pPr>
                        </w:p>
                        <w:p w14:paraId="007DFF4F" w14:textId="77777777" w:rsidR="00CD5856" w:rsidRDefault="00680FEF">
                          <w:pPr>
                            <w:pStyle w:val="Huisstijl-Algemenevoorwaarden"/>
                          </w:pPr>
                          <w:r>
                            <w:t>Correspondentie uitsluitend richten aan het retouradres met vermelding van de datum en het kenmerk van deze brief.</w:t>
                          </w:r>
                        </w:p>
                        <w:p w14:paraId="7CB83377" w14:textId="77777777" w:rsidR="00CD5856" w:rsidRDefault="00CD5856"/>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054F28BB" id="_x0000_t202" coordsize="21600,21600" o:spt="202" path="m,l,21600r21600,l21600,xe">
              <v:stroke joinstyle="miter"/>
              <v:path gradientshapeok="t" o:connecttype="rect"/>
            </v:shapetype>
            <v:shape id="Text Box 30" o:spid="_x0000_s1026" type="#_x0000_t202" style="position:absolute;margin-left:466.35pt;margin-top:154.8pt;width:99.2pt;height:630.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" strokecolor="white">
              <v:textbox inset="0,0,0,0">
                <w:txbxContent>
                  <w:p w14:paraId="51B47306" w14:textId="77777777" w:rsidR="00CD5856" w:rsidRDefault="00680FEF">
                    <w:pPr>
                      <w:pStyle w:val="Huisstijl-AfzendgegevensW1"/>
                    </w:pPr>
                    <w:r>
                      <w:t>Bezoekadres</w:t>
                    </w:r>
                  </w:p>
                  <w:p w14:paraId="12AD970E" w14:textId="77777777" w:rsidR="00CD5856" w:rsidRDefault="00680FEF">
                    <w:pPr>
                      <w:pStyle w:val="Huisstijl-Afzendgegevens"/>
                    </w:pPr>
                    <w:r>
                      <w:t>Parnassusplein 5</w:t>
                    </w:r>
                  </w:p>
                  <w:p w14:paraId="2888C0D0" w14:textId="77777777" w:rsidR="00CD5856" w:rsidRDefault="00680FEF">
                    <w:pPr>
                      <w:pStyle w:val="Huisstijl-Afzendgegevens"/>
                    </w:pPr>
                    <w:r>
                      <w:t>2511</w:t>
                    </w:r>
                    <w:r w:rsidR="008D59C5" w:rsidRPr="008D59C5">
                      <w:t xml:space="preserve"> </w:t>
                    </w:r>
                    <w:r>
                      <w:t>VX</w:t>
                    </w:r>
                    <w:r w:rsidR="00E1490C">
                      <w:t xml:space="preserve">  </w:t>
                    </w:r>
                    <w:r w:rsidR="008D59C5" w:rsidRPr="008D59C5">
                      <w:t>Den Haag</w:t>
                    </w:r>
                  </w:p>
                  <w:p w14:paraId="2159C567" w14:textId="77777777" w:rsidR="00CD5856" w:rsidRDefault="00680FEF">
                    <w:pPr>
                      <w:pStyle w:val="Huisstijl-Afzendgegevens"/>
                    </w:pPr>
                    <w:r w:rsidRPr="008D59C5">
                      <w:t>www.rijksoverheid.nl</w:t>
                    </w:r>
                  </w:p>
                  <w:p w14:paraId="0BF6D218" w14:textId="77777777" w:rsidR="00CD5856" w:rsidRDefault="00680FEF">
                    <w:pPr>
                      <w:pStyle w:val="Huisstijl-ReferentiegegevenskopW2"/>
                    </w:pPr>
                    <w:r w:rsidRPr="008D59C5">
                      <w:t>Kenmerk</w:t>
                    </w:r>
                  </w:p>
                  <w:p w14:paraId="16E695BF" w14:textId="77777777" w:rsidR="008660D6" w:rsidRDefault="00680FEF">
                    <w:pPr>
                      <w:pStyle w:val="Huisstijl-Referentiegegevens"/>
                    </w:pPr>
                    <w:bookmarkStart w:id="1" w:name="_Hlk117784077"/>
                    <w:r w:rsidRPr="008660D6">
                      <w:t>4154</w:t>
                    </w:r>
                    <w:r>
                      <w:t>562</w:t>
                    </w:r>
                    <w:r w:rsidRPr="008660D6">
                      <w:t>-1085528-IZ</w:t>
                    </w:r>
                  </w:p>
                  <w:bookmarkEnd w:id="1"/>
                  <w:p w14:paraId="270B8E9D" w14:textId="77777777" w:rsidR="00CD5856" w:rsidRPr="002B504F" w:rsidRDefault="00680FEF">
                    <w:pPr>
                      <w:pStyle w:val="Huisstijl-ReferentiegegevenskopW1"/>
                    </w:pPr>
                    <w:r w:rsidRPr="008D59C5">
                      <w:t>Bijlage(n)</w:t>
                    </w:r>
                  </w:p>
                  <w:p w14:paraId="016AE8CB" w14:textId="77777777" w:rsidR="00FC53DC" w:rsidRPr="00945143" w:rsidRDefault="00680FEF" w:rsidP="00FC53DC">
                    <w:pPr>
                      <w:pStyle w:val="Huisstijl-ReferentiegegevenskopW1"/>
                      <w:rPr>
                        <w:b w:val="0"/>
                        <w:bCs/>
                      </w:rPr>
                    </w:pPr>
                    <w:r w:rsidRPr="00D41F13">
                      <w:rPr>
                        <w:b w:val="0"/>
                        <w:bCs/>
                      </w:rPr>
                      <w:t>1.</w:t>
                    </w:r>
                    <w:r>
                      <w:rPr>
                        <w:b w:val="0"/>
                        <w:bCs/>
                      </w:rPr>
                      <w:t xml:space="preserve"> Verslag EU Gezondheidsraad 20 juni 2025</w:t>
                    </w:r>
                  </w:p>
                  <w:p w14:paraId="7D71595B" w14:textId="77777777" w:rsidR="00CD5856" w:rsidRDefault="00CD5856">
                    <w:pPr>
                      <w:pStyle w:val="Huisstijl-Referentiegegevens"/>
                    </w:pPr>
                  </w:p>
                  <w:p w14:paraId="007DFF4F" w14:textId="77777777" w:rsidR="00CD5856" w:rsidRDefault="00680FEF">
                    <w:pPr>
                      <w:pStyle w:val="Huisstijl-Algemenevoorwaarden"/>
                    </w:pPr>
                    <w:r>
                      <w:t>Correspondentie uitsluitend richten aan het retouradres met vermelding van de datum en het kenmerk van deze brief.</w:t>
                    </w:r>
                  </w:p>
                  <w:p w14:paraId="7CB83377" w14:textId="77777777" w:rsidR="00CD5856" w:rsidRDefault="00CD5856"/>
                </w:txbxContent>
              </v:textbox>
              <w10:wrap anchorx="page" anchory="page"/>
            </v:shape>
          </w:pict>
        </mc:Fallback>
      </mc:AlternateContent>
    </w:r>
    <w:r w:rsidR="00FD2C42">
      <w:rPr>
        <w:noProof/>
        <w:lang w:eastAsia="nl-NL" w:bidi="ar-SA"/>
      </w:rPr>
      <mc:AlternateContent>
        <mc:Choice Requires="wps">
          <w:drawing>
            <wp:anchor distT="0" distB="0" distL="114300" distR="114300" simplePos="0" relativeHeight="251657216" behindDoc="0" locked="0" layoutInCell="1" allowOverlap="1" wp14:anchorId="77AD4F15" wp14:editId="4EBFC6EC">
              <wp:simplePos x="0" y="0"/>
              <wp:positionH relativeFrom="page">
                <wp:posOffset>1011555</wp:posOffset>
              </wp:positionH>
              <wp:positionV relativeFrom="page">
                <wp:posOffset>3769995</wp:posOffset>
              </wp:positionV>
              <wp:extent cx="4103370" cy="466725"/>
              <wp:effectExtent l="11430" t="7620" r="9525" b="11430"/>
              <wp:wrapNone/>
              <wp:docPr id="64486352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66725"/>
                      </a:xfrm>
                      <a:prstGeom prst="rect">
                        <a:avLst/>
                      </a:prstGeom>
                      <a:solidFill>
                        <a:srgbClr val="FFFFFF"/>
                      </a:solidFill>
                      <a:ln w="9525">
                        <a:solidFill>
                          <a:srgbClr val="FFFFFF"/>
                        </a:solidFill>
                        <a:miter lim="800000"/>
                        <a:headEnd/>
                        <a:tailEnd/>
                      </a:ln>
                    </wps:spPr>
                    <wps:txbx>
                      <w:txbxContent>
                        <w:p w14:paraId="00780891" w14:textId="25C22099" w:rsidR="00CD5856" w:rsidRDefault="00680FEF">
                          <w:pPr>
                            <w:pStyle w:val="Huisstijl-Datumenbetreft"/>
                            <w:tabs>
                              <w:tab w:val="clear" w:pos="737"/>
                              <w:tab w:val="left" w:pos="-5954"/>
                              <w:tab w:val="left" w:pos="-5670"/>
                              <w:tab w:val="left" w:pos="1134"/>
                            </w:tabs>
                          </w:pPr>
                          <w:r>
                            <w:t>Datum</w:t>
                          </w:r>
                          <w:r w:rsidR="00E1490C">
                            <w:tab/>
                          </w:r>
                          <w:r w:rsidR="00207171">
                            <w:t>27 augustus 2025</w:t>
                          </w:r>
                        </w:p>
                        <w:p w14:paraId="17ED4299" w14:textId="77777777" w:rsidR="00CD5856" w:rsidRDefault="00680FEF">
                          <w:pPr>
                            <w:pStyle w:val="Huisstijl-Datumenbetreft"/>
                            <w:tabs>
                              <w:tab w:val="clear" w:pos="737"/>
                              <w:tab w:val="left" w:pos="-5954"/>
                              <w:tab w:val="left" w:pos="-5670"/>
                              <w:tab w:val="left" w:pos="1134"/>
                            </w:tabs>
                          </w:pPr>
                          <w:r>
                            <w:t>Betreft</w:t>
                          </w:r>
                          <w:r w:rsidR="00E1490C">
                            <w:tab/>
                          </w:r>
                          <w:r w:rsidR="00FF3158">
                            <w:t xml:space="preserve">Verslag formele EU Gezondheidsraad, </w:t>
                          </w:r>
                          <w:r w:rsidR="008660D6">
                            <w:t>20</w:t>
                          </w:r>
                          <w:r w:rsidR="00FF3158">
                            <w:t xml:space="preserve"> </w:t>
                          </w:r>
                          <w:r w:rsidR="008660D6">
                            <w:t xml:space="preserve">juni </w:t>
                          </w:r>
                          <w:r w:rsidR="00FF3158">
                            <w:t>2025</w:t>
                          </w:r>
                        </w:p>
                        <w:p w14:paraId="0420A999"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7AD4F15" id="Text Box 29" o:spid="_x0000_s1027" type="#_x0000_t202" style="position:absolute;margin-left:79.65pt;margin-top:296.85pt;width:323.1pt;height:36.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" strokecolor="white">
              <v:textbox style="mso-fit-shape-to-text:t" inset="0,0,0,0">
                <w:txbxContent>
                  <w:p w14:paraId="00780891" w14:textId="25C22099" w:rsidR="00CD5856" w:rsidRDefault="00680FEF">
                    <w:pPr>
                      <w:pStyle w:val="Huisstijl-Datumenbetreft"/>
                      <w:tabs>
                        <w:tab w:val="clear" w:pos="737"/>
                        <w:tab w:val="left" w:pos="-5954"/>
                        <w:tab w:val="left" w:pos="-5670"/>
                        <w:tab w:val="left" w:pos="1134"/>
                      </w:tabs>
                    </w:pPr>
                    <w:r>
                      <w:t>Datum</w:t>
                    </w:r>
                    <w:r w:rsidR="00E1490C">
                      <w:tab/>
                    </w:r>
                    <w:r w:rsidR="00207171">
                      <w:t>27 augustus 2025</w:t>
                    </w:r>
                  </w:p>
                  <w:p w14:paraId="17ED4299" w14:textId="77777777" w:rsidR="00CD5856" w:rsidRDefault="00680FEF">
                    <w:pPr>
                      <w:pStyle w:val="Huisstijl-Datumenbetreft"/>
                      <w:tabs>
                        <w:tab w:val="clear" w:pos="737"/>
                        <w:tab w:val="left" w:pos="-5954"/>
                        <w:tab w:val="left" w:pos="-5670"/>
                        <w:tab w:val="left" w:pos="1134"/>
                      </w:tabs>
                    </w:pPr>
                    <w:r>
                      <w:t>Betreft</w:t>
                    </w:r>
                    <w:r w:rsidR="00E1490C">
                      <w:tab/>
                    </w:r>
                    <w:r w:rsidR="00FF3158">
                      <w:t xml:space="preserve">Verslag formele EU Gezondheidsraad, </w:t>
                    </w:r>
                    <w:r w:rsidR="008660D6">
                      <w:t>20</w:t>
                    </w:r>
                    <w:r w:rsidR="00FF3158">
                      <w:t xml:space="preserve"> </w:t>
                    </w:r>
                    <w:r w:rsidR="008660D6">
                      <w:t xml:space="preserve">juni </w:t>
                    </w:r>
                    <w:r w:rsidR="00FF3158">
                      <w:t>2025</w:t>
                    </w:r>
                  </w:p>
                  <w:p w14:paraId="0420A999" w14:textId="77777777" w:rsidR="00CD5856" w:rsidRDefault="00CD5856">
                    <w:pPr>
                      <w:pStyle w:val="Huisstijl-Datumenbetreft"/>
                      <w:tabs>
                        <w:tab w:val="left" w:pos="-5954"/>
                        <w:tab w:val="left" w:pos="-5670"/>
                      </w:tabs>
                    </w:pPr>
                  </w:p>
                </w:txbxContent>
              </v:textbox>
              <w10:wrap anchorx="page" anchory="page"/>
            </v:shape>
          </w:pict>
        </mc:Fallback>
      </mc:AlternateContent>
    </w:r>
    <w:r w:rsidR="00FD2C42">
      <w:rPr>
        <w:noProof/>
        <w:lang w:eastAsia="nl-NL" w:bidi="ar-SA"/>
      </w:rPr>
      <mc:AlternateContent>
        <mc:Choice Requires="wps">
          <w:drawing>
            <wp:anchor distT="0" distB="0" distL="114300" distR="114300" simplePos="0" relativeHeight="251656192" behindDoc="0" locked="0" layoutInCell="1" allowOverlap="1" wp14:anchorId="2E3F33F6" wp14:editId="49B9313E">
              <wp:simplePos x="0" y="0"/>
              <wp:positionH relativeFrom="page">
                <wp:posOffset>1008380</wp:posOffset>
              </wp:positionH>
              <wp:positionV relativeFrom="page">
                <wp:posOffset>3384550</wp:posOffset>
              </wp:positionV>
              <wp:extent cx="4104005" cy="179705"/>
              <wp:effectExtent l="8255" t="12700" r="12065" b="7620"/>
              <wp:wrapNone/>
              <wp:docPr id="129721290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342ED997" w14:textId="77777777" w:rsidR="00CD5856" w:rsidRDefault="00CD5856">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2E3F33F6" id="Text Box 28" o:spid="_x0000_s1028" type="#_x0000_t202" style="position:absolute;margin-left:79.4pt;margin-top:266.5pt;width:323.15pt;height:14.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XNKAAIAAAg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" strokecolor="white">
              <v:textbox inset="0,0,0,0">
                <w:txbxContent>
                  <w:p w14:paraId="342ED997" w14:textId="77777777" w:rsidR="00CD5856" w:rsidRDefault="00CD5856">
                    <w:pPr>
                      <w:pStyle w:val="Huisstijl-Toezendgegevens"/>
                    </w:pPr>
                  </w:p>
                </w:txbxContent>
              </v:textbox>
              <w10:wrap anchorx="page" anchory="page"/>
            </v:shape>
          </w:pict>
        </mc:Fallback>
      </mc:AlternateContent>
    </w:r>
    <w:r w:rsidR="00FD2C42">
      <w:rPr>
        <w:noProof/>
        <w:lang w:eastAsia="nl-NL" w:bidi="ar-SA"/>
      </w:rPr>
      <mc:AlternateContent>
        <mc:Choice Requires="wps">
          <w:drawing>
            <wp:anchor distT="0" distB="0" distL="114300" distR="114300" simplePos="0" relativeHeight="251655168" behindDoc="0" locked="0" layoutInCell="1" allowOverlap="1" wp14:anchorId="60A2FF4C" wp14:editId="6828F666">
              <wp:simplePos x="0" y="0"/>
              <wp:positionH relativeFrom="page">
                <wp:posOffset>1008380</wp:posOffset>
              </wp:positionH>
              <wp:positionV relativeFrom="page">
                <wp:posOffset>1944370</wp:posOffset>
              </wp:positionV>
              <wp:extent cx="3347720" cy="1080135"/>
              <wp:effectExtent l="8255" t="10795" r="6350" b="13970"/>
              <wp:wrapNone/>
              <wp:docPr id="67453711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2EDF8B76" w14:textId="77777777" w:rsidR="00CD5856" w:rsidRDefault="00680FEF">
                          <w:pPr>
                            <w:pStyle w:val="Huisstijl-Toezendgegevens"/>
                          </w:pPr>
                          <w:r>
                            <w:t>De Voorzitter van de Tweede Kamer</w:t>
                          </w:r>
                          <w:r>
                            <w:br/>
                            <w:t>der Staten-Generaal</w:t>
                          </w:r>
                          <w:r>
                            <w:br/>
                            <w:t>Postbus 20018</w:t>
                          </w:r>
                          <w:r>
                            <w:br/>
                            <w:t xml:space="preserve">2500 EA </w:t>
                          </w:r>
                          <w:r w:rsidR="00FC776C">
                            <w:t xml:space="preserve"> </w:t>
                          </w:r>
                          <w:r>
                            <w:t>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60A2FF4C" id="Text Box 27" o:spid="_x0000_s1029" type="#_x0000_t202" style="position:absolute;margin-left:79.4pt;margin-top:153.1pt;width:263.6pt;height:85.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" strokecolor="white">
              <v:textbox inset="0,0,0,0">
                <w:txbxContent>
                  <w:p w14:paraId="2EDF8B76" w14:textId="77777777" w:rsidR="00CD5856" w:rsidRDefault="00680FEF">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mc:Fallback>
      </mc:AlternateContent>
    </w:r>
    <w:r w:rsidR="00FD2C42">
      <w:rPr>
        <w:noProof/>
        <w:lang w:eastAsia="nl-NL" w:bidi="ar-SA"/>
      </w:rPr>
      <mc:AlternateContent>
        <mc:Choice Requires="wps">
          <w:drawing>
            <wp:anchor distT="0" distB="0" distL="114300" distR="114300" simplePos="0" relativeHeight="251654144" behindDoc="0" locked="1" layoutInCell="1" allowOverlap="1" wp14:anchorId="0681A78F" wp14:editId="3705E022">
              <wp:simplePos x="0" y="0"/>
              <wp:positionH relativeFrom="page">
                <wp:posOffset>1008380</wp:posOffset>
              </wp:positionH>
              <wp:positionV relativeFrom="page">
                <wp:posOffset>1713865</wp:posOffset>
              </wp:positionV>
              <wp:extent cx="3590925" cy="144145"/>
              <wp:effectExtent l="8255" t="8890" r="10795" b="8890"/>
              <wp:wrapNone/>
              <wp:docPr id="1632187903"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07C6911F" w14:textId="77777777" w:rsidR="00CD5856" w:rsidRDefault="00680FEF">
                          <w:pPr>
                            <w:pStyle w:val="Huisstijl-Retouradres"/>
                          </w:pPr>
                          <w:r w:rsidRPr="008D59C5">
                            <w:t>&gt; Retouradres</w:t>
                          </w:r>
                          <w:r w:rsidR="00E1490C">
                            <w:t xml:space="preserve"> Postbus 20350 2500 E</w:t>
                          </w:r>
                          <w:r w:rsidR="005D327A">
                            <w:t>J</w:t>
                          </w:r>
                          <w:r w:rsidR="00E1490C">
                            <w:t xml:space="preserve">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0681A78F" id="Text Box 26" o:spid="_x0000_s1030" type="#_x0000_t202" style="position:absolute;margin-left:79.4pt;margin-top:134.95pt;width:282.75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" strokecolor="white">
              <o:lock v:ext="edit" aspectratio="t"/>
              <v:textbox inset="0,0,0,0">
                <w:txbxContent>
                  <w:p w14:paraId="07C6911F" w14:textId="77777777" w:rsidR="00CD5856" w:rsidRDefault="00680FEF">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4430A" w14:textId="77777777" w:rsidR="00CD5856" w:rsidRDefault="00680FEF">
    <w:pPr>
      <w:pStyle w:val="Koptekst"/>
    </w:pPr>
    <w:r>
      <w:rPr>
        <w:noProof/>
        <w:lang w:eastAsia="nl-NL" w:bidi="ar-SA"/>
      </w:rPr>
      <mc:AlternateContent>
        <mc:Choice Requires="wps">
          <w:drawing>
            <wp:anchor distT="0" distB="0" distL="114300" distR="114300" simplePos="0" relativeHeight="251659264" behindDoc="0" locked="0" layoutInCell="1" allowOverlap="1" wp14:anchorId="6E3CC70E" wp14:editId="2CAD50BC">
              <wp:simplePos x="0" y="0"/>
              <wp:positionH relativeFrom="page">
                <wp:posOffset>5922645</wp:posOffset>
              </wp:positionH>
              <wp:positionV relativeFrom="page">
                <wp:posOffset>1936750</wp:posOffset>
              </wp:positionV>
              <wp:extent cx="1259840" cy="8009890"/>
              <wp:effectExtent l="7620" t="12700" r="8890" b="6985"/>
              <wp:wrapNone/>
              <wp:docPr id="939569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70E6328A" w14:textId="77777777" w:rsidR="00CD5856" w:rsidRDefault="00680FEF">
                          <w:pPr>
                            <w:pStyle w:val="Huisstijl-ReferentiegegevenskopW2"/>
                          </w:pPr>
                          <w:r w:rsidRPr="008D59C5">
                            <w:t>Kenmerk</w:t>
                          </w:r>
                        </w:p>
                        <w:p w14:paraId="4A2DC035" w14:textId="77777777" w:rsidR="00741065" w:rsidRDefault="00680FEF" w:rsidP="00741065">
                          <w:pPr>
                            <w:pStyle w:val="Huisstijl-Referentiegegevens"/>
                          </w:pPr>
                          <w:r w:rsidRPr="008660D6">
                            <w:t>4154</w:t>
                          </w:r>
                          <w:r>
                            <w:t>562</w:t>
                          </w:r>
                          <w:r w:rsidRPr="008660D6">
                            <w:t>-1085528-IZ</w:t>
                          </w:r>
                        </w:p>
                        <w:p w14:paraId="583396A1" w14:textId="77777777" w:rsidR="00CD5856" w:rsidRDefault="00CD5856">
                          <w:pPr>
                            <w:pStyle w:val="Huisstijl-Referentie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6E3CC70E" id="_x0000_t202" coordsize="21600,21600" o:spt="202" path="m,l,21600r21600,l21600,xe">
              <v:stroke joinstyle="miter"/>
              <v:path gradientshapeok="t" o:connecttype="rect"/>
            </v:shapetype>
            <v:shape id="Text Box 5" o:spid="_x0000_s1032" type="#_x0000_t202" style="position:absolute;margin-left:466.35pt;margin-top:152.5pt;width:99.2pt;height:63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" strokecolor="white">
              <v:textbox inset="0,0,0,0">
                <w:txbxContent>
                  <w:p w14:paraId="70E6328A" w14:textId="77777777" w:rsidR="00CD5856" w:rsidRDefault="00680FEF">
                    <w:pPr>
                      <w:pStyle w:val="Huisstijl-ReferentiegegevenskopW2"/>
                    </w:pPr>
                    <w:r w:rsidRPr="008D59C5">
                      <w:t>Kenmerk</w:t>
                    </w:r>
                  </w:p>
                  <w:p w14:paraId="4A2DC035" w14:textId="77777777" w:rsidR="00741065" w:rsidRDefault="00680FEF" w:rsidP="00741065">
                    <w:pPr>
                      <w:pStyle w:val="Huisstijl-Referentiegegevens"/>
                    </w:pPr>
                    <w:r w:rsidRPr="008660D6">
                      <w:t>4154</w:t>
                    </w:r>
                    <w:r>
                      <w:t>562</w:t>
                    </w:r>
                    <w:r w:rsidRPr="008660D6">
                      <w:t>-1085528-IZ</w:t>
                    </w:r>
                  </w:p>
                  <w:p w14:paraId="583396A1" w14:textId="77777777" w:rsidR="00CD5856" w:rsidRDefault="00CD5856">
                    <w:pPr>
                      <w:pStyle w:val="Huisstijl-Referentie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0288" behindDoc="0" locked="1" layoutInCell="1" allowOverlap="1" wp14:anchorId="0FFEFE76" wp14:editId="4474B741">
              <wp:simplePos x="0" y="0"/>
              <wp:positionH relativeFrom="page">
                <wp:posOffset>5922645</wp:posOffset>
              </wp:positionH>
              <wp:positionV relativeFrom="page">
                <wp:posOffset>10225405</wp:posOffset>
              </wp:positionV>
              <wp:extent cx="1259840" cy="213995"/>
              <wp:effectExtent l="7620" t="5080" r="8890" b="9525"/>
              <wp:wrapNone/>
              <wp:docPr id="17597243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39412DE1" w14:textId="5E3E0B23" w:rsidR="00CD5856" w:rsidRDefault="00680FEF">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7D0545">
                            <w:fldChar w:fldCharType="begin"/>
                          </w:r>
                          <w:r>
                            <w:instrText xml:space="preserve"> SECTIONPAGES  \* Arabic  \* MERGEFORMAT </w:instrText>
                          </w:r>
                          <w:r w:rsidR="007D0545">
                            <w:fldChar w:fldCharType="separate"/>
                          </w:r>
                          <w:r w:rsidR="00F91125">
                            <w:rPr>
                              <w:noProof/>
                            </w:rPr>
                            <w:t>3</w:t>
                          </w:r>
                          <w:r w:rsidR="007D0545">
                            <w:rPr>
                              <w:noProof/>
                            </w:rPr>
                            <w:fldChar w:fldCharType="end"/>
                          </w:r>
                        </w:p>
                        <w:p w14:paraId="1489F24C" w14:textId="77777777" w:rsidR="00CD5856" w:rsidRDefault="00CD5856"/>
                        <w:p w14:paraId="0B21141F" w14:textId="77777777" w:rsidR="00CD5856" w:rsidRDefault="00CD5856">
                          <w:pPr>
                            <w:pStyle w:val="Huisstijl-Paginanummer"/>
                          </w:pPr>
                        </w:p>
                        <w:p w14:paraId="0F0D99D2" w14:textId="77777777" w:rsidR="00CD5856" w:rsidRDefault="00CD5856">
                          <w:pPr>
                            <w:pStyle w:val="Huisstijl-Paginanumme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0FFEFE76" id="Text Box 18" o:spid="_x0000_s1033" type="#_x0000_t202" style="position:absolute;margin-left:466.35pt;margin-top:805.15pt;width:99.2pt;height:1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" strokecolor="white">
              <v:textbox inset="0,0,0,0">
                <w:txbxContent>
                  <w:p w14:paraId="39412DE1" w14:textId="5E3E0B23" w:rsidR="00CD5856" w:rsidRDefault="00680FEF">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7D0545">
                      <w:fldChar w:fldCharType="begin"/>
                    </w:r>
                    <w:r>
                      <w:instrText xml:space="preserve"> SECTIONPAGES  \* Arabic  \* MERGEFORMAT </w:instrText>
                    </w:r>
                    <w:r w:rsidR="007D0545">
                      <w:fldChar w:fldCharType="separate"/>
                    </w:r>
                    <w:r w:rsidR="00F91125">
                      <w:rPr>
                        <w:noProof/>
                      </w:rPr>
                      <w:t>3</w:t>
                    </w:r>
                    <w:r w:rsidR="007D0545">
                      <w:rPr>
                        <w:noProof/>
                      </w:rPr>
                      <w:fldChar w:fldCharType="end"/>
                    </w:r>
                  </w:p>
                  <w:p w14:paraId="1489F24C" w14:textId="77777777" w:rsidR="00CD5856" w:rsidRDefault="00CD5856"/>
                  <w:p w14:paraId="0B21141F" w14:textId="77777777" w:rsidR="00CD5856" w:rsidRDefault="00CD5856">
                    <w:pPr>
                      <w:pStyle w:val="Huisstijl-Paginanummer"/>
                    </w:pPr>
                  </w:p>
                  <w:p w14:paraId="0F0D99D2" w14:textId="77777777" w:rsidR="00CD5856" w:rsidRDefault="00CD5856">
                    <w:pPr>
                      <w:pStyle w:val="Huisstijl-Paginanummer"/>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36408" w14:textId="77777777" w:rsidR="00CD5856" w:rsidRDefault="00680FEF">
    <w:pPr>
      <w:pStyle w:val="Koptekst"/>
    </w:pPr>
    <w:r>
      <w:rPr>
        <w:noProof/>
        <w:lang w:eastAsia="nl-NL" w:bidi="ar-SA"/>
      </w:rPr>
      <mc:AlternateContent>
        <mc:Choice Requires="wps">
          <w:drawing>
            <wp:anchor distT="0" distB="0" distL="114300" distR="114300" simplePos="0" relativeHeight="251664384" behindDoc="0" locked="0" layoutInCell="1" allowOverlap="1" wp14:anchorId="4CA70FE7" wp14:editId="401A0236">
              <wp:simplePos x="0" y="0"/>
              <wp:positionH relativeFrom="page">
                <wp:posOffset>1009650</wp:posOffset>
              </wp:positionH>
              <wp:positionV relativeFrom="page">
                <wp:posOffset>3768725</wp:posOffset>
              </wp:positionV>
              <wp:extent cx="4103370" cy="457200"/>
              <wp:effectExtent l="9525" t="6350" r="11430" b="12700"/>
              <wp:wrapTopAndBottom/>
              <wp:docPr id="35549908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09850489" w14:textId="77777777" w:rsidR="00CD5856" w:rsidRDefault="00680FEF">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040D99">
                                <w:t>26 juni 2014</w:t>
                              </w:r>
                            </w:sdtContent>
                          </w:sdt>
                        </w:p>
                        <w:p w14:paraId="4F0BBB62" w14:textId="77777777" w:rsidR="00CD5856" w:rsidRDefault="00680FEF">
                          <w:pPr>
                            <w:pStyle w:val="Huisstijl-Datumenbetreft"/>
                            <w:tabs>
                              <w:tab w:val="left" w:pos="-5954"/>
                              <w:tab w:val="left" w:pos="-5670"/>
                            </w:tabs>
                          </w:pPr>
                          <w:r>
                            <w:t>Betreft</w:t>
                          </w:r>
                          <w:r>
                            <w:tab/>
                          </w:r>
                          <w:r w:rsidR="008D59C5">
                            <w:t>BETREFT</w:t>
                          </w:r>
                        </w:p>
                        <w:p w14:paraId="1020809C"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CA70FE7" id="_x0000_t202" coordsize="21600,21600" o:spt="202" path="m,l,21600r21600,l21600,xe">
              <v:stroke joinstyle="miter"/>
              <v:path gradientshapeok="t" o:connecttype="rect"/>
            </v:shapetype>
            <v:shape id="Text Box 16" o:spid="_x0000_s1034" type="#_x0000_t202" style="position:absolute;margin-left:79.5pt;margin-top:296.75pt;width:323.1pt;height:3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" strokecolor="white">
              <v:textbox style="mso-fit-shape-to-text:t" inset="0,0,0,0">
                <w:txbxContent>
                  <w:p w14:paraId="09850489" w14:textId="77777777" w:rsidR="00CD5856" w:rsidRDefault="00680FEF">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040D99">
                          <w:t>26 juni 2014</w:t>
                        </w:r>
                      </w:sdtContent>
                    </w:sdt>
                  </w:p>
                  <w:p w14:paraId="4F0BBB62" w14:textId="77777777" w:rsidR="00CD5856" w:rsidRDefault="00680FEF">
                    <w:pPr>
                      <w:pStyle w:val="Huisstijl-Datumenbetreft"/>
                      <w:tabs>
                        <w:tab w:val="left" w:pos="-5954"/>
                        <w:tab w:val="left" w:pos="-5670"/>
                      </w:tabs>
                    </w:pPr>
                    <w:r>
                      <w:t>Betreft</w:t>
                    </w:r>
                    <w:r>
                      <w:tab/>
                    </w:r>
                    <w:r w:rsidR="008D59C5">
                      <w:t>BETREFT</w:t>
                    </w:r>
                  </w:p>
                  <w:p w14:paraId="1020809C" w14:textId="77777777" w:rsidR="00CD5856" w:rsidRDefault="00CD5856">
                    <w:pPr>
                      <w:pStyle w:val="Huisstijl-Datumenbetreft"/>
                      <w:tabs>
                        <w:tab w:val="left" w:pos="-5954"/>
                        <w:tab w:val="left" w:pos="-5670"/>
                      </w:tabs>
                    </w:pPr>
                  </w:p>
                </w:txbxContent>
              </v:textbox>
              <w10:wrap type="topAndBottom" anchorx="page" anchory="page"/>
            </v:shape>
          </w:pict>
        </mc:Fallback>
      </mc:AlternateContent>
    </w:r>
    <w:r w:rsidR="00E1490C">
      <w:rPr>
        <w:noProof/>
        <w:lang w:eastAsia="nl-NL" w:bidi="ar-SA"/>
      </w:rPr>
      <w:drawing>
        <wp:anchor distT="0" distB="0" distL="114300" distR="114300" simplePos="0" relativeHeight="251651072" behindDoc="0" locked="0" layoutInCell="1" allowOverlap="1" wp14:anchorId="40D39DAB" wp14:editId="115490FA">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50048" behindDoc="1" locked="0" layoutInCell="1" allowOverlap="1" wp14:anchorId="744A70DA" wp14:editId="66D85793">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lang w:eastAsia="nl-NL" w:bidi="ar-SA"/>
      </w:rPr>
      <mc:AlternateContent>
        <mc:Choice Requires="wps">
          <w:drawing>
            <wp:anchor distT="0" distB="0" distL="114300" distR="114300" simplePos="0" relativeHeight="251665408" behindDoc="0" locked="0" layoutInCell="1" allowOverlap="1" wp14:anchorId="14A49053" wp14:editId="0841858A">
              <wp:simplePos x="0" y="0"/>
              <wp:positionH relativeFrom="page">
                <wp:posOffset>5922645</wp:posOffset>
              </wp:positionH>
              <wp:positionV relativeFrom="page">
                <wp:posOffset>1964690</wp:posOffset>
              </wp:positionV>
              <wp:extent cx="1259840" cy="8009890"/>
              <wp:effectExtent l="7620" t="12065" r="8890" b="7620"/>
              <wp:wrapNone/>
              <wp:docPr id="2055011524"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7D88A0AD" w14:textId="77777777" w:rsidR="00CD5856" w:rsidRDefault="00680FEF">
                          <w:pPr>
                            <w:pStyle w:val="Huisstijl-Afzendgegevens"/>
                          </w:pPr>
                          <w:r w:rsidRPr="008D59C5">
                            <w:t>Rijnstraat 50</w:t>
                          </w:r>
                        </w:p>
                        <w:p w14:paraId="7D8903E8" w14:textId="77777777" w:rsidR="00CD5856" w:rsidRDefault="00680FEF">
                          <w:pPr>
                            <w:pStyle w:val="Huisstijl-Afzendgegevens"/>
                          </w:pPr>
                          <w:r w:rsidRPr="008D59C5">
                            <w:t>Den Haag</w:t>
                          </w:r>
                        </w:p>
                        <w:p w14:paraId="0C67CD40" w14:textId="77777777" w:rsidR="00CD5856" w:rsidRDefault="00680FEF">
                          <w:pPr>
                            <w:pStyle w:val="Huisstijl-Afzendgegevens"/>
                          </w:pPr>
                          <w:r w:rsidRPr="008D59C5">
                            <w:t>www.rijksoverheid.nl</w:t>
                          </w:r>
                        </w:p>
                        <w:p w14:paraId="0539CE5F" w14:textId="77777777" w:rsidR="00CD5856" w:rsidRDefault="00680FEF">
                          <w:pPr>
                            <w:pStyle w:val="Huisstijl-AfzendgegevenskopW1"/>
                          </w:pPr>
                          <w:r>
                            <w:t>Contactpersoon</w:t>
                          </w:r>
                        </w:p>
                        <w:p w14:paraId="15AEB5E1" w14:textId="77777777" w:rsidR="00CD5856" w:rsidRDefault="00680FEF">
                          <w:pPr>
                            <w:pStyle w:val="Huisstijl-Afzendgegevens"/>
                          </w:pPr>
                          <w:r w:rsidRPr="008D59C5">
                            <w:t>ing. J.A. Ramlal</w:t>
                          </w:r>
                        </w:p>
                        <w:p w14:paraId="6A844863" w14:textId="77777777" w:rsidR="00CD5856" w:rsidRDefault="00680FEF">
                          <w:pPr>
                            <w:pStyle w:val="Huisstijl-Afzendgegevens"/>
                          </w:pPr>
                          <w:r w:rsidRPr="008D59C5">
                            <w:t>ja.ramlal@minvws.nl</w:t>
                          </w:r>
                        </w:p>
                        <w:p w14:paraId="6FD9DB06" w14:textId="77777777" w:rsidR="00CD5856" w:rsidRDefault="00680FEF">
                          <w:pPr>
                            <w:pStyle w:val="Huisstijl-ReferentiegegevenskopW2"/>
                          </w:pPr>
                          <w:r>
                            <w:t>Ons kenmerk</w:t>
                          </w:r>
                        </w:p>
                        <w:p w14:paraId="13B465F3" w14:textId="77777777" w:rsidR="00CD5856" w:rsidRDefault="00680FEF">
                          <w:pPr>
                            <w:pStyle w:val="Huisstijl-Referentiegegevens"/>
                          </w:pPr>
                          <w:r>
                            <w:t>KENMERK</w:t>
                          </w:r>
                        </w:p>
                        <w:p w14:paraId="0AB7DCFE" w14:textId="77777777" w:rsidR="00CD5856" w:rsidRDefault="00680FEF">
                          <w:pPr>
                            <w:pStyle w:val="Huisstijl-ReferentiegegevenskopW1"/>
                          </w:pPr>
                          <w:r>
                            <w:t>Uw kenmerk</w:t>
                          </w:r>
                        </w:p>
                        <w:p w14:paraId="4AA5BB36" w14:textId="77777777" w:rsidR="00CD5856" w:rsidRDefault="00680FEF">
                          <w:pPr>
                            <w:pStyle w:val="Huisstijl-Referentiegegevens"/>
                          </w:pPr>
                          <w:r>
                            <w:t>UW BRIEF</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14A49053" id="Text Box 1034" o:spid="_x0000_s1035" type="#_x0000_t202" style="position:absolute;margin-left:466.35pt;margin-top:154.7pt;width:99.2pt;height:630.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" strokecolor="white">
              <v:textbox inset="0,0,0,0">
                <w:txbxContent>
                  <w:p w14:paraId="7D88A0AD" w14:textId="77777777" w:rsidR="00CD5856" w:rsidRDefault="00680FEF">
                    <w:pPr>
                      <w:pStyle w:val="Huisstijl-Afzendgegevens"/>
                    </w:pPr>
                    <w:r w:rsidRPr="008D59C5">
                      <w:t>Rijnstraat 50</w:t>
                    </w:r>
                  </w:p>
                  <w:p w14:paraId="7D8903E8" w14:textId="77777777" w:rsidR="00CD5856" w:rsidRDefault="00680FEF">
                    <w:pPr>
                      <w:pStyle w:val="Huisstijl-Afzendgegevens"/>
                    </w:pPr>
                    <w:r w:rsidRPr="008D59C5">
                      <w:t>Den Haag</w:t>
                    </w:r>
                  </w:p>
                  <w:p w14:paraId="0C67CD40" w14:textId="77777777" w:rsidR="00CD5856" w:rsidRDefault="00680FEF">
                    <w:pPr>
                      <w:pStyle w:val="Huisstijl-Afzendgegevens"/>
                    </w:pPr>
                    <w:r w:rsidRPr="008D59C5">
                      <w:t>www.rijksoverheid.nl</w:t>
                    </w:r>
                  </w:p>
                  <w:p w14:paraId="0539CE5F" w14:textId="77777777" w:rsidR="00CD5856" w:rsidRDefault="00680FEF">
                    <w:pPr>
                      <w:pStyle w:val="Huisstijl-AfzendgegevenskopW1"/>
                    </w:pPr>
                    <w:r>
                      <w:t>Contactpersoon</w:t>
                    </w:r>
                  </w:p>
                  <w:p w14:paraId="15AEB5E1" w14:textId="77777777" w:rsidR="00CD5856" w:rsidRDefault="00680FEF">
                    <w:pPr>
                      <w:pStyle w:val="Huisstijl-Afzendgegevens"/>
                    </w:pPr>
                    <w:r w:rsidRPr="008D59C5">
                      <w:t>ing. J.A. Ramlal</w:t>
                    </w:r>
                  </w:p>
                  <w:p w14:paraId="6A844863" w14:textId="77777777" w:rsidR="00CD5856" w:rsidRDefault="00680FEF">
                    <w:pPr>
                      <w:pStyle w:val="Huisstijl-Afzendgegevens"/>
                    </w:pPr>
                    <w:r w:rsidRPr="008D59C5">
                      <w:t>ja.ramlal@minvws.nl</w:t>
                    </w:r>
                  </w:p>
                  <w:p w14:paraId="6FD9DB06" w14:textId="77777777" w:rsidR="00CD5856" w:rsidRDefault="00680FEF">
                    <w:pPr>
                      <w:pStyle w:val="Huisstijl-ReferentiegegevenskopW2"/>
                    </w:pPr>
                    <w:r>
                      <w:t>Ons kenmerk</w:t>
                    </w:r>
                  </w:p>
                  <w:p w14:paraId="13B465F3" w14:textId="77777777" w:rsidR="00CD5856" w:rsidRDefault="00680FEF">
                    <w:pPr>
                      <w:pStyle w:val="Huisstijl-Referentiegegevens"/>
                    </w:pPr>
                    <w:r>
                      <w:t>KENMERK</w:t>
                    </w:r>
                  </w:p>
                  <w:p w14:paraId="0AB7DCFE" w14:textId="77777777" w:rsidR="00CD5856" w:rsidRDefault="00680FEF">
                    <w:pPr>
                      <w:pStyle w:val="Huisstijl-ReferentiegegevenskopW1"/>
                    </w:pPr>
                    <w:r>
                      <w:t>Uw kenmerk</w:t>
                    </w:r>
                  </w:p>
                  <w:p w14:paraId="4AA5BB36" w14:textId="77777777" w:rsidR="00CD5856" w:rsidRDefault="00680FEF">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2336" behindDoc="0" locked="0" layoutInCell="1" allowOverlap="1" wp14:anchorId="54ACBA40" wp14:editId="01720F28">
              <wp:simplePos x="0" y="0"/>
              <wp:positionH relativeFrom="page">
                <wp:posOffset>1008380</wp:posOffset>
              </wp:positionH>
              <wp:positionV relativeFrom="page">
                <wp:posOffset>1942465</wp:posOffset>
              </wp:positionV>
              <wp:extent cx="2988310" cy="1080135"/>
              <wp:effectExtent l="8255" t="8890" r="13335" b="6350"/>
              <wp:wrapNone/>
              <wp:docPr id="1298369728"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0D0193E6" w14:textId="77777777" w:rsidR="00CD5856" w:rsidRDefault="00680FEF">
                          <w:pPr>
                            <w:pStyle w:val="Huisstijl-Toezendgegevens"/>
                          </w:pPr>
                          <w:r w:rsidRPr="008D59C5">
                            <w:t>De 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54ACBA40" id="Text Box 1035" o:spid="_x0000_s1036" type="#_x0000_t202" style="position:absolute;margin-left:79.4pt;margin-top:152.95pt;width:235.3pt;height:85.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" strokecolor="white">
              <v:textbox inset="0,0,0,0">
                <w:txbxContent>
                  <w:p w14:paraId="0D0193E6" w14:textId="77777777" w:rsidR="00CD5856" w:rsidRDefault="00680FEF">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6432" behindDoc="0" locked="1" layoutInCell="1" allowOverlap="1" wp14:anchorId="0FBC2636" wp14:editId="40128D55">
              <wp:simplePos x="0" y="0"/>
              <wp:positionH relativeFrom="page">
                <wp:posOffset>5922645</wp:posOffset>
              </wp:positionH>
              <wp:positionV relativeFrom="page">
                <wp:posOffset>10224770</wp:posOffset>
              </wp:positionV>
              <wp:extent cx="730885" cy="107950"/>
              <wp:effectExtent l="7620" t="13970" r="13970" b="11430"/>
              <wp:wrapNone/>
              <wp:docPr id="981821481"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096FC1E8" w14:textId="77777777" w:rsidR="00CD5856" w:rsidRDefault="00680FEF">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0FBC2636" id="Text Box 1036" o:spid="_x0000_s1037" type="#_x0000_t202" style="position:absolute;margin-left:466.35pt;margin-top:805.1pt;width:57.55pt;height: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" strokecolor="white">
              <v:textbox inset="0,0,0,0">
                <w:txbxContent>
                  <w:p w14:paraId="096FC1E8" w14:textId="77777777" w:rsidR="00CD5856" w:rsidRDefault="00680FEF">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63360" behindDoc="0" locked="0" layoutInCell="1" allowOverlap="1" wp14:anchorId="22C4BF33" wp14:editId="70E7C411">
              <wp:simplePos x="0" y="0"/>
              <wp:positionH relativeFrom="page">
                <wp:posOffset>1008380</wp:posOffset>
              </wp:positionH>
              <wp:positionV relativeFrom="page">
                <wp:posOffset>3384550</wp:posOffset>
              </wp:positionV>
              <wp:extent cx="4104005" cy="179705"/>
              <wp:effectExtent l="8255" t="12700" r="12065" b="7620"/>
              <wp:wrapNone/>
              <wp:docPr id="1233794641"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72F409A0" w14:textId="77777777" w:rsidR="00CD5856" w:rsidRDefault="00CD5856">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22C4BF33" id="Text Box 1037" o:spid="_x0000_s1038" type="#_x0000_t202" style="position:absolute;margin-left:79.4pt;margin-top:266.5pt;width:323.15pt;height:14.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4o5AAIAAAk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" strokecolor="white">
              <v:textbox inset="0,0,0,0">
                <w:txbxContent>
                  <w:p w14:paraId="72F409A0"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1312" behindDoc="0" locked="1" layoutInCell="1" allowOverlap="1" wp14:anchorId="0659B764" wp14:editId="3ADD2A81">
              <wp:simplePos x="0" y="0"/>
              <wp:positionH relativeFrom="page">
                <wp:posOffset>1008380</wp:posOffset>
              </wp:positionH>
              <wp:positionV relativeFrom="page">
                <wp:posOffset>1715135</wp:posOffset>
              </wp:positionV>
              <wp:extent cx="3590925" cy="144145"/>
              <wp:effectExtent l="8255" t="10160" r="10795" b="7620"/>
              <wp:wrapNone/>
              <wp:docPr id="1757085671"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15CDA352" w14:textId="77777777" w:rsidR="00CD5856" w:rsidRDefault="00680FEF">
                          <w:pPr>
                            <w:pStyle w:val="Huisstijl-Retouradres"/>
                          </w:pPr>
                          <w:r>
                            <w:t xml:space="preserve">&gt; Retouradres </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0659B764" id="Text Box 1038" o:spid="_x0000_s1039" type="#_x0000_t202" style="position:absolute;margin-left:79.4pt;margin-top:135.05pt;width:282.75pt;height:1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" strokecolor="white">
              <o:lock v:ext="edit" aspectratio="t"/>
              <v:textbox inset="0,0,0,0">
                <w:txbxContent>
                  <w:p w14:paraId="15CDA352" w14:textId="77777777" w:rsidR="00CD5856" w:rsidRDefault="00680FEF">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A576F"/>
    <w:multiLevelType w:val="hybridMultilevel"/>
    <w:tmpl w:val="DB8AF5D4"/>
    <w:lvl w:ilvl="0" w:tplc="FD544DA8">
      <w:numFmt w:val="bullet"/>
      <w:lvlText w:val=""/>
      <w:lvlJc w:val="left"/>
      <w:pPr>
        <w:ind w:left="720" w:hanging="360"/>
      </w:pPr>
      <w:rPr>
        <w:rFonts w:ascii="Wingdings" w:eastAsia="DejaVu Sans" w:hAnsi="Wingdings" w:cs="Lohit Hindi" w:hint="default"/>
      </w:rPr>
    </w:lvl>
    <w:lvl w:ilvl="1" w:tplc="73EA598A" w:tentative="1">
      <w:start w:val="1"/>
      <w:numFmt w:val="bullet"/>
      <w:lvlText w:val="o"/>
      <w:lvlJc w:val="left"/>
      <w:pPr>
        <w:ind w:left="1440" w:hanging="360"/>
      </w:pPr>
      <w:rPr>
        <w:rFonts w:ascii="Courier New" w:hAnsi="Courier New" w:cs="Courier New" w:hint="default"/>
      </w:rPr>
    </w:lvl>
    <w:lvl w:ilvl="2" w:tplc="84E4A590" w:tentative="1">
      <w:start w:val="1"/>
      <w:numFmt w:val="bullet"/>
      <w:lvlText w:val=""/>
      <w:lvlJc w:val="left"/>
      <w:pPr>
        <w:ind w:left="2160" w:hanging="360"/>
      </w:pPr>
      <w:rPr>
        <w:rFonts w:ascii="Wingdings" w:hAnsi="Wingdings" w:hint="default"/>
      </w:rPr>
    </w:lvl>
    <w:lvl w:ilvl="3" w:tplc="08EC8EC0" w:tentative="1">
      <w:start w:val="1"/>
      <w:numFmt w:val="bullet"/>
      <w:lvlText w:val=""/>
      <w:lvlJc w:val="left"/>
      <w:pPr>
        <w:ind w:left="2880" w:hanging="360"/>
      </w:pPr>
      <w:rPr>
        <w:rFonts w:ascii="Symbol" w:hAnsi="Symbol" w:hint="default"/>
      </w:rPr>
    </w:lvl>
    <w:lvl w:ilvl="4" w:tplc="E54C28C4" w:tentative="1">
      <w:start w:val="1"/>
      <w:numFmt w:val="bullet"/>
      <w:lvlText w:val="o"/>
      <w:lvlJc w:val="left"/>
      <w:pPr>
        <w:ind w:left="3600" w:hanging="360"/>
      </w:pPr>
      <w:rPr>
        <w:rFonts w:ascii="Courier New" w:hAnsi="Courier New" w:cs="Courier New" w:hint="default"/>
      </w:rPr>
    </w:lvl>
    <w:lvl w:ilvl="5" w:tplc="3B4E800A" w:tentative="1">
      <w:start w:val="1"/>
      <w:numFmt w:val="bullet"/>
      <w:lvlText w:val=""/>
      <w:lvlJc w:val="left"/>
      <w:pPr>
        <w:ind w:left="4320" w:hanging="360"/>
      </w:pPr>
      <w:rPr>
        <w:rFonts w:ascii="Wingdings" w:hAnsi="Wingdings" w:hint="default"/>
      </w:rPr>
    </w:lvl>
    <w:lvl w:ilvl="6" w:tplc="7598C71A" w:tentative="1">
      <w:start w:val="1"/>
      <w:numFmt w:val="bullet"/>
      <w:lvlText w:val=""/>
      <w:lvlJc w:val="left"/>
      <w:pPr>
        <w:ind w:left="5040" w:hanging="360"/>
      </w:pPr>
      <w:rPr>
        <w:rFonts w:ascii="Symbol" w:hAnsi="Symbol" w:hint="default"/>
      </w:rPr>
    </w:lvl>
    <w:lvl w:ilvl="7" w:tplc="D500EDD8" w:tentative="1">
      <w:start w:val="1"/>
      <w:numFmt w:val="bullet"/>
      <w:lvlText w:val="o"/>
      <w:lvlJc w:val="left"/>
      <w:pPr>
        <w:ind w:left="5760" w:hanging="360"/>
      </w:pPr>
      <w:rPr>
        <w:rFonts w:ascii="Courier New" w:hAnsi="Courier New" w:cs="Courier New" w:hint="default"/>
      </w:rPr>
    </w:lvl>
    <w:lvl w:ilvl="8" w:tplc="FD541308" w:tentative="1">
      <w:start w:val="1"/>
      <w:numFmt w:val="bullet"/>
      <w:lvlText w:val=""/>
      <w:lvlJc w:val="left"/>
      <w:pPr>
        <w:ind w:left="6480" w:hanging="360"/>
      </w:pPr>
      <w:rPr>
        <w:rFonts w:ascii="Wingdings" w:hAnsi="Wingdings" w:hint="default"/>
      </w:rPr>
    </w:lvl>
  </w:abstractNum>
  <w:num w:numId="1" w16cid:durableId="172576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efaultTabStop w:val="170"/>
  <w:autoHyphenation/>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34261"/>
    <w:rsid w:val="000344CB"/>
    <w:rsid w:val="00040925"/>
    <w:rsid w:val="00040D99"/>
    <w:rsid w:val="00050D5B"/>
    <w:rsid w:val="00096E81"/>
    <w:rsid w:val="000B1832"/>
    <w:rsid w:val="000B45B1"/>
    <w:rsid w:val="000C29E1"/>
    <w:rsid w:val="000C58BB"/>
    <w:rsid w:val="000D0CCB"/>
    <w:rsid w:val="000D6D8A"/>
    <w:rsid w:val="000E2F12"/>
    <w:rsid w:val="000E54B6"/>
    <w:rsid w:val="0010378B"/>
    <w:rsid w:val="00113778"/>
    <w:rsid w:val="00125BDF"/>
    <w:rsid w:val="00172CD9"/>
    <w:rsid w:val="001A19E7"/>
    <w:rsid w:val="001B13B9"/>
    <w:rsid w:val="001B1B1B"/>
    <w:rsid w:val="001B41E1"/>
    <w:rsid w:val="001B7303"/>
    <w:rsid w:val="001D7C34"/>
    <w:rsid w:val="00207171"/>
    <w:rsid w:val="00215CB5"/>
    <w:rsid w:val="00235AED"/>
    <w:rsid w:val="00241BB9"/>
    <w:rsid w:val="00255E85"/>
    <w:rsid w:val="00270B2E"/>
    <w:rsid w:val="00297795"/>
    <w:rsid w:val="002B1D9F"/>
    <w:rsid w:val="002B504F"/>
    <w:rsid w:val="002F0CAB"/>
    <w:rsid w:val="002F4886"/>
    <w:rsid w:val="00314526"/>
    <w:rsid w:val="00334C45"/>
    <w:rsid w:val="00337399"/>
    <w:rsid w:val="003451E2"/>
    <w:rsid w:val="00347F1B"/>
    <w:rsid w:val="00361C04"/>
    <w:rsid w:val="003B287C"/>
    <w:rsid w:val="003B48D4"/>
    <w:rsid w:val="003C0FB9"/>
    <w:rsid w:val="003C472B"/>
    <w:rsid w:val="003C6ED5"/>
    <w:rsid w:val="003C700C"/>
    <w:rsid w:val="003C7185"/>
    <w:rsid w:val="003D27F8"/>
    <w:rsid w:val="003F3A47"/>
    <w:rsid w:val="004163D0"/>
    <w:rsid w:val="0043480A"/>
    <w:rsid w:val="00437B5F"/>
    <w:rsid w:val="004509BE"/>
    <w:rsid w:val="0045486D"/>
    <w:rsid w:val="00463DBC"/>
    <w:rsid w:val="004934A8"/>
    <w:rsid w:val="004A0860"/>
    <w:rsid w:val="004B4D67"/>
    <w:rsid w:val="004C07BF"/>
    <w:rsid w:val="004D33D2"/>
    <w:rsid w:val="004F0B09"/>
    <w:rsid w:val="00516D6A"/>
    <w:rsid w:val="00523C02"/>
    <w:rsid w:val="00544135"/>
    <w:rsid w:val="005600D7"/>
    <w:rsid w:val="0056471A"/>
    <w:rsid w:val="005677D6"/>
    <w:rsid w:val="00582E97"/>
    <w:rsid w:val="00587714"/>
    <w:rsid w:val="005A3777"/>
    <w:rsid w:val="005C3CD4"/>
    <w:rsid w:val="005D327A"/>
    <w:rsid w:val="00612915"/>
    <w:rsid w:val="00622453"/>
    <w:rsid w:val="0063555A"/>
    <w:rsid w:val="00635EF2"/>
    <w:rsid w:val="00637D66"/>
    <w:rsid w:val="00652931"/>
    <w:rsid w:val="00654B08"/>
    <w:rsid w:val="00663EDF"/>
    <w:rsid w:val="00680FEF"/>
    <w:rsid w:val="00686885"/>
    <w:rsid w:val="006922AC"/>
    <w:rsid w:val="00697032"/>
    <w:rsid w:val="006B16C1"/>
    <w:rsid w:val="006D2CF3"/>
    <w:rsid w:val="006F067B"/>
    <w:rsid w:val="0070239A"/>
    <w:rsid w:val="007201F0"/>
    <w:rsid w:val="00741065"/>
    <w:rsid w:val="0074764C"/>
    <w:rsid w:val="00763E81"/>
    <w:rsid w:val="00776965"/>
    <w:rsid w:val="007831CE"/>
    <w:rsid w:val="007A4F37"/>
    <w:rsid w:val="007B028B"/>
    <w:rsid w:val="007B6A41"/>
    <w:rsid w:val="007D0545"/>
    <w:rsid w:val="007D0F21"/>
    <w:rsid w:val="007D23C6"/>
    <w:rsid w:val="007E36BA"/>
    <w:rsid w:val="007F380D"/>
    <w:rsid w:val="007F4A98"/>
    <w:rsid w:val="00837BA6"/>
    <w:rsid w:val="00862276"/>
    <w:rsid w:val="008660D6"/>
    <w:rsid w:val="0087691C"/>
    <w:rsid w:val="00887270"/>
    <w:rsid w:val="00893C24"/>
    <w:rsid w:val="008A0F8A"/>
    <w:rsid w:val="008A21F4"/>
    <w:rsid w:val="008C1047"/>
    <w:rsid w:val="008D59C5"/>
    <w:rsid w:val="008D618A"/>
    <w:rsid w:val="008E210E"/>
    <w:rsid w:val="008E4B89"/>
    <w:rsid w:val="008F33AD"/>
    <w:rsid w:val="008F624A"/>
    <w:rsid w:val="00917119"/>
    <w:rsid w:val="00945143"/>
    <w:rsid w:val="00952C4E"/>
    <w:rsid w:val="00960E2B"/>
    <w:rsid w:val="009665DB"/>
    <w:rsid w:val="00985A65"/>
    <w:rsid w:val="009860CD"/>
    <w:rsid w:val="00987F49"/>
    <w:rsid w:val="0099298D"/>
    <w:rsid w:val="009A31BF"/>
    <w:rsid w:val="009B0353"/>
    <w:rsid w:val="009B2459"/>
    <w:rsid w:val="009C4777"/>
    <w:rsid w:val="009D3C77"/>
    <w:rsid w:val="009D7D63"/>
    <w:rsid w:val="009F419D"/>
    <w:rsid w:val="00A52DBE"/>
    <w:rsid w:val="00A83BE3"/>
    <w:rsid w:val="00AA61EA"/>
    <w:rsid w:val="00AB3D66"/>
    <w:rsid w:val="00AF6BEC"/>
    <w:rsid w:val="00B1457C"/>
    <w:rsid w:val="00B8296E"/>
    <w:rsid w:val="00B82F43"/>
    <w:rsid w:val="00B86281"/>
    <w:rsid w:val="00BA7566"/>
    <w:rsid w:val="00BC481F"/>
    <w:rsid w:val="00BC4E1A"/>
    <w:rsid w:val="00BD75C1"/>
    <w:rsid w:val="00C04532"/>
    <w:rsid w:val="00C3438D"/>
    <w:rsid w:val="00C62B6C"/>
    <w:rsid w:val="00C63BC8"/>
    <w:rsid w:val="00C7643F"/>
    <w:rsid w:val="00C81260"/>
    <w:rsid w:val="00C91D46"/>
    <w:rsid w:val="00C93A3A"/>
    <w:rsid w:val="00C95CA9"/>
    <w:rsid w:val="00CA061B"/>
    <w:rsid w:val="00CC0563"/>
    <w:rsid w:val="00CC5404"/>
    <w:rsid w:val="00CD43F5"/>
    <w:rsid w:val="00CD4AED"/>
    <w:rsid w:val="00CD5856"/>
    <w:rsid w:val="00CF0F2E"/>
    <w:rsid w:val="00CF3E82"/>
    <w:rsid w:val="00D05F6A"/>
    <w:rsid w:val="00D22621"/>
    <w:rsid w:val="00D41F13"/>
    <w:rsid w:val="00D54679"/>
    <w:rsid w:val="00D67BAF"/>
    <w:rsid w:val="00D81E13"/>
    <w:rsid w:val="00DA15A1"/>
    <w:rsid w:val="00DB539A"/>
    <w:rsid w:val="00DC7639"/>
    <w:rsid w:val="00E1490C"/>
    <w:rsid w:val="00E27AC6"/>
    <w:rsid w:val="00E37122"/>
    <w:rsid w:val="00E80652"/>
    <w:rsid w:val="00E85195"/>
    <w:rsid w:val="00EA275E"/>
    <w:rsid w:val="00EA551A"/>
    <w:rsid w:val="00ED6B37"/>
    <w:rsid w:val="00EE23CE"/>
    <w:rsid w:val="00EE2A9D"/>
    <w:rsid w:val="00F07A81"/>
    <w:rsid w:val="00F32EA9"/>
    <w:rsid w:val="00F4059C"/>
    <w:rsid w:val="00F562A6"/>
    <w:rsid w:val="00F56EBE"/>
    <w:rsid w:val="00F72360"/>
    <w:rsid w:val="00F847BF"/>
    <w:rsid w:val="00F87E88"/>
    <w:rsid w:val="00F91125"/>
    <w:rsid w:val="00FA5DC1"/>
    <w:rsid w:val="00FC53DC"/>
    <w:rsid w:val="00FC776C"/>
    <w:rsid w:val="00FD036B"/>
    <w:rsid w:val="00FD2C42"/>
    <w:rsid w:val="00FE4200"/>
    <w:rsid w:val="00FE4A41"/>
    <w:rsid w:val="00FF31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FE8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character" w:styleId="Hyperlink">
    <w:name w:val="Hyperlink"/>
    <w:basedOn w:val="Standaardalinea-lettertype"/>
    <w:uiPriority w:val="99"/>
    <w:unhideWhenUsed/>
    <w:rsid w:val="00FF3158"/>
    <w:rPr>
      <w:color w:val="0000FF" w:themeColor="hyperlink"/>
      <w:u w:val="single"/>
    </w:rPr>
  </w:style>
  <w:style w:type="character" w:styleId="Onopgelostemelding">
    <w:name w:val="Unresolved Mention"/>
    <w:basedOn w:val="Standaardalinea-lettertype"/>
    <w:uiPriority w:val="99"/>
    <w:semiHidden/>
    <w:unhideWhenUsed/>
    <w:rsid w:val="00FF3158"/>
    <w:rPr>
      <w:color w:val="605E5C"/>
      <w:shd w:val="clear" w:color="auto" w:fill="E1DFDD"/>
    </w:rPr>
  </w:style>
  <w:style w:type="paragraph" w:styleId="Voetnoottekst">
    <w:name w:val="footnote text"/>
    <w:basedOn w:val="Standaard"/>
    <w:link w:val="VoetnoottekstChar"/>
    <w:uiPriority w:val="99"/>
    <w:semiHidden/>
    <w:unhideWhenUsed/>
    <w:rsid w:val="0056471A"/>
    <w:pPr>
      <w:spacing w:line="240" w:lineRule="auto"/>
    </w:pPr>
    <w:rPr>
      <w:rFonts w:cs="Mangal"/>
      <w:sz w:val="20"/>
      <w:szCs w:val="18"/>
    </w:rPr>
  </w:style>
  <w:style w:type="character" w:customStyle="1" w:styleId="VoetnoottekstChar">
    <w:name w:val="Voetnoottekst Char"/>
    <w:basedOn w:val="Standaardalinea-lettertype"/>
    <w:link w:val="Voetnoottekst"/>
    <w:uiPriority w:val="99"/>
    <w:semiHidden/>
    <w:rsid w:val="0056471A"/>
    <w:rPr>
      <w:rFonts w:ascii="Verdana" w:hAnsi="Verdana" w:cs="Mangal"/>
      <w:sz w:val="20"/>
      <w:szCs w:val="18"/>
    </w:rPr>
  </w:style>
  <w:style w:type="character" w:styleId="Voetnootmarkering">
    <w:name w:val="footnote reference"/>
    <w:basedOn w:val="Standaardalinea-lettertype"/>
    <w:uiPriority w:val="99"/>
    <w:semiHidden/>
    <w:unhideWhenUsed/>
    <w:rsid w:val="0056471A"/>
    <w:rPr>
      <w:vertAlign w:val="superscript"/>
    </w:rPr>
  </w:style>
  <w:style w:type="paragraph" w:styleId="Geenafstand">
    <w:name w:val="No Spacing"/>
    <w:uiPriority w:val="1"/>
    <w:qFormat/>
    <w:rsid w:val="008660D6"/>
    <w:pPr>
      <w:widowControl/>
      <w:suppressAutoHyphens w:val="0"/>
      <w:autoSpaceDN/>
      <w:textAlignment w:val="auto"/>
    </w:pPr>
    <w:rPr>
      <w:rFonts w:asciiTheme="minorHAnsi" w:eastAsiaTheme="minorHAnsi" w:hAnsiTheme="minorHAnsi" w:cstheme="minorBidi"/>
      <w:kern w:val="2"/>
      <w:sz w:val="22"/>
      <w:szCs w:val="22"/>
      <w:lang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1028</ap:Words>
  <ap:Characters>5656</ap:Characters>
  <ap:DocSecurity>0</ap:DocSecurity>
  <ap:Lines>47</ap:Lines>
  <ap:Paragraphs>13</ap:Paragraphs>
  <ap:ScaleCrop>false</ap:ScaleCrop>
  <ap:LinksUpToDate>false</ap:LinksUpToDate>
  <ap:CharactersWithSpaces>6671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2025-08-27T10:23:00.0000000Z</dcterms:created>
  <dcterms:modified xsi:type="dcterms:W3CDTF">2025-08-27T10:23:00.0000000Z</dcterms:modified>
  <dc:description>------------------------</dc:description>
  <dc:subject/>
  <dc:title/>
  <keywords/>
  <version/>
  <category/>
</coreProperties>
</file>