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824BA" w:rsidP="00DB3EFB" w:rsidRDefault="003C3F11" w14:paraId="0430E1F1" w14:textId="49EE0AA7">
      <w:r>
        <w:t>Geachte Voorzitter,</w:t>
      </w:r>
    </w:p>
    <w:p w:rsidR="003C3F11" w:rsidP="00DB3EFB" w:rsidRDefault="003C3F11" w14:paraId="7D25E3DC" w14:textId="77777777"/>
    <w:p w:rsidR="003C3F11" w:rsidP="00DB3EFB" w:rsidRDefault="003C3F11" w14:paraId="31A35833" w14:textId="2C98EF9B">
      <w:pPr>
        <w:rPr>
          <w:szCs w:val="18"/>
        </w:rPr>
      </w:pPr>
      <w:r w:rsidRPr="00FB78A7">
        <w:rPr>
          <w:szCs w:val="18"/>
        </w:rPr>
        <w:t xml:space="preserve">Op </w:t>
      </w:r>
      <w:r>
        <w:rPr>
          <w:szCs w:val="18"/>
        </w:rPr>
        <w:t>17 en 18 juli</w:t>
      </w:r>
      <w:r w:rsidRPr="00FB78A7">
        <w:rPr>
          <w:szCs w:val="18"/>
        </w:rPr>
        <w:t xml:space="preserve"> 2025 vond de </w:t>
      </w:r>
      <w:r>
        <w:rPr>
          <w:szCs w:val="18"/>
        </w:rPr>
        <w:t>in</w:t>
      </w:r>
      <w:r w:rsidRPr="00FB78A7">
        <w:rPr>
          <w:szCs w:val="18"/>
        </w:rPr>
        <w:t xml:space="preserve">formele Raad voor Concurrentievermogen plaats in </w:t>
      </w:r>
      <w:r>
        <w:rPr>
          <w:szCs w:val="18"/>
        </w:rPr>
        <w:t>Kopenhagen</w:t>
      </w:r>
      <w:r w:rsidRPr="00FB78A7">
        <w:rPr>
          <w:szCs w:val="18"/>
        </w:rPr>
        <w:t xml:space="preserve">. Deze Raad stond in het teken van de onderdelen onderzoek &amp; innovatie </w:t>
      </w:r>
      <w:r>
        <w:rPr>
          <w:szCs w:val="18"/>
        </w:rPr>
        <w:t>en i</w:t>
      </w:r>
      <w:r w:rsidRPr="00FB78A7">
        <w:rPr>
          <w:szCs w:val="18"/>
        </w:rPr>
        <w:t xml:space="preserve">nterne markt &amp; industrie. Met deze brief stuur ik u het verslag van de Raad. Het verslag over het onderdeel onderzoek en innovatie stuur ik u mede namens de </w:t>
      </w:r>
      <w:r w:rsidR="00782D00">
        <w:rPr>
          <w:szCs w:val="18"/>
        </w:rPr>
        <w:t>m</w:t>
      </w:r>
      <w:r w:rsidRPr="00FB78A7">
        <w:rPr>
          <w:szCs w:val="18"/>
        </w:rPr>
        <w:t>inister van Onderwijs, Cultuur</w:t>
      </w:r>
      <w:r>
        <w:rPr>
          <w:szCs w:val="18"/>
        </w:rPr>
        <w:t xml:space="preserve"> </w:t>
      </w:r>
      <w:r w:rsidRPr="00FB78A7">
        <w:rPr>
          <w:szCs w:val="18"/>
        </w:rPr>
        <w:t xml:space="preserve">en Wetenschap. </w:t>
      </w:r>
    </w:p>
    <w:p w:rsidRPr="00AD1BFB" w:rsidR="003C3F11" w:rsidP="00DB3EFB" w:rsidRDefault="003C3F11" w14:paraId="627B57F2" w14:textId="77777777">
      <w:pPr>
        <w:rPr>
          <w:szCs w:val="18"/>
        </w:rPr>
      </w:pPr>
    </w:p>
    <w:p w:rsidR="003C3F11" w:rsidP="00DB3EFB" w:rsidRDefault="003C3F11" w14:paraId="30E9BA54" w14:textId="04D46647">
      <w:r>
        <w:t xml:space="preserve">Tevens maak ik graag van deze gelegenheid gebruik om het </w:t>
      </w:r>
      <w:proofErr w:type="spellStart"/>
      <w:r>
        <w:t>position</w:t>
      </w:r>
      <w:proofErr w:type="spellEnd"/>
      <w:r>
        <w:t xml:space="preserve"> paper ‘Call </w:t>
      </w:r>
      <w:proofErr w:type="spellStart"/>
      <w:r>
        <w:t>for</w:t>
      </w:r>
      <w:proofErr w:type="spellEnd"/>
      <w:r>
        <w:t xml:space="preserve"> a </w:t>
      </w:r>
      <w:proofErr w:type="spellStart"/>
      <w:r>
        <w:t>Resilient</w:t>
      </w:r>
      <w:proofErr w:type="spellEnd"/>
      <w:r>
        <w:t xml:space="preserve"> </w:t>
      </w:r>
      <w:proofErr w:type="spellStart"/>
      <w:r>
        <w:t>and</w:t>
      </w:r>
      <w:proofErr w:type="spellEnd"/>
      <w:r>
        <w:t xml:space="preserve"> </w:t>
      </w:r>
      <w:proofErr w:type="spellStart"/>
      <w:r>
        <w:t>Competitive</w:t>
      </w:r>
      <w:proofErr w:type="spellEnd"/>
      <w:r>
        <w:t xml:space="preserve"> European </w:t>
      </w:r>
      <w:proofErr w:type="spellStart"/>
      <w:r>
        <w:t>Maritime</w:t>
      </w:r>
      <w:proofErr w:type="spellEnd"/>
      <w:r>
        <w:t xml:space="preserve"> </w:t>
      </w:r>
      <w:proofErr w:type="spellStart"/>
      <w:r>
        <w:t>Industry</w:t>
      </w:r>
      <w:proofErr w:type="spellEnd"/>
      <w:r>
        <w:t>’ met uw Kamer te delen. Dit gezamenlijke Nederlands-Duitse paper biedt concrete bouwstenen voor de totstandkoming van een Europese Maritieme Industrie</w:t>
      </w:r>
      <w:r w:rsidR="00260682">
        <w:t>s</w:t>
      </w:r>
      <w:r>
        <w:t xml:space="preserve">trategie en wordt inmiddels door meerdere lidstaten gesteund. </w:t>
      </w:r>
      <w:r w:rsidR="00482F57">
        <w:t>Dit paper is gedeeld met de Europese Commissie</w:t>
      </w:r>
      <w:r>
        <w:t xml:space="preserve">, zodat het als input kan dienen voor de </w:t>
      </w:r>
      <w:r w:rsidRPr="00267F98">
        <w:rPr>
          <w:i/>
          <w:iCs/>
        </w:rPr>
        <w:t xml:space="preserve">European </w:t>
      </w:r>
      <w:proofErr w:type="spellStart"/>
      <w:r w:rsidRPr="00267F98">
        <w:rPr>
          <w:i/>
          <w:iCs/>
        </w:rPr>
        <w:t>Maritime</w:t>
      </w:r>
      <w:proofErr w:type="spellEnd"/>
      <w:r w:rsidRPr="00267F98">
        <w:rPr>
          <w:i/>
          <w:iCs/>
        </w:rPr>
        <w:t xml:space="preserve"> </w:t>
      </w:r>
      <w:proofErr w:type="spellStart"/>
      <w:r w:rsidRPr="00267F98">
        <w:rPr>
          <w:i/>
          <w:iCs/>
        </w:rPr>
        <w:t>Industry</w:t>
      </w:r>
      <w:proofErr w:type="spellEnd"/>
      <w:r w:rsidRPr="00267F98">
        <w:rPr>
          <w:i/>
          <w:iCs/>
        </w:rPr>
        <w:t xml:space="preserve"> </w:t>
      </w:r>
      <w:proofErr w:type="spellStart"/>
      <w:r w:rsidRPr="00267F98">
        <w:rPr>
          <w:i/>
          <w:iCs/>
        </w:rPr>
        <w:t>Strategy</w:t>
      </w:r>
      <w:proofErr w:type="spellEnd"/>
      <w:r w:rsidRPr="00267F98">
        <w:rPr>
          <w:i/>
          <w:iCs/>
        </w:rPr>
        <w:t xml:space="preserve"> </w:t>
      </w:r>
      <w:r>
        <w:t>waar de Commissie aan werkt.</w:t>
      </w:r>
    </w:p>
    <w:p w:rsidR="003C3F11" w:rsidP="00DB3EFB" w:rsidRDefault="003C3F11" w14:paraId="119DF313" w14:textId="77777777"/>
    <w:p w:rsidR="003C3F11" w:rsidP="00DB3EFB" w:rsidRDefault="003C3F11" w14:paraId="7382C91C" w14:textId="77777777">
      <w:pPr>
        <w:rPr>
          <w:rFonts w:asciiTheme="minorHAnsi" w:hAnsiTheme="minorHAnsi"/>
          <w:sz w:val="22"/>
          <w:szCs w:val="18"/>
        </w:rPr>
      </w:pPr>
    </w:p>
    <w:p w:rsidRPr="005C65B5" w:rsidR="003C3F11" w:rsidP="00DB3EFB" w:rsidRDefault="003C3F11" w14:paraId="7B6A33A0" w14:textId="77777777"/>
    <w:p w:rsidRPr="005C65B5" w:rsidR="003C3F11" w:rsidP="00DB3EFB" w:rsidRDefault="003C3F11" w14:paraId="344B7617" w14:textId="77777777"/>
    <w:p w:rsidRPr="005C65B5" w:rsidR="003C3F11" w:rsidP="00DB3EFB" w:rsidRDefault="003C3F11" w14:paraId="4DFE18A9" w14:textId="77777777"/>
    <w:p w:rsidRPr="00591E4A" w:rsidR="003C3F11" w:rsidP="00DB3EFB" w:rsidRDefault="003C3F11" w14:paraId="2804F01A" w14:textId="77777777">
      <w:pPr>
        <w:rPr>
          <w:szCs w:val="18"/>
        </w:rPr>
      </w:pPr>
      <w:r>
        <w:rPr>
          <w:szCs w:val="18"/>
        </w:rPr>
        <w:t>Vincent Karremans</w:t>
      </w:r>
    </w:p>
    <w:p w:rsidR="003C3F11" w:rsidP="00DB3EFB" w:rsidRDefault="003C3F11" w14:paraId="607BCDB7" w14:textId="77777777">
      <w:r w:rsidRPr="005C65B5">
        <w:t>Minister van Economische Zaken</w:t>
      </w:r>
    </w:p>
    <w:p w:rsidR="003C3F11" w:rsidP="00DB3EFB" w:rsidRDefault="003C3F11" w14:paraId="088FCF22" w14:textId="77777777">
      <w:r>
        <w:br w:type="page"/>
      </w:r>
    </w:p>
    <w:p w:rsidRPr="001A45F0" w:rsidR="003C3F11" w:rsidP="00DB3EFB" w:rsidRDefault="003C3F11" w14:paraId="100A032D" w14:textId="77777777">
      <w:pPr>
        <w:rPr>
          <w:b/>
          <w:bCs/>
          <w:u w:val="single"/>
        </w:rPr>
      </w:pPr>
      <w:r w:rsidRPr="001A45F0">
        <w:rPr>
          <w:b/>
          <w:bCs/>
          <w:u w:val="single"/>
        </w:rPr>
        <w:t>Onderzoek en Innovatie (17 juli 2025)</w:t>
      </w:r>
    </w:p>
    <w:p w:rsidR="003C3F11" w:rsidP="00DB3EFB" w:rsidRDefault="003C3F11" w14:paraId="6B28952F" w14:textId="77777777"/>
    <w:p w:rsidR="003C3F11" w:rsidP="00DB3EFB" w:rsidRDefault="003C3F11" w14:paraId="0EF022FD" w14:textId="77777777">
      <w:r>
        <w:t xml:space="preserve">Dit deel van het verslag is mede namens de minister van Onderwijs, Cultuur en Wetenschap en gaat enkel over het onderzoeks- en innovatiedeel van de Raad.  </w:t>
      </w:r>
    </w:p>
    <w:p w:rsidR="003C3F11" w:rsidP="00DB3EFB" w:rsidRDefault="003C3F11" w14:paraId="2D7B0194" w14:textId="77777777">
      <w:pPr>
        <w:rPr>
          <w:b/>
          <w:bCs/>
        </w:rPr>
      </w:pPr>
      <w:bookmarkStart w:name="_Hlk204685057" w:id="0"/>
    </w:p>
    <w:p w:rsidRPr="00FC6C4A" w:rsidR="003C3F11" w:rsidP="00DB3EFB" w:rsidRDefault="003C3F11" w14:paraId="62F8510C" w14:textId="77777777">
      <w:pPr>
        <w:rPr>
          <w:b/>
          <w:szCs w:val="18"/>
        </w:rPr>
      </w:pPr>
      <w:r w:rsidRPr="00FC6C4A">
        <w:rPr>
          <w:b/>
          <w:szCs w:val="18"/>
        </w:rPr>
        <w:t xml:space="preserve">Een </w:t>
      </w:r>
      <w:bookmarkStart w:name="_Hlk204775389" w:id="1"/>
      <w:r w:rsidRPr="00FC6C4A">
        <w:rPr>
          <w:b/>
          <w:szCs w:val="18"/>
        </w:rPr>
        <w:t xml:space="preserve">gezamenlijke Europese inspanning voor de ontwikkeling van strategische technologieën </w:t>
      </w:r>
      <w:bookmarkEnd w:id="1"/>
    </w:p>
    <w:p w:rsidR="00AF3BD3" w:rsidP="00DB3EFB" w:rsidRDefault="00AF3BD3" w14:paraId="2638D4CF" w14:textId="77777777">
      <w:pPr>
        <w:rPr>
          <w:i/>
          <w:szCs w:val="18"/>
        </w:rPr>
      </w:pPr>
      <w:r w:rsidRPr="00FC6C4A">
        <w:rPr>
          <w:i/>
          <w:szCs w:val="18"/>
        </w:rPr>
        <w:t xml:space="preserve">Beleidsdebat </w:t>
      </w:r>
    </w:p>
    <w:p w:rsidRPr="00FC6C4A" w:rsidR="00AF3BD3" w:rsidP="00DB3EFB" w:rsidRDefault="00AF3BD3" w14:paraId="6D48C849" w14:textId="77777777">
      <w:pPr>
        <w:rPr>
          <w:i/>
          <w:szCs w:val="18"/>
        </w:rPr>
      </w:pPr>
    </w:p>
    <w:p w:rsidR="00AF3BD3" w:rsidP="00DB3EFB" w:rsidRDefault="00AF3BD3" w14:paraId="1C38967A" w14:textId="77777777">
      <w:pPr>
        <w:rPr>
          <w:szCs w:val="18"/>
        </w:rPr>
      </w:pPr>
      <w:r w:rsidRPr="00FC6C4A">
        <w:rPr>
          <w:szCs w:val="18"/>
        </w:rPr>
        <w:t xml:space="preserve">De Raad </w:t>
      </w:r>
      <w:r>
        <w:rPr>
          <w:szCs w:val="18"/>
        </w:rPr>
        <w:t xml:space="preserve">besprak </w:t>
      </w:r>
      <w:r w:rsidRPr="00FC6C4A">
        <w:rPr>
          <w:szCs w:val="18"/>
        </w:rPr>
        <w:t>op welke manier lidstaten beter kunnen samenwerken</w:t>
      </w:r>
      <w:r>
        <w:rPr>
          <w:szCs w:val="18"/>
        </w:rPr>
        <w:t xml:space="preserve"> om </w:t>
      </w:r>
      <w:r w:rsidRPr="00FC6C4A">
        <w:rPr>
          <w:szCs w:val="18"/>
        </w:rPr>
        <w:t xml:space="preserve">sterke Europese </w:t>
      </w:r>
      <w:proofErr w:type="spellStart"/>
      <w:r w:rsidRPr="00FC6C4A">
        <w:rPr>
          <w:szCs w:val="18"/>
        </w:rPr>
        <w:t>onderzoeksecosystemen</w:t>
      </w:r>
      <w:proofErr w:type="spellEnd"/>
      <w:r w:rsidRPr="00FC6C4A">
        <w:rPr>
          <w:szCs w:val="18"/>
        </w:rPr>
        <w:t xml:space="preserve"> op het terrein van </w:t>
      </w:r>
      <w:r>
        <w:rPr>
          <w:szCs w:val="18"/>
        </w:rPr>
        <w:t>strategische</w:t>
      </w:r>
      <w:r w:rsidRPr="00FC6C4A">
        <w:rPr>
          <w:szCs w:val="18"/>
        </w:rPr>
        <w:t xml:space="preserve"> technologieën </w:t>
      </w:r>
      <w:r>
        <w:rPr>
          <w:szCs w:val="18"/>
        </w:rPr>
        <w:t xml:space="preserve">te creëren. </w:t>
      </w:r>
    </w:p>
    <w:p w:rsidR="00AF3BD3" w:rsidP="00DB3EFB" w:rsidRDefault="00AF3BD3" w14:paraId="41F186D5" w14:textId="77777777">
      <w:pPr>
        <w:rPr>
          <w:szCs w:val="18"/>
        </w:rPr>
      </w:pPr>
    </w:p>
    <w:p w:rsidR="00AF3BD3" w:rsidP="00DB3EFB" w:rsidRDefault="00AF3BD3" w14:paraId="69CE8247" w14:textId="77777777">
      <w:pPr>
        <w:rPr>
          <w:szCs w:val="18"/>
        </w:rPr>
      </w:pPr>
      <w:r>
        <w:rPr>
          <w:szCs w:val="18"/>
        </w:rPr>
        <w:t xml:space="preserve">Het voorzitterschap gaf aan dat onderzoek &amp; innovatie belangrijk is voor de autonomie van de EU. Als de EU een leidende positie in kan nemen op strategische technologieën, versterken we ons </w:t>
      </w:r>
      <w:r w:rsidRPr="00FC6C4A">
        <w:rPr>
          <w:szCs w:val="18"/>
        </w:rPr>
        <w:t>concurrentievermogen</w:t>
      </w:r>
      <w:r>
        <w:rPr>
          <w:szCs w:val="18"/>
        </w:rPr>
        <w:t xml:space="preserve">. Hiervoor is het noodzakelijk dat lidstaten over grenzen heen samenwerken in sterke ecosystemen en hierin zowel publiek als privaat investeren. Deze samenwerking moet niet alleen resulteren in ontwikkeling van strategische technologieën maar deze technologieën moeten ook commercieel kunnen worden toegepast. Dit kan alleen als opschaling richting markt verbeterd wordt. </w:t>
      </w:r>
    </w:p>
    <w:p w:rsidR="00AF3BD3" w:rsidP="00DB3EFB" w:rsidRDefault="00AF3BD3" w14:paraId="3268C306" w14:textId="77777777">
      <w:pPr>
        <w:rPr>
          <w:szCs w:val="18"/>
        </w:rPr>
      </w:pPr>
    </w:p>
    <w:p w:rsidR="00AF3BD3" w:rsidP="00DB3EFB" w:rsidRDefault="00AF3BD3" w14:paraId="780E7FDD" w14:textId="77777777">
      <w:pPr>
        <w:rPr>
          <w:szCs w:val="18"/>
        </w:rPr>
      </w:pPr>
      <w:r>
        <w:rPr>
          <w:szCs w:val="18"/>
        </w:rPr>
        <w:t xml:space="preserve">De lidstaten onderschreven dat om de positie van de EU te versterken, de samenwerking tussen ketenpartijen (o.a. kennisinstellingen en bedrijven) via ecosystemen versterkt moet worden. Hiertoe zijn ook talent en infrastructuren nodig. De beste partijen dienen in ecosystemen met elkaar te worden verbonden. Dit kan wel betekenen dat niet alle lidstaten een dergelijke partij binnen hun grenzen hebben. Dit vraagt om coördinatie op EU-niveau waarbij lidstaten nauw betrokken worden. </w:t>
      </w:r>
    </w:p>
    <w:p w:rsidR="00AF3BD3" w:rsidP="00DB3EFB" w:rsidRDefault="00AF3BD3" w14:paraId="5F4C3473" w14:textId="77777777">
      <w:pPr>
        <w:rPr>
          <w:szCs w:val="18"/>
        </w:rPr>
      </w:pPr>
    </w:p>
    <w:p w:rsidR="00AF3BD3" w:rsidP="00DB3EFB" w:rsidRDefault="00AF3BD3" w14:paraId="098500AA" w14:textId="77777777">
      <w:pPr>
        <w:rPr>
          <w:szCs w:val="18"/>
        </w:rPr>
      </w:pPr>
      <w:r>
        <w:rPr>
          <w:szCs w:val="18"/>
        </w:rPr>
        <w:t xml:space="preserve">Lidstaten gaven verder aan dat er naast opschaling richting de markt ook maatschappelijke acceptatie nodig is voor technologische ontwikkelingen, anders zal implementatie lastig zijn. </w:t>
      </w:r>
    </w:p>
    <w:p w:rsidR="00AF3BD3" w:rsidP="00DB3EFB" w:rsidRDefault="00AF3BD3" w14:paraId="4E7727EA" w14:textId="77777777">
      <w:pPr>
        <w:rPr>
          <w:i/>
          <w:szCs w:val="18"/>
        </w:rPr>
      </w:pPr>
    </w:p>
    <w:p w:rsidR="00AF3BD3" w:rsidP="00DB3EFB" w:rsidRDefault="00AF3BD3" w14:paraId="4C4311A7" w14:textId="77777777">
      <w:pPr>
        <w:rPr>
          <w:iCs/>
          <w:szCs w:val="18"/>
        </w:rPr>
      </w:pPr>
      <w:r>
        <w:rPr>
          <w:iCs/>
          <w:szCs w:val="18"/>
        </w:rPr>
        <w:t xml:space="preserve">Nederland onderschreef dat we in ecosystemen dienen samen te werken aan strategische technologieën om onze gezamenlijke uitdagingen aan te pakken. Om tot de beste oplossingen te komen moeten de activiteiten in de lidstaten complementair aan elkaar zijn. Er moet focus aangebracht worden en middelen dienen te worden gebundeld. Het is belangrijk dat we ecosystemen beter en gerichter benutten. Nederland verwelkomde in het bijzonder de focus op </w:t>
      </w:r>
      <w:proofErr w:type="spellStart"/>
      <w:r>
        <w:rPr>
          <w:iCs/>
          <w:szCs w:val="18"/>
        </w:rPr>
        <w:t>start-ups</w:t>
      </w:r>
      <w:proofErr w:type="spellEnd"/>
      <w:r>
        <w:rPr>
          <w:iCs/>
          <w:szCs w:val="18"/>
        </w:rPr>
        <w:t xml:space="preserve"> en </w:t>
      </w:r>
      <w:proofErr w:type="spellStart"/>
      <w:r>
        <w:rPr>
          <w:iCs/>
          <w:szCs w:val="18"/>
        </w:rPr>
        <w:t>scale</w:t>
      </w:r>
      <w:proofErr w:type="spellEnd"/>
      <w:r>
        <w:rPr>
          <w:iCs/>
          <w:szCs w:val="18"/>
        </w:rPr>
        <w:t xml:space="preserve">-ups om het concurrentievermogen te versterken. Het is belangrijk dat er gerichte opschalingsmogelijkheden voor </w:t>
      </w:r>
      <w:proofErr w:type="spellStart"/>
      <w:r>
        <w:rPr>
          <w:iCs/>
          <w:szCs w:val="18"/>
        </w:rPr>
        <w:t>start-ups</w:t>
      </w:r>
      <w:proofErr w:type="spellEnd"/>
      <w:r>
        <w:rPr>
          <w:iCs/>
          <w:szCs w:val="18"/>
        </w:rPr>
        <w:t xml:space="preserve"> en </w:t>
      </w:r>
      <w:proofErr w:type="spellStart"/>
      <w:r>
        <w:rPr>
          <w:iCs/>
          <w:szCs w:val="18"/>
        </w:rPr>
        <w:t>scale</w:t>
      </w:r>
      <w:proofErr w:type="spellEnd"/>
      <w:r>
        <w:rPr>
          <w:iCs/>
          <w:szCs w:val="18"/>
        </w:rPr>
        <w:t xml:space="preserve">-ups zijn. </w:t>
      </w:r>
    </w:p>
    <w:p w:rsidR="00AF3BD3" w:rsidP="00DB3EFB" w:rsidRDefault="00AF3BD3" w14:paraId="4408FEBF" w14:textId="77777777">
      <w:pPr>
        <w:rPr>
          <w:iCs/>
          <w:szCs w:val="18"/>
        </w:rPr>
      </w:pPr>
    </w:p>
    <w:p w:rsidR="00AF3BD3" w:rsidP="00DB3EFB" w:rsidRDefault="00AF3BD3" w14:paraId="2821BF61" w14:textId="626494F4">
      <w:pPr>
        <w:rPr>
          <w:iCs/>
          <w:szCs w:val="18"/>
        </w:rPr>
      </w:pPr>
      <w:r>
        <w:rPr>
          <w:iCs/>
          <w:szCs w:val="18"/>
        </w:rPr>
        <w:t xml:space="preserve">De Europese Commissie stelde dat ze in het volgende Meerjarig Financieel Kader ecosystemen wil versterken en ook wil inzetten op de noodzakelijke infrastructuren om strategische technologieën te ontwikkelen. Dit vraagt om de juiste investeringen via Horizon Europe, maar zeker ook om de juiste regelgeving, zoals ingezet onder de </w:t>
      </w:r>
      <w:proofErr w:type="spellStart"/>
      <w:r>
        <w:rPr>
          <w:iCs/>
          <w:szCs w:val="18"/>
        </w:rPr>
        <w:t>start-up</w:t>
      </w:r>
      <w:proofErr w:type="spellEnd"/>
      <w:r>
        <w:rPr>
          <w:iCs/>
          <w:szCs w:val="18"/>
        </w:rPr>
        <w:t xml:space="preserve"> en </w:t>
      </w:r>
      <w:proofErr w:type="spellStart"/>
      <w:r>
        <w:rPr>
          <w:iCs/>
          <w:szCs w:val="18"/>
        </w:rPr>
        <w:t>scale</w:t>
      </w:r>
      <w:proofErr w:type="spellEnd"/>
      <w:r>
        <w:rPr>
          <w:iCs/>
          <w:szCs w:val="18"/>
        </w:rPr>
        <w:t>-up strategie</w:t>
      </w:r>
      <w:r w:rsidR="00A97B32">
        <w:rPr>
          <w:iCs/>
          <w:szCs w:val="18"/>
        </w:rPr>
        <w:t>.</w:t>
      </w:r>
      <w:r>
        <w:rPr>
          <w:rStyle w:val="Voetnootmarkering"/>
          <w:iCs/>
          <w:szCs w:val="18"/>
        </w:rPr>
        <w:footnoteReference w:id="1"/>
      </w:r>
      <w:r>
        <w:rPr>
          <w:iCs/>
          <w:szCs w:val="18"/>
        </w:rPr>
        <w:t xml:space="preserve"> </w:t>
      </w:r>
    </w:p>
    <w:p w:rsidRPr="00EC50B7" w:rsidR="00AF3BD3" w:rsidP="00DB3EFB" w:rsidRDefault="00AF3BD3" w14:paraId="16345E94" w14:textId="77777777">
      <w:pPr>
        <w:rPr>
          <w:iCs/>
          <w:szCs w:val="18"/>
        </w:rPr>
      </w:pPr>
    </w:p>
    <w:p w:rsidRPr="00FC6C4A" w:rsidR="00AF3BD3" w:rsidP="00DB3EFB" w:rsidRDefault="00AF3BD3" w14:paraId="31B7A57C" w14:textId="77777777">
      <w:pPr>
        <w:rPr>
          <w:b/>
          <w:szCs w:val="18"/>
        </w:rPr>
      </w:pPr>
      <w:bookmarkStart w:name="_Hlk204775340" w:id="2"/>
      <w:r w:rsidRPr="00FC6C4A">
        <w:rPr>
          <w:b/>
          <w:szCs w:val="18"/>
        </w:rPr>
        <w:t>Onderzoeks- en innovatie-inspanningen in het volgende MFK</w:t>
      </w:r>
    </w:p>
    <w:bookmarkEnd w:id="2"/>
    <w:p w:rsidR="00AF3BD3" w:rsidP="00DB3EFB" w:rsidRDefault="00AF3BD3" w14:paraId="6D545731" w14:textId="77777777">
      <w:pPr>
        <w:rPr>
          <w:i/>
          <w:szCs w:val="18"/>
        </w:rPr>
      </w:pPr>
      <w:r w:rsidRPr="00FC6C4A">
        <w:rPr>
          <w:i/>
          <w:szCs w:val="18"/>
        </w:rPr>
        <w:t xml:space="preserve">Beleidsdebat </w:t>
      </w:r>
    </w:p>
    <w:p w:rsidRPr="00FC6C4A" w:rsidR="00AF3BD3" w:rsidP="00DB3EFB" w:rsidRDefault="00AF3BD3" w14:paraId="57A1E823" w14:textId="77777777">
      <w:pPr>
        <w:rPr>
          <w:i/>
          <w:szCs w:val="18"/>
        </w:rPr>
      </w:pPr>
    </w:p>
    <w:p w:rsidR="00AF3BD3" w:rsidP="00DB3EFB" w:rsidRDefault="00AF3BD3" w14:paraId="795371EF" w14:textId="77777777">
      <w:pPr>
        <w:rPr>
          <w:szCs w:val="18"/>
        </w:rPr>
      </w:pPr>
      <w:r>
        <w:rPr>
          <w:szCs w:val="18"/>
        </w:rPr>
        <w:t xml:space="preserve">Op 17 juli besprak de </w:t>
      </w:r>
      <w:r w:rsidRPr="00FC6C4A">
        <w:rPr>
          <w:szCs w:val="18"/>
        </w:rPr>
        <w:t xml:space="preserve">Raad </w:t>
      </w:r>
      <w:r>
        <w:rPr>
          <w:szCs w:val="18"/>
        </w:rPr>
        <w:t xml:space="preserve">het voorstel van de Europese Commissie voor een eigenstandig kaderprogramma voor onderzoek en innovatie welke een dag voor dit debat (16 juli) was gepubliceerd.  </w:t>
      </w:r>
    </w:p>
    <w:p w:rsidR="00AF3BD3" w:rsidP="00DB3EFB" w:rsidRDefault="00AF3BD3" w14:paraId="1146DB42" w14:textId="77777777">
      <w:pPr>
        <w:rPr>
          <w:szCs w:val="18"/>
        </w:rPr>
      </w:pPr>
    </w:p>
    <w:p w:rsidR="00AF3BD3" w:rsidP="00DB3EFB" w:rsidRDefault="00AF3BD3" w14:paraId="66562926" w14:textId="5895748B">
      <w:pPr>
        <w:rPr>
          <w:szCs w:val="18"/>
        </w:rPr>
      </w:pPr>
      <w:r>
        <w:rPr>
          <w:szCs w:val="18"/>
        </w:rPr>
        <w:t xml:space="preserve">Eurocommissaris </w:t>
      </w:r>
      <w:proofErr w:type="spellStart"/>
      <w:r>
        <w:rPr>
          <w:szCs w:val="18"/>
        </w:rPr>
        <w:t>Zaharieva</w:t>
      </w:r>
      <w:proofErr w:type="spellEnd"/>
      <w:r>
        <w:rPr>
          <w:szCs w:val="18"/>
        </w:rPr>
        <w:t xml:space="preserve"> presenteerde het voorstel en benadrukte het belang van een eigenstandig en sterk Horizon Europe met een afgebakend budget. Het programma zal bijdragen aan een sterk en welvarend Europa, zowel voor bedrijven als samenleving waarbij fundamenteel en ongebonden onderzoek wordt gezien als de cruciale basis voor innovatie. Daarnaast wordt de samenwerking tussen publieke en private instellingen versterkt zodat er meer impact kan worden bereikt. Tevens is er in het voorstel meer aandacht voor opschaling van innovaties. Deze inzet levert een </w:t>
      </w:r>
      <w:r w:rsidRPr="00A57835">
        <w:rPr>
          <w:szCs w:val="18"/>
        </w:rPr>
        <w:t>belangrijke bijdrage</w:t>
      </w:r>
      <w:r>
        <w:rPr>
          <w:szCs w:val="18"/>
        </w:rPr>
        <w:t xml:space="preserve"> </w:t>
      </w:r>
      <w:r w:rsidRPr="00A57835">
        <w:rPr>
          <w:szCs w:val="18"/>
        </w:rPr>
        <w:t xml:space="preserve">aan het verhogen van publieke en private investeringen in onderzoek en innovatie in de lidstaten en het bereiken van de </w:t>
      </w:r>
      <w:r>
        <w:rPr>
          <w:szCs w:val="18"/>
        </w:rPr>
        <w:t xml:space="preserve">doelstelling </w:t>
      </w:r>
      <w:r w:rsidRPr="00A57835">
        <w:rPr>
          <w:szCs w:val="18"/>
        </w:rPr>
        <w:t>om minimaal 3% van het bruto binnenlands product</w:t>
      </w:r>
      <w:r>
        <w:rPr>
          <w:szCs w:val="18"/>
        </w:rPr>
        <w:t xml:space="preserve"> (bbp)</w:t>
      </w:r>
      <w:r w:rsidRPr="00A57835">
        <w:rPr>
          <w:szCs w:val="18"/>
        </w:rPr>
        <w:t xml:space="preserve"> van de Unie aan onderzoek en ontwikkeling te besteden.</w:t>
      </w:r>
      <w:r>
        <w:rPr>
          <w:szCs w:val="18"/>
        </w:rPr>
        <w:t xml:space="preserve"> </w:t>
      </w:r>
      <w:r w:rsidR="00D73DD4">
        <w:rPr>
          <w:szCs w:val="18"/>
        </w:rPr>
        <w:t>Een grote</w:t>
      </w:r>
      <w:r>
        <w:rPr>
          <w:szCs w:val="18"/>
        </w:rPr>
        <w:t xml:space="preserve"> wijziging ten opzichte van het huidige kaderprogramma is dat het voorgestelde programma niet langer enkel civiel zal zijn, maar ook inzet op </w:t>
      </w:r>
      <w:proofErr w:type="spellStart"/>
      <w:r w:rsidRPr="006C1A63">
        <w:rPr>
          <w:szCs w:val="18"/>
        </w:rPr>
        <w:t>dual</w:t>
      </w:r>
      <w:r>
        <w:rPr>
          <w:szCs w:val="18"/>
        </w:rPr>
        <w:t>-</w:t>
      </w:r>
      <w:r w:rsidRPr="006C1A63">
        <w:rPr>
          <w:szCs w:val="18"/>
        </w:rPr>
        <w:t>use</w:t>
      </w:r>
      <w:proofErr w:type="spellEnd"/>
      <w:r>
        <w:rPr>
          <w:szCs w:val="18"/>
        </w:rPr>
        <w:t xml:space="preserve"> onderzoek en innovatie. Om impact te vergroten is er een sterke koppeling tussen Horizon Europe en het Europese </w:t>
      </w:r>
      <w:proofErr w:type="spellStart"/>
      <w:r>
        <w:rPr>
          <w:szCs w:val="18"/>
        </w:rPr>
        <w:t>Concurrentievermogenfonds</w:t>
      </w:r>
      <w:proofErr w:type="spellEnd"/>
      <w:r>
        <w:rPr>
          <w:szCs w:val="18"/>
        </w:rPr>
        <w:t xml:space="preserve"> (ECF). Het is nu zaak om gezamenlijk de voorstellen verder uit te werken. </w:t>
      </w:r>
    </w:p>
    <w:p w:rsidR="00AF3BD3" w:rsidP="00DB3EFB" w:rsidRDefault="00AF3BD3" w14:paraId="12757D29" w14:textId="77777777">
      <w:pPr>
        <w:rPr>
          <w:szCs w:val="18"/>
        </w:rPr>
      </w:pPr>
    </w:p>
    <w:p w:rsidR="00AF3BD3" w:rsidP="00DB3EFB" w:rsidRDefault="00AF3BD3" w14:paraId="404F4604" w14:textId="77777777">
      <w:pPr>
        <w:rPr>
          <w:szCs w:val="18"/>
        </w:rPr>
      </w:pPr>
      <w:r>
        <w:rPr>
          <w:szCs w:val="18"/>
        </w:rPr>
        <w:t xml:space="preserve">Lidstaten gaven aan niet vooruit te kunnen lopen op budgetten en standpuntbepaling met betrekking tot het Meerjarig Financieel Kader. In reactie op de presentatie van de Eurocommissaris deelden lidstaten wel eerste indrukken. Hierbij werd een eigenstandig kaderprogramma met een afgebakend budget verwelkomd, onder meer vanwege de belangrijke rol die onderzoek en innovatie hebben als fundament voor concurrentievermogen. Ook werd er positief gereageerd op voortzetting van de pijlerstructuur waarbij de hele kennisketen wordt ondersteund via het excellentiecriterium. Het voorstel sluit aan bij de adviezen van o.a. Mario </w:t>
      </w:r>
      <w:proofErr w:type="spellStart"/>
      <w:r>
        <w:rPr>
          <w:szCs w:val="18"/>
        </w:rPr>
        <w:t>Draghi</w:t>
      </w:r>
      <w:proofErr w:type="spellEnd"/>
      <w:r>
        <w:rPr>
          <w:szCs w:val="18"/>
        </w:rPr>
        <w:t xml:space="preserve">. De openheid van het programma en de mogelijkheid tot deelname van niet-EU-landen werd breed verwelkomd. Er werd wel aangegeven dat de samenhang tussen het ECF en Horizon Europe nog niet duidelijk is en nadere uitwerking verdient, onder andere ten aanzien van de implementatie van </w:t>
      </w:r>
      <w:proofErr w:type="spellStart"/>
      <w:r w:rsidRPr="006C1A63">
        <w:rPr>
          <w:szCs w:val="18"/>
        </w:rPr>
        <w:t>dual</w:t>
      </w:r>
      <w:r>
        <w:rPr>
          <w:szCs w:val="18"/>
        </w:rPr>
        <w:t>-</w:t>
      </w:r>
      <w:r w:rsidRPr="006C1A63">
        <w:rPr>
          <w:szCs w:val="18"/>
        </w:rPr>
        <w:t>use</w:t>
      </w:r>
      <w:proofErr w:type="spellEnd"/>
      <w:r>
        <w:rPr>
          <w:szCs w:val="18"/>
        </w:rPr>
        <w:t xml:space="preserve">. Ook stelden lidstaten dat de rol van nationale overheden en veldpartijen in de </w:t>
      </w:r>
      <w:proofErr w:type="spellStart"/>
      <w:r>
        <w:rPr>
          <w:szCs w:val="18"/>
        </w:rPr>
        <w:t>governance</w:t>
      </w:r>
      <w:proofErr w:type="spellEnd"/>
      <w:r>
        <w:rPr>
          <w:szCs w:val="18"/>
        </w:rPr>
        <w:t xml:space="preserve"> van Horizon Europe nog niet goed gedefinieerd is. </w:t>
      </w:r>
    </w:p>
    <w:p w:rsidR="003C3F11" w:rsidP="00DB3EFB" w:rsidRDefault="003C3F11" w14:paraId="1745E358" w14:textId="77777777">
      <w:pPr>
        <w:rPr>
          <w:szCs w:val="18"/>
        </w:rPr>
      </w:pPr>
      <w:r>
        <w:rPr>
          <w:szCs w:val="18"/>
        </w:rPr>
        <w:t xml:space="preserve">In navolging van de andere lidstaten verwelkomde Nederland het voorstel voor een eigenstandig Horizon Europe </w:t>
      </w:r>
      <w:r w:rsidRPr="00E92078">
        <w:rPr>
          <w:szCs w:val="18"/>
        </w:rPr>
        <w:t>dat zowel aan het korte als aan het lange</w:t>
      </w:r>
      <w:r>
        <w:rPr>
          <w:szCs w:val="18"/>
        </w:rPr>
        <w:t xml:space="preserve"> </w:t>
      </w:r>
      <w:r w:rsidRPr="00E92078">
        <w:rPr>
          <w:szCs w:val="18"/>
        </w:rPr>
        <w:t>termijn concurrentievermogen bijdraagt</w:t>
      </w:r>
      <w:r>
        <w:rPr>
          <w:szCs w:val="18"/>
        </w:rPr>
        <w:t xml:space="preserve"> en waarbij de hele kennisketen bediend wordt door middel van de voorgestelde pijlerstructuur</w:t>
      </w:r>
      <w:r w:rsidRPr="00E92078">
        <w:rPr>
          <w:szCs w:val="18"/>
        </w:rPr>
        <w:t>.</w:t>
      </w:r>
      <w:r>
        <w:rPr>
          <w:szCs w:val="18"/>
        </w:rPr>
        <w:t xml:space="preserve"> Ook verwelkomde Nederland de inzet vanuit de Europese Commissie om in te zetten op versimpeling voor deelnemers. </w:t>
      </w:r>
    </w:p>
    <w:p w:rsidR="003C3F11" w:rsidP="00DB3EFB" w:rsidRDefault="003C3F11" w14:paraId="6F2F5892" w14:textId="77777777">
      <w:pPr>
        <w:rPr>
          <w:szCs w:val="18"/>
        </w:rPr>
      </w:pPr>
    </w:p>
    <w:p w:rsidR="003C3F11" w:rsidP="00DB3EFB" w:rsidRDefault="003C3F11" w14:paraId="0665D353" w14:textId="77777777">
      <w:pPr>
        <w:rPr>
          <w:szCs w:val="18"/>
        </w:rPr>
      </w:pPr>
      <w:r>
        <w:rPr>
          <w:szCs w:val="18"/>
        </w:rPr>
        <w:t>Uw Kamer wordt, via de BNC-procedure, nader meegenomen in de beoordeling van het voorstel voor het tiende kaderprogramma voor onderzoek en innovatie</w:t>
      </w:r>
      <w:bookmarkEnd w:id="0"/>
      <w:r>
        <w:rPr>
          <w:szCs w:val="18"/>
        </w:rPr>
        <w:t>.</w:t>
      </w:r>
    </w:p>
    <w:p w:rsidR="003C3F11" w:rsidP="00DB3EFB" w:rsidRDefault="003C3F11" w14:paraId="0B68DB6A" w14:textId="77777777">
      <w:pPr>
        <w:rPr>
          <w:b/>
          <w:bCs/>
        </w:rPr>
      </w:pPr>
    </w:p>
    <w:p w:rsidRPr="00B6293F" w:rsidR="003C3F11" w:rsidP="00DB3EFB" w:rsidRDefault="003C3F11" w14:paraId="50B63731" w14:textId="77777777">
      <w:pPr>
        <w:rPr>
          <w:b/>
          <w:bCs/>
        </w:rPr>
      </w:pPr>
      <w:r w:rsidRPr="00FB78A7">
        <w:rPr>
          <w:b/>
          <w:szCs w:val="18"/>
          <w:u w:val="single"/>
        </w:rPr>
        <w:t>Interne markt en industrie (</w:t>
      </w:r>
      <w:r>
        <w:rPr>
          <w:b/>
          <w:szCs w:val="18"/>
          <w:u w:val="single"/>
        </w:rPr>
        <w:t>18 juli</w:t>
      </w:r>
      <w:r w:rsidRPr="00FB78A7">
        <w:rPr>
          <w:b/>
          <w:szCs w:val="18"/>
          <w:u w:val="single"/>
        </w:rPr>
        <w:t xml:space="preserve"> 2025)</w:t>
      </w:r>
    </w:p>
    <w:p w:rsidRPr="00FB78A7" w:rsidR="003C3F11" w:rsidP="00DB3EFB" w:rsidRDefault="003C3F11" w14:paraId="797029CA" w14:textId="77777777">
      <w:pPr>
        <w:rPr>
          <w:b/>
          <w:szCs w:val="18"/>
          <w:u w:val="single"/>
        </w:rPr>
      </w:pPr>
    </w:p>
    <w:p w:rsidRPr="001A45F0" w:rsidR="003C3F11" w:rsidP="00DB3EFB" w:rsidRDefault="003C3F11" w14:paraId="5F00262A" w14:textId="77777777">
      <w:pPr>
        <w:rPr>
          <w:b/>
          <w:bCs/>
        </w:rPr>
      </w:pPr>
      <w:r w:rsidRPr="001A45F0">
        <w:rPr>
          <w:b/>
          <w:bCs/>
        </w:rPr>
        <w:t xml:space="preserve">Introductie </w:t>
      </w:r>
    </w:p>
    <w:p w:rsidR="003C3F11" w:rsidP="00DB3EFB" w:rsidRDefault="003C3F11" w14:paraId="23C4F5CC" w14:textId="77777777">
      <w:r w:rsidRPr="000F4CAC">
        <w:t>Het o</w:t>
      </w:r>
      <w:r>
        <w:t>nderdeel interne markt &amp; industrie</w:t>
      </w:r>
      <w:r w:rsidRPr="00371A9F">
        <w:t xml:space="preserve"> stond in het teken van kritieke technologieën, </w:t>
      </w:r>
      <w:r>
        <w:t>in het bijzonder</w:t>
      </w:r>
      <w:r w:rsidRPr="00371A9F">
        <w:t xml:space="preserve"> kwantum</w:t>
      </w:r>
      <w:r>
        <w:t xml:space="preserve">- en biotechnologie. </w:t>
      </w:r>
    </w:p>
    <w:p w:rsidR="003C3F11" w:rsidP="00DB3EFB" w:rsidRDefault="003C3F11" w14:paraId="56165319" w14:textId="77777777"/>
    <w:p w:rsidR="003C3F11" w:rsidP="00DB3EFB" w:rsidRDefault="003C3F11" w14:paraId="317EC491" w14:textId="77777777">
      <w:r w:rsidRPr="00371A9F">
        <w:t xml:space="preserve">Het </w:t>
      </w:r>
      <w:r>
        <w:t xml:space="preserve">Deens </w:t>
      </w:r>
      <w:r w:rsidRPr="00371A9F">
        <w:t xml:space="preserve">voorzitterschap stelde </w:t>
      </w:r>
      <w:r>
        <w:t>in een plenaire sessie dat Europa</w:t>
      </w:r>
      <w:r w:rsidRPr="00371A9F">
        <w:t xml:space="preserve"> </w:t>
      </w:r>
      <w:r>
        <w:t xml:space="preserve">kansen misloopt in de commercialisatie van academisch onderzoek. </w:t>
      </w:r>
      <w:r w:rsidRPr="00371A9F">
        <w:t xml:space="preserve">De boodschap was dan ook dat </w:t>
      </w:r>
      <w:r>
        <w:t>het Europees</w:t>
      </w:r>
      <w:r w:rsidRPr="00371A9F">
        <w:t xml:space="preserve"> innovatiepotentieel drastisch omhoog moet</w:t>
      </w:r>
      <w:r>
        <w:t xml:space="preserve"> om</w:t>
      </w:r>
      <w:r w:rsidRPr="00371A9F">
        <w:t xml:space="preserve"> </w:t>
      </w:r>
      <w:r>
        <w:t>het EU-</w:t>
      </w:r>
      <w:r w:rsidRPr="00371A9F">
        <w:t xml:space="preserve">concurrentievermogen te versterken. Daarbij riepen de door het voorzitterschap </w:t>
      </w:r>
      <w:r>
        <w:t xml:space="preserve">uitgenodigde </w:t>
      </w:r>
      <w:r w:rsidRPr="00371A9F">
        <w:t>sprekers</w:t>
      </w:r>
      <w:r>
        <w:t xml:space="preserve"> uit de biotechnologiesector</w:t>
      </w:r>
      <w:r w:rsidRPr="00371A9F">
        <w:t xml:space="preserve"> op tot minder regelgeving, snellere vergunning</w:t>
      </w:r>
      <w:r>
        <w:t>en</w:t>
      </w:r>
      <w:r w:rsidRPr="00371A9F">
        <w:t>procedures en meer investeringen.</w:t>
      </w:r>
    </w:p>
    <w:p w:rsidR="003C3F11" w:rsidP="00DB3EFB" w:rsidRDefault="003C3F11" w14:paraId="6747CA63" w14:textId="77777777"/>
    <w:p w:rsidR="003C3F11" w:rsidP="00DB3EFB" w:rsidRDefault="003C3F11" w14:paraId="482C1E64" w14:textId="77777777">
      <w:r>
        <w:t xml:space="preserve">De verschillende (niet besluitvormende) beleidsdiscussies vonden plaats in break-outsessies met vijf andere lidstaten. Nederland was ingedeeld met Cyprus, Hongarije, Kroatië, Spanje en Zweden. </w:t>
      </w:r>
      <w:r w:rsidRPr="00B02935">
        <w:t>D</w:t>
      </w:r>
      <w:r w:rsidRPr="00521808">
        <w:t xml:space="preserve">e standpunten van andere lidstaten </w:t>
      </w:r>
      <w:r w:rsidRPr="00B02935">
        <w:t>zijn daarom niet in deze discussies besproken</w:t>
      </w:r>
      <w:r w:rsidRPr="00521808">
        <w:t>.</w:t>
      </w:r>
      <w:r>
        <w:t xml:space="preserve"> Wel zijn er aan het einde plenaire conclusies gedeeld.  </w:t>
      </w:r>
    </w:p>
    <w:p w:rsidRPr="00371A9F" w:rsidR="003C3F11" w:rsidP="00DB3EFB" w:rsidRDefault="003C3F11" w14:paraId="5F96C7C8" w14:textId="77777777"/>
    <w:p w:rsidRPr="002E2EDB" w:rsidR="003C3F11" w:rsidP="00DB3EFB" w:rsidRDefault="003C3F11" w14:paraId="367B1B40" w14:textId="77777777">
      <w:pPr>
        <w:rPr>
          <w:b/>
          <w:bCs/>
        </w:rPr>
      </w:pPr>
      <w:r w:rsidRPr="002E2EDB">
        <w:rPr>
          <w:b/>
          <w:bCs/>
        </w:rPr>
        <w:t xml:space="preserve">Versterking van het concurrentievermogen van de EU op biotechnologie </w:t>
      </w:r>
    </w:p>
    <w:p w:rsidRPr="00671097" w:rsidR="003C3F11" w:rsidP="00DB3EFB" w:rsidRDefault="003C3F11" w14:paraId="2BD126B1" w14:textId="77777777">
      <w:pPr>
        <w:rPr>
          <w:i/>
          <w:iCs/>
        </w:rPr>
      </w:pPr>
      <w:r w:rsidRPr="00671097">
        <w:rPr>
          <w:i/>
          <w:iCs/>
        </w:rPr>
        <w:t xml:space="preserve">Beleidsdebat </w:t>
      </w:r>
    </w:p>
    <w:p w:rsidR="003C3F11" w:rsidP="00DB3EFB" w:rsidRDefault="003C3F11" w14:paraId="11C60FDF" w14:textId="77777777"/>
    <w:p w:rsidR="003C3F11" w:rsidP="00DB3EFB" w:rsidRDefault="003C3F11" w14:paraId="765BA0FF" w14:textId="265DE0EE">
      <w:r>
        <w:t>D</w:t>
      </w:r>
      <w:r w:rsidRPr="004A664D">
        <w:t>e oorlog in Oekraïne</w:t>
      </w:r>
      <w:r>
        <w:t xml:space="preserve">, </w:t>
      </w:r>
      <w:r w:rsidRPr="004A664D">
        <w:t>de assertieve opstelling van China,</w:t>
      </w:r>
      <w:r>
        <w:t xml:space="preserve"> </w:t>
      </w:r>
      <w:r w:rsidRPr="004A664D">
        <w:t>en toegenomen geopolitieke concurrentie op gebieden zoals energie, technologie, voedsel en gezondheid</w:t>
      </w:r>
      <w:r>
        <w:t xml:space="preserve"> </w:t>
      </w:r>
      <w:r w:rsidRPr="004A664D">
        <w:t>leiden tot druk op het wereldwijde economische systeem</w:t>
      </w:r>
      <w:r>
        <w:t>. Daarmee hebben deze geopolitieke ontwikkelingen de urgentie voor open strategisch</w:t>
      </w:r>
      <w:r w:rsidR="00BC090C">
        <w:t>e</w:t>
      </w:r>
      <w:r>
        <w:t xml:space="preserve"> autonomie vergroot. De Raad besprak hoe schone technologieën zoals biotechnologie daarin een sleutelrol kunnen spelen. </w:t>
      </w:r>
    </w:p>
    <w:p w:rsidR="003C3F11" w:rsidP="00DB3EFB" w:rsidRDefault="003C3F11" w14:paraId="343C3F50" w14:textId="77777777"/>
    <w:p w:rsidRPr="007A10C5" w:rsidR="003C3F11" w:rsidP="00DB3EFB" w:rsidRDefault="003C3F11" w14:paraId="0655B077" w14:textId="3273CF76">
      <w:r>
        <w:t>Een van de belangrijkste conclusies van de lidstaten tijdens deze break-outsessie was dat de</w:t>
      </w:r>
      <w:r w:rsidRPr="00371A9F">
        <w:t xml:space="preserve"> EU</w:t>
      </w:r>
      <w:r>
        <w:t xml:space="preserve"> in de ontwikkeling van biotechnologie</w:t>
      </w:r>
      <w:r w:rsidRPr="00371A9F">
        <w:t xml:space="preserve"> zowel snelheid als veiligheid </w:t>
      </w:r>
      <w:r>
        <w:t>moet b</w:t>
      </w:r>
      <w:r w:rsidRPr="00371A9F">
        <w:t xml:space="preserve">ieden, </w:t>
      </w:r>
      <w:r>
        <w:t xml:space="preserve">waarbij </w:t>
      </w:r>
      <w:r w:rsidRPr="00371A9F">
        <w:t xml:space="preserve">gezien de huidige geopolitieke situatie </w:t>
      </w:r>
      <w:r>
        <w:t>extra focus moet komen op snelheid. Daarbij is v</w:t>
      </w:r>
      <w:r w:rsidRPr="00371A9F">
        <w:t xml:space="preserve">ereenvoudiging van de regelgeving cruciaal. EU-harmonisatie en </w:t>
      </w:r>
      <w:proofErr w:type="spellStart"/>
      <w:r w:rsidRPr="004745AC">
        <w:rPr>
          <w:i/>
          <w:iCs/>
        </w:rPr>
        <w:t>regulatory</w:t>
      </w:r>
      <w:proofErr w:type="spellEnd"/>
      <w:r w:rsidRPr="004745AC">
        <w:rPr>
          <w:i/>
          <w:iCs/>
        </w:rPr>
        <w:t xml:space="preserve"> </w:t>
      </w:r>
      <w:proofErr w:type="spellStart"/>
      <w:r w:rsidRPr="004745AC">
        <w:rPr>
          <w:i/>
          <w:iCs/>
        </w:rPr>
        <w:t>sandboxes</w:t>
      </w:r>
      <w:proofErr w:type="spellEnd"/>
      <w:r w:rsidRPr="00200B88">
        <w:rPr>
          <w:i/>
          <w:iCs/>
        </w:rPr>
        <w:t xml:space="preserve"> </w:t>
      </w:r>
      <w:r w:rsidRPr="00371A9F">
        <w:t>zijn effectieve manieren om de regelgeving te vereenvoudigen</w:t>
      </w:r>
      <w:r w:rsidR="00550F7B">
        <w:t xml:space="preserve"> en innovatie te bevorderen</w:t>
      </w:r>
      <w:r w:rsidRPr="00371A9F">
        <w:t xml:space="preserve">. </w:t>
      </w:r>
      <w:r w:rsidRPr="007A10C5">
        <w:t xml:space="preserve">Nederland benadrukte het belang van </w:t>
      </w:r>
      <w:r>
        <w:t xml:space="preserve">een faciliterend regelgevend kader met oog voor veiligheid voor mens en milieu. </w:t>
      </w:r>
    </w:p>
    <w:p w:rsidRPr="00371A9F" w:rsidR="003C3F11" w:rsidP="00DB3EFB" w:rsidRDefault="003C3F11" w14:paraId="0913F006" w14:textId="77777777">
      <w:r>
        <w:t xml:space="preserve">Verder is het voor het optimaliseren van innovatiepotentieel nuttig als de EU </w:t>
      </w:r>
      <w:r w:rsidRPr="00371A9F">
        <w:t xml:space="preserve">ervaringen uit de gezondheidssector </w:t>
      </w:r>
      <w:r>
        <w:t>gebruikt</w:t>
      </w:r>
      <w:r w:rsidRPr="00371A9F">
        <w:t xml:space="preserve"> in andere </w:t>
      </w:r>
      <w:proofErr w:type="spellStart"/>
      <w:r w:rsidRPr="00371A9F">
        <w:t>biogebaseerde</w:t>
      </w:r>
      <w:proofErr w:type="spellEnd"/>
      <w:r w:rsidRPr="00371A9F">
        <w:t xml:space="preserve"> sectoren zoals voeding, landbouw en materialen. Voor schaalvergroting kan de EU inspiratie opdoen in andere regio's waar infrastructuur voor schaalvergroting en risicodragend kapitaal aanwezig is. </w:t>
      </w:r>
      <w:r>
        <w:t>Verder zal n</w:t>
      </w:r>
      <w:r w:rsidRPr="00371A9F">
        <w:t>auwe en vroegtijdige publiek-private samenwerking helpen bij het inspelen op de behoeften van de consument en de industrie en zo de marktvraag versterken.</w:t>
      </w:r>
    </w:p>
    <w:p w:rsidRPr="00371A9F" w:rsidR="003C3F11" w:rsidP="00DB3EFB" w:rsidRDefault="003C3F11" w14:paraId="5CEBDB90" w14:textId="77777777">
      <w:pPr>
        <w:rPr>
          <w:b/>
          <w:bCs/>
        </w:rPr>
      </w:pPr>
    </w:p>
    <w:p w:rsidR="003C3F11" w:rsidP="00DB3EFB" w:rsidRDefault="003C3F11" w14:paraId="5F5304CB" w14:textId="77777777">
      <w:pPr>
        <w:rPr>
          <w:b/>
          <w:bCs/>
        </w:rPr>
      </w:pPr>
    </w:p>
    <w:p w:rsidRPr="00D424BA" w:rsidR="003C3F11" w:rsidP="00DB3EFB" w:rsidRDefault="003C3F11" w14:paraId="0EEBC5A7" w14:textId="77777777">
      <w:pPr>
        <w:rPr>
          <w:b/>
          <w:bCs/>
        </w:rPr>
      </w:pPr>
      <w:r w:rsidRPr="00D424BA">
        <w:rPr>
          <w:b/>
          <w:bCs/>
        </w:rPr>
        <w:t xml:space="preserve">Ondernemerschap en innovatie </w:t>
      </w:r>
    </w:p>
    <w:p w:rsidR="003C3F11" w:rsidP="00DB3EFB" w:rsidRDefault="003C3F11" w14:paraId="060A4C59" w14:textId="77777777">
      <w:r w:rsidRPr="00671097">
        <w:rPr>
          <w:i/>
          <w:iCs/>
        </w:rPr>
        <w:t>Beleidsdebat</w:t>
      </w:r>
      <w:r>
        <w:t xml:space="preserve"> </w:t>
      </w:r>
    </w:p>
    <w:p w:rsidR="003C3F11" w:rsidP="00DB3EFB" w:rsidRDefault="003C3F11" w14:paraId="541F9A0B" w14:textId="77777777"/>
    <w:p w:rsidR="003C3F11" w:rsidP="00DB3EFB" w:rsidRDefault="003C3F11" w14:paraId="5B657C2D" w14:textId="72F26CF4">
      <w:r>
        <w:t xml:space="preserve">Tijdens deze break-outsessie besprak de Raad welke randvoorwaarden geschept moeten worden om concurrentievermogen te bevorderen en de innovatiekloof met andere marktblokken te dichten. Ook hier werden versnelde vergunningverleningsprocedures en eenvoudige regelgeving genoemd. Een concreet idee dat hierbij naar voren werd gebracht was het oprichten van </w:t>
      </w:r>
      <w:r w:rsidRPr="00371A9F">
        <w:t xml:space="preserve">een feitenbank en </w:t>
      </w:r>
      <w:r>
        <w:t xml:space="preserve">om </w:t>
      </w:r>
      <w:r w:rsidRPr="00371A9F">
        <w:t xml:space="preserve">belanghebbenden van elkaar te laten leren om </w:t>
      </w:r>
      <w:r>
        <w:t xml:space="preserve">zo </w:t>
      </w:r>
      <w:r w:rsidRPr="00371A9F">
        <w:t>flexibelere regelgeving en eenvoudigere procedures voor EU-marktgoedkeuring tot stand te brengen.</w:t>
      </w:r>
      <w:r>
        <w:t xml:space="preserve"> Ook de aangekondigde voorstellen voor een </w:t>
      </w:r>
      <w:r w:rsidRPr="00494727">
        <w:t>28</w:t>
      </w:r>
      <w:r w:rsidRPr="00B02935">
        <w:rPr>
          <w:vertAlign w:val="superscript"/>
        </w:rPr>
        <w:t>ste</w:t>
      </w:r>
      <w:r>
        <w:t xml:space="preserve"> </w:t>
      </w:r>
      <w:r w:rsidRPr="00494727">
        <w:t>regelgevend regime</w:t>
      </w:r>
      <w:r>
        <w:t xml:space="preserve"> en een innovatieverordening werden hierbij genoemd. </w:t>
      </w:r>
    </w:p>
    <w:p w:rsidR="003C3F11" w:rsidP="00DB3EFB" w:rsidRDefault="003C3F11" w14:paraId="5F599E91" w14:textId="77777777"/>
    <w:p w:rsidRPr="00371A9F" w:rsidR="003C3F11" w:rsidP="00DB3EFB" w:rsidRDefault="003C3F11" w14:paraId="0C2500D0" w14:textId="77777777">
      <w:r>
        <w:t>Tot slot werd het b</w:t>
      </w:r>
      <w:r w:rsidRPr="00371A9F">
        <w:t xml:space="preserve">elang </w:t>
      </w:r>
      <w:r>
        <w:t xml:space="preserve">genoemd van </w:t>
      </w:r>
      <w:r w:rsidRPr="00371A9F">
        <w:t xml:space="preserve">het vergroten van het bewustzijn van commercialisering in de </w:t>
      </w:r>
      <w:r>
        <w:t>instelling</w:t>
      </w:r>
      <w:r w:rsidRPr="00371A9F">
        <w:t xml:space="preserve"> van onderzoekers en het bevorderen van nauwere samenwerking tussen onderzoek en bedrijven.</w:t>
      </w:r>
    </w:p>
    <w:p w:rsidRPr="00371A9F" w:rsidR="003C3F11" w:rsidP="00DB3EFB" w:rsidRDefault="003C3F11" w14:paraId="029CE0C4" w14:textId="77777777">
      <w:pPr>
        <w:rPr>
          <w:b/>
          <w:bCs/>
        </w:rPr>
      </w:pPr>
    </w:p>
    <w:p w:rsidRPr="002E2EDB" w:rsidR="003C3F11" w:rsidP="00DB3EFB" w:rsidRDefault="003C3F11" w14:paraId="57677154" w14:textId="77777777">
      <w:pPr>
        <w:rPr>
          <w:b/>
          <w:bCs/>
        </w:rPr>
      </w:pPr>
      <w:r w:rsidRPr="002E2EDB">
        <w:rPr>
          <w:b/>
          <w:bCs/>
        </w:rPr>
        <w:t xml:space="preserve">Concurrentievermogen van de schone energie-industrie  </w:t>
      </w:r>
    </w:p>
    <w:p w:rsidR="003C3F11" w:rsidP="00DB3EFB" w:rsidRDefault="003C3F11" w14:paraId="36739137" w14:textId="77777777">
      <w:r>
        <w:t>(Lunchdebat)</w:t>
      </w:r>
    </w:p>
    <w:p w:rsidR="003C3F11" w:rsidP="00DB3EFB" w:rsidRDefault="003C3F11" w14:paraId="0A96B277" w14:textId="77777777">
      <w:r>
        <w:t xml:space="preserve"> </w:t>
      </w:r>
    </w:p>
    <w:p w:rsidRPr="008217D5" w:rsidR="003C3F11" w:rsidP="00DB3EFB" w:rsidRDefault="003C3F11" w14:paraId="52493DA5" w14:textId="77777777">
      <w:pPr>
        <w:rPr>
          <w:szCs w:val="18"/>
        </w:rPr>
      </w:pPr>
      <w:r>
        <w:rPr>
          <w:szCs w:val="18"/>
        </w:rPr>
        <w:t xml:space="preserve">Tijdens </w:t>
      </w:r>
      <w:r w:rsidRPr="008217D5">
        <w:rPr>
          <w:szCs w:val="18"/>
        </w:rPr>
        <w:t xml:space="preserve">het lunchdebat </w:t>
      </w:r>
      <w:r>
        <w:rPr>
          <w:szCs w:val="18"/>
        </w:rPr>
        <w:t xml:space="preserve">besprak de Raad </w:t>
      </w:r>
      <w:r w:rsidRPr="008217D5">
        <w:rPr>
          <w:szCs w:val="18"/>
        </w:rPr>
        <w:t xml:space="preserve">welke Europese initiatieven bijdragen aan het adresseren van </w:t>
      </w:r>
      <w:r>
        <w:rPr>
          <w:szCs w:val="18"/>
        </w:rPr>
        <w:t>de</w:t>
      </w:r>
      <w:r w:rsidRPr="008217D5">
        <w:rPr>
          <w:szCs w:val="18"/>
        </w:rPr>
        <w:t xml:space="preserve"> knelpunten</w:t>
      </w:r>
      <w:r>
        <w:rPr>
          <w:szCs w:val="18"/>
        </w:rPr>
        <w:t xml:space="preserve"> voor het concurrentievermogen van de schone energie-industrie.</w:t>
      </w:r>
      <w:r w:rsidRPr="008217D5">
        <w:rPr>
          <w:szCs w:val="18"/>
        </w:rPr>
        <w:t xml:space="preserve"> </w:t>
      </w:r>
      <w:r>
        <w:rPr>
          <w:szCs w:val="18"/>
        </w:rPr>
        <w:t xml:space="preserve">Vragen die opkwamen waren bijvoorbeeld </w:t>
      </w:r>
      <w:r w:rsidRPr="008217D5">
        <w:rPr>
          <w:szCs w:val="18"/>
        </w:rPr>
        <w:t xml:space="preserve">hoe publiek-private samenwerking </w:t>
      </w:r>
      <w:r>
        <w:rPr>
          <w:szCs w:val="18"/>
        </w:rPr>
        <w:t>kan worden g</w:t>
      </w:r>
      <w:r w:rsidRPr="008217D5">
        <w:rPr>
          <w:szCs w:val="18"/>
        </w:rPr>
        <w:t xml:space="preserve">estimuleerd en hoe de </w:t>
      </w:r>
      <w:proofErr w:type="spellStart"/>
      <w:r w:rsidRPr="008217D5">
        <w:rPr>
          <w:szCs w:val="18"/>
        </w:rPr>
        <w:t>waardeketens</w:t>
      </w:r>
      <w:proofErr w:type="spellEnd"/>
      <w:r w:rsidRPr="008217D5">
        <w:rPr>
          <w:szCs w:val="18"/>
        </w:rPr>
        <w:t xml:space="preserve"> voor deze sector </w:t>
      </w:r>
      <w:r>
        <w:rPr>
          <w:szCs w:val="18"/>
        </w:rPr>
        <w:t xml:space="preserve">kunnen worden </w:t>
      </w:r>
      <w:r w:rsidRPr="008217D5">
        <w:rPr>
          <w:szCs w:val="18"/>
        </w:rPr>
        <w:t>versterkt</w:t>
      </w:r>
      <w:r>
        <w:rPr>
          <w:szCs w:val="18"/>
        </w:rPr>
        <w:t>.</w:t>
      </w:r>
    </w:p>
    <w:p w:rsidR="003C3F11" w:rsidP="00DB3EFB" w:rsidRDefault="003C3F11" w14:paraId="5ECEC88B" w14:textId="77777777">
      <w:pPr>
        <w:rPr>
          <w:szCs w:val="18"/>
        </w:rPr>
      </w:pPr>
    </w:p>
    <w:p w:rsidRPr="001A428F" w:rsidR="003C3F11" w:rsidP="00DB3EFB" w:rsidRDefault="003C3F11" w14:paraId="3DF06206" w14:textId="77777777">
      <w:pPr>
        <w:rPr>
          <w:szCs w:val="18"/>
        </w:rPr>
      </w:pPr>
      <w:r>
        <w:rPr>
          <w:szCs w:val="18"/>
        </w:rPr>
        <w:t xml:space="preserve">Nederland heeft gepleit voor de ontwikkeling van Europese </w:t>
      </w:r>
      <w:r w:rsidRPr="00B41287">
        <w:rPr>
          <w:i/>
          <w:iCs/>
          <w:szCs w:val="18"/>
        </w:rPr>
        <w:t xml:space="preserve">lead </w:t>
      </w:r>
      <w:proofErr w:type="spellStart"/>
      <w:r w:rsidRPr="00B41287">
        <w:rPr>
          <w:i/>
          <w:iCs/>
          <w:szCs w:val="18"/>
        </w:rPr>
        <w:t>markets</w:t>
      </w:r>
      <w:proofErr w:type="spellEnd"/>
      <w:r>
        <w:rPr>
          <w:szCs w:val="18"/>
        </w:rPr>
        <w:t xml:space="preserve"> voor de versnelling en afname </w:t>
      </w:r>
      <w:r w:rsidRPr="0016123D">
        <w:rPr>
          <w:szCs w:val="18"/>
        </w:rPr>
        <w:t xml:space="preserve">van schone energietechnologieën en </w:t>
      </w:r>
      <w:r>
        <w:rPr>
          <w:szCs w:val="18"/>
        </w:rPr>
        <w:t xml:space="preserve">voor </w:t>
      </w:r>
      <w:r w:rsidRPr="0016123D">
        <w:rPr>
          <w:szCs w:val="18"/>
        </w:rPr>
        <w:t xml:space="preserve">een degelijke en samenhangende uitvoering van de Net Zero </w:t>
      </w:r>
      <w:proofErr w:type="spellStart"/>
      <w:r w:rsidRPr="0016123D">
        <w:rPr>
          <w:szCs w:val="18"/>
        </w:rPr>
        <w:t>Industry</w:t>
      </w:r>
      <w:proofErr w:type="spellEnd"/>
      <w:r w:rsidRPr="0016123D">
        <w:rPr>
          <w:szCs w:val="18"/>
        </w:rPr>
        <w:t xml:space="preserve"> Act. </w:t>
      </w:r>
      <w:r>
        <w:rPr>
          <w:szCs w:val="18"/>
        </w:rPr>
        <w:t xml:space="preserve">Daarnaast heeft Nederland het belang benadrukt van </w:t>
      </w:r>
      <w:r w:rsidRPr="001E6595">
        <w:rPr>
          <w:szCs w:val="18"/>
        </w:rPr>
        <w:t xml:space="preserve">overkoepelende maatregelen die het gelijk speelveld versterken en </w:t>
      </w:r>
      <w:r>
        <w:rPr>
          <w:szCs w:val="18"/>
        </w:rPr>
        <w:t xml:space="preserve">die </w:t>
      </w:r>
      <w:r w:rsidRPr="001E6595">
        <w:rPr>
          <w:szCs w:val="18"/>
        </w:rPr>
        <w:t>tegelijk bijdragen aan de verduurzaming van de Europese schone energie-industrie.</w:t>
      </w:r>
      <w:r>
        <w:rPr>
          <w:szCs w:val="18"/>
        </w:rPr>
        <w:t xml:space="preserve"> </w:t>
      </w:r>
    </w:p>
    <w:p w:rsidRPr="00012B4F" w:rsidR="003C3F11" w:rsidP="00DB3EFB" w:rsidRDefault="003C3F11" w14:paraId="49ED5EBD" w14:textId="77777777"/>
    <w:p w:rsidRPr="00012B4F" w:rsidR="004E505E" w:rsidP="00DB3EFB" w:rsidRDefault="004E505E" w14:paraId="2940966E" w14:textId="35108E5A"/>
    <w:sectPr w:rsidRPr="00012B4F" w:rsidR="004E505E"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6DDEE" w14:textId="77777777" w:rsidR="008D387D" w:rsidRDefault="008D387D">
      <w:r>
        <w:separator/>
      </w:r>
    </w:p>
    <w:p w14:paraId="5A1CDF48" w14:textId="77777777" w:rsidR="008D387D" w:rsidRDefault="008D387D"/>
  </w:endnote>
  <w:endnote w:type="continuationSeparator" w:id="0">
    <w:p w14:paraId="6979DD16" w14:textId="77777777" w:rsidR="008D387D" w:rsidRDefault="008D387D">
      <w:r>
        <w:continuationSeparator/>
      </w:r>
    </w:p>
    <w:p w14:paraId="032396C6" w14:textId="77777777" w:rsidR="008D387D" w:rsidRDefault="008D38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57AE6" w14:textId="1ACBE61E" w:rsidR="00527BD4" w:rsidRPr="00BC3B53" w:rsidRDefault="00527BD4" w:rsidP="008C356D">
    <w:pPr>
      <w:pStyle w:val="Voettekst"/>
      <w:spacing w:line="240" w:lineRule="auto"/>
      <w:rPr>
        <w:sz w:val="2"/>
        <w:szCs w:val="2"/>
      </w:rPr>
    </w:pPr>
  </w:p>
  <w:tbl>
    <w:tblPr>
      <w:tblW w:w="11913" w:type="dxa"/>
      <w:tblLayout w:type="fixed"/>
      <w:tblCellMar>
        <w:left w:w="0" w:type="dxa"/>
        <w:right w:w="0" w:type="dxa"/>
      </w:tblCellMar>
      <w:tblLook w:val="0000" w:firstRow="0" w:lastRow="0" w:firstColumn="0" w:lastColumn="0" w:noHBand="0" w:noVBand="0"/>
    </w:tblPr>
    <w:tblGrid>
      <w:gridCol w:w="7601"/>
      <w:gridCol w:w="2156"/>
      <w:gridCol w:w="2156"/>
    </w:tblGrid>
    <w:tr w:rsidR="00491962" w14:paraId="3416FC05" w14:textId="77777777" w:rsidTr="006D1737">
      <w:trPr>
        <w:trHeight w:hRule="exact" w:val="240"/>
      </w:trPr>
      <w:tc>
        <w:tcPr>
          <w:tcW w:w="7601" w:type="dxa"/>
          <w:shd w:val="clear" w:color="auto" w:fill="auto"/>
        </w:tcPr>
        <w:p w14:paraId="7158A7A9" w14:textId="77777777" w:rsidR="006D1737" w:rsidRDefault="006D1737" w:rsidP="006D1737">
          <w:pPr>
            <w:pStyle w:val="Huisstijl-Rubricering"/>
          </w:pPr>
        </w:p>
      </w:tc>
      <w:tc>
        <w:tcPr>
          <w:tcW w:w="2156" w:type="dxa"/>
        </w:tcPr>
        <w:p w14:paraId="528D74FC" w14:textId="295D3015" w:rsidR="006D1737" w:rsidRPr="00645414" w:rsidRDefault="003C3F11" w:rsidP="006D1737">
          <w:pPr>
            <w:pStyle w:val="Huisstijl-Paginanummering"/>
          </w:pPr>
          <w:r>
            <w:t xml:space="preserve">Pagina </w:t>
          </w:r>
          <w:r w:rsidR="001A6AF9" w:rsidRPr="00645414">
            <w:fldChar w:fldCharType="begin"/>
          </w:r>
          <w:r w:rsidR="001A6AF9" w:rsidRPr="00645414">
            <w:instrText xml:space="preserve"> PAGE   \* MERGEFORMAT </w:instrText>
          </w:r>
          <w:r w:rsidR="001A6AF9" w:rsidRPr="00645414">
            <w:fldChar w:fldCharType="separate"/>
          </w:r>
          <w:r w:rsidR="001A6AF9">
            <w:t>2</w:t>
          </w:r>
          <w:r w:rsidR="001A6AF9" w:rsidRPr="00645414">
            <w:fldChar w:fldCharType="end"/>
          </w:r>
          <w:r>
            <w:t xml:space="preserve"> van </w:t>
          </w:r>
          <w:r w:rsidR="00D72F45">
            <w:fldChar w:fldCharType="begin"/>
          </w:r>
          <w:r>
            <w:instrText xml:space="preserve"> SECTIONPAGES   \* MERGEFORMAT </w:instrText>
          </w:r>
          <w:r w:rsidR="00D72F45">
            <w:fldChar w:fldCharType="separate"/>
          </w:r>
          <w:r w:rsidR="00E2710C">
            <w:t>5</w:t>
          </w:r>
          <w:r w:rsidR="00D72F45">
            <w:fldChar w:fldCharType="end"/>
          </w:r>
          <w:r w:rsidRPr="00ED539E">
            <w:t xml:space="preserve"> </w:t>
          </w:r>
        </w:p>
      </w:tc>
      <w:tc>
        <w:tcPr>
          <w:tcW w:w="2156" w:type="dxa"/>
        </w:tcPr>
        <w:p w14:paraId="712503FD" w14:textId="78904AAB" w:rsidR="006D1737" w:rsidRPr="00645414" w:rsidRDefault="003C3F11" w:rsidP="006D1737">
          <w:pPr>
            <w:pStyle w:val="Huisstijl-Paginanummering"/>
          </w:pPr>
          <w:r w:rsidRPr="00645414">
            <w:t xml:space="preserve"> </w:t>
          </w:r>
        </w:p>
      </w:tc>
    </w:tr>
  </w:tbl>
  <w:p w14:paraId="70CF1013"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491962" w14:paraId="7943CD49" w14:textId="77777777" w:rsidTr="00CA6A25">
      <w:trPr>
        <w:trHeight w:hRule="exact" w:val="240"/>
      </w:trPr>
      <w:tc>
        <w:tcPr>
          <w:tcW w:w="7601" w:type="dxa"/>
          <w:shd w:val="clear" w:color="auto" w:fill="auto"/>
        </w:tcPr>
        <w:p w14:paraId="1D3A63A6" w14:textId="5C21E144" w:rsidR="00527BD4" w:rsidRDefault="00527BD4" w:rsidP="008C356D">
          <w:pPr>
            <w:pStyle w:val="Huisstijl-Rubricering"/>
          </w:pPr>
        </w:p>
      </w:tc>
      <w:tc>
        <w:tcPr>
          <w:tcW w:w="2170" w:type="dxa"/>
        </w:tcPr>
        <w:p w14:paraId="640D9CC3" w14:textId="24173238" w:rsidR="00527BD4" w:rsidRPr="00ED539E" w:rsidRDefault="003C3F11" w:rsidP="00ED539E">
          <w:pPr>
            <w:pStyle w:val="Huisstijl-Paginanummering"/>
          </w:pPr>
          <w:r>
            <w:t xml:space="preserve">Pagina </w:t>
          </w:r>
          <w:r w:rsidRPr="00645414">
            <w:fldChar w:fldCharType="begin"/>
          </w:r>
          <w:r w:rsidRPr="00645414">
            <w:instrText xml:space="preserve"> PAGE   \* MERGEFORMAT </w:instrText>
          </w:r>
          <w:r w:rsidRPr="00645414">
            <w:fldChar w:fldCharType="separate"/>
          </w:r>
          <w:r>
            <w:t>1</w:t>
          </w:r>
          <w:r w:rsidRPr="00645414">
            <w:fldChar w:fldCharType="end"/>
          </w:r>
          <w:r>
            <w:t xml:space="preserve"> van </w:t>
          </w:r>
          <w:r w:rsidR="00D72F45">
            <w:fldChar w:fldCharType="begin"/>
          </w:r>
          <w:r>
            <w:instrText xml:space="preserve"> SECTIONPAGES   \* MERGEFORMAT </w:instrText>
          </w:r>
          <w:r w:rsidR="00D72F45">
            <w:fldChar w:fldCharType="separate"/>
          </w:r>
          <w:r w:rsidR="00E2710C">
            <w:t>5</w:t>
          </w:r>
          <w:r w:rsidR="00D72F45">
            <w:fldChar w:fldCharType="end"/>
          </w:r>
        </w:p>
      </w:tc>
    </w:tr>
  </w:tbl>
  <w:p w14:paraId="392771AA" w14:textId="77777777" w:rsidR="00527BD4" w:rsidRPr="00BC3B53" w:rsidRDefault="00527BD4" w:rsidP="008C356D">
    <w:pPr>
      <w:pStyle w:val="Voettekst"/>
      <w:spacing w:line="240" w:lineRule="auto"/>
      <w:rPr>
        <w:sz w:val="2"/>
        <w:szCs w:val="2"/>
      </w:rPr>
    </w:pPr>
  </w:p>
  <w:p w14:paraId="3940623F"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6802A" w14:textId="77777777" w:rsidR="008D387D" w:rsidRDefault="008D387D">
      <w:r>
        <w:separator/>
      </w:r>
    </w:p>
    <w:p w14:paraId="44FF9942" w14:textId="77777777" w:rsidR="008D387D" w:rsidRDefault="008D387D"/>
  </w:footnote>
  <w:footnote w:type="continuationSeparator" w:id="0">
    <w:p w14:paraId="5AA247C7" w14:textId="77777777" w:rsidR="008D387D" w:rsidRDefault="008D387D">
      <w:r>
        <w:continuationSeparator/>
      </w:r>
    </w:p>
    <w:p w14:paraId="1EA87D0E" w14:textId="77777777" w:rsidR="008D387D" w:rsidRDefault="008D387D"/>
  </w:footnote>
  <w:footnote w:id="1">
    <w:p w14:paraId="3C3DE32A" w14:textId="77777777" w:rsidR="00AF3BD3" w:rsidRPr="00F03577" w:rsidRDefault="00AF3BD3" w:rsidP="00AF3BD3">
      <w:pPr>
        <w:pStyle w:val="Voetnoottekst"/>
        <w:rPr>
          <w:lang w:val="en-US"/>
        </w:rPr>
      </w:pPr>
      <w:r>
        <w:rPr>
          <w:rStyle w:val="Voetnootmarkering"/>
        </w:rPr>
        <w:footnoteRef/>
      </w:r>
      <w:r w:rsidRPr="00F03577">
        <w:rPr>
          <w:lang w:val="en-US"/>
        </w:rPr>
        <w:t xml:space="preserve"> </w:t>
      </w:r>
      <w:hyperlink r:id="rId1" w:history="1">
        <w:r w:rsidRPr="00F03577">
          <w:rPr>
            <w:rStyle w:val="Hyperlink"/>
            <w:lang w:val="en-US"/>
          </w:rPr>
          <w:t>Fiche 1 EU Startup and Scaleup Strategy | Publicatie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491962" w14:paraId="02B05E6B" w14:textId="77777777" w:rsidTr="00A50CF6">
      <w:tc>
        <w:tcPr>
          <w:tcW w:w="2156" w:type="dxa"/>
          <w:shd w:val="clear" w:color="auto" w:fill="auto"/>
        </w:tcPr>
        <w:p w14:paraId="6965D52F" w14:textId="0FA45351" w:rsidR="00527BD4" w:rsidRPr="00624D22" w:rsidRDefault="003C3F11" w:rsidP="00A50CF6">
          <w:pPr>
            <w:pStyle w:val="Huisstijl-Adres"/>
            <w:rPr>
              <w:b/>
            </w:rPr>
          </w:pPr>
          <w:r>
            <w:rPr>
              <w:b/>
            </w:rPr>
            <w:t>Directie Europese en Internationale Zaken</w:t>
          </w:r>
        </w:p>
      </w:tc>
    </w:tr>
    <w:tr w:rsidR="00491962" w14:paraId="2D6075DA" w14:textId="77777777" w:rsidTr="00A50CF6">
      <w:trPr>
        <w:trHeight w:hRule="exact" w:val="200"/>
      </w:trPr>
      <w:tc>
        <w:tcPr>
          <w:tcW w:w="2156" w:type="dxa"/>
          <w:shd w:val="clear" w:color="auto" w:fill="auto"/>
        </w:tcPr>
        <w:p w14:paraId="4322E964" w14:textId="77777777" w:rsidR="00527BD4" w:rsidRPr="005819CE" w:rsidRDefault="00527BD4" w:rsidP="00A50CF6"/>
      </w:tc>
    </w:tr>
    <w:tr w:rsidR="00491962" w14:paraId="1E6F9CDB" w14:textId="77777777" w:rsidTr="00502512">
      <w:trPr>
        <w:trHeight w:hRule="exact" w:val="774"/>
      </w:trPr>
      <w:tc>
        <w:tcPr>
          <w:tcW w:w="2156" w:type="dxa"/>
          <w:shd w:val="clear" w:color="auto" w:fill="auto"/>
        </w:tcPr>
        <w:p w14:paraId="6895F27A" w14:textId="42642873" w:rsidR="00527BD4" w:rsidRDefault="00527BD4" w:rsidP="003A5290">
          <w:pPr>
            <w:pStyle w:val="Huisstijl-Kopje"/>
          </w:pPr>
        </w:p>
        <w:p w14:paraId="5B841AB2" w14:textId="12FAB956" w:rsidR="00502512" w:rsidRPr="00502512" w:rsidRDefault="003C3F11" w:rsidP="003A5290">
          <w:pPr>
            <w:pStyle w:val="Huisstijl-Kopje"/>
            <w:rPr>
              <w:b w:val="0"/>
            </w:rPr>
          </w:pPr>
          <w:r>
            <w:rPr>
              <w:b w:val="0"/>
            </w:rPr>
            <w:t>DEIZ</w:t>
          </w:r>
          <w:r w:rsidRPr="00502512">
            <w:rPr>
              <w:b w:val="0"/>
            </w:rPr>
            <w:t xml:space="preserve"> / </w:t>
          </w:r>
          <w:r w:rsidR="00782D00" w:rsidRPr="00782D00">
            <w:rPr>
              <w:b w:val="0"/>
            </w:rPr>
            <w:t>100430896</w:t>
          </w:r>
        </w:p>
        <w:p w14:paraId="7600F979" w14:textId="77777777" w:rsidR="00527BD4" w:rsidRPr="005819CE" w:rsidRDefault="00527BD4" w:rsidP="00361A56">
          <w:pPr>
            <w:pStyle w:val="Huisstijl-Kopje"/>
          </w:pPr>
        </w:p>
      </w:tc>
    </w:tr>
  </w:tbl>
  <w:p w14:paraId="3AE147D0" w14:textId="77777777" w:rsidR="00527BD4" w:rsidRDefault="00527BD4" w:rsidP="008C356D">
    <w:pPr>
      <w:pStyle w:val="Koptekst"/>
      <w:rPr>
        <w:rFonts w:cs="Verdana-Bold"/>
        <w:b/>
        <w:bCs/>
        <w:smallCaps/>
        <w:szCs w:val="18"/>
      </w:rPr>
    </w:pPr>
  </w:p>
  <w:p w14:paraId="6F8CD0A0" w14:textId="77777777" w:rsidR="00527BD4" w:rsidRDefault="00527BD4" w:rsidP="008C356D"/>
  <w:p w14:paraId="082C70B5" w14:textId="77777777" w:rsidR="00527BD4" w:rsidRPr="00740712" w:rsidRDefault="00527BD4" w:rsidP="008C356D"/>
  <w:p w14:paraId="2BEC767E" w14:textId="77777777" w:rsidR="00527BD4" w:rsidRPr="00217880" w:rsidRDefault="00527BD4" w:rsidP="008C356D">
    <w:pPr>
      <w:spacing w:line="0" w:lineRule="atLeast"/>
      <w:rPr>
        <w:sz w:val="2"/>
        <w:szCs w:val="2"/>
      </w:rPr>
    </w:pPr>
  </w:p>
  <w:p w14:paraId="298A9618" w14:textId="77777777" w:rsidR="00527BD4" w:rsidRDefault="00527BD4" w:rsidP="004F44C2">
    <w:pPr>
      <w:pStyle w:val="Koptekst"/>
      <w:rPr>
        <w:rFonts w:cs="Verdana-Bold"/>
        <w:b/>
        <w:bCs/>
        <w:smallCaps/>
        <w:szCs w:val="18"/>
      </w:rPr>
    </w:pPr>
  </w:p>
  <w:p w14:paraId="44ACD3C9" w14:textId="20B2C98B" w:rsidR="00527BD4" w:rsidRDefault="00527BD4" w:rsidP="004F44C2"/>
  <w:p w14:paraId="05EA95E4" w14:textId="13A63BE1" w:rsidR="00624D22" w:rsidRDefault="00624D22" w:rsidP="004F44C2"/>
  <w:p w14:paraId="6B53DD95" w14:textId="77777777" w:rsidR="00624D22" w:rsidRDefault="00624D22" w:rsidP="004F44C2"/>
  <w:p w14:paraId="3545A148" w14:textId="77777777" w:rsidR="00527BD4" w:rsidRPr="00740712" w:rsidRDefault="00527BD4" w:rsidP="004F44C2"/>
  <w:p w14:paraId="4B492A23"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491962" w14:paraId="42332E5D" w14:textId="77777777" w:rsidTr="00751A6A">
      <w:trPr>
        <w:trHeight w:val="2636"/>
      </w:trPr>
      <w:tc>
        <w:tcPr>
          <w:tcW w:w="737" w:type="dxa"/>
          <w:shd w:val="clear" w:color="auto" w:fill="auto"/>
        </w:tcPr>
        <w:p w14:paraId="2867056C"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347BD3B" w14:textId="6E1A84E6" w:rsidR="00527BD4" w:rsidRDefault="003C3F11" w:rsidP="00651CEE">
          <w:pPr>
            <w:framePr w:w="6340" w:h="2750" w:hRule="exact" w:hSpace="180" w:wrap="around" w:vAnchor="page" w:hAnchor="text" w:x="3873" w:y="-140"/>
            <w:spacing w:line="240" w:lineRule="auto"/>
          </w:pPr>
          <w:r>
            <w:t xml:space="preserve">   </w:t>
          </w:r>
          <w:r w:rsidRPr="009D0B5A">
            <w:rPr>
              <w:sz w:val="2"/>
              <w:szCs w:val="2"/>
            </w:rPr>
            <w:t xml:space="preserve"> </w:t>
          </w:r>
          <w:r>
            <w:rPr>
              <w:noProof/>
            </w:rPr>
            <w:drawing>
              <wp:inline distT="0" distB="0" distL="0" distR="0" wp14:anchorId="7599D2FE" wp14:editId="29403FA7">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40868CE3" w14:textId="77777777" w:rsidR="00527BD4" w:rsidRDefault="00527BD4" w:rsidP="00D0609E">
    <w:pPr>
      <w:framePr w:w="6340" w:h="2750" w:hRule="exact" w:hSpace="180" w:wrap="around" w:vAnchor="page" w:hAnchor="text" w:x="3873" w:y="-140"/>
    </w:pPr>
  </w:p>
  <w:p w14:paraId="04D7B7E9"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491962" w14:paraId="28205A36" w14:textId="77777777" w:rsidTr="00A50CF6">
      <w:tc>
        <w:tcPr>
          <w:tcW w:w="2160" w:type="dxa"/>
          <w:shd w:val="clear" w:color="auto" w:fill="auto"/>
        </w:tcPr>
        <w:p w14:paraId="62B71825" w14:textId="61F963C7" w:rsidR="00527BD4" w:rsidRPr="00781DCA" w:rsidRDefault="003C3F11" w:rsidP="00A50CF6">
          <w:pPr>
            <w:pStyle w:val="Huisstijl-Adres"/>
            <w:rPr>
              <w:b/>
            </w:rPr>
          </w:pPr>
          <w:r>
            <w:rPr>
              <w:b/>
            </w:rPr>
            <w:t>Directie Europese en Internationale Zaken</w:t>
          </w:r>
          <w:r w:rsidRPr="005819CE">
            <w:rPr>
              <w:b/>
            </w:rPr>
            <w:br/>
          </w:r>
        </w:p>
        <w:p w14:paraId="25262D9E" w14:textId="27CA0048" w:rsidR="00527BD4" w:rsidRPr="00BE5ED9" w:rsidRDefault="003C3F11" w:rsidP="00A50CF6">
          <w:pPr>
            <w:pStyle w:val="Huisstijl-Adres"/>
          </w:pPr>
          <w:r>
            <w:rPr>
              <w:b/>
            </w:rPr>
            <w:t>Bezoekadres</w:t>
          </w:r>
          <w:r>
            <w:rPr>
              <w:b/>
            </w:rPr>
            <w:br/>
          </w:r>
          <w:r>
            <w:t>Bezuidenhoutseweg 73</w:t>
          </w:r>
          <w:r w:rsidRPr="005819CE">
            <w:br/>
          </w:r>
          <w:r>
            <w:t>2594 AC Den Haag</w:t>
          </w:r>
        </w:p>
        <w:p w14:paraId="1FDF8DE9" w14:textId="77777777" w:rsidR="00EF495B" w:rsidRDefault="003C3F11" w:rsidP="0098788A">
          <w:pPr>
            <w:pStyle w:val="Huisstijl-Adres"/>
          </w:pPr>
          <w:r>
            <w:rPr>
              <w:b/>
            </w:rPr>
            <w:t>Postadres</w:t>
          </w:r>
          <w:r>
            <w:rPr>
              <w:b/>
            </w:rPr>
            <w:br/>
          </w:r>
          <w:r>
            <w:t>Postbus 20401</w:t>
          </w:r>
          <w:r w:rsidRPr="005819CE">
            <w:br/>
            <w:t>2500 E</w:t>
          </w:r>
          <w:r>
            <w:t>K</w:t>
          </w:r>
          <w:r w:rsidRPr="005819CE">
            <w:t xml:space="preserve"> Den Haag</w:t>
          </w:r>
        </w:p>
        <w:p w14:paraId="5E53D7DE" w14:textId="77777777" w:rsidR="00EF495B" w:rsidRPr="005B3814" w:rsidRDefault="003C3F11" w:rsidP="0098788A">
          <w:pPr>
            <w:pStyle w:val="Huisstijl-Adres"/>
          </w:pPr>
          <w:r>
            <w:rPr>
              <w:b/>
            </w:rPr>
            <w:t>Overheidsidentificatienr</w:t>
          </w:r>
          <w:r>
            <w:rPr>
              <w:b/>
            </w:rPr>
            <w:br/>
          </w:r>
          <w:r w:rsidRPr="005B3814">
            <w:t>00000001003214369000</w:t>
          </w:r>
        </w:p>
        <w:p w14:paraId="4D0DDE92" w14:textId="25382EE4" w:rsidR="00527BD4" w:rsidRPr="00782D00" w:rsidRDefault="003C3F11" w:rsidP="00F748E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491962" w14:paraId="152AEA45" w14:textId="77777777" w:rsidTr="00A50CF6">
      <w:trPr>
        <w:trHeight w:hRule="exact" w:val="200"/>
      </w:trPr>
      <w:tc>
        <w:tcPr>
          <w:tcW w:w="2160" w:type="dxa"/>
          <w:shd w:val="clear" w:color="auto" w:fill="auto"/>
        </w:tcPr>
        <w:p w14:paraId="7C3194EB" w14:textId="77777777" w:rsidR="00527BD4" w:rsidRPr="00D71182" w:rsidRDefault="00527BD4" w:rsidP="00A50CF6">
          <w:pPr>
            <w:rPr>
              <w:lang w:val="fr-FR"/>
            </w:rPr>
          </w:pPr>
        </w:p>
      </w:tc>
    </w:tr>
    <w:tr w:rsidR="00491962" w14:paraId="7374243A" w14:textId="77777777" w:rsidTr="00A50CF6">
      <w:tc>
        <w:tcPr>
          <w:tcW w:w="2160" w:type="dxa"/>
          <w:shd w:val="clear" w:color="auto" w:fill="auto"/>
        </w:tcPr>
        <w:p w14:paraId="2A6A05F3" w14:textId="473319C5" w:rsidR="000C0163" w:rsidRPr="005819CE" w:rsidRDefault="003C3F11" w:rsidP="000C0163">
          <w:pPr>
            <w:pStyle w:val="Huisstijl-Kopje"/>
          </w:pPr>
          <w:r>
            <w:t>Ons kenmerk</w:t>
          </w:r>
        </w:p>
        <w:p w14:paraId="18DB9EA3" w14:textId="4B6C191B" w:rsidR="00527BD4" w:rsidRPr="005819CE" w:rsidRDefault="003C3F11" w:rsidP="00782D00">
          <w:pPr>
            <w:pStyle w:val="Huisstijl-Gegeven"/>
          </w:pPr>
          <w:r>
            <w:t>DEIZ</w:t>
          </w:r>
          <w:r w:rsidR="00926AE2">
            <w:t xml:space="preserve"> / </w:t>
          </w:r>
          <w:r w:rsidR="00782D00" w:rsidRPr="00782D00">
            <w:t>100430896</w:t>
          </w:r>
        </w:p>
        <w:p w14:paraId="3C618079" w14:textId="3EB295B6" w:rsidR="00527BD4" w:rsidRPr="005819CE" w:rsidRDefault="00527BD4" w:rsidP="00A50CF6">
          <w:pPr>
            <w:pStyle w:val="Huisstijl-Gegeven"/>
          </w:pPr>
        </w:p>
        <w:p w14:paraId="038A70B6" w14:textId="13628D16" w:rsidR="00527BD4" w:rsidRPr="005819CE" w:rsidRDefault="003C3F11" w:rsidP="00A50CF6">
          <w:pPr>
            <w:pStyle w:val="Huisstijl-Kopje"/>
          </w:pPr>
          <w:r>
            <w:t>Bijlage(n)</w:t>
          </w:r>
        </w:p>
        <w:p w14:paraId="7112A5EB" w14:textId="1BE48D09" w:rsidR="00527BD4" w:rsidRPr="005819CE" w:rsidRDefault="00782D00" w:rsidP="00A50CF6">
          <w:pPr>
            <w:pStyle w:val="Huisstijl-Gegeven"/>
          </w:pPr>
          <w:r>
            <w:t>1</w:t>
          </w:r>
        </w:p>
      </w:tc>
    </w:tr>
  </w:tbl>
  <w:p w14:paraId="499EA8A6"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491962" w14:paraId="5B4CFC79" w14:textId="77777777" w:rsidTr="00C37826">
      <w:trPr>
        <w:trHeight w:val="400"/>
      </w:trPr>
      <w:tc>
        <w:tcPr>
          <w:tcW w:w="7371" w:type="dxa"/>
          <w:gridSpan w:val="2"/>
          <w:shd w:val="clear" w:color="auto" w:fill="auto"/>
        </w:tcPr>
        <w:p w14:paraId="66B8D194" w14:textId="3B76F740" w:rsidR="00527BD4" w:rsidRPr="00BC3B53" w:rsidRDefault="003C3F11" w:rsidP="00A50CF6">
          <w:pPr>
            <w:pStyle w:val="Huisstijl-Retouradres"/>
          </w:pPr>
          <w:r>
            <w:t xml:space="preserve">&gt; </w:t>
          </w:r>
          <w:r w:rsidR="00C37826">
            <w:t xml:space="preserve">Retouradres Postbus </w:t>
          </w:r>
          <w:r>
            <w:t>20401</w:t>
          </w:r>
          <w:r w:rsidR="00C37826">
            <w:t xml:space="preserve"> </w:t>
          </w:r>
          <w:r>
            <w:t>2500 EK</w:t>
          </w:r>
          <w:r w:rsidR="00C37826">
            <w:t xml:space="preserve"> </w:t>
          </w:r>
          <w:r>
            <w:t>Den Haag</w:t>
          </w:r>
        </w:p>
      </w:tc>
    </w:tr>
    <w:tr w:rsidR="00491962" w14:paraId="175D7818" w14:textId="77777777" w:rsidTr="00C37826">
      <w:tc>
        <w:tcPr>
          <w:tcW w:w="7371" w:type="dxa"/>
          <w:gridSpan w:val="2"/>
          <w:shd w:val="clear" w:color="auto" w:fill="auto"/>
        </w:tcPr>
        <w:p w14:paraId="337E8267" w14:textId="05BFD091" w:rsidR="00527BD4" w:rsidRPr="00983E8F" w:rsidRDefault="00527BD4" w:rsidP="00A50CF6">
          <w:pPr>
            <w:pStyle w:val="Huisstijl-Rubricering"/>
          </w:pPr>
        </w:p>
      </w:tc>
    </w:tr>
    <w:tr w:rsidR="00491962" w14:paraId="416AB3FC" w14:textId="77777777" w:rsidTr="00C37826">
      <w:trPr>
        <w:trHeight w:hRule="exact" w:val="2440"/>
      </w:trPr>
      <w:tc>
        <w:tcPr>
          <w:tcW w:w="7371" w:type="dxa"/>
          <w:gridSpan w:val="2"/>
          <w:shd w:val="clear" w:color="auto" w:fill="auto"/>
        </w:tcPr>
        <w:p w14:paraId="77D4FFEA" w14:textId="7A009454" w:rsidR="00527BD4" w:rsidRDefault="003C3F11" w:rsidP="00A50CF6">
          <w:pPr>
            <w:pStyle w:val="Huisstijl-NAW"/>
          </w:pPr>
          <w:r>
            <w:t xml:space="preserve">De Voorzitter van de Tweede Kamer </w:t>
          </w:r>
        </w:p>
        <w:p w14:paraId="6151D705" w14:textId="77777777" w:rsidR="00D87195" w:rsidRDefault="003C3F11" w:rsidP="00D87195">
          <w:pPr>
            <w:pStyle w:val="Huisstijl-NAW"/>
          </w:pPr>
          <w:r>
            <w:t>der Staten-Generaal</w:t>
          </w:r>
        </w:p>
        <w:p w14:paraId="78C68B87" w14:textId="77777777" w:rsidR="00EA0F13" w:rsidRDefault="003C3F11" w:rsidP="00EA0F13">
          <w:pPr>
            <w:rPr>
              <w:szCs w:val="18"/>
            </w:rPr>
          </w:pPr>
          <w:r>
            <w:rPr>
              <w:szCs w:val="18"/>
            </w:rPr>
            <w:t>Prinses Irenestraat 6</w:t>
          </w:r>
        </w:p>
        <w:p w14:paraId="35373C24" w14:textId="73E3B872" w:rsidR="00985E56" w:rsidRDefault="003C3F11" w:rsidP="00EA0F13">
          <w:r>
            <w:rPr>
              <w:szCs w:val="18"/>
            </w:rPr>
            <w:t>2595 BD  DEN HAAG</w:t>
          </w:r>
        </w:p>
      </w:tc>
    </w:tr>
    <w:tr w:rsidR="00491962" w14:paraId="311EAB9A" w14:textId="77777777" w:rsidTr="00C37826">
      <w:trPr>
        <w:trHeight w:hRule="exact" w:val="400"/>
      </w:trPr>
      <w:tc>
        <w:tcPr>
          <w:tcW w:w="7371" w:type="dxa"/>
          <w:gridSpan w:val="2"/>
          <w:shd w:val="clear" w:color="auto" w:fill="auto"/>
        </w:tcPr>
        <w:p w14:paraId="3587ADAE"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491962" w14:paraId="22FDAA48" w14:textId="77777777" w:rsidTr="00C37826">
      <w:trPr>
        <w:trHeight w:val="240"/>
      </w:trPr>
      <w:tc>
        <w:tcPr>
          <w:tcW w:w="709" w:type="dxa"/>
          <w:shd w:val="clear" w:color="auto" w:fill="auto"/>
        </w:tcPr>
        <w:p w14:paraId="00AA000D" w14:textId="7FD1E373" w:rsidR="00527BD4" w:rsidRPr="00C37826" w:rsidRDefault="003C3F11" w:rsidP="00A50CF6">
          <w:pPr>
            <w:rPr>
              <w:szCs w:val="18"/>
            </w:rPr>
          </w:pPr>
          <w:r>
            <w:rPr>
              <w:szCs w:val="18"/>
            </w:rPr>
            <w:t>Datum</w:t>
          </w:r>
        </w:p>
      </w:tc>
      <w:tc>
        <w:tcPr>
          <w:tcW w:w="6662" w:type="dxa"/>
          <w:shd w:val="clear" w:color="auto" w:fill="auto"/>
        </w:tcPr>
        <w:p w14:paraId="14D0A2AE" w14:textId="41AB6D73" w:rsidR="00527BD4" w:rsidRPr="007709EF" w:rsidRDefault="00DB3EFB" w:rsidP="00A50CF6">
          <w:r>
            <w:t>27 augustus 2025</w:t>
          </w:r>
        </w:p>
      </w:tc>
    </w:tr>
    <w:tr w:rsidR="00491962" w14:paraId="211B7753" w14:textId="77777777" w:rsidTr="00C37826">
      <w:trPr>
        <w:trHeight w:val="240"/>
      </w:trPr>
      <w:tc>
        <w:tcPr>
          <w:tcW w:w="709" w:type="dxa"/>
          <w:shd w:val="clear" w:color="auto" w:fill="auto"/>
        </w:tcPr>
        <w:p w14:paraId="787A4C8E" w14:textId="6B87EADD" w:rsidR="00527BD4" w:rsidRPr="00C37826" w:rsidRDefault="003C3F11" w:rsidP="00A50CF6">
          <w:pPr>
            <w:rPr>
              <w:szCs w:val="18"/>
            </w:rPr>
          </w:pPr>
          <w:r>
            <w:rPr>
              <w:szCs w:val="18"/>
            </w:rPr>
            <w:t>Betreft</w:t>
          </w:r>
        </w:p>
      </w:tc>
      <w:tc>
        <w:tcPr>
          <w:tcW w:w="6662" w:type="dxa"/>
          <w:shd w:val="clear" w:color="auto" w:fill="auto"/>
        </w:tcPr>
        <w:p w14:paraId="06D7D538" w14:textId="6CA1278D" w:rsidR="00527BD4" w:rsidRPr="007709EF" w:rsidRDefault="003C3F11" w:rsidP="00A50CF6">
          <w:r>
            <w:t>Verslag informele Raad voor Concurrentievermogen 17 en 18 juli</w:t>
          </w:r>
        </w:p>
      </w:tc>
    </w:tr>
  </w:tbl>
  <w:p w14:paraId="35BD648C"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2DB60C6C">
      <w:start w:val="1"/>
      <w:numFmt w:val="bullet"/>
      <w:pStyle w:val="Lijstopsomteken"/>
      <w:lvlText w:val="•"/>
      <w:lvlJc w:val="left"/>
      <w:pPr>
        <w:tabs>
          <w:tab w:val="num" w:pos="227"/>
        </w:tabs>
        <w:ind w:left="227" w:hanging="227"/>
      </w:pPr>
      <w:rPr>
        <w:rFonts w:ascii="Verdana" w:hAnsi="Verdana" w:hint="default"/>
        <w:sz w:val="18"/>
        <w:szCs w:val="18"/>
      </w:rPr>
    </w:lvl>
    <w:lvl w:ilvl="1" w:tplc="FEB069F0" w:tentative="1">
      <w:start w:val="1"/>
      <w:numFmt w:val="bullet"/>
      <w:lvlText w:val="o"/>
      <w:lvlJc w:val="left"/>
      <w:pPr>
        <w:tabs>
          <w:tab w:val="num" w:pos="1440"/>
        </w:tabs>
        <w:ind w:left="1440" w:hanging="360"/>
      </w:pPr>
      <w:rPr>
        <w:rFonts w:ascii="Courier New" w:hAnsi="Courier New" w:cs="Courier New" w:hint="default"/>
      </w:rPr>
    </w:lvl>
    <w:lvl w:ilvl="2" w:tplc="B65C85C8" w:tentative="1">
      <w:start w:val="1"/>
      <w:numFmt w:val="bullet"/>
      <w:lvlText w:val=""/>
      <w:lvlJc w:val="left"/>
      <w:pPr>
        <w:tabs>
          <w:tab w:val="num" w:pos="2160"/>
        </w:tabs>
        <w:ind w:left="2160" w:hanging="360"/>
      </w:pPr>
      <w:rPr>
        <w:rFonts w:ascii="Wingdings" w:hAnsi="Wingdings" w:hint="default"/>
      </w:rPr>
    </w:lvl>
    <w:lvl w:ilvl="3" w:tplc="B8CAB702" w:tentative="1">
      <w:start w:val="1"/>
      <w:numFmt w:val="bullet"/>
      <w:lvlText w:val=""/>
      <w:lvlJc w:val="left"/>
      <w:pPr>
        <w:tabs>
          <w:tab w:val="num" w:pos="2880"/>
        </w:tabs>
        <w:ind w:left="2880" w:hanging="360"/>
      </w:pPr>
      <w:rPr>
        <w:rFonts w:ascii="Symbol" w:hAnsi="Symbol" w:hint="default"/>
      </w:rPr>
    </w:lvl>
    <w:lvl w:ilvl="4" w:tplc="52D87B08" w:tentative="1">
      <w:start w:val="1"/>
      <w:numFmt w:val="bullet"/>
      <w:lvlText w:val="o"/>
      <w:lvlJc w:val="left"/>
      <w:pPr>
        <w:tabs>
          <w:tab w:val="num" w:pos="3600"/>
        </w:tabs>
        <w:ind w:left="3600" w:hanging="360"/>
      </w:pPr>
      <w:rPr>
        <w:rFonts w:ascii="Courier New" w:hAnsi="Courier New" w:cs="Courier New" w:hint="default"/>
      </w:rPr>
    </w:lvl>
    <w:lvl w:ilvl="5" w:tplc="603C6560" w:tentative="1">
      <w:start w:val="1"/>
      <w:numFmt w:val="bullet"/>
      <w:lvlText w:val=""/>
      <w:lvlJc w:val="left"/>
      <w:pPr>
        <w:tabs>
          <w:tab w:val="num" w:pos="4320"/>
        </w:tabs>
        <w:ind w:left="4320" w:hanging="360"/>
      </w:pPr>
      <w:rPr>
        <w:rFonts w:ascii="Wingdings" w:hAnsi="Wingdings" w:hint="default"/>
      </w:rPr>
    </w:lvl>
    <w:lvl w:ilvl="6" w:tplc="931ADDA8" w:tentative="1">
      <w:start w:val="1"/>
      <w:numFmt w:val="bullet"/>
      <w:lvlText w:val=""/>
      <w:lvlJc w:val="left"/>
      <w:pPr>
        <w:tabs>
          <w:tab w:val="num" w:pos="5040"/>
        </w:tabs>
        <w:ind w:left="5040" w:hanging="360"/>
      </w:pPr>
      <w:rPr>
        <w:rFonts w:ascii="Symbol" w:hAnsi="Symbol" w:hint="default"/>
      </w:rPr>
    </w:lvl>
    <w:lvl w:ilvl="7" w:tplc="F89E7EAC" w:tentative="1">
      <w:start w:val="1"/>
      <w:numFmt w:val="bullet"/>
      <w:lvlText w:val="o"/>
      <w:lvlJc w:val="left"/>
      <w:pPr>
        <w:tabs>
          <w:tab w:val="num" w:pos="5760"/>
        </w:tabs>
        <w:ind w:left="5760" w:hanging="360"/>
      </w:pPr>
      <w:rPr>
        <w:rFonts w:ascii="Courier New" w:hAnsi="Courier New" w:cs="Courier New" w:hint="default"/>
      </w:rPr>
    </w:lvl>
    <w:lvl w:ilvl="8" w:tplc="F5D8E22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FCE69946">
      <w:start w:val="1"/>
      <w:numFmt w:val="bullet"/>
      <w:pStyle w:val="Lijstopsomteken2"/>
      <w:lvlText w:val="–"/>
      <w:lvlJc w:val="left"/>
      <w:pPr>
        <w:tabs>
          <w:tab w:val="num" w:pos="227"/>
        </w:tabs>
        <w:ind w:left="227" w:firstLine="0"/>
      </w:pPr>
      <w:rPr>
        <w:rFonts w:ascii="Verdana" w:hAnsi="Verdana" w:hint="default"/>
      </w:rPr>
    </w:lvl>
    <w:lvl w:ilvl="1" w:tplc="A350E5FE" w:tentative="1">
      <w:start w:val="1"/>
      <w:numFmt w:val="bullet"/>
      <w:lvlText w:val="o"/>
      <w:lvlJc w:val="left"/>
      <w:pPr>
        <w:tabs>
          <w:tab w:val="num" w:pos="1440"/>
        </w:tabs>
        <w:ind w:left="1440" w:hanging="360"/>
      </w:pPr>
      <w:rPr>
        <w:rFonts w:ascii="Courier New" w:hAnsi="Courier New" w:cs="Courier New" w:hint="default"/>
      </w:rPr>
    </w:lvl>
    <w:lvl w:ilvl="2" w:tplc="FE849DF6" w:tentative="1">
      <w:start w:val="1"/>
      <w:numFmt w:val="bullet"/>
      <w:lvlText w:val=""/>
      <w:lvlJc w:val="left"/>
      <w:pPr>
        <w:tabs>
          <w:tab w:val="num" w:pos="2160"/>
        </w:tabs>
        <w:ind w:left="2160" w:hanging="360"/>
      </w:pPr>
      <w:rPr>
        <w:rFonts w:ascii="Wingdings" w:hAnsi="Wingdings" w:hint="default"/>
      </w:rPr>
    </w:lvl>
    <w:lvl w:ilvl="3" w:tplc="6ED4517E" w:tentative="1">
      <w:start w:val="1"/>
      <w:numFmt w:val="bullet"/>
      <w:lvlText w:val=""/>
      <w:lvlJc w:val="left"/>
      <w:pPr>
        <w:tabs>
          <w:tab w:val="num" w:pos="2880"/>
        </w:tabs>
        <w:ind w:left="2880" w:hanging="360"/>
      </w:pPr>
      <w:rPr>
        <w:rFonts w:ascii="Symbol" w:hAnsi="Symbol" w:hint="default"/>
      </w:rPr>
    </w:lvl>
    <w:lvl w:ilvl="4" w:tplc="BE94A81E" w:tentative="1">
      <w:start w:val="1"/>
      <w:numFmt w:val="bullet"/>
      <w:lvlText w:val="o"/>
      <w:lvlJc w:val="left"/>
      <w:pPr>
        <w:tabs>
          <w:tab w:val="num" w:pos="3600"/>
        </w:tabs>
        <w:ind w:left="3600" w:hanging="360"/>
      </w:pPr>
      <w:rPr>
        <w:rFonts w:ascii="Courier New" w:hAnsi="Courier New" w:cs="Courier New" w:hint="default"/>
      </w:rPr>
    </w:lvl>
    <w:lvl w:ilvl="5" w:tplc="30EC227A" w:tentative="1">
      <w:start w:val="1"/>
      <w:numFmt w:val="bullet"/>
      <w:lvlText w:val=""/>
      <w:lvlJc w:val="left"/>
      <w:pPr>
        <w:tabs>
          <w:tab w:val="num" w:pos="4320"/>
        </w:tabs>
        <w:ind w:left="4320" w:hanging="360"/>
      </w:pPr>
      <w:rPr>
        <w:rFonts w:ascii="Wingdings" w:hAnsi="Wingdings" w:hint="default"/>
      </w:rPr>
    </w:lvl>
    <w:lvl w:ilvl="6" w:tplc="1A047414" w:tentative="1">
      <w:start w:val="1"/>
      <w:numFmt w:val="bullet"/>
      <w:lvlText w:val=""/>
      <w:lvlJc w:val="left"/>
      <w:pPr>
        <w:tabs>
          <w:tab w:val="num" w:pos="5040"/>
        </w:tabs>
        <w:ind w:left="5040" w:hanging="360"/>
      </w:pPr>
      <w:rPr>
        <w:rFonts w:ascii="Symbol" w:hAnsi="Symbol" w:hint="default"/>
      </w:rPr>
    </w:lvl>
    <w:lvl w:ilvl="7" w:tplc="A7947F62" w:tentative="1">
      <w:start w:val="1"/>
      <w:numFmt w:val="bullet"/>
      <w:lvlText w:val="o"/>
      <w:lvlJc w:val="left"/>
      <w:pPr>
        <w:tabs>
          <w:tab w:val="num" w:pos="5760"/>
        </w:tabs>
        <w:ind w:left="5760" w:hanging="360"/>
      </w:pPr>
      <w:rPr>
        <w:rFonts w:ascii="Courier New" w:hAnsi="Courier New" w:cs="Courier New" w:hint="default"/>
      </w:rPr>
    </w:lvl>
    <w:lvl w:ilvl="8" w:tplc="4D2E46A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E908F5"/>
    <w:multiLevelType w:val="hybridMultilevel"/>
    <w:tmpl w:val="2BDACAD4"/>
    <w:lvl w:ilvl="0" w:tplc="3C2A8CFC">
      <w:numFmt w:val="bullet"/>
      <w:lvlText w:val="-"/>
      <w:lvlJc w:val="left"/>
      <w:pPr>
        <w:ind w:left="720" w:hanging="360"/>
      </w:pPr>
      <w:rPr>
        <w:rFonts w:ascii="Calibri" w:eastAsia="Times New Roman" w:hAnsi="Calibri" w:cs="Calibri" w:hint="default"/>
      </w:rPr>
    </w:lvl>
    <w:lvl w:ilvl="1" w:tplc="46CA315A">
      <w:start w:val="1"/>
      <w:numFmt w:val="bullet"/>
      <w:lvlText w:val="o"/>
      <w:lvlJc w:val="left"/>
      <w:pPr>
        <w:ind w:left="1440" w:hanging="360"/>
      </w:pPr>
      <w:rPr>
        <w:rFonts w:ascii="Courier New" w:hAnsi="Courier New" w:cs="Courier New" w:hint="default"/>
      </w:rPr>
    </w:lvl>
    <w:lvl w:ilvl="2" w:tplc="B04600D8">
      <w:start w:val="1"/>
      <w:numFmt w:val="bullet"/>
      <w:lvlText w:val=""/>
      <w:lvlJc w:val="left"/>
      <w:pPr>
        <w:ind w:left="2160" w:hanging="360"/>
      </w:pPr>
      <w:rPr>
        <w:rFonts w:ascii="Wingdings" w:hAnsi="Wingdings" w:hint="default"/>
      </w:rPr>
    </w:lvl>
    <w:lvl w:ilvl="3" w:tplc="DE6C815A">
      <w:start w:val="1"/>
      <w:numFmt w:val="bullet"/>
      <w:lvlText w:val=""/>
      <w:lvlJc w:val="left"/>
      <w:pPr>
        <w:ind w:left="2880" w:hanging="360"/>
      </w:pPr>
      <w:rPr>
        <w:rFonts w:ascii="Symbol" w:hAnsi="Symbol" w:hint="default"/>
      </w:rPr>
    </w:lvl>
    <w:lvl w:ilvl="4" w:tplc="E60AB38C">
      <w:start w:val="1"/>
      <w:numFmt w:val="bullet"/>
      <w:lvlText w:val="o"/>
      <w:lvlJc w:val="left"/>
      <w:pPr>
        <w:ind w:left="3600" w:hanging="360"/>
      </w:pPr>
      <w:rPr>
        <w:rFonts w:ascii="Courier New" w:hAnsi="Courier New" w:cs="Courier New" w:hint="default"/>
      </w:rPr>
    </w:lvl>
    <w:lvl w:ilvl="5" w:tplc="9E64E450">
      <w:start w:val="1"/>
      <w:numFmt w:val="bullet"/>
      <w:lvlText w:val=""/>
      <w:lvlJc w:val="left"/>
      <w:pPr>
        <w:ind w:left="4320" w:hanging="360"/>
      </w:pPr>
      <w:rPr>
        <w:rFonts w:ascii="Wingdings" w:hAnsi="Wingdings" w:hint="default"/>
      </w:rPr>
    </w:lvl>
    <w:lvl w:ilvl="6" w:tplc="711E22CE">
      <w:start w:val="1"/>
      <w:numFmt w:val="bullet"/>
      <w:lvlText w:val=""/>
      <w:lvlJc w:val="left"/>
      <w:pPr>
        <w:ind w:left="5040" w:hanging="360"/>
      </w:pPr>
      <w:rPr>
        <w:rFonts w:ascii="Symbol" w:hAnsi="Symbol" w:hint="default"/>
      </w:rPr>
    </w:lvl>
    <w:lvl w:ilvl="7" w:tplc="811EC38C">
      <w:start w:val="1"/>
      <w:numFmt w:val="bullet"/>
      <w:lvlText w:val="o"/>
      <w:lvlJc w:val="left"/>
      <w:pPr>
        <w:ind w:left="5760" w:hanging="360"/>
      </w:pPr>
      <w:rPr>
        <w:rFonts w:ascii="Courier New" w:hAnsi="Courier New" w:cs="Courier New" w:hint="default"/>
      </w:rPr>
    </w:lvl>
    <w:lvl w:ilvl="8" w:tplc="534E3FBC">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91303636">
    <w:abstractNumId w:val="10"/>
  </w:num>
  <w:num w:numId="2" w16cid:durableId="958606709">
    <w:abstractNumId w:val="7"/>
  </w:num>
  <w:num w:numId="3" w16cid:durableId="523447331">
    <w:abstractNumId w:val="6"/>
  </w:num>
  <w:num w:numId="4" w16cid:durableId="1326394172">
    <w:abstractNumId w:val="5"/>
  </w:num>
  <w:num w:numId="5" w16cid:durableId="185365712">
    <w:abstractNumId w:val="4"/>
  </w:num>
  <w:num w:numId="6" w16cid:durableId="872499393">
    <w:abstractNumId w:val="8"/>
  </w:num>
  <w:num w:numId="7" w16cid:durableId="312101334">
    <w:abstractNumId w:val="3"/>
  </w:num>
  <w:num w:numId="8" w16cid:durableId="1730684615">
    <w:abstractNumId w:val="2"/>
  </w:num>
  <w:num w:numId="9" w16cid:durableId="1019624533">
    <w:abstractNumId w:val="1"/>
  </w:num>
  <w:num w:numId="10" w16cid:durableId="606082738">
    <w:abstractNumId w:val="0"/>
  </w:num>
  <w:num w:numId="11" w16cid:durableId="352806441">
    <w:abstractNumId w:val="9"/>
  </w:num>
  <w:num w:numId="12" w16cid:durableId="95181367">
    <w:abstractNumId w:val="11"/>
  </w:num>
  <w:num w:numId="13" w16cid:durableId="1460104902">
    <w:abstractNumId w:val="14"/>
  </w:num>
  <w:num w:numId="14" w16cid:durableId="1409838416">
    <w:abstractNumId w:val="12"/>
  </w:num>
  <w:num w:numId="15" w16cid:durableId="1235041596">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6012"/>
    <w:rsid w:val="00020189"/>
    <w:rsid w:val="00020EE4"/>
    <w:rsid w:val="00023E9A"/>
    <w:rsid w:val="00033CDD"/>
    <w:rsid w:val="00034A84"/>
    <w:rsid w:val="00035E67"/>
    <w:rsid w:val="000366F3"/>
    <w:rsid w:val="0006024D"/>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D0225"/>
    <w:rsid w:val="000D6CCE"/>
    <w:rsid w:val="000E7895"/>
    <w:rsid w:val="000F161D"/>
    <w:rsid w:val="000F3CAA"/>
    <w:rsid w:val="00121BF0"/>
    <w:rsid w:val="00123704"/>
    <w:rsid w:val="001270C7"/>
    <w:rsid w:val="00132540"/>
    <w:rsid w:val="0014786A"/>
    <w:rsid w:val="001516A4"/>
    <w:rsid w:val="00151E5F"/>
    <w:rsid w:val="00153E28"/>
    <w:rsid w:val="00154908"/>
    <w:rsid w:val="001569AB"/>
    <w:rsid w:val="00164D63"/>
    <w:rsid w:val="0016725C"/>
    <w:rsid w:val="00170061"/>
    <w:rsid w:val="001726F3"/>
    <w:rsid w:val="00173C51"/>
    <w:rsid w:val="00174CC2"/>
    <w:rsid w:val="00176CC6"/>
    <w:rsid w:val="00181BE4"/>
    <w:rsid w:val="00185576"/>
    <w:rsid w:val="00185951"/>
    <w:rsid w:val="00196B8B"/>
    <w:rsid w:val="001A2BEA"/>
    <w:rsid w:val="001A6AF9"/>
    <w:rsid w:val="001A6D93"/>
    <w:rsid w:val="001C32EC"/>
    <w:rsid w:val="001C38BD"/>
    <w:rsid w:val="001C4D5A"/>
    <w:rsid w:val="001E34C6"/>
    <w:rsid w:val="001E5581"/>
    <w:rsid w:val="001F3C70"/>
    <w:rsid w:val="00200D88"/>
    <w:rsid w:val="00201F68"/>
    <w:rsid w:val="00212F2A"/>
    <w:rsid w:val="00214F2B"/>
    <w:rsid w:val="00217176"/>
    <w:rsid w:val="00217880"/>
    <w:rsid w:val="00222D66"/>
    <w:rsid w:val="00224A8A"/>
    <w:rsid w:val="00230238"/>
    <w:rsid w:val="002309A8"/>
    <w:rsid w:val="00236CFE"/>
    <w:rsid w:val="002428E3"/>
    <w:rsid w:val="00243031"/>
    <w:rsid w:val="002570B4"/>
    <w:rsid w:val="00260682"/>
    <w:rsid w:val="00260BAF"/>
    <w:rsid w:val="002650F7"/>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0029B"/>
    <w:rsid w:val="00312597"/>
    <w:rsid w:val="00327BA5"/>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5CB0"/>
    <w:rsid w:val="003B7EE7"/>
    <w:rsid w:val="003C2CCB"/>
    <w:rsid w:val="003C3F11"/>
    <w:rsid w:val="003C668B"/>
    <w:rsid w:val="003D39EC"/>
    <w:rsid w:val="003D5DED"/>
    <w:rsid w:val="003E3DD5"/>
    <w:rsid w:val="003E4281"/>
    <w:rsid w:val="003F07C6"/>
    <w:rsid w:val="003F1F6B"/>
    <w:rsid w:val="003F3757"/>
    <w:rsid w:val="003F38BD"/>
    <w:rsid w:val="003F44B7"/>
    <w:rsid w:val="004008E9"/>
    <w:rsid w:val="00413D48"/>
    <w:rsid w:val="00427FF3"/>
    <w:rsid w:val="00441AC2"/>
    <w:rsid w:val="0044249B"/>
    <w:rsid w:val="0045023C"/>
    <w:rsid w:val="00451A5B"/>
    <w:rsid w:val="00452BCD"/>
    <w:rsid w:val="00452CEA"/>
    <w:rsid w:val="00465B52"/>
    <w:rsid w:val="0046708E"/>
    <w:rsid w:val="00472A65"/>
    <w:rsid w:val="00474463"/>
    <w:rsid w:val="00474B75"/>
    <w:rsid w:val="00482F57"/>
    <w:rsid w:val="00483F0B"/>
    <w:rsid w:val="00491962"/>
    <w:rsid w:val="00496319"/>
    <w:rsid w:val="00497279"/>
    <w:rsid w:val="004A163B"/>
    <w:rsid w:val="004A670A"/>
    <w:rsid w:val="004B5465"/>
    <w:rsid w:val="004B70F0"/>
    <w:rsid w:val="004D505E"/>
    <w:rsid w:val="004D72CA"/>
    <w:rsid w:val="004E2242"/>
    <w:rsid w:val="004E4776"/>
    <w:rsid w:val="004E505E"/>
    <w:rsid w:val="004F42FF"/>
    <w:rsid w:val="004F44C2"/>
    <w:rsid w:val="00502512"/>
    <w:rsid w:val="00503FD2"/>
    <w:rsid w:val="00505262"/>
    <w:rsid w:val="00516022"/>
    <w:rsid w:val="00521CEE"/>
    <w:rsid w:val="00524FB4"/>
    <w:rsid w:val="00527BD4"/>
    <w:rsid w:val="00537095"/>
    <w:rsid w:val="005403C8"/>
    <w:rsid w:val="005429DC"/>
    <w:rsid w:val="00550F7B"/>
    <w:rsid w:val="005565F9"/>
    <w:rsid w:val="00573041"/>
    <w:rsid w:val="00575B80"/>
    <w:rsid w:val="0057620F"/>
    <w:rsid w:val="005819CE"/>
    <w:rsid w:val="0058298D"/>
    <w:rsid w:val="00584C1A"/>
    <w:rsid w:val="00591E4A"/>
    <w:rsid w:val="00593C2B"/>
    <w:rsid w:val="00595231"/>
    <w:rsid w:val="00596166"/>
    <w:rsid w:val="00597F64"/>
    <w:rsid w:val="005A207F"/>
    <w:rsid w:val="005A2F35"/>
    <w:rsid w:val="005B3814"/>
    <w:rsid w:val="005B463E"/>
    <w:rsid w:val="005C2538"/>
    <w:rsid w:val="005C34E1"/>
    <w:rsid w:val="005C3FE0"/>
    <w:rsid w:val="005C65B5"/>
    <w:rsid w:val="005C740C"/>
    <w:rsid w:val="005D32D1"/>
    <w:rsid w:val="005D625B"/>
    <w:rsid w:val="005F545F"/>
    <w:rsid w:val="005F62D3"/>
    <w:rsid w:val="005F6D11"/>
    <w:rsid w:val="00600CF0"/>
    <w:rsid w:val="006048F4"/>
    <w:rsid w:val="0060660A"/>
    <w:rsid w:val="00613B1D"/>
    <w:rsid w:val="00617A44"/>
    <w:rsid w:val="006202B6"/>
    <w:rsid w:val="00621DEC"/>
    <w:rsid w:val="00624D22"/>
    <w:rsid w:val="00625CD0"/>
    <w:rsid w:val="0062627D"/>
    <w:rsid w:val="00627432"/>
    <w:rsid w:val="006448E4"/>
    <w:rsid w:val="00645414"/>
    <w:rsid w:val="00650F19"/>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37"/>
    <w:rsid w:val="006D17F2"/>
    <w:rsid w:val="006E3546"/>
    <w:rsid w:val="006E3FA9"/>
    <w:rsid w:val="006E7D82"/>
    <w:rsid w:val="006F038F"/>
    <w:rsid w:val="006F0F93"/>
    <w:rsid w:val="006F31F2"/>
    <w:rsid w:val="006F7494"/>
    <w:rsid w:val="006F751F"/>
    <w:rsid w:val="007008C0"/>
    <w:rsid w:val="00707715"/>
    <w:rsid w:val="00714DC5"/>
    <w:rsid w:val="00715237"/>
    <w:rsid w:val="00721AE1"/>
    <w:rsid w:val="007254A5"/>
    <w:rsid w:val="00725748"/>
    <w:rsid w:val="00735D88"/>
    <w:rsid w:val="0073720D"/>
    <w:rsid w:val="00737507"/>
    <w:rsid w:val="00740712"/>
    <w:rsid w:val="00742AB9"/>
    <w:rsid w:val="00751A6A"/>
    <w:rsid w:val="00754FBF"/>
    <w:rsid w:val="007610AA"/>
    <w:rsid w:val="007709EF"/>
    <w:rsid w:val="00773C2E"/>
    <w:rsid w:val="00781DCA"/>
    <w:rsid w:val="00782701"/>
    <w:rsid w:val="00782D00"/>
    <w:rsid w:val="00783559"/>
    <w:rsid w:val="0079088C"/>
    <w:rsid w:val="0079551B"/>
    <w:rsid w:val="00797AA5"/>
    <w:rsid w:val="007A26BD"/>
    <w:rsid w:val="007A4105"/>
    <w:rsid w:val="007B4503"/>
    <w:rsid w:val="007B7905"/>
    <w:rsid w:val="007C406E"/>
    <w:rsid w:val="007C5183"/>
    <w:rsid w:val="007C7573"/>
    <w:rsid w:val="007E2B20"/>
    <w:rsid w:val="007E6975"/>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95B61"/>
    <w:rsid w:val="008A1F5D"/>
    <w:rsid w:val="008A28F5"/>
    <w:rsid w:val="008B1198"/>
    <w:rsid w:val="008B3471"/>
    <w:rsid w:val="008B3929"/>
    <w:rsid w:val="008B4125"/>
    <w:rsid w:val="008B4CB3"/>
    <w:rsid w:val="008B567B"/>
    <w:rsid w:val="008B7B24"/>
    <w:rsid w:val="008C356D"/>
    <w:rsid w:val="008D387D"/>
    <w:rsid w:val="008D43B5"/>
    <w:rsid w:val="008E0B3F"/>
    <w:rsid w:val="008E49AD"/>
    <w:rsid w:val="008E698E"/>
    <w:rsid w:val="008F2584"/>
    <w:rsid w:val="008F3148"/>
    <w:rsid w:val="008F3246"/>
    <w:rsid w:val="008F3C1B"/>
    <w:rsid w:val="008F508C"/>
    <w:rsid w:val="0090271B"/>
    <w:rsid w:val="00910642"/>
    <w:rsid w:val="00910DDF"/>
    <w:rsid w:val="00926AE2"/>
    <w:rsid w:val="00930B13"/>
    <w:rsid w:val="009311C8"/>
    <w:rsid w:val="00933376"/>
    <w:rsid w:val="00933A2F"/>
    <w:rsid w:val="00967600"/>
    <w:rsid w:val="009716D8"/>
    <w:rsid w:val="009718F9"/>
    <w:rsid w:val="00971F42"/>
    <w:rsid w:val="00972FB9"/>
    <w:rsid w:val="00975112"/>
    <w:rsid w:val="00981768"/>
    <w:rsid w:val="00983E8F"/>
    <w:rsid w:val="00985E56"/>
    <w:rsid w:val="0098788A"/>
    <w:rsid w:val="00994FDA"/>
    <w:rsid w:val="009969F2"/>
    <w:rsid w:val="009A31BF"/>
    <w:rsid w:val="009A3B71"/>
    <w:rsid w:val="009A61BC"/>
    <w:rsid w:val="009B0138"/>
    <w:rsid w:val="009B0FE9"/>
    <w:rsid w:val="009B173A"/>
    <w:rsid w:val="009C3F20"/>
    <w:rsid w:val="009C7CA1"/>
    <w:rsid w:val="009D043D"/>
    <w:rsid w:val="009D0B5A"/>
    <w:rsid w:val="009E107A"/>
    <w:rsid w:val="009F3259"/>
    <w:rsid w:val="00A056DE"/>
    <w:rsid w:val="00A128AD"/>
    <w:rsid w:val="00A21E76"/>
    <w:rsid w:val="00A23BC8"/>
    <w:rsid w:val="00A245F8"/>
    <w:rsid w:val="00A30E68"/>
    <w:rsid w:val="00A31933"/>
    <w:rsid w:val="00A329D2"/>
    <w:rsid w:val="00A34AA0"/>
    <w:rsid w:val="00A36002"/>
    <w:rsid w:val="00A3715C"/>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97B32"/>
    <w:rsid w:val="00AA1964"/>
    <w:rsid w:val="00AA199E"/>
    <w:rsid w:val="00AA7FC9"/>
    <w:rsid w:val="00AB237D"/>
    <w:rsid w:val="00AB5933"/>
    <w:rsid w:val="00AE013D"/>
    <w:rsid w:val="00AE11B7"/>
    <w:rsid w:val="00AE7F68"/>
    <w:rsid w:val="00AF2321"/>
    <w:rsid w:val="00AF3BD3"/>
    <w:rsid w:val="00AF52F6"/>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64D07"/>
    <w:rsid w:val="00B65AF2"/>
    <w:rsid w:val="00B70BF3"/>
    <w:rsid w:val="00B71DC2"/>
    <w:rsid w:val="00B80E8A"/>
    <w:rsid w:val="00B824BA"/>
    <w:rsid w:val="00B8482D"/>
    <w:rsid w:val="00B91CFC"/>
    <w:rsid w:val="00B93893"/>
    <w:rsid w:val="00BA1397"/>
    <w:rsid w:val="00BA7E0A"/>
    <w:rsid w:val="00BC090C"/>
    <w:rsid w:val="00BC3B53"/>
    <w:rsid w:val="00BC3B96"/>
    <w:rsid w:val="00BC4AE3"/>
    <w:rsid w:val="00BC5B28"/>
    <w:rsid w:val="00BD2370"/>
    <w:rsid w:val="00BE3F88"/>
    <w:rsid w:val="00BE4756"/>
    <w:rsid w:val="00BE5ED9"/>
    <w:rsid w:val="00BE7B41"/>
    <w:rsid w:val="00C15A91"/>
    <w:rsid w:val="00C206F1"/>
    <w:rsid w:val="00C217E1"/>
    <w:rsid w:val="00C219B1"/>
    <w:rsid w:val="00C225DD"/>
    <w:rsid w:val="00C37826"/>
    <w:rsid w:val="00C4015B"/>
    <w:rsid w:val="00C40268"/>
    <w:rsid w:val="00C40C60"/>
    <w:rsid w:val="00C5258E"/>
    <w:rsid w:val="00C530C9"/>
    <w:rsid w:val="00C619A7"/>
    <w:rsid w:val="00C71379"/>
    <w:rsid w:val="00C73D5F"/>
    <w:rsid w:val="00C765B7"/>
    <w:rsid w:val="00C82AFE"/>
    <w:rsid w:val="00C83DBC"/>
    <w:rsid w:val="00C83EAD"/>
    <w:rsid w:val="00C90702"/>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F053F"/>
    <w:rsid w:val="00CF1A17"/>
    <w:rsid w:val="00CF71AB"/>
    <w:rsid w:val="00D0375A"/>
    <w:rsid w:val="00D0609E"/>
    <w:rsid w:val="00D078E1"/>
    <w:rsid w:val="00D100E9"/>
    <w:rsid w:val="00D1577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1182"/>
    <w:rsid w:val="00D72F45"/>
    <w:rsid w:val="00D73DD4"/>
    <w:rsid w:val="00D77870"/>
    <w:rsid w:val="00D80977"/>
    <w:rsid w:val="00D80CCE"/>
    <w:rsid w:val="00D86EEA"/>
    <w:rsid w:val="00D87195"/>
    <w:rsid w:val="00D87D03"/>
    <w:rsid w:val="00D9360B"/>
    <w:rsid w:val="00D95C88"/>
    <w:rsid w:val="00D97B2E"/>
    <w:rsid w:val="00DA241E"/>
    <w:rsid w:val="00DB36FE"/>
    <w:rsid w:val="00DB3EFB"/>
    <w:rsid w:val="00DB533A"/>
    <w:rsid w:val="00DB60AE"/>
    <w:rsid w:val="00DB6307"/>
    <w:rsid w:val="00DD1DCD"/>
    <w:rsid w:val="00DD338F"/>
    <w:rsid w:val="00DD66F2"/>
    <w:rsid w:val="00DE3FE0"/>
    <w:rsid w:val="00DE5784"/>
    <w:rsid w:val="00DE578A"/>
    <w:rsid w:val="00DF2583"/>
    <w:rsid w:val="00DF54D9"/>
    <w:rsid w:val="00DF7283"/>
    <w:rsid w:val="00E01A59"/>
    <w:rsid w:val="00E10DC6"/>
    <w:rsid w:val="00E11F8E"/>
    <w:rsid w:val="00E15881"/>
    <w:rsid w:val="00E16A8F"/>
    <w:rsid w:val="00E21DE3"/>
    <w:rsid w:val="00E252EF"/>
    <w:rsid w:val="00E2710C"/>
    <w:rsid w:val="00E273C5"/>
    <w:rsid w:val="00E307D1"/>
    <w:rsid w:val="00E3731D"/>
    <w:rsid w:val="00E51469"/>
    <w:rsid w:val="00E573A1"/>
    <w:rsid w:val="00E634E3"/>
    <w:rsid w:val="00E717C4"/>
    <w:rsid w:val="00E77E18"/>
    <w:rsid w:val="00E77F89"/>
    <w:rsid w:val="00E80330"/>
    <w:rsid w:val="00E806C5"/>
    <w:rsid w:val="00E80E71"/>
    <w:rsid w:val="00E850D3"/>
    <w:rsid w:val="00E853D6"/>
    <w:rsid w:val="00E876B9"/>
    <w:rsid w:val="00EA0F13"/>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3475"/>
    <w:rsid w:val="00F45A25"/>
    <w:rsid w:val="00F50AD5"/>
    <w:rsid w:val="00F50F86"/>
    <w:rsid w:val="00F53F91"/>
    <w:rsid w:val="00F61569"/>
    <w:rsid w:val="00F61A72"/>
    <w:rsid w:val="00F62B67"/>
    <w:rsid w:val="00F66F13"/>
    <w:rsid w:val="00F71F3C"/>
    <w:rsid w:val="00F74073"/>
    <w:rsid w:val="00F748E6"/>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D6C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aliases w:val="Voetnoottekst Char2 Char,Voetnoottekst Char Char1 Char,Voetnoottekst Char1 Char Char Char,Voetnoottekst Char Char Char Char Char,Voetnoottekst Char2 Char Char Char Char Char,Voetnoottekst Char2,Voetnoottekst Char Char1,Footnotetext,ftx"/>
    <w:basedOn w:val="Standaard"/>
    <w:link w:val="VoetnoottekstChar"/>
    <w:uiPriority w:val="99"/>
    <w:unhideWhenUsed/>
    <w:qFormat/>
    <w:rsid w:val="00C82AFE"/>
    <w:pPr>
      <w:spacing w:line="180" w:lineRule="atLeast"/>
    </w:pPr>
    <w:rPr>
      <w:sz w:val="13"/>
      <w:szCs w:val="20"/>
    </w:rPr>
  </w:style>
  <w:style w:type="character" w:customStyle="1" w:styleId="VoetnoottekstChar">
    <w:name w:val="Voetnoottekst Char"/>
    <w:aliases w:val="Voetnoottekst Char2 Char Char,Voetnoottekst Char Char1 Char Char,Voetnoottekst Char1 Char Char Char Char,Voetnoottekst Char Char Char Char Char Char,Voetnoottekst Char2 Char Char Char Char Char Char,Voetnoottekst Char2 Char1,ftx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paragraph" w:styleId="Normaalweb">
    <w:name w:val="Normal (Web)"/>
    <w:basedOn w:val="Standaard"/>
    <w:uiPriority w:val="99"/>
    <w:semiHidden/>
    <w:unhideWhenUsed/>
    <w:rsid w:val="00CF71AB"/>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CF71AB"/>
    <w:pPr>
      <w:spacing w:line="240" w:lineRule="auto"/>
    </w:pPr>
    <w:rPr>
      <w:sz w:val="20"/>
      <w:szCs w:val="20"/>
    </w:rPr>
  </w:style>
  <w:style w:type="character" w:customStyle="1" w:styleId="TekstopmerkingChar">
    <w:name w:val="Tekst opmerking Char"/>
    <w:basedOn w:val="Standaardalinea-lettertype"/>
    <w:link w:val="Tekstopmerking"/>
    <w:uiPriority w:val="99"/>
    <w:rsid w:val="00CF71AB"/>
    <w:rPr>
      <w:rFonts w:ascii="Verdana" w:hAnsi="Verdana"/>
      <w:lang w:val="nl-NL" w:eastAsia="nl-NL"/>
    </w:rPr>
  </w:style>
  <w:style w:type="character" w:styleId="Verwijzingopmerking">
    <w:name w:val="annotation reference"/>
    <w:basedOn w:val="Standaardalinea-lettertype"/>
    <w:semiHidden/>
    <w:unhideWhenUsed/>
    <w:rsid w:val="00CF71AB"/>
    <w:rPr>
      <w:sz w:val="16"/>
      <w:szCs w:val="16"/>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aliases w:val="Footnotemark,Footnotemark1,FR,Footnotemark2,FR1,Footnotemark3,FR2,Footnotemark4,FR3,Footnotemark5,FR4,Footnotemark6,Footnotemark7,Footnotemark8,FR5,Footnotemark11,Footnotemark21,FR11,Footnotemark31,FR21,Footnotemark41,FR31,FR41,FR6"/>
    <w:basedOn w:val="Standaardalinea-lettertype"/>
    <w:uiPriority w:val="99"/>
    <w:unhideWhenUsed/>
    <w:qFormat/>
    <w:rsid w:val="003C3F11"/>
    <w:rPr>
      <w:vertAlign w:val="superscript"/>
    </w:rPr>
  </w:style>
  <w:style w:type="paragraph" w:styleId="Onderwerpvanopmerking">
    <w:name w:val="annotation subject"/>
    <w:basedOn w:val="Tekstopmerking"/>
    <w:next w:val="Tekstopmerking"/>
    <w:link w:val="OnderwerpvanopmerkingChar"/>
    <w:semiHidden/>
    <w:unhideWhenUsed/>
    <w:rsid w:val="00773C2E"/>
    <w:rPr>
      <w:b/>
      <w:bCs/>
    </w:rPr>
  </w:style>
  <w:style w:type="character" w:customStyle="1" w:styleId="OnderwerpvanopmerkingChar">
    <w:name w:val="Onderwerp van opmerking Char"/>
    <w:basedOn w:val="TekstopmerkingChar"/>
    <w:link w:val="Onderwerpvanopmerking"/>
    <w:semiHidden/>
    <w:rsid w:val="00773C2E"/>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1538705">
      <w:bodyDiv w:val="1"/>
      <w:marLeft w:val="0"/>
      <w:marRight w:val="0"/>
      <w:marTop w:val="0"/>
      <w:marBottom w:val="0"/>
      <w:divBdr>
        <w:top w:val="none" w:sz="0" w:space="0" w:color="auto"/>
        <w:left w:val="none" w:sz="0" w:space="0" w:color="auto"/>
        <w:bottom w:val="none" w:sz="0" w:space="0" w:color="auto"/>
        <w:right w:val="none" w:sz="0" w:space="0" w:color="auto"/>
      </w:divBdr>
    </w:div>
    <w:div w:id="1051686916">
      <w:bodyDiv w:val="1"/>
      <w:marLeft w:val="0"/>
      <w:marRight w:val="0"/>
      <w:marTop w:val="0"/>
      <w:marBottom w:val="0"/>
      <w:divBdr>
        <w:top w:val="none" w:sz="0" w:space="0" w:color="auto"/>
        <w:left w:val="none" w:sz="0" w:space="0" w:color="auto"/>
        <w:bottom w:val="none" w:sz="0" w:space="0" w:color="auto"/>
        <w:right w:val="none" w:sz="0" w:space="0" w:color="auto"/>
      </w:divBdr>
    </w:div>
    <w:div w:id="1319115696">
      <w:bodyDiv w:val="1"/>
      <w:marLeft w:val="0"/>
      <w:marRight w:val="0"/>
      <w:marTop w:val="0"/>
      <w:marBottom w:val="0"/>
      <w:divBdr>
        <w:top w:val="none" w:sz="0" w:space="0" w:color="auto"/>
        <w:left w:val="none" w:sz="0" w:space="0" w:color="auto"/>
        <w:bottom w:val="none" w:sz="0" w:space="0" w:color="auto"/>
        <w:right w:val="none" w:sz="0" w:space="0" w:color="auto"/>
      </w:divBdr>
    </w:div>
    <w:div w:id="191667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publicaties/2025/05/28/fiche-1-eu-startup-and-scaleup-strateg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1689</ap:Words>
  <ap:Characters>9294</ap:Characters>
  <ap:DocSecurity>0</ap:DocSecurity>
  <ap:Lines>77</ap:Lines>
  <ap:Paragraphs>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10962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2025-08-27T14:29:00.0000000Z</dcterms:created>
  <dcterms:modified xsi:type="dcterms:W3CDTF">2025-08-27T14:29:00.0000000Z</dcterms:modified>
  <dc:description>------------------------</dc:description>
  <dc:subject/>
  <keywords/>
  <version/>
  <category/>
</coreProperties>
</file>