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74029" w14:paraId="6C2ECD27" w14:textId="3E581BC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28 augustus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1950DD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574029" w:rsidR="00574029">
              <w:t xml:space="preserve">het bericht dat meerdere moorden op gewone Nederlanders zijn besteld via het </w:t>
            </w:r>
            <w:proofErr w:type="spellStart"/>
            <w:r w:rsidRPr="00574029" w:rsidR="00574029">
              <w:t>dark</w:t>
            </w:r>
            <w:proofErr w:type="spellEnd"/>
            <w:r w:rsidRPr="00574029" w:rsidR="00574029">
              <w:t xml:space="preserve"> web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574029" w14:paraId="2A2BBFB1" w14:textId="3F12292B">
            <w:pPr>
              <w:pStyle w:val="referentiegegevens"/>
            </w:pPr>
            <w:r w:rsidRPr="00574029">
              <w:t>6679356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74029" w:rsidR="00C6487D" w:rsidP="00133AE9" w:rsidRDefault="00574029" w14:paraId="7E785020" w14:textId="6B043621">
            <w:pPr>
              <w:pStyle w:val="referentiegegevens"/>
            </w:pPr>
            <w:r w:rsidRPr="00574029">
              <w:t>2025Z15032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E6EB03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574029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574029" w:rsidR="00574029">
        <w:rPr>
          <w:rFonts w:cs="Utopia"/>
          <w:color w:val="000000"/>
        </w:rPr>
        <w:t>Mutluer</w:t>
      </w:r>
      <w:proofErr w:type="spellEnd"/>
      <w:r w:rsidRPr="00574029" w:rsidR="00574029">
        <w:rPr>
          <w:rFonts w:cs="Utopia"/>
          <w:color w:val="000000"/>
        </w:rPr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574029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574029" w:rsidR="00574029">
        <w:rPr>
          <w:rFonts w:cs="Utopia"/>
          <w:color w:val="000000"/>
        </w:rPr>
        <w:t xml:space="preserve">het bericht dat meerdere moorden op gewone Nederlanders zijn besteld via het </w:t>
      </w:r>
      <w:proofErr w:type="spellStart"/>
      <w:r w:rsidRPr="00574029" w:rsidR="00574029">
        <w:rPr>
          <w:rFonts w:cs="Utopia"/>
          <w:color w:val="000000"/>
        </w:rPr>
        <w:t>dark</w:t>
      </w:r>
      <w:proofErr w:type="spellEnd"/>
      <w:r w:rsidRPr="00574029" w:rsidR="00574029">
        <w:rPr>
          <w:rFonts w:cs="Utopia"/>
          <w:color w:val="000000"/>
        </w:rPr>
        <w:t xml:space="preserve"> web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574029">
        <w:t>6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020A97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574029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574029" w14:paraId="6B6473DD" w14:textId="50EBD50A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F7AA" w14:textId="77777777" w:rsidR="00753CBC" w:rsidRDefault="00753CBC">
      <w:r>
        <w:separator/>
      </w:r>
    </w:p>
    <w:p w14:paraId="66DEFFAF" w14:textId="77777777" w:rsidR="00753CBC" w:rsidRDefault="00753CBC"/>
    <w:p w14:paraId="1403CEFE" w14:textId="77777777" w:rsidR="00753CBC" w:rsidRDefault="00753CBC"/>
    <w:p w14:paraId="7128A7C2" w14:textId="77777777" w:rsidR="00753CBC" w:rsidRDefault="00753CBC"/>
  </w:endnote>
  <w:endnote w:type="continuationSeparator" w:id="0">
    <w:p w14:paraId="2BE75E41" w14:textId="77777777" w:rsidR="00753CBC" w:rsidRDefault="00753CBC">
      <w:r>
        <w:continuationSeparator/>
      </w:r>
    </w:p>
    <w:p w14:paraId="6617B223" w14:textId="77777777" w:rsidR="00753CBC" w:rsidRDefault="00753CBC"/>
    <w:p w14:paraId="3619D057" w14:textId="77777777" w:rsidR="00753CBC" w:rsidRDefault="00753CBC"/>
    <w:p w14:paraId="175A7B77" w14:textId="77777777" w:rsidR="00753CBC" w:rsidRDefault="00753CBC"/>
  </w:endnote>
  <w:endnote w:type="continuationNotice" w:id="1">
    <w:p w14:paraId="66909DAE" w14:textId="77777777" w:rsidR="00753CBC" w:rsidRDefault="00753C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C0AC0" w14:textId="77777777" w:rsidR="00753CBC" w:rsidRDefault="00753CBC">
      <w:r>
        <w:separator/>
      </w:r>
    </w:p>
  </w:footnote>
  <w:footnote w:type="continuationSeparator" w:id="0">
    <w:p w14:paraId="711F761F" w14:textId="77777777" w:rsidR="00753CBC" w:rsidRDefault="00753CBC">
      <w:r>
        <w:continuationSeparator/>
      </w:r>
    </w:p>
  </w:footnote>
  <w:footnote w:type="continuationNotice" w:id="1">
    <w:p w14:paraId="21C96128" w14:textId="77777777" w:rsidR="00753CBC" w:rsidRDefault="00753C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FED25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0551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74029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60A70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53CBC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964C3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5A0889"/>
    <w:rsid w:val="00697C3D"/>
    <w:rsid w:val="00806070"/>
    <w:rsid w:val="00AB22D2"/>
    <w:rsid w:val="00AB4C54"/>
    <w:rsid w:val="00B964C3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211</ap:Words>
  <ap:Characters>1163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2025-08-28T08:47:00.0000000Z</dcterms:created>
  <dcterms:modified xsi:type="dcterms:W3CDTF">2025-08-28T08:47:00.0000000Z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