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284B9D" w14:paraId="6C2ECD27" w14:textId="5450BA1F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28 augustus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3D1F8F1A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284B9D" w:rsidR="00284B9D">
              <w:t xml:space="preserve">het bericht dat Douwe Bob een kortgeding aanspant tegen VVD-leider </w:t>
            </w:r>
            <w:proofErr w:type="spellStart"/>
            <w:r w:rsidRPr="00284B9D" w:rsidR="00284B9D">
              <w:t>Dilan</w:t>
            </w:r>
            <w:proofErr w:type="spellEnd"/>
            <w:r w:rsidRPr="00284B9D" w:rsidR="00284B9D">
              <w:t xml:space="preserve"> </w:t>
            </w:r>
            <w:proofErr w:type="spellStart"/>
            <w:r w:rsidRPr="00284B9D" w:rsidR="00284B9D">
              <w:t>Yesilgöz</w:t>
            </w:r>
            <w:proofErr w:type="spellEnd"/>
            <w:r w:rsidRPr="00284B9D" w:rsidR="00284B9D">
              <w:t xml:space="preserve"> om Jodenhaat-tweet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284B9D" w14:paraId="2A2BBFB1" w14:textId="71F79513">
            <w:pPr>
              <w:pStyle w:val="referentiegegevens"/>
            </w:pPr>
            <w:r w:rsidRPr="00284B9D">
              <w:t>6653354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284B9D" w:rsidR="00C6487D" w:rsidP="00133AE9" w:rsidRDefault="00284B9D" w14:paraId="7E785020" w14:textId="7405A3C7">
            <w:pPr>
              <w:pStyle w:val="referentiegegevens"/>
            </w:pPr>
            <w:r w:rsidRPr="00284B9D">
              <w:t>2025Z15054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55484E2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284B9D">
        <w:rPr>
          <w:rFonts w:cs="Utopia"/>
          <w:color w:val="000000"/>
        </w:rPr>
        <w:t>het lid</w:t>
      </w:r>
      <w:r w:rsidR="00F64F6A">
        <w:t xml:space="preserve"> </w:t>
      </w:r>
      <w:r w:rsidRPr="00284B9D" w:rsidR="00284B9D">
        <w:rPr>
          <w:rFonts w:cs="Utopia"/>
          <w:color w:val="000000"/>
        </w:rPr>
        <w:t xml:space="preserve">El </w:t>
      </w:r>
      <w:proofErr w:type="spellStart"/>
      <w:r w:rsidRPr="00284B9D" w:rsidR="00284B9D">
        <w:rPr>
          <w:rFonts w:cs="Utopia"/>
          <w:color w:val="000000"/>
        </w:rPr>
        <w:t>Abassi</w:t>
      </w:r>
      <w:proofErr w:type="spellEnd"/>
      <w:r w:rsidRPr="00284B9D" w:rsidR="00284B9D">
        <w:rPr>
          <w:rFonts w:cs="Utopia"/>
          <w:color w:val="000000"/>
        </w:rPr>
        <w:t xml:space="preserve"> (DENK)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284B9D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284B9D" w:rsidR="00284B9D">
        <w:rPr>
          <w:rFonts w:cs="Utopia"/>
          <w:color w:val="000000"/>
        </w:rPr>
        <w:t xml:space="preserve">het bericht dat Douwe Bob een kortgeding aanspant tegen VVD-leider </w:t>
      </w:r>
      <w:proofErr w:type="spellStart"/>
      <w:r w:rsidRPr="00284B9D" w:rsidR="00284B9D">
        <w:rPr>
          <w:rFonts w:cs="Utopia"/>
          <w:color w:val="000000"/>
        </w:rPr>
        <w:t>Dilan</w:t>
      </w:r>
      <w:proofErr w:type="spellEnd"/>
      <w:r w:rsidRPr="00284B9D" w:rsidR="00284B9D">
        <w:rPr>
          <w:rFonts w:cs="Utopia"/>
          <w:color w:val="000000"/>
        </w:rPr>
        <w:t xml:space="preserve"> </w:t>
      </w:r>
      <w:proofErr w:type="spellStart"/>
      <w:r w:rsidRPr="00284B9D" w:rsidR="00284B9D">
        <w:rPr>
          <w:rFonts w:cs="Utopia"/>
          <w:color w:val="000000"/>
        </w:rPr>
        <w:t>Yesilgöz</w:t>
      </w:r>
      <w:proofErr w:type="spellEnd"/>
      <w:r w:rsidRPr="00284B9D" w:rsidR="00284B9D">
        <w:rPr>
          <w:rFonts w:cs="Utopia"/>
          <w:color w:val="000000"/>
        </w:rPr>
        <w:t xml:space="preserve"> om Jodenhaat-tweet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284B9D">
        <w:t>7 augustus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0622E4E5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84B9D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284B9D" w14:paraId="6B6473DD" w14:textId="27663475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7EE57" w14:textId="77777777" w:rsidR="00EB607E" w:rsidRDefault="00EB607E">
      <w:r>
        <w:separator/>
      </w:r>
    </w:p>
    <w:p w14:paraId="0C2F7D90" w14:textId="77777777" w:rsidR="00EB607E" w:rsidRDefault="00EB607E"/>
    <w:p w14:paraId="14F0BDD4" w14:textId="77777777" w:rsidR="00EB607E" w:rsidRDefault="00EB607E"/>
    <w:p w14:paraId="72AF308D" w14:textId="77777777" w:rsidR="00EB607E" w:rsidRDefault="00EB607E"/>
  </w:endnote>
  <w:endnote w:type="continuationSeparator" w:id="0">
    <w:p w14:paraId="355B02E7" w14:textId="77777777" w:rsidR="00EB607E" w:rsidRDefault="00EB607E">
      <w:r>
        <w:continuationSeparator/>
      </w:r>
    </w:p>
    <w:p w14:paraId="7F8B2BAF" w14:textId="77777777" w:rsidR="00EB607E" w:rsidRDefault="00EB607E"/>
    <w:p w14:paraId="1917DBA0" w14:textId="77777777" w:rsidR="00EB607E" w:rsidRDefault="00EB607E"/>
    <w:p w14:paraId="43515720" w14:textId="77777777" w:rsidR="00EB607E" w:rsidRDefault="00EB607E"/>
  </w:endnote>
  <w:endnote w:type="continuationNotice" w:id="1">
    <w:p w14:paraId="609F4115" w14:textId="77777777" w:rsidR="00EB607E" w:rsidRDefault="00EB60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1EF9B" w14:textId="77777777" w:rsidR="00EB607E" w:rsidRDefault="00EB607E">
      <w:r>
        <w:separator/>
      </w:r>
    </w:p>
  </w:footnote>
  <w:footnote w:type="continuationSeparator" w:id="0">
    <w:p w14:paraId="565546FE" w14:textId="77777777" w:rsidR="00EB607E" w:rsidRDefault="00EB607E">
      <w:r>
        <w:continuationSeparator/>
      </w:r>
    </w:p>
  </w:footnote>
  <w:footnote w:type="continuationNotice" w:id="1">
    <w:p w14:paraId="02899234" w14:textId="77777777" w:rsidR="00EB607E" w:rsidRDefault="00EB60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717476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4B9D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C7B96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27C1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B607E"/>
    <w:rsid w:val="00EC5602"/>
    <w:rsid w:val="00ED2B97"/>
    <w:rsid w:val="00ED5FE9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E74B4"/>
    <w:rsid w:val="0043578E"/>
    <w:rsid w:val="004C7B96"/>
    <w:rsid w:val="00697C3D"/>
    <w:rsid w:val="00806070"/>
    <w:rsid w:val="00AB22D2"/>
    <w:rsid w:val="00AB4C54"/>
    <w:rsid w:val="00B233FA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214</ap:Words>
  <ap:Characters>1181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2025-08-28T08:56:00.0000000Z</dcterms:created>
  <dcterms:modified xsi:type="dcterms:W3CDTF">2025-08-28T08:56:00.0000000Z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