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0F780F" w14:paraId="6C2ECD27" w14:textId="0449893C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28 augustus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7B8788FB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0F780F" w:rsidR="000F780F">
              <w:t>vernielingen bij de As-</w:t>
            </w:r>
            <w:proofErr w:type="spellStart"/>
            <w:r w:rsidRPr="000F780F" w:rsidR="000F780F">
              <w:t>Soennah</w:t>
            </w:r>
            <w:proofErr w:type="spellEnd"/>
            <w:r w:rsidRPr="000F780F" w:rsidR="000F780F">
              <w:t xml:space="preserve"> moskee in Assen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0F780F" w14:paraId="2A2BBFB1" w14:textId="58EE9E86">
            <w:pPr>
              <w:pStyle w:val="referentiegegevens"/>
            </w:pPr>
            <w:r w:rsidRPr="000F780F">
              <w:t>6653349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0F780F" w:rsidR="00C6487D" w:rsidP="00133AE9" w:rsidRDefault="000F780F" w14:paraId="7E785020" w14:textId="5A70275C">
            <w:pPr>
              <w:pStyle w:val="referentiegegevens"/>
            </w:pPr>
            <w:r w:rsidRPr="000F780F">
              <w:t>2025Z15056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64A5A1D3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0F780F">
        <w:rPr>
          <w:rFonts w:cs="Utopia"/>
          <w:color w:val="000000"/>
        </w:rPr>
        <w:t>het lid</w:t>
      </w:r>
      <w:r w:rsidR="00F64F6A">
        <w:t xml:space="preserve"> </w:t>
      </w:r>
      <w:r w:rsidRPr="000F780F" w:rsidR="000F780F">
        <w:rPr>
          <w:rFonts w:cs="Utopia"/>
          <w:color w:val="000000"/>
        </w:rPr>
        <w:t xml:space="preserve">El </w:t>
      </w:r>
      <w:proofErr w:type="spellStart"/>
      <w:r w:rsidRPr="000F780F" w:rsidR="000F780F">
        <w:rPr>
          <w:rFonts w:cs="Utopia"/>
          <w:color w:val="000000"/>
        </w:rPr>
        <w:t>Abassi</w:t>
      </w:r>
      <w:proofErr w:type="spellEnd"/>
      <w:r w:rsidRPr="000F780F" w:rsidR="000F780F">
        <w:rPr>
          <w:rFonts w:cs="Utopia"/>
          <w:color w:val="000000"/>
        </w:rPr>
        <w:t xml:space="preserve"> (DENK)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0F780F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Pr="000F780F" w:rsidR="000F780F">
        <w:rPr>
          <w:rFonts w:cs="Utopia"/>
          <w:color w:val="000000"/>
        </w:rPr>
        <w:t>vernielingen bij de As-</w:t>
      </w:r>
      <w:proofErr w:type="spellStart"/>
      <w:r w:rsidRPr="000F780F" w:rsidR="000F780F">
        <w:rPr>
          <w:rFonts w:cs="Utopia"/>
          <w:color w:val="000000"/>
        </w:rPr>
        <w:t>Soennah</w:t>
      </w:r>
      <w:proofErr w:type="spellEnd"/>
      <w:r w:rsidRPr="000F780F" w:rsidR="000F780F">
        <w:rPr>
          <w:rFonts w:cs="Utopia"/>
          <w:color w:val="000000"/>
        </w:rPr>
        <w:t xml:space="preserve"> moskee in Assen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0F780F">
        <w:t>7 augustus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458856B2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0F780F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T.H.D. Struycken" w:value="T.H.D. Struycken"/>
        </w:comboBox>
      </w:sdtPr>
      <w:sdtEndPr/>
      <w:sdtContent>
        <w:p w:rsidR="00A37921" w:rsidP="00A37921" w:rsidRDefault="000F780F" w14:paraId="6B6473DD" w14:textId="3F68005B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EC1F0" w14:textId="77777777" w:rsidR="000E2FBC" w:rsidRDefault="000E2FBC">
      <w:r>
        <w:separator/>
      </w:r>
    </w:p>
    <w:p w14:paraId="4102D620" w14:textId="77777777" w:rsidR="000E2FBC" w:rsidRDefault="000E2FBC"/>
    <w:p w14:paraId="24DD5D79" w14:textId="77777777" w:rsidR="000E2FBC" w:rsidRDefault="000E2FBC"/>
    <w:p w14:paraId="5B57A83F" w14:textId="77777777" w:rsidR="000E2FBC" w:rsidRDefault="000E2FBC"/>
  </w:endnote>
  <w:endnote w:type="continuationSeparator" w:id="0">
    <w:p w14:paraId="0B7114B5" w14:textId="77777777" w:rsidR="000E2FBC" w:rsidRDefault="000E2FBC">
      <w:r>
        <w:continuationSeparator/>
      </w:r>
    </w:p>
    <w:p w14:paraId="0C341656" w14:textId="77777777" w:rsidR="000E2FBC" w:rsidRDefault="000E2FBC"/>
    <w:p w14:paraId="454985A8" w14:textId="77777777" w:rsidR="000E2FBC" w:rsidRDefault="000E2FBC"/>
    <w:p w14:paraId="30996283" w14:textId="77777777" w:rsidR="000E2FBC" w:rsidRDefault="000E2FBC"/>
  </w:endnote>
  <w:endnote w:type="continuationNotice" w:id="1">
    <w:p w14:paraId="4989EA70" w14:textId="77777777" w:rsidR="000E2FBC" w:rsidRDefault="000E2FB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9D5062">
              <w:t>2</w:t>
            </w:r>
          </w:fldSimple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2AAF5" w14:textId="77777777" w:rsidR="000E2FBC" w:rsidRDefault="000E2FBC">
      <w:r>
        <w:separator/>
      </w:r>
    </w:p>
  </w:footnote>
  <w:footnote w:type="continuationSeparator" w:id="0">
    <w:p w14:paraId="23BB5C8B" w14:textId="77777777" w:rsidR="000E2FBC" w:rsidRDefault="000E2FBC">
      <w:r>
        <w:continuationSeparator/>
      </w:r>
    </w:p>
  </w:footnote>
  <w:footnote w:type="continuationNotice" w:id="1">
    <w:p w14:paraId="78AD43E1" w14:textId="77777777" w:rsidR="000E2FBC" w:rsidRDefault="000E2FB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310D52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2FBC"/>
    <w:rsid w:val="000E7A5F"/>
    <w:rsid w:val="000F780F"/>
    <w:rsid w:val="00107E9B"/>
    <w:rsid w:val="001305E5"/>
    <w:rsid w:val="00133AE9"/>
    <w:rsid w:val="0013405B"/>
    <w:rsid w:val="00141A15"/>
    <w:rsid w:val="001447BF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97CDD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3E74B4"/>
    <w:rsid w:val="0040480F"/>
    <w:rsid w:val="0040618E"/>
    <w:rsid w:val="00407827"/>
    <w:rsid w:val="0040796D"/>
    <w:rsid w:val="004315A6"/>
    <w:rsid w:val="0043578E"/>
    <w:rsid w:val="00440A65"/>
    <w:rsid w:val="00442C84"/>
    <w:rsid w:val="00450BB9"/>
    <w:rsid w:val="00455EED"/>
    <w:rsid w:val="00457AD3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7E8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353D2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1C4B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B74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2D16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C4BE6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27FCA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4C54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41B43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6E8E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3E74B4"/>
    <w:rsid w:val="0043578E"/>
    <w:rsid w:val="00697C3D"/>
    <w:rsid w:val="00806070"/>
    <w:rsid w:val="008E5B74"/>
    <w:rsid w:val="008F71D3"/>
    <w:rsid w:val="00AB22D2"/>
    <w:rsid w:val="00AB4C54"/>
    <w:rsid w:val="00C41B43"/>
    <w:rsid w:val="00C92376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197</ap:Words>
  <ap:Characters>1089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2025-08-28T09:04:00.0000000Z</dcterms:created>
  <dcterms:modified xsi:type="dcterms:W3CDTF">2025-08-28T09:04:00.0000000Z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