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9C28F2" w14:paraId="68CD144D" w14:textId="77777777">
      <w:r>
        <w:t>Geachte Voorzitter,</w:t>
      </w:r>
    </w:p>
    <w:p w:rsidR="00BF2437" w:rsidP="00BF2437" w:rsidRDefault="00BF2437" w14:paraId="1E90BE84" w14:textId="77777777"/>
    <w:p w:rsidR="00A676FD" w:rsidP="00BF2437" w:rsidRDefault="00D979C1" w14:paraId="362BAB78" w14:textId="3274978C">
      <w:r>
        <w:t xml:space="preserve">Uw </w:t>
      </w:r>
      <w:r w:rsidR="002D508E">
        <w:t>K</w:t>
      </w:r>
      <w:r>
        <w:t>amer heeft herhaaldelijk verzocht te worden geïnformeerd over de reflectie van het kennisconsortium (PBL, RIVM, Deltarus en Wagening University &amp; Research)</w:t>
      </w:r>
      <w:r>
        <w:rPr>
          <w:rStyle w:val="Voetnootmarkering"/>
        </w:rPr>
        <w:footnoteReference w:id="1"/>
      </w:r>
      <w:r>
        <w:t xml:space="preserve"> op</w:t>
      </w:r>
      <w:r w:rsidR="00786FC8">
        <w:t xml:space="preserve"> een aangedragen mogelijk totaalpakket stikstof</w:t>
      </w:r>
      <w:r>
        <w:t>. Gegeven het belang van dit onderwerp en het tot praktijk brengen van de reeds genomen besluit</w:t>
      </w:r>
      <w:r w:rsidR="009C28F2">
        <w:t>en in</w:t>
      </w:r>
      <w:r>
        <w:t xml:space="preserve"> het “Startpakket Nederland van het slot”</w:t>
      </w:r>
      <w:r>
        <w:rPr>
          <w:rStyle w:val="Voetnootmarkering"/>
        </w:rPr>
        <w:footnoteReference w:id="2"/>
      </w:r>
      <w:r>
        <w:t xml:space="preserve"> deel ik deze reflectie met uw Kamer. </w:t>
      </w:r>
      <w:r w:rsidR="00FF21F0">
        <w:t>De reflectie ziet op een maatregelpakket dat ambtelijk is voorbereid en door mij is ingebracht in de Ministeriële Commissie Economie en Natuurherstel (MCEN) ten behoeve van het voeren van een politieke discussie daarover.</w:t>
      </w:r>
      <w:r w:rsidR="00A676FD">
        <w:t xml:space="preserve"> Dit maatre</w:t>
      </w:r>
      <w:r w:rsidR="0023010F">
        <w:t>g</w:t>
      </w:r>
      <w:r w:rsidR="00A676FD">
        <w:t>elpakket heb ik eerder met uw Kamer gedeeld</w:t>
      </w:r>
      <w:r w:rsidR="00A676FD">
        <w:rPr>
          <w:rStyle w:val="Voetnootmarkering"/>
        </w:rPr>
        <w:footnoteReference w:id="3"/>
      </w:r>
      <w:r w:rsidR="009C28F2">
        <w:t xml:space="preserve"> en daar heeft nadrukkelijk geen politieke weging op plaatsgevonden</w:t>
      </w:r>
      <w:r w:rsidR="00A676FD">
        <w:t>.</w:t>
      </w:r>
      <w:r w:rsidR="00FF21F0">
        <w:t xml:space="preserve"> </w:t>
      </w:r>
    </w:p>
    <w:p w:rsidR="00A676FD" w:rsidP="00BF2437" w:rsidRDefault="00A676FD" w14:paraId="31109734" w14:textId="77777777"/>
    <w:p w:rsidR="00D979C1" w:rsidP="00BF2437" w:rsidRDefault="00786FC8" w14:paraId="0228ECF8" w14:textId="17097199">
      <w:r>
        <w:t xml:space="preserve">Het kabinet heeft in april reeds een startpakket vastgesteld </w:t>
      </w:r>
      <w:r w:rsidR="009C28F2">
        <w:t>De reflectie van het kennisconsortium wordt benut bij de voorbereiding van vervolg</w:t>
      </w:r>
      <w:r>
        <w:t>stap</w:t>
      </w:r>
      <w:r w:rsidR="009C28F2">
        <w:t xml:space="preserve"> door het kabinet. Ik verwacht uw Kamer hierover in de tweede helft van september te informeren. </w:t>
      </w:r>
    </w:p>
    <w:p w:rsidR="00FF21F0" w:rsidP="00BF2437" w:rsidRDefault="00FF21F0" w14:paraId="0A43ED4F" w14:textId="77777777">
      <w:pPr>
        <w:rPr>
          <w:szCs w:val="18"/>
        </w:rPr>
      </w:pPr>
    </w:p>
    <w:p w:rsidR="003F7EF3" w:rsidP="00BF2437" w:rsidRDefault="009C28F2" w14:paraId="532B76C0" w14:textId="0E8B1F7E">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45778036" w14:textId="77777777"/>
    <w:p w:rsidRPr="00EC58D9" w:rsidR="007239A1" w:rsidP="007255FC" w:rsidRDefault="007239A1" w14:paraId="147E7701" w14:textId="77777777"/>
    <w:p w:rsidR="007239A1" w:rsidP="007255FC" w:rsidRDefault="007239A1" w14:paraId="52A81D9B" w14:textId="77777777"/>
    <w:p w:rsidRPr="00EC58D9" w:rsidR="00225A71" w:rsidP="007255FC" w:rsidRDefault="00225A71" w14:paraId="65EFD298" w14:textId="77777777"/>
    <w:p w:rsidRPr="006A15A5" w:rsidR="007239A1" w:rsidP="007255FC" w:rsidRDefault="009C28F2" w14:paraId="16849EA6" w14:textId="77777777">
      <w:pPr>
        <w:rPr>
          <w:szCs w:val="18"/>
        </w:rPr>
      </w:pPr>
      <w:r w:rsidRPr="00B11DD6">
        <w:t>Femke Marije Wiersma</w:t>
      </w:r>
    </w:p>
    <w:p w:rsidR="004E505E" w:rsidP="00524FB4" w:rsidRDefault="009C28F2" w14:paraId="78C709E3" w14:textId="77777777">
      <w:r w:rsidRPr="00EC58D9">
        <w:t xml:space="preserve">Minister van </w:t>
      </w:r>
      <w:r w:rsidR="00704E60">
        <w:rPr>
          <w:rFonts w:cs="Calibri"/>
          <w:szCs w:val="18"/>
        </w:rPr>
        <w:t>Landbouw, Visserij, Voedselzekerheid en Natuur</w:t>
      </w:r>
    </w:p>
    <w:p w:rsidRPr="00006C01" w:rsidR="00481085" w:rsidP="00524FB4" w:rsidRDefault="00481085" w14:paraId="06D34387" w14:textId="77777777"/>
    <w:p w:rsidR="005D32D1" w:rsidP="00D15779" w:rsidRDefault="005D32D1" w14:paraId="71D24178" w14:textId="77777777"/>
    <w:sectPr w:rsidR="005D32D1"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71B64" w14:textId="77777777" w:rsidR="0037785C" w:rsidRDefault="0037785C">
      <w:r>
        <w:separator/>
      </w:r>
    </w:p>
    <w:p w14:paraId="54B29A60" w14:textId="77777777" w:rsidR="0037785C" w:rsidRDefault="0037785C"/>
  </w:endnote>
  <w:endnote w:type="continuationSeparator" w:id="0">
    <w:p w14:paraId="44826A61" w14:textId="77777777" w:rsidR="0037785C" w:rsidRDefault="0037785C">
      <w:r>
        <w:continuationSeparator/>
      </w:r>
    </w:p>
    <w:p w14:paraId="5A37F03E" w14:textId="77777777" w:rsidR="0037785C" w:rsidRDefault="00377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8883" w14:textId="4A43FFF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6780" w14:paraId="30A3D9F6" w14:textId="77777777" w:rsidTr="00CA6A25">
      <w:trPr>
        <w:trHeight w:hRule="exact" w:val="240"/>
      </w:trPr>
      <w:tc>
        <w:tcPr>
          <w:tcW w:w="7601" w:type="dxa"/>
          <w:shd w:val="clear" w:color="auto" w:fill="auto"/>
        </w:tcPr>
        <w:p w14:paraId="445601C6" w14:textId="77777777" w:rsidR="00527BD4" w:rsidRDefault="00527BD4" w:rsidP="003F1F6B">
          <w:pPr>
            <w:pStyle w:val="Huisstijl-Rubricering"/>
          </w:pPr>
        </w:p>
      </w:tc>
      <w:tc>
        <w:tcPr>
          <w:tcW w:w="2156" w:type="dxa"/>
        </w:tcPr>
        <w:p w14:paraId="328EF042" w14:textId="6FFF2EDA" w:rsidR="00527BD4" w:rsidRPr="00645414" w:rsidRDefault="009C28F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t>2</w:t>
            </w:r>
          </w:fldSimple>
        </w:p>
      </w:tc>
    </w:tr>
  </w:tbl>
  <w:p w14:paraId="18ED7ED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6780" w14:paraId="22A86B5F" w14:textId="77777777" w:rsidTr="00CA6A25">
      <w:trPr>
        <w:trHeight w:hRule="exact" w:val="240"/>
      </w:trPr>
      <w:tc>
        <w:tcPr>
          <w:tcW w:w="7601" w:type="dxa"/>
          <w:shd w:val="clear" w:color="auto" w:fill="auto"/>
        </w:tcPr>
        <w:p w14:paraId="428ABDCD" w14:textId="3480BF9F" w:rsidR="00527BD4" w:rsidRDefault="00527BD4" w:rsidP="008C356D">
          <w:pPr>
            <w:pStyle w:val="Huisstijl-Rubricering"/>
          </w:pPr>
        </w:p>
      </w:tc>
      <w:tc>
        <w:tcPr>
          <w:tcW w:w="2170" w:type="dxa"/>
        </w:tcPr>
        <w:p w14:paraId="5FA045F3" w14:textId="092B1200" w:rsidR="00527BD4" w:rsidRPr="00ED539E" w:rsidRDefault="009C28F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27015">
              <w:t>1</w:t>
            </w:r>
          </w:fldSimple>
        </w:p>
      </w:tc>
    </w:tr>
  </w:tbl>
  <w:p w14:paraId="322BEB29" w14:textId="77777777" w:rsidR="00527BD4" w:rsidRPr="00BC3B53" w:rsidRDefault="00527BD4" w:rsidP="008C356D">
    <w:pPr>
      <w:pStyle w:val="Voettekst"/>
      <w:spacing w:line="240" w:lineRule="auto"/>
      <w:rPr>
        <w:sz w:val="2"/>
        <w:szCs w:val="2"/>
      </w:rPr>
    </w:pPr>
  </w:p>
  <w:p w14:paraId="59E960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5C05" w14:textId="77777777" w:rsidR="0037785C" w:rsidRDefault="0037785C">
      <w:r>
        <w:separator/>
      </w:r>
    </w:p>
    <w:p w14:paraId="7830F146" w14:textId="77777777" w:rsidR="0037785C" w:rsidRDefault="0037785C"/>
  </w:footnote>
  <w:footnote w:type="continuationSeparator" w:id="0">
    <w:p w14:paraId="3B0683AC" w14:textId="77777777" w:rsidR="0037785C" w:rsidRDefault="0037785C">
      <w:r>
        <w:continuationSeparator/>
      </w:r>
    </w:p>
    <w:p w14:paraId="03F62079" w14:textId="77777777" w:rsidR="0037785C" w:rsidRDefault="0037785C"/>
  </w:footnote>
  <w:footnote w:id="1">
    <w:p w14:paraId="37CC0E38" w14:textId="4EAF23BD" w:rsidR="00D979C1" w:rsidRDefault="00D979C1">
      <w:pPr>
        <w:pStyle w:val="Voetnoottekst"/>
      </w:pPr>
      <w:r>
        <w:rPr>
          <w:rStyle w:val="Voetnootmarkering"/>
        </w:rPr>
        <w:footnoteRef/>
      </w:r>
      <w:r>
        <w:t xml:space="preserve"> Onder andere via de schriftelijke vragen van het lid Bromet (kamerstuk 2025Z14251)</w:t>
      </w:r>
    </w:p>
  </w:footnote>
  <w:footnote w:id="2">
    <w:p w14:paraId="08D4D845" w14:textId="77777777" w:rsidR="00D979C1" w:rsidRDefault="00D979C1" w:rsidP="00D979C1">
      <w:pPr>
        <w:pStyle w:val="Voetnoottekst"/>
      </w:pPr>
      <w:r>
        <w:rPr>
          <w:rStyle w:val="Voetnootmarkering"/>
        </w:rPr>
        <w:footnoteRef/>
      </w:r>
      <w:r>
        <w:t xml:space="preserve"> Kamerstuk; </w:t>
      </w:r>
      <w:r w:rsidRPr="0023010F">
        <w:t>2025D19358</w:t>
      </w:r>
    </w:p>
  </w:footnote>
  <w:footnote w:id="3">
    <w:p w14:paraId="59759EE0" w14:textId="288FA75A" w:rsidR="00A676FD" w:rsidRDefault="00A676FD">
      <w:pPr>
        <w:pStyle w:val="Voetnoottekst"/>
      </w:pPr>
      <w:r>
        <w:rPr>
          <w:rStyle w:val="Voetnootmarkering"/>
        </w:rPr>
        <w:footnoteRef/>
      </w:r>
      <w:r>
        <w:t xml:space="preserve"> </w:t>
      </w:r>
      <w:r w:rsidR="00990483">
        <w:t>Kamerstuk; 2025D21325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6780" w14:paraId="772E7801" w14:textId="77777777" w:rsidTr="00A50CF6">
      <w:tc>
        <w:tcPr>
          <w:tcW w:w="2156" w:type="dxa"/>
          <w:shd w:val="clear" w:color="auto" w:fill="auto"/>
        </w:tcPr>
        <w:p w14:paraId="67530688" w14:textId="77777777" w:rsidR="00527BD4" w:rsidRPr="005819CE" w:rsidRDefault="009C28F2" w:rsidP="00A50CF6">
          <w:pPr>
            <w:pStyle w:val="Huisstijl-Adres"/>
          </w:pPr>
          <w:r>
            <w:rPr>
              <w:b/>
            </w:rPr>
            <w:t>Directoraat Generaal Landelijk Gebied en Stikstof</w:t>
          </w:r>
        </w:p>
      </w:tc>
    </w:tr>
    <w:tr w:rsidR="00F76780" w14:paraId="4A292EE0" w14:textId="77777777" w:rsidTr="00A50CF6">
      <w:trPr>
        <w:trHeight w:hRule="exact" w:val="200"/>
      </w:trPr>
      <w:tc>
        <w:tcPr>
          <w:tcW w:w="2156" w:type="dxa"/>
          <w:shd w:val="clear" w:color="auto" w:fill="auto"/>
        </w:tcPr>
        <w:p w14:paraId="4CBEAE15" w14:textId="77777777" w:rsidR="00527BD4" w:rsidRPr="005819CE" w:rsidRDefault="00527BD4" w:rsidP="00A50CF6"/>
      </w:tc>
    </w:tr>
    <w:tr w:rsidR="00F76780" w14:paraId="24323532" w14:textId="77777777" w:rsidTr="00502512">
      <w:trPr>
        <w:trHeight w:hRule="exact" w:val="774"/>
      </w:trPr>
      <w:tc>
        <w:tcPr>
          <w:tcW w:w="2156" w:type="dxa"/>
          <w:shd w:val="clear" w:color="auto" w:fill="auto"/>
        </w:tcPr>
        <w:p w14:paraId="28F819A6" w14:textId="77777777" w:rsidR="00527BD4" w:rsidRDefault="00527BD4" w:rsidP="003A5290">
          <w:pPr>
            <w:pStyle w:val="Huisstijl-Kopje"/>
          </w:pPr>
        </w:p>
        <w:p w14:paraId="50FCB9B7" w14:textId="77777777" w:rsidR="00502512" w:rsidRPr="00502512" w:rsidRDefault="009C28F2" w:rsidP="003A5290">
          <w:pPr>
            <w:pStyle w:val="Huisstijl-Kopje"/>
            <w:rPr>
              <w:b w:val="0"/>
            </w:rPr>
          </w:pPr>
          <w:r>
            <w:rPr>
              <w:b w:val="0"/>
            </w:rPr>
            <w:t>DGLGS</w:t>
          </w:r>
          <w:r w:rsidRPr="00502512">
            <w:rPr>
              <w:b w:val="0"/>
            </w:rPr>
            <w:t xml:space="preserve"> / </w:t>
          </w:r>
          <w:r>
            <w:rPr>
              <w:b w:val="0"/>
            </w:rPr>
            <w:t>100838323</w:t>
          </w:r>
        </w:p>
        <w:p w14:paraId="0A6D751B" w14:textId="77777777" w:rsidR="00527BD4" w:rsidRPr="005819CE" w:rsidRDefault="00527BD4" w:rsidP="00361A56">
          <w:pPr>
            <w:pStyle w:val="Huisstijl-Kopje"/>
          </w:pPr>
        </w:p>
      </w:tc>
    </w:tr>
  </w:tbl>
  <w:p w14:paraId="352F9555" w14:textId="77777777" w:rsidR="00527BD4" w:rsidRPr="00740712" w:rsidRDefault="00527BD4" w:rsidP="004F44C2"/>
  <w:p w14:paraId="7D80B3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6780" w14:paraId="4E2928B9" w14:textId="77777777" w:rsidTr="00751A6A">
      <w:trPr>
        <w:trHeight w:val="2636"/>
      </w:trPr>
      <w:tc>
        <w:tcPr>
          <w:tcW w:w="737" w:type="dxa"/>
          <w:shd w:val="clear" w:color="auto" w:fill="auto"/>
        </w:tcPr>
        <w:p w14:paraId="407022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8F99C8B" w14:textId="77777777" w:rsidR="003B2E54" w:rsidRDefault="009C28F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3A3ED85" wp14:editId="52DBF0F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AF7594A" w14:textId="77777777" w:rsidR="00527BD4" w:rsidRDefault="00527BD4" w:rsidP="00651CEE">
          <w:pPr>
            <w:framePr w:w="6340" w:h="2750" w:hRule="exact" w:hSpace="180" w:wrap="around" w:vAnchor="page" w:hAnchor="text" w:x="3873" w:y="-140"/>
            <w:spacing w:line="240" w:lineRule="auto"/>
          </w:pPr>
        </w:p>
      </w:tc>
    </w:tr>
  </w:tbl>
  <w:p w14:paraId="1C0C2DEE" w14:textId="77777777" w:rsidR="00527BD4" w:rsidRDefault="00527BD4" w:rsidP="00D0609E">
    <w:pPr>
      <w:framePr w:w="6340" w:h="2750" w:hRule="exact" w:hSpace="180" w:wrap="around" w:vAnchor="page" w:hAnchor="text" w:x="3873" w:y="-140"/>
    </w:pPr>
  </w:p>
  <w:p w14:paraId="1A4ACC7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6780" w:rsidRPr="00FF21F0" w14:paraId="732B82CC" w14:textId="77777777" w:rsidTr="00A50CF6">
      <w:tc>
        <w:tcPr>
          <w:tcW w:w="2160" w:type="dxa"/>
          <w:shd w:val="clear" w:color="auto" w:fill="auto"/>
        </w:tcPr>
        <w:p w14:paraId="4291E1BE" w14:textId="77777777" w:rsidR="005C07D1" w:rsidRDefault="009C28F2" w:rsidP="00A50CF6">
          <w:pPr>
            <w:pStyle w:val="Huisstijl-Adres"/>
          </w:pPr>
          <w:r>
            <w:rPr>
              <w:b/>
            </w:rPr>
            <w:t>Directoraat Generaal Landelijk Gebied en Stikstof</w:t>
          </w:r>
          <w:r w:rsidR="00527BD4" w:rsidRPr="005819CE">
            <w:rPr>
              <w:b/>
            </w:rPr>
            <w:br/>
          </w:r>
        </w:p>
        <w:p w14:paraId="718E15EE" w14:textId="77777777" w:rsidR="00527BD4" w:rsidRPr="009000E4" w:rsidRDefault="009C28F2" w:rsidP="00A72979">
          <w:pPr>
            <w:pStyle w:val="Huisstijl-Adres"/>
          </w:pPr>
          <w:r>
            <w:rPr>
              <w:b/>
            </w:rPr>
            <w:t>Bezoekadres</w:t>
          </w:r>
          <w:r>
            <w:rPr>
              <w:b/>
            </w:rPr>
            <w:br/>
          </w:r>
          <w:r>
            <w:t>Bezuidenhoutseweg 73</w:t>
          </w:r>
          <w:r w:rsidRPr="005819CE">
            <w:br/>
          </w:r>
          <w:r>
            <w:t>2594 AC Den Haag</w:t>
          </w:r>
        </w:p>
        <w:p w14:paraId="72EC387B" w14:textId="77777777" w:rsidR="00EF495B" w:rsidRDefault="009C28F2" w:rsidP="0098788A">
          <w:pPr>
            <w:pStyle w:val="Huisstijl-Adres"/>
          </w:pPr>
          <w:r>
            <w:rPr>
              <w:b/>
            </w:rPr>
            <w:t>Postadres</w:t>
          </w:r>
          <w:r>
            <w:rPr>
              <w:b/>
            </w:rPr>
            <w:br/>
          </w:r>
          <w:r>
            <w:t>Postbus 20401</w:t>
          </w:r>
          <w:r w:rsidRPr="005819CE">
            <w:br/>
            <w:t>2500 E</w:t>
          </w:r>
          <w:r>
            <w:t>K</w:t>
          </w:r>
          <w:r w:rsidRPr="005819CE">
            <w:t xml:space="preserve"> Den Haag</w:t>
          </w:r>
        </w:p>
        <w:p w14:paraId="6B3FAB9C" w14:textId="77777777" w:rsidR="00556BEE" w:rsidRPr="005B3814" w:rsidRDefault="009C28F2" w:rsidP="0098788A">
          <w:pPr>
            <w:pStyle w:val="Huisstijl-Adres"/>
          </w:pPr>
          <w:r>
            <w:rPr>
              <w:b/>
            </w:rPr>
            <w:t>Overheidsidentificatienr</w:t>
          </w:r>
          <w:r>
            <w:rPr>
              <w:b/>
            </w:rPr>
            <w:br/>
          </w:r>
          <w:r w:rsidR="00BA129E">
            <w:rPr>
              <w:rFonts w:cs="Agrofont"/>
              <w:iCs/>
            </w:rPr>
            <w:t>00000001858272854000</w:t>
          </w:r>
        </w:p>
        <w:p w14:paraId="10ADB5FE" w14:textId="0F6664D9" w:rsidR="00527BD4" w:rsidRPr="002D508E" w:rsidRDefault="009C28F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76780" w:rsidRPr="00FF21F0" w14:paraId="7C1AC677" w14:textId="77777777" w:rsidTr="00A50CF6">
      <w:trPr>
        <w:trHeight w:hRule="exact" w:val="200"/>
      </w:trPr>
      <w:tc>
        <w:tcPr>
          <w:tcW w:w="2160" w:type="dxa"/>
          <w:shd w:val="clear" w:color="auto" w:fill="auto"/>
        </w:tcPr>
        <w:p w14:paraId="6745CEC8" w14:textId="77777777" w:rsidR="00527BD4" w:rsidRPr="00A72979" w:rsidRDefault="00527BD4" w:rsidP="00A50CF6">
          <w:pPr>
            <w:rPr>
              <w:lang w:val="fr-FR"/>
            </w:rPr>
          </w:pPr>
        </w:p>
      </w:tc>
    </w:tr>
    <w:tr w:rsidR="00F76780" w14:paraId="38828849" w14:textId="77777777" w:rsidTr="00A50CF6">
      <w:tc>
        <w:tcPr>
          <w:tcW w:w="2160" w:type="dxa"/>
          <w:shd w:val="clear" w:color="auto" w:fill="auto"/>
        </w:tcPr>
        <w:p w14:paraId="2A3CAE14" w14:textId="77777777" w:rsidR="000C0163" w:rsidRPr="005819CE" w:rsidRDefault="009C28F2" w:rsidP="000C0163">
          <w:pPr>
            <w:pStyle w:val="Huisstijl-Kopje"/>
          </w:pPr>
          <w:r>
            <w:t>Ons kenmerk</w:t>
          </w:r>
        </w:p>
        <w:p w14:paraId="1B204EEA" w14:textId="2ADCFEA7" w:rsidR="00527BD4" w:rsidRDefault="009C28F2" w:rsidP="00A50CF6">
          <w:pPr>
            <w:pStyle w:val="Huisstijl-Gegeven"/>
          </w:pPr>
          <w:r>
            <w:t>DGLGS</w:t>
          </w:r>
          <w:r w:rsidR="00926AE2">
            <w:t xml:space="preserve"> / </w:t>
          </w:r>
          <w:r>
            <w:t>100838323</w:t>
          </w:r>
        </w:p>
        <w:p w14:paraId="296B94F5" w14:textId="77777777" w:rsidR="002D508E" w:rsidRPr="005819CE" w:rsidRDefault="002D508E" w:rsidP="00A50CF6">
          <w:pPr>
            <w:pStyle w:val="Huisstijl-Gegeven"/>
          </w:pPr>
        </w:p>
        <w:p w14:paraId="4180214D" w14:textId="77777777" w:rsidR="00527BD4" w:rsidRPr="005819CE" w:rsidRDefault="009C28F2" w:rsidP="00A50CF6">
          <w:pPr>
            <w:pStyle w:val="Huisstijl-Kopje"/>
          </w:pPr>
          <w:r>
            <w:t>Bijlage(n)</w:t>
          </w:r>
        </w:p>
        <w:p w14:paraId="6B8A6CF3" w14:textId="77777777" w:rsidR="00527BD4" w:rsidRPr="005819CE" w:rsidRDefault="009C28F2" w:rsidP="00A50CF6">
          <w:pPr>
            <w:pStyle w:val="Huisstijl-Gegeven"/>
          </w:pPr>
          <w:r>
            <w:t>1</w:t>
          </w:r>
        </w:p>
      </w:tc>
    </w:tr>
  </w:tbl>
  <w:p w14:paraId="02B3227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F76780" w14:paraId="4D09524A" w14:textId="77777777" w:rsidTr="001B667E">
      <w:trPr>
        <w:trHeight w:val="400"/>
      </w:trPr>
      <w:tc>
        <w:tcPr>
          <w:tcW w:w="7371" w:type="dxa"/>
          <w:gridSpan w:val="2"/>
          <w:shd w:val="clear" w:color="auto" w:fill="auto"/>
        </w:tcPr>
        <w:p w14:paraId="2D3E6083" w14:textId="77777777" w:rsidR="00527BD4" w:rsidRPr="00BC3B53" w:rsidRDefault="009C28F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F76780" w14:paraId="0DA38DE1" w14:textId="77777777" w:rsidTr="001B667E">
      <w:tc>
        <w:tcPr>
          <w:tcW w:w="7371" w:type="dxa"/>
          <w:gridSpan w:val="2"/>
          <w:shd w:val="clear" w:color="auto" w:fill="auto"/>
        </w:tcPr>
        <w:p w14:paraId="79A6C369" w14:textId="77777777" w:rsidR="00527BD4" w:rsidRPr="00983E8F" w:rsidRDefault="00527BD4" w:rsidP="00A50CF6">
          <w:pPr>
            <w:pStyle w:val="Huisstijl-Rubricering"/>
          </w:pPr>
        </w:p>
      </w:tc>
    </w:tr>
    <w:tr w:rsidR="00F76780" w14:paraId="459754F8" w14:textId="77777777" w:rsidTr="001B667E">
      <w:trPr>
        <w:trHeight w:hRule="exact" w:val="2440"/>
      </w:trPr>
      <w:tc>
        <w:tcPr>
          <w:tcW w:w="7371" w:type="dxa"/>
          <w:gridSpan w:val="2"/>
          <w:shd w:val="clear" w:color="auto" w:fill="auto"/>
        </w:tcPr>
        <w:p w14:paraId="5686B898" w14:textId="77777777" w:rsidR="00527BD4" w:rsidRDefault="009C28F2" w:rsidP="00A50CF6">
          <w:pPr>
            <w:pStyle w:val="Huisstijl-NAW"/>
          </w:pPr>
          <w:r>
            <w:t xml:space="preserve">De Voorzitter van de Tweede Kamer </w:t>
          </w:r>
        </w:p>
        <w:p w14:paraId="0964807B" w14:textId="77777777" w:rsidR="00D87195" w:rsidRDefault="009C28F2" w:rsidP="00D87195">
          <w:pPr>
            <w:pStyle w:val="Huisstijl-NAW"/>
          </w:pPr>
          <w:r>
            <w:t>der Staten-Generaal</w:t>
          </w:r>
        </w:p>
        <w:p w14:paraId="6FA19951" w14:textId="77777777" w:rsidR="005C769E" w:rsidRDefault="009C28F2" w:rsidP="005C769E">
          <w:pPr>
            <w:rPr>
              <w:szCs w:val="18"/>
            </w:rPr>
          </w:pPr>
          <w:r>
            <w:rPr>
              <w:szCs w:val="18"/>
            </w:rPr>
            <w:t>Prinses Irenestraat 6</w:t>
          </w:r>
        </w:p>
        <w:p w14:paraId="25839FD4" w14:textId="77777777" w:rsidR="005C769E" w:rsidRDefault="009C28F2" w:rsidP="005C769E">
          <w:pPr>
            <w:pStyle w:val="Huisstijl-NAW"/>
          </w:pPr>
          <w:r>
            <w:t>2595 BD  DEN HAAG</w:t>
          </w:r>
        </w:p>
      </w:tc>
    </w:tr>
    <w:tr w:rsidR="00F76780" w14:paraId="6F04EBA0" w14:textId="77777777" w:rsidTr="001B667E">
      <w:trPr>
        <w:trHeight w:hRule="exact" w:val="400"/>
      </w:trPr>
      <w:tc>
        <w:tcPr>
          <w:tcW w:w="7371" w:type="dxa"/>
          <w:gridSpan w:val="2"/>
          <w:shd w:val="clear" w:color="auto" w:fill="auto"/>
        </w:tcPr>
        <w:p w14:paraId="59A3767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6780" w14:paraId="6F836CD7" w14:textId="77777777" w:rsidTr="001B667E">
      <w:trPr>
        <w:trHeight w:val="240"/>
      </w:trPr>
      <w:tc>
        <w:tcPr>
          <w:tcW w:w="709" w:type="dxa"/>
          <w:shd w:val="clear" w:color="auto" w:fill="auto"/>
        </w:tcPr>
        <w:p w14:paraId="2AD05A01" w14:textId="77777777" w:rsidR="00527BD4" w:rsidRPr="00C21A01" w:rsidRDefault="009C28F2" w:rsidP="00A50CF6">
          <w:pPr>
            <w:rPr>
              <w:szCs w:val="18"/>
            </w:rPr>
          </w:pPr>
          <w:r>
            <w:rPr>
              <w:szCs w:val="18"/>
            </w:rPr>
            <w:t>Datum</w:t>
          </w:r>
        </w:p>
      </w:tc>
      <w:tc>
        <w:tcPr>
          <w:tcW w:w="6662" w:type="dxa"/>
          <w:shd w:val="clear" w:color="auto" w:fill="auto"/>
        </w:tcPr>
        <w:p w14:paraId="16199C07" w14:textId="63EF49DE" w:rsidR="0062008F" w:rsidRPr="007709EF" w:rsidRDefault="0062008F" w:rsidP="00A50CF6">
          <w:r>
            <w:t>28 augustus 2025</w:t>
          </w:r>
        </w:p>
      </w:tc>
    </w:tr>
    <w:tr w:rsidR="00F76780" w14:paraId="188B91CD" w14:textId="77777777" w:rsidTr="001B667E">
      <w:trPr>
        <w:trHeight w:val="240"/>
      </w:trPr>
      <w:tc>
        <w:tcPr>
          <w:tcW w:w="709" w:type="dxa"/>
          <w:shd w:val="clear" w:color="auto" w:fill="auto"/>
        </w:tcPr>
        <w:p w14:paraId="1FF36C11" w14:textId="77777777" w:rsidR="00527BD4" w:rsidRPr="00C21A01" w:rsidRDefault="009C28F2" w:rsidP="00A50CF6">
          <w:pPr>
            <w:rPr>
              <w:szCs w:val="18"/>
            </w:rPr>
          </w:pPr>
          <w:r>
            <w:rPr>
              <w:szCs w:val="18"/>
            </w:rPr>
            <w:t>Betreft</w:t>
          </w:r>
        </w:p>
      </w:tc>
      <w:tc>
        <w:tcPr>
          <w:tcW w:w="6662" w:type="dxa"/>
          <w:shd w:val="clear" w:color="auto" w:fill="auto"/>
        </w:tcPr>
        <w:p w14:paraId="58859AAC" w14:textId="77777777" w:rsidR="00527BD4" w:rsidRPr="007709EF" w:rsidRDefault="009C28F2" w:rsidP="00A50CF6">
          <w:r>
            <w:t xml:space="preserve">Aanbieding appreciatie PBL maatregelpakket stikstof </w:t>
          </w:r>
        </w:p>
      </w:tc>
    </w:tr>
  </w:tbl>
  <w:p w14:paraId="3D652CB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C4B04C">
      <w:start w:val="1"/>
      <w:numFmt w:val="bullet"/>
      <w:pStyle w:val="Lijstopsomteken"/>
      <w:lvlText w:val="•"/>
      <w:lvlJc w:val="left"/>
      <w:pPr>
        <w:tabs>
          <w:tab w:val="num" w:pos="227"/>
        </w:tabs>
        <w:ind w:left="227" w:hanging="227"/>
      </w:pPr>
      <w:rPr>
        <w:rFonts w:ascii="Verdana" w:hAnsi="Verdana" w:hint="default"/>
        <w:sz w:val="18"/>
        <w:szCs w:val="18"/>
      </w:rPr>
    </w:lvl>
    <w:lvl w:ilvl="1" w:tplc="F2F42302" w:tentative="1">
      <w:start w:val="1"/>
      <w:numFmt w:val="bullet"/>
      <w:lvlText w:val="o"/>
      <w:lvlJc w:val="left"/>
      <w:pPr>
        <w:tabs>
          <w:tab w:val="num" w:pos="1440"/>
        </w:tabs>
        <w:ind w:left="1440" w:hanging="360"/>
      </w:pPr>
      <w:rPr>
        <w:rFonts w:ascii="Courier New" w:hAnsi="Courier New" w:cs="Courier New" w:hint="default"/>
      </w:rPr>
    </w:lvl>
    <w:lvl w:ilvl="2" w:tplc="62D4D134" w:tentative="1">
      <w:start w:val="1"/>
      <w:numFmt w:val="bullet"/>
      <w:lvlText w:val=""/>
      <w:lvlJc w:val="left"/>
      <w:pPr>
        <w:tabs>
          <w:tab w:val="num" w:pos="2160"/>
        </w:tabs>
        <w:ind w:left="2160" w:hanging="360"/>
      </w:pPr>
      <w:rPr>
        <w:rFonts w:ascii="Wingdings" w:hAnsi="Wingdings" w:hint="default"/>
      </w:rPr>
    </w:lvl>
    <w:lvl w:ilvl="3" w:tplc="4CF23A36" w:tentative="1">
      <w:start w:val="1"/>
      <w:numFmt w:val="bullet"/>
      <w:lvlText w:val=""/>
      <w:lvlJc w:val="left"/>
      <w:pPr>
        <w:tabs>
          <w:tab w:val="num" w:pos="2880"/>
        </w:tabs>
        <w:ind w:left="2880" w:hanging="360"/>
      </w:pPr>
      <w:rPr>
        <w:rFonts w:ascii="Symbol" w:hAnsi="Symbol" w:hint="default"/>
      </w:rPr>
    </w:lvl>
    <w:lvl w:ilvl="4" w:tplc="9D345BF4" w:tentative="1">
      <w:start w:val="1"/>
      <w:numFmt w:val="bullet"/>
      <w:lvlText w:val="o"/>
      <w:lvlJc w:val="left"/>
      <w:pPr>
        <w:tabs>
          <w:tab w:val="num" w:pos="3600"/>
        </w:tabs>
        <w:ind w:left="3600" w:hanging="360"/>
      </w:pPr>
      <w:rPr>
        <w:rFonts w:ascii="Courier New" w:hAnsi="Courier New" w:cs="Courier New" w:hint="default"/>
      </w:rPr>
    </w:lvl>
    <w:lvl w:ilvl="5" w:tplc="0A5EF8C4" w:tentative="1">
      <w:start w:val="1"/>
      <w:numFmt w:val="bullet"/>
      <w:lvlText w:val=""/>
      <w:lvlJc w:val="left"/>
      <w:pPr>
        <w:tabs>
          <w:tab w:val="num" w:pos="4320"/>
        </w:tabs>
        <w:ind w:left="4320" w:hanging="360"/>
      </w:pPr>
      <w:rPr>
        <w:rFonts w:ascii="Wingdings" w:hAnsi="Wingdings" w:hint="default"/>
      </w:rPr>
    </w:lvl>
    <w:lvl w:ilvl="6" w:tplc="12B40786" w:tentative="1">
      <w:start w:val="1"/>
      <w:numFmt w:val="bullet"/>
      <w:lvlText w:val=""/>
      <w:lvlJc w:val="left"/>
      <w:pPr>
        <w:tabs>
          <w:tab w:val="num" w:pos="5040"/>
        </w:tabs>
        <w:ind w:left="5040" w:hanging="360"/>
      </w:pPr>
      <w:rPr>
        <w:rFonts w:ascii="Symbol" w:hAnsi="Symbol" w:hint="default"/>
      </w:rPr>
    </w:lvl>
    <w:lvl w:ilvl="7" w:tplc="E26612F6" w:tentative="1">
      <w:start w:val="1"/>
      <w:numFmt w:val="bullet"/>
      <w:lvlText w:val="o"/>
      <w:lvlJc w:val="left"/>
      <w:pPr>
        <w:tabs>
          <w:tab w:val="num" w:pos="5760"/>
        </w:tabs>
        <w:ind w:left="5760" w:hanging="360"/>
      </w:pPr>
      <w:rPr>
        <w:rFonts w:ascii="Courier New" w:hAnsi="Courier New" w:cs="Courier New" w:hint="default"/>
      </w:rPr>
    </w:lvl>
    <w:lvl w:ilvl="8" w:tplc="C50012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B0CE6DA">
      <w:start w:val="1"/>
      <w:numFmt w:val="bullet"/>
      <w:pStyle w:val="Lijstopsomteken2"/>
      <w:lvlText w:val="–"/>
      <w:lvlJc w:val="left"/>
      <w:pPr>
        <w:tabs>
          <w:tab w:val="num" w:pos="227"/>
        </w:tabs>
        <w:ind w:left="227" w:firstLine="0"/>
      </w:pPr>
      <w:rPr>
        <w:rFonts w:ascii="Verdana" w:hAnsi="Verdana" w:hint="default"/>
      </w:rPr>
    </w:lvl>
    <w:lvl w:ilvl="1" w:tplc="CC5C669E" w:tentative="1">
      <w:start w:val="1"/>
      <w:numFmt w:val="bullet"/>
      <w:lvlText w:val="o"/>
      <w:lvlJc w:val="left"/>
      <w:pPr>
        <w:tabs>
          <w:tab w:val="num" w:pos="1440"/>
        </w:tabs>
        <w:ind w:left="1440" w:hanging="360"/>
      </w:pPr>
      <w:rPr>
        <w:rFonts w:ascii="Courier New" w:hAnsi="Courier New" w:cs="Courier New" w:hint="default"/>
      </w:rPr>
    </w:lvl>
    <w:lvl w:ilvl="2" w:tplc="50CE5AC8" w:tentative="1">
      <w:start w:val="1"/>
      <w:numFmt w:val="bullet"/>
      <w:lvlText w:val=""/>
      <w:lvlJc w:val="left"/>
      <w:pPr>
        <w:tabs>
          <w:tab w:val="num" w:pos="2160"/>
        </w:tabs>
        <w:ind w:left="2160" w:hanging="360"/>
      </w:pPr>
      <w:rPr>
        <w:rFonts w:ascii="Wingdings" w:hAnsi="Wingdings" w:hint="default"/>
      </w:rPr>
    </w:lvl>
    <w:lvl w:ilvl="3" w:tplc="35E4BFB0" w:tentative="1">
      <w:start w:val="1"/>
      <w:numFmt w:val="bullet"/>
      <w:lvlText w:val=""/>
      <w:lvlJc w:val="left"/>
      <w:pPr>
        <w:tabs>
          <w:tab w:val="num" w:pos="2880"/>
        </w:tabs>
        <w:ind w:left="2880" w:hanging="360"/>
      </w:pPr>
      <w:rPr>
        <w:rFonts w:ascii="Symbol" w:hAnsi="Symbol" w:hint="default"/>
      </w:rPr>
    </w:lvl>
    <w:lvl w:ilvl="4" w:tplc="776AC322" w:tentative="1">
      <w:start w:val="1"/>
      <w:numFmt w:val="bullet"/>
      <w:lvlText w:val="o"/>
      <w:lvlJc w:val="left"/>
      <w:pPr>
        <w:tabs>
          <w:tab w:val="num" w:pos="3600"/>
        </w:tabs>
        <w:ind w:left="3600" w:hanging="360"/>
      </w:pPr>
      <w:rPr>
        <w:rFonts w:ascii="Courier New" w:hAnsi="Courier New" w:cs="Courier New" w:hint="default"/>
      </w:rPr>
    </w:lvl>
    <w:lvl w:ilvl="5" w:tplc="74600A06" w:tentative="1">
      <w:start w:val="1"/>
      <w:numFmt w:val="bullet"/>
      <w:lvlText w:val=""/>
      <w:lvlJc w:val="left"/>
      <w:pPr>
        <w:tabs>
          <w:tab w:val="num" w:pos="4320"/>
        </w:tabs>
        <w:ind w:left="4320" w:hanging="360"/>
      </w:pPr>
      <w:rPr>
        <w:rFonts w:ascii="Wingdings" w:hAnsi="Wingdings" w:hint="default"/>
      </w:rPr>
    </w:lvl>
    <w:lvl w:ilvl="6" w:tplc="D174CB7C" w:tentative="1">
      <w:start w:val="1"/>
      <w:numFmt w:val="bullet"/>
      <w:lvlText w:val=""/>
      <w:lvlJc w:val="left"/>
      <w:pPr>
        <w:tabs>
          <w:tab w:val="num" w:pos="5040"/>
        </w:tabs>
        <w:ind w:left="5040" w:hanging="360"/>
      </w:pPr>
      <w:rPr>
        <w:rFonts w:ascii="Symbol" w:hAnsi="Symbol" w:hint="default"/>
      </w:rPr>
    </w:lvl>
    <w:lvl w:ilvl="7" w:tplc="02388D0C" w:tentative="1">
      <w:start w:val="1"/>
      <w:numFmt w:val="bullet"/>
      <w:lvlText w:val="o"/>
      <w:lvlJc w:val="left"/>
      <w:pPr>
        <w:tabs>
          <w:tab w:val="num" w:pos="5760"/>
        </w:tabs>
        <w:ind w:left="5760" w:hanging="360"/>
      </w:pPr>
      <w:rPr>
        <w:rFonts w:ascii="Courier New" w:hAnsi="Courier New" w:cs="Courier New" w:hint="default"/>
      </w:rPr>
    </w:lvl>
    <w:lvl w:ilvl="8" w:tplc="A648B7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1634102">
    <w:abstractNumId w:val="10"/>
  </w:num>
  <w:num w:numId="2" w16cid:durableId="1334869578">
    <w:abstractNumId w:val="7"/>
  </w:num>
  <w:num w:numId="3" w16cid:durableId="1232155830">
    <w:abstractNumId w:val="6"/>
  </w:num>
  <w:num w:numId="4" w16cid:durableId="719941335">
    <w:abstractNumId w:val="5"/>
  </w:num>
  <w:num w:numId="5" w16cid:durableId="611282040">
    <w:abstractNumId w:val="4"/>
  </w:num>
  <w:num w:numId="6" w16cid:durableId="1409889759">
    <w:abstractNumId w:val="8"/>
  </w:num>
  <w:num w:numId="7" w16cid:durableId="657073701">
    <w:abstractNumId w:val="3"/>
  </w:num>
  <w:num w:numId="8" w16cid:durableId="73473289">
    <w:abstractNumId w:val="2"/>
  </w:num>
  <w:num w:numId="9" w16cid:durableId="591166241">
    <w:abstractNumId w:val="1"/>
  </w:num>
  <w:num w:numId="10" w16cid:durableId="449397516">
    <w:abstractNumId w:val="0"/>
  </w:num>
  <w:num w:numId="11" w16cid:durableId="210963498">
    <w:abstractNumId w:val="9"/>
  </w:num>
  <w:num w:numId="12" w16cid:durableId="1694306632">
    <w:abstractNumId w:val="11"/>
  </w:num>
  <w:num w:numId="13" w16cid:durableId="141696863">
    <w:abstractNumId w:val="13"/>
  </w:num>
  <w:num w:numId="14" w16cid:durableId="20317127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25A71"/>
    <w:rsid w:val="0023010F"/>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508E"/>
    <w:rsid w:val="002E0F69"/>
    <w:rsid w:val="002E46A0"/>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85C"/>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651"/>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516"/>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08F"/>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86FC8"/>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0483"/>
    <w:rsid w:val="00994FDA"/>
    <w:rsid w:val="009A31BF"/>
    <w:rsid w:val="009A3B71"/>
    <w:rsid w:val="009A61BC"/>
    <w:rsid w:val="009B0138"/>
    <w:rsid w:val="009B0FE9"/>
    <w:rsid w:val="009B173A"/>
    <w:rsid w:val="009C28F2"/>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676FD"/>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07683"/>
    <w:rsid w:val="00B11DD6"/>
    <w:rsid w:val="00B12456"/>
    <w:rsid w:val="00B145F0"/>
    <w:rsid w:val="00B22B82"/>
    <w:rsid w:val="00B259C8"/>
    <w:rsid w:val="00B26CCF"/>
    <w:rsid w:val="00B30FC2"/>
    <w:rsid w:val="00B331A2"/>
    <w:rsid w:val="00B3563A"/>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27015"/>
    <w:rsid w:val="00C3752E"/>
    <w:rsid w:val="00C4015B"/>
    <w:rsid w:val="00C40C60"/>
    <w:rsid w:val="00C47FAB"/>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9C1"/>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57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76780"/>
    <w:rsid w:val="00F845B4"/>
    <w:rsid w:val="00F8713B"/>
    <w:rsid w:val="00F93F9E"/>
    <w:rsid w:val="00FA2CD7"/>
    <w:rsid w:val="00FB06ED"/>
    <w:rsid w:val="00FC2311"/>
    <w:rsid w:val="00FC3165"/>
    <w:rsid w:val="00FC36AB"/>
    <w:rsid w:val="00FC4300"/>
    <w:rsid w:val="00FC7F66"/>
    <w:rsid w:val="00FD4616"/>
    <w:rsid w:val="00FD5776"/>
    <w:rsid w:val="00FE1CB6"/>
    <w:rsid w:val="00FE486B"/>
    <w:rsid w:val="00FE4F08"/>
    <w:rsid w:val="00FF192E"/>
    <w:rsid w:val="00FF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4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A676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170</ap:Words>
  <ap:Characters>935</ap:Characters>
  <ap:DocSecurity>0</ap:DocSecurity>
  <ap:Lines>7</ap:Lines>
  <ap:Paragraphs>2</ap:Paragraphs>
  <ap:ScaleCrop>false</ap:ScaleCrop>
  <ap:LinksUpToDate>false</ap:LinksUpToDate>
  <ap:CharactersWithSpaces>1103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2025-08-28T13:47:00.0000000Z</dcterms:created>
  <dcterms:modified xsi:type="dcterms:W3CDTF">2025-08-28T13:47:00.0000000Z</dcterms:modified>
  <dc:description>------------------------</dc:description>
  <dc:subject/>
  <keywords/>
  <version/>
  <category/>
</coreProperties>
</file>