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 w14:paraId="73D7ED9E" w14:textId="77777777"/>
        <w:p w:rsidR="00241BB9" w:rsidRDefault="00000000" w14:paraId="3DC3AC27" w14:textId="77777777">
          <w:pPr>
            <w:spacing w:line="240" w:lineRule="auto"/>
          </w:pPr>
        </w:p>
      </w:sdtContent>
    </w:sdt>
    <w:p w:rsidR="00CD5856" w:rsidRDefault="00CD5856" w14:paraId="16B02CD0" w14:textId="77777777">
      <w:pPr>
        <w:spacing w:line="240" w:lineRule="auto"/>
      </w:pPr>
    </w:p>
    <w:p w:rsidR="00CD5856" w:rsidRDefault="00CD5856" w14:paraId="7FB3D677" w14:textId="77777777"/>
    <w:p w:rsidR="00CD5856" w:rsidRDefault="00CD5856" w14:paraId="31378832" w14:textId="77777777"/>
    <w:p w:rsidR="00CD5856" w:rsidRDefault="00CD5856" w14:paraId="3A70AE78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00000" w14:paraId="0FE2164D" w14:textId="77777777">
      <w:pPr>
        <w:pStyle w:val="Huisstijl-Aanhef"/>
      </w:pPr>
      <w:r>
        <w:t>Geachte voorzitter,</w:t>
      </w:r>
    </w:p>
    <w:p w:rsidR="00724A17" w:rsidP="00724A17" w:rsidRDefault="00000000" w14:paraId="6F7E403E" w14:textId="77777777">
      <w:r w:rsidRPr="003E6F59">
        <w:t>Met deze brief informeer ik uw Kamer dat het conceptwetsvoorstel Wet integere sport vanaf 1 september 2025 in internetconsultatie is.</w:t>
      </w:r>
      <w:r>
        <w:t xml:space="preserve"> </w:t>
      </w:r>
    </w:p>
    <w:p w:rsidR="00724A17" w:rsidP="00724A17" w:rsidRDefault="00724A17" w14:paraId="5973742C" w14:textId="77777777"/>
    <w:p w:rsidR="00724A17" w:rsidP="00724A17" w:rsidRDefault="00000000" w14:paraId="3D3C9A52" w14:textId="77777777">
      <w:r>
        <w:t xml:space="preserve">Het conceptwetsvoorstel regelt onder andere de oprichting van een </w:t>
      </w:r>
      <w:r w:rsidRPr="00893ED3">
        <w:t>onafhankelijk integriteitscentrum</w:t>
      </w:r>
      <w:r>
        <w:t xml:space="preserve"> voor de sport</w:t>
      </w:r>
      <w:r>
        <w:rPr>
          <w:b/>
          <w:bCs/>
        </w:rPr>
        <w:t xml:space="preserve">, </w:t>
      </w:r>
      <w:r>
        <w:t>Integere Sport Nederland (ISN), zoals eerder toegezeg</w:t>
      </w:r>
      <w:bookmarkStart w:name="_Hlk206775638" w:id="2"/>
      <w:r>
        <w:t>d</w:t>
      </w:r>
      <w:r>
        <w:rPr>
          <w:rStyle w:val="Voetnootmarkering"/>
        </w:rPr>
        <w:footnoteReference w:id="1"/>
      </w:r>
      <w:r>
        <w:t xml:space="preserve">. </w:t>
      </w:r>
      <w:bookmarkEnd w:id="2"/>
      <w:r>
        <w:t xml:space="preserve">Uw Kamer heeft </w:t>
      </w:r>
      <w:bookmarkStart w:name="_Hlk206775129" w:id="3"/>
      <w:bookmarkStart w:name="_Hlk206775677" w:id="4"/>
      <w:r w:rsidR="008605F4">
        <w:t xml:space="preserve">onder andere per motie van de leden Van den </w:t>
      </w:r>
      <w:proofErr w:type="spellStart"/>
      <w:r w:rsidR="008605F4">
        <w:t>Hil</w:t>
      </w:r>
      <w:proofErr w:type="spellEnd"/>
      <w:r w:rsidR="008605F4">
        <w:t xml:space="preserve"> en Paulusm</w:t>
      </w:r>
      <w:r w:rsidR="00034ADE">
        <w:t>a</w:t>
      </w:r>
      <w:r w:rsidR="008605F4">
        <w:t xml:space="preserve"> </w:t>
      </w:r>
      <w:r w:rsidR="00034ADE">
        <w:t>verzocht</w:t>
      </w:r>
      <w:r w:rsidRPr="008605F4" w:rsidR="008605F4">
        <w:t xml:space="preserve"> vaart te maken met het wetsvoorstel </w:t>
      </w:r>
      <w:r w:rsidR="00034ADE">
        <w:t>i</w:t>
      </w:r>
      <w:r w:rsidRPr="008605F4" w:rsidR="008605F4">
        <w:t>ntegriteitscentrum sport en de daarbij behorende gereserveerde financiering</w:t>
      </w:r>
      <w:r>
        <w:rPr>
          <w:vertAlign w:val="superscript"/>
        </w:rPr>
        <w:footnoteReference w:id="2"/>
      </w:r>
      <w:r w:rsidR="008605F4">
        <w:t>.</w:t>
      </w:r>
    </w:p>
    <w:bookmarkEnd w:id="3"/>
    <w:bookmarkEnd w:id="4"/>
    <w:p w:rsidR="00724A17" w:rsidP="00724A17" w:rsidRDefault="00724A17" w14:paraId="58F90990" w14:textId="77777777"/>
    <w:p w:rsidR="00724A17" w:rsidP="00724A17" w:rsidRDefault="00000000" w14:paraId="64F0C7FB" w14:textId="77777777">
      <w:r>
        <w:t xml:space="preserve">Zodra de periode van internetconsultatie is afgelopen, zal het kabinet de </w:t>
      </w:r>
    </w:p>
    <w:p w:rsidR="00724A17" w:rsidP="00724A17" w:rsidRDefault="00000000" w14:paraId="0434CCE4" w14:textId="77777777">
      <w:r>
        <w:t xml:space="preserve">binnengekomen reacties bestuderen en verwerken. Het voorstel zal dan na </w:t>
      </w:r>
    </w:p>
    <w:p w:rsidR="00724A17" w:rsidP="00724A17" w:rsidRDefault="00000000" w14:paraId="78A4FF19" w14:textId="77777777">
      <w:r>
        <w:t xml:space="preserve">besluitvorming in de ministerraad en advisering door de Raad van State bij uw </w:t>
      </w:r>
    </w:p>
    <w:p w:rsidR="00724A17" w:rsidP="00724A17" w:rsidRDefault="00000000" w14:paraId="6CDB4BBB" w14:textId="77777777">
      <w:r>
        <w:t xml:space="preserve">Kamer aanhangig worden gemaakt. </w:t>
      </w:r>
    </w:p>
    <w:p w:rsidRPr="009A31BF" w:rsidR="00CD5856" w:rsidRDefault="00000000" w14:paraId="33F52345" w14:textId="77777777">
      <w:pPr>
        <w:pStyle w:val="Huisstijl-Slotzin"/>
      </w:pPr>
      <w:r>
        <w:t>Hoogachtend,</w:t>
      </w:r>
    </w:p>
    <w:p w:rsidR="00BC481F" w:rsidP="00463DBC" w:rsidRDefault="00BC481F" w14:paraId="5E56DBEA" w14:textId="77777777">
      <w:pPr>
        <w:spacing w:line="240" w:lineRule="auto"/>
        <w:rPr>
          <w:noProof/>
        </w:rPr>
      </w:pPr>
    </w:p>
    <w:p w:rsidR="00534C46" w:rsidP="00C62B6C" w:rsidRDefault="00000000" w14:paraId="453F95A5" w14:textId="77777777">
      <w:pPr>
        <w:spacing w:line="240" w:lineRule="atLeast"/>
        <w:jc w:val="both"/>
      </w:pPr>
      <w:r>
        <w:t>de staatssecretaris Jeugd,</w:t>
      </w:r>
    </w:p>
    <w:p w:rsidR="00C62B6C" w:rsidP="00C62B6C" w:rsidRDefault="00000000" w14:paraId="335CBB86" w14:textId="77777777">
      <w:pPr>
        <w:spacing w:line="240" w:lineRule="atLeast"/>
        <w:jc w:val="both"/>
        <w:rPr>
          <w:szCs w:val="18"/>
        </w:rPr>
      </w:pPr>
      <w:r>
        <w:t>Preventie en Sport</w:t>
      </w:r>
      <w:r>
        <w:rPr>
          <w:szCs w:val="18"/>
        </w:rPr>
        <w:t>,</w:t>
      </w:r>
    </w:p>
    <w:p w:rsidRPr="007B6A41" w:rsidR="00C62B6C" w:rsidP="00C62B6C" w:rsidRDefault="00C62B6C" w14:paraId="0792E2B1" w14:textId="77777777">
      <w:pPr>
        <w:spacing w:line="240" w:lineRule="atLeast"/>
        <w:rPr>
          <w:szCs w:val="18"/>
        </w:rPr>
      </w:pPr>
      <w:bookmarkStart w:name="bmkHandtekening" w:id="5"/>
    </w:p>
    <w:bookmarkEnd w:id="5"/>
    <w:p w:rsidR="00C62B6C" w:rsidP="00C62B6C" w:rsidRDefault="00000000" w14:paraId="290F6011" w14:textId="77777777">
      <w:pPr>
        <w:spacing w:line="240" w:lineRule="atLeast"/>
      </w:pPr>
      <w:r>
        <w:cr/>
      </w:r>
      <w:r>
        <w:cr/>
      </w:r>
    </w:p>
    <w:p w:rsidR="00534C46" w:rsidP="00C62B6C" w:rsidRDefault="00534C46" w14:paraId="4DE535C1" w14:textId="77777777">
      <w:pPr>
        <w:spacing w:line="240" w:lineRule="atLeast"/>
        <w:rPr>
          <w:szCs w:val="18"/>
        </w:rPr>
      </w:pPr>
    </w:p>
    <w:p w:rsidRPr="007B6A41" w:rsidR="00534C46" w:rsidP="00C62B6C" w:rsidRDefault="00534C46" w14:paraId="6D4C1530" w14:textId="77777777">
      <w:pPr>
        <w:spacing w:line="240" w:lineRule="atLeast"/>
        <w:rPr>
          <w:szCs w:val="18"/>
        </w:rPr>
      </w:pPr>
    </w:p>
    <w:p w:rsidRPr="007B6A41" w:rsidR="00C62B6C" w:rsidP="00C62B6C" w:rsidRDefault="00000000" w14:paraId="1AD5B7BE" w14:textId="77777777">
      <w:pPr>
        <w:spacing w:line="240" w:lineRule="atLeast"/>
        <w:jc w:val="both"/>
        <w:rPr>
          <w:szCs w:val="18"/>
        </w:rPr>
      </w:pPr>
      <w:r>
        <w:t xml:space="preserve">Judith </w:t>
      </w:r>
      <w:proofErr w:type="spellStart"/>
      <w:r>
        <w:t>Zs.C.M</w:t>
      </w:r>
      <w:proofErr w:type="spellEnd"/>
      <w:r>
        <w:t>. Tielen</w:t>
      </w:r>
    </w:p>
    <w:p w:rsidR="00C95CA9" w:rsidRDefault="00C95CA9" w14:paraId="13F6BDAE" w14:textId="77777777">
      <w:pPr>
        <w:spacing w:line="240" w:lineRule="auto"/>
        <w:rPr>
          <w:noProof/>
        </w:rPr>
      </w:pPr>
    </w:p>
    <w:p w:rsidR="00235AED" w:rsidP="00463DBC" w:rsidRDefault="00235AED" w14:paraId="7BD784E3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1C60" w14:textId="77777777" w:rsidR="004A18C0" w:rsidRDefault="004A18C0">
      <w:pPr>
        <w:spacing w:line="240" w:lineRule="auto"/>
      </w:pPr>
      <w:r>
        <w:separator/>
      </w:r>
    </w:p>
  </w:endnote>
  <w:endnote w:type="continuationSeparator" w:id="0">
    <w:p w14:paraId="59B4A1BD" w14:textId="77777777" w:rsidR="004A18C0" w:rsidRDefault="004A1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0BB0" w14:textId="2D2C35A3" w:rsidR="00DC7639" w:rsidRDefault="00734AD7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5338CEC1" wp14:editId="3B61ACBA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30279097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D91255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8CEC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43D91255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9A74" w14:textId="77777777" w:rsidR="004A18C0" w:rsidRDefault="004A18C0">
      <w:pPr>
        <w:spacing w:line="240" w:lineRule="auto"/>
      </w:pPr>
      <w:r>
        <w:separator/>
      </w:r>
    </w:p>
  </w:footnote>
  <w:footnote w:type="continuationSeparator" w:id="0">
    <w:p w14:paraId="6C31DA7A" w14:textId="77777777" w:rsidR="004A18C0" w:rsidRDefault="004A18C0">
      <w:pPr>
        <w:spacing w:line="240" w:lineRule="auto"/>
      </w:pPr>
      <w:r>
        <w:continuationSeparator/>
      </w:r>
    </w:p>
  </w:footnote>
  <w:footnote w:id="1">
    <w:p w14:paraId="1B27490E" w14:textId="77777777" w:rsidR="00724A17" w:rsidRDefault="00000000" w:rsidP="00724A17">
      <w:pPr>
        <w:pStyle w:val="Voetnoottekst"/>
        <w:rPr>
          <w:sz w:val="16"/>
          <w:szCs w:val="16"/>
        </w:rPr>
      </w:pPr>
      <w:r>
        <w:rPr>
          <w:rStyle w:val="Voetnootmarkering"/>
          <w:sz w:val="16"/>
          <w:szCs w:val="16"/>
        </w:rPr>
        <w:footnoteRef/>
      </w:r>
      <w:r>
        <w:rPr>
          <w:sz w:val="16"/>
          <w:szCs w:val="16"/>
        </w:rPr>
        <w:t xml:space="preserve"> Kamerstukken II 2024/25, 30234, nr. 396.</w:t>
      </w:r>
    </w:p>
  </w:footnote>
  <w:footnote w:id="2">
    <w:p w14:paraId="4D2A5A8D" w14:textId="77777777" w:rsidR="008605F4" w:rsidRDefault="00000000" w:rsidP="008605F4">
      <w:pPr>
        <w:pStyle w:val="Voetnoottekst"/>
        <w:rPr>
          <w:sz w:val="16"/>
          <w:szCs w:val="16"/>
        </w:rPr>
      </w:pPr>
      <w:r>
        <w:rPr>
          <w:rStyle w:val="Voetnootmarkering"/>
          <w:sz w:val="16"/>
          <w:szCs w:val="16"/>
        </w:rPr>
        <w:footnoteRef/>
      </w:r>
      <w:r>
        <w:rPr>
          <w:sz w:val="16"/>
          <w:szCs w:val="16"/>
        </w:rPr>
        <w:t xml:space="preserve"> Kamerstukken II 2024/25, 36600-XVI, nr. 124.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234D" w14:textId="0F5960B5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6CCA5970" wp14:editId="29D61DD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1642A5C8" wp14:editId="15DEAEB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34AD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E274A2" wp14:editId="47BF4225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209738314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789D2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6D2EEBD1" w14:textId="77777777" w:rsidR="00CD585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3C19A969" w14:textId="77777777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3F84FDFB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6C10620B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4B8E345C" w14:textId="77777777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4196201-1086997-SB</w:t>
                          </w:r>
                        </w:p>
                        <w:bookmarkEnd w:id="0"/>
                        <w:p w14:paraId="297B8AB6" w14:textId="77777777" w:rsidR="00215CB5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  <w:r w:rsidR="00534C46">
                            <w:br/>
                            <w:t>-</w:t>
                          </w:r>
                        </w:p>
                        <w:p w14:paraId="03852111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25523E74" w14:textId="77777777" w:rsidR="00CD5856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5F32A13C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274A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05B789D2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6D2EEBD1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3C19A969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3F84FDFB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6C10620B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4B8E345C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4196201-1086997-SB</w:t>
                    </w:r>
                  </w:p>
                  <w:bookmarkEnd w:id="1"/>
                  <w:p w14:paraId="297B8AB6" w14:textId="77777777" w:rsidR="00215CB5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  <w:r w:rsidR="00534C46">
                      <w:br/>
                      <w:t>-</w:t>
                    </w:r>
                  </w:p>
                  <w:p w14:paraId="03852111" w14:textId="77777777" w:rsidR="00CD5856" w:rsidRDefault="00CD5856">
                    <w:pPr>
                      <w:pStyle w:val="Huisstijl-Referentiegegevens"/>
                    </w:pPr>
                  </w:p>
                  <w:p w14:paraId="25523E74" w14:textId="77777777" w:rsidR="00CD585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5F32A13C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734AD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A13ADF" wp14:editId="674D8D92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619125"/>
              <wp:effectExtent l="11430" t="7620" r="9525" b="11430"/>
              <wp:wrapNone/>
              <wp:docPr id="2405313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767BA" w14:textId="221D1401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734AD7">
                            <w:t>29 augustus 2025</w:t>
                          </w:r>
                        </w:p>
                        <w:p w14:paraId="5E5334E4" w14:textId="77777777" w:rsidR="00CD5856" w:rsidRDefault="00000000" w:rsidP="00534C46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4" w:hanging="1134"/>
                          </w:pPr>
                          <w:r>
                            <w:t>Betreft</w:t>
                          </w:r>
                          <w:r w:rsidR="00534C46">
                            <w:tab/>
                            <w:t>C</w:t>
                          </w:r>
                          <w:r w:rsidR="00724A17">
                            <w:t>onceptwetsvoorstel Wet integere sport in           internetconsultatie</w:t>
                          </w:r>
                        </w:p>
                        <w:p w14:paraId="39210571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A13ADF" id="Text Box 29" o:spid="_x0000_s1027" type="#_x0000_t202" style="position:absolute;margin-left:79.65pt;margin-top:296.85pt;width:323.1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" strokecolor="white">
              <v:textbox style="mso-fit-shape-to-text:t" inset="0,0,0,0">
                <w:txbxContent>
                  <w:p w14:paraId="70F767BA" w14:textId="221D1401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734AD7">
                      <w:t>29 augustus 2025</w:t>
                    </w:r>
                  </w:p>
                  <w:p w14:paraId="5E5334E4" w14:textId="77777777" w:rsidR="00CD5856" w:rsidRDefault="00000000" w:rsidP="00534C46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4" w:hanging="1134"/>
                    </w:pPr>
                    <w:r>
                      <w:t>Betreft</w:t>
                    </w:r>
                    <w:r w:rsidR="00534C46">
                      <w:tab/>
                      <w:t>C</w:t>
                    </w:r>
                    <w:r w:rsidR="00724A17">
                      <w:t>onceptwetsvoorstel Wet integere sport in           internetconsultatie</w:t>
                    </w:r>
                  </w:p>
                  <w:p w14:paraId="39210571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34AD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5C7CEA" wp14:editId="0210CFF9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22102293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55026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C7CEA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54A55026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34AD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30F940" wp14:editId="7898D5C7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42498116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21CFF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0F940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65F21CFF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4AD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7CD6B05D" wp14:editId="70ACB36E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665851649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BEC42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6B05D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410BEC42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550E" w14:textId="37C36E27" w:rsidR="00CD5856" w:rsidRDefault="00734AD7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09C67" wp14:editId="525C3E00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96410713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A97CC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5AEE3B42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4196201-1086997-SB</w:t>
                          </w:r>
                        </w:p>
                        <w:p w14:paraId="00643E21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09C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378A97CC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5AEE3B42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4196201-1086997-SB</w:t>
                    </w:r>
                  </w:p>
                  <w:p w14:paraId="00643E21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65CF08A" wp14:editId="1E4666C7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4545575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A96B8" w14:textId="77777777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3E6F59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3E6F59">
                            <w:fldChar w:fldCharType="separate"/>
                          </w:r>
                          <w:r w:rsidR="008605F4">
                            <w:rPr>
                              <w:noProof/>
                            </w:rPr>
                            <w:t>2</w:t>
                          </w:r>
                          <w:r w:rsidR="003E6F59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144D0E8" w14:textId="77777777" w:rsidR="00CD5856" w:rsidRDefault="00CD5856"/>
                        <w:p w14:paraId="580F39BC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5B26B8E3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5CF08A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200A96B8" w14:textId="77777777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3E6F59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3E6F59">
                      <w:fldChar w:fldCharType="separate"/>
                    </w:r>
                    <w:r w:rsidR="008605F4">
                      <w:rPr>
                        <w:noProof/>
                      </w:rPr>
                      <w:t>2</w:t>
                    </w:r>
                    <w:r w:rsidR="003E6F59">
                      <w:rPr>
                        <w:noProof/>
                      </w:rPr>
                      <w:fldChar w:fldCharType="end"/>
                    </w:r>
                  </w:p>
                  <w:p w14:paraId="5144D0E8" w14:textId="77777777" w:rsidR="00CD5856" w:rsidRDefault="00CD5856"/>
                  <w:p w14:paraId="580F39BC" w14:textId="77777777" w:rsidR="00CD5856" w:rsidRDefault="00CD5856">
                    <w:pPr>
                      <w:pStyle w:val="Huisstijl-Paginanummer"/>
                    </w:pPr>
                  </w:p>
                  <w:p w14:paraId="5B26B8E3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0826" w14:textId="4537E36D" w:rsidR="00CD5856" w:rsidRDefault="00734AD7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849ECB" wp14:editId="28E3C637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6205416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2E9A2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734AD7">
                                <w:t>26 juni 2014</w:t>
                              </w:r>
                            </w:sdtContent>
                          </w:sdt>
                        </w:p>
                        <w:p w14:paraId="5F09D546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1747CE13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49E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6142E9A2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734AD7">
                          <w:t>26 juni 2014</w:t>
                        </w:r>
                      </w:sdtContent>
                    </w:sdt>
                  </w:p>
                  <w:p w14:paraId="5F09D546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1747CE13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38CCC895" wp14:editId="2337D91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30911756" wp14:editId="49390400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5B51F6" wp14:editId="3CF655D7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96954058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48A3C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2F27E7F4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28FA5269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263846A9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57FB83EE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670126B0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323616FD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601CB4B6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484D8AED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61D773A6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5B51F6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3EB48A3C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2F27E7F4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28FA5269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263846A9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57FB83EE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670126B0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323616FD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601CB4B6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484D8AED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61D773A6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641BAA" wp14:editId="5B4A11E3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1727317557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05A3E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41BAA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40705A3E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08625AB" wp14:editId="766AE45C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353234421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3591E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8625AB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6CB3591E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5FF3F3" wp14:editId="587F3D02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942306255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66D81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5FF3F3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30366D81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D1EA184" wp14:editId="33D0E8E2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486984727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FE574D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1EA184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15FE574D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19924FB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9F784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D8C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02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6C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4B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EA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4A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CB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9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34ADE"/>
    <w:rsid w:val="00050D5B"/>
    <w:rsid w:val="000B1832"/>
    <w:rsid w:val="000B45B1"/>
    <w:rsid w:val="000C0347"/>
    <w:rsid w:val="000C29E1"/>
    <w:rsid w:val="000D0CCB"/>
    <w:rsid w:val="000D6D8A"/>
    <w:rsid w:val="000E2F12"/>
    <w:rsid w:val="000E54B6"/>
    <w:rsid w:val="00113778"/>
    <w:rsid w:val="00125BDF"/>
    <w:rsid w:val="0016121B"/>
    <w:rsid w:val="00172CD9"/>
    <w:rsid w:val="001B3142"/>
    <w:rsid w:val="001B41E1"/>
    <w:rsid w:val="001B7303"/>
    <w:rsid w:val="00215CB5"/>
    <w:rsid w:val="00220405"/>
    <w:rsid w:val="00235AED"/>
    <w:rsid w:val="00241BB9"/>
    <w:rsid w:val="00297795"/>
    <w:rsid w:val="002B1D9F"/>
    <w:rsid w:val="002B504F"/>
    <w:rsid w:val="002F4886"/>
    <w:rsid w:val="003232D5"/>
    <w:rsid w:val="00334C45"/>
    <w:rsid w:val="003352E1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E6F59"/>
    <w:rsid w:val="003F3A47"/>
    <w:rsid w:val="0043480A"/>
    <w:rsid w:val="00437B5F"/>
    <w:rsid w:val="004509BE"/>
    <w:rsid w:val="0045486D"/>
    <w:rsid w:val="00463DBC"/>
    <w:rsid w:val="004934A8"/>
    <w:rsid w:val="004A18C0"/>
    <w:rsid w:val="004F0B09"/>
    <w:rsid w:val="00516D6A"/>
    <w:rsid w:val="00523C02"/>
    <w:rsid w:val="00534C46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6B4D96"/>
    <w:rsid w:val="00724A17"/>
    <w:rsid w:val="00734AD7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06820"/>
    <w:rsid w:val="008605F4"/>
    <w:rsid w:val="0087691C"/>
    <w:rsid w:val="00893C24"/>
    <w:rsid w:val="00893ED3"/>
    <w:rsid w:val="008A21F4"/>
    <w:rsid w:val="008D59C5"/>
    <w:rsid w:val="008D618A"/>
    <w:rsid w:val="008E210E"/>
    <w:rsid w:val="008E4B89"/>
    <w:rsid w:val="008F33AD"/>
    <w:rsid w:val="00960E2B"/>
    <w:rsid w:val="0096340F"/>
    <w:rsid w:val="00985A65"/>
    <w:rsid w:val="009A31BF"/>
    <w:rsid w:val="009B2459"/>
    <w:rsid w:val="009C3A4B"/>
    <w:rsid w:val="009C4777"/>
    <w:rsid w:val="009D3C77"/>
    <w:rsid w:val="009D7D63"/>
    <w:rsid w:val="009D7DC9"/>
    <w:rsid w:val="009F419D"/>
    <w:rsid w:val="00A112FC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46F45"/>
    <w:rsid w:val="00C62B6C"/>
    <w:rsid w:val="00C809FB"/>
    <w:rsid w:val="00C81260"/>
    <w:rsid w:val="00C95CA9"/>
    <w:rsid w:val="00CA061B"/>
    <w:rsid w:val="00CD4AED"/>
    <w:rsid w:val="00CD5856"/>
    <w:rsid w:val="00CF0F2E"/>
    <w:rsid w:val="00CF3E82"/>
    <w:rsid w:val="00D30E86"/>
    <w:rsid w:val="00D54679"/>
    <w:rsid w:val="00D67BAF"/>
    <w:rsid w:val="00DA15A1"/>
    <w:rsid w:val="00DC7639"/>
    <w:rsid w:val="00DE4B96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2DBB1"/>
  <w15:docId w15:val="{EE64C467-D3AD-4C7B-8A52-A8A63C7B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customStyle="1" w:styleId="VoetnoottekstChar">
    <w:name w:val="Voetnoottekst Char"/>
    <w:aliases w:val="Char Char,Footnote text Char,Voetnoottekst Char1 Char Char1,Voetnoottekst Char1 Char Char Char,Voetnoottekst Char1 Char Char Char Char Char Char,Voetnoottekst Char2 Char1,Voetnoottekst Char2 Char Char"/>
    <w:basedOn w:val="Standaardalinea-lettertype"/>
    <w:link w:val="Voetnoottekst"/>
    <w:uiPriority w:val="99"/>
    <w:semiHidden/>
    <w:locked/>
    <w:rsid w:val="00724A17"/>
    <w:rPr>
      <w:rFonts w:ascii="Verdana" w:hAnsi="Verdana"/>
      <w:color w:val="000000"/>
    </w:rPr>
  </w:style>
  <w:style w:type="paragraph" w:styleId="Voetnoottekst">
    <w:name w:val="footnote text"/>
    <w:aliases w:val="Char,Footnote text,Voetnoottekst Char1 Char,Voetnoottekst Char1 Char Char,Voetnoottekst Char1 Char Char Char Char Char,Voetnoottekst Char2,Voetnoottekst Char2 Char,Voetnoottekst Char2 Char Char Char Char,Voetnoottekst Char3 Char Char Char"/>
    <w:basedOn w:val="Standaard"/>
    <w:link w:val="VoetnoottekstChar"/>
    <w:uiPriority w:val="99"/>
    <w:semiHidden/>
    <w:unhideWhenUsed/>
    <w:qFormat/>
    <w:rsid w:val="00724A17"/>
    <w:pPr>
      <w:widowControl/>
      <w:suppressAutoHyphens w:val="0"/>
      <w:spacing w:line="240" w:lineRule="auto"/>
      <w:textAlignment w:val="auto"/>
    </w:pPr>
    <w:rPr>
      <w:color w:val="000000"/>
      <w:sz w:val="24"/>
    </w:rPr>
  </w:style>
  <w:style w:type="character" w:customStyle="1" w:styleId="VoetnoottekstChar1">
    <w:name w:val="Voetnoottekst Char1"/>
    <w:basedOn w:val="Standaardalinea-lettertype"/>
    <w:uiPriority w:val="99"/>
    <w:semiHidden/>
    <w:rsid w:val="00724A17"/>
    <w:rPr>
      <w:rFonts w:ascii="Verdana" w:hAnsi="Verdana" w:cs="Mangal"/>
      <w:sz w:val="20"/>
      <w:szCs w:val="18"/>
    </w:rPr>
  </w:style>
  <w:style w:type="character" w:styleId="Voetnootmarkering">
    <w:name w:val="footnote reference"/>
    <w:aliases w:val="FR,FR1,FR11,FR2,FR21,FR3,FR31,FR4,FR5,Footnotemark,Footnotemark1,Footnotemark11,Footnotemark2,Footnotemark21,Footnotemark3,Footnotemark31,Footnotemark4,Footnotemark5,Footnotemark6,Footnotemark7,Footnotemark8,Voetnootmarkering boek STT"/>
    <w:basedOn w:val="Standaardalinea-lettertype"/>
    <w:link w:val="Char1CharCharCarCarCarCarCarCarCarCarCarCar"/>
    <w:uiPriority w:val="99"/>
    <w:unhideWhenUsed/>
    <w:qFormat/>
    <w:rsid w:val="00724A17"/>
    <w:rPr>
      <w:vertAlign w:val="superscript"/>
    </w:rPr>
  </w:style>
  <w:style w:type="paragraph" w:customStyle="1" w:styleId="Char1CharCharCarCarCarCarCarCarCarCarCarCar">
    <w:name w:val="Char1 Char Char Car Car Car Car Car Car Car Car Car Car"/>
    <w:basedOn w:val="Standaard"/>
    <w:next w:val="Standaard"/>
    <w:link w:val="Voetnootmarkering"/>
    <w:uiPriority w:val="99"/>
    <w:rsid w:val="00724A17"/>
    <w:pPr>
      <w:widowControl/>
      <w:suppressAutoHyphens w:val="0"/>
      <w:autoSpaceDN/>
      <w:spacing w:after="160"/>
      <w:textAlignment w:val="auto"/>
    </w:pPr>
    <w:rPr>
      <w:rFonts w:ascii="Times New Roman" w:hAnsi="Times New Roman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751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2025-08-28T10:11:00.0000000Z</lastPrinted>
  <dcterms:created xsi:type="dcterms:W3CDTF">2025-08-29T10:00:00.0000000Z</dcterms:created>
  <dcterms:modified xsi:type="dcterms:W3CDTF">2025-08-29T10:00:00.0000000Z</dcterms:modified>
  <dc:description>------------------------</dc:description>
  <dc:subject/>
  <dc:title/>
  <keywords/>
  <version/>
  <category/>
</coreProperties>
</file>