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202D69" w14:paraId="1BF5B265" w14:textId="77777777">
      <w:r>
        <w:t>Geachte Voorzitter,</w:t>
      </w:r>
    </w:p>
    <w:p w:rsidR="00BF2437" w:rsidP="00BF2437" w:rsidRDefault="00BF2437" w14:paraId="3BC99B5E" w14:textId="77777777"/>
    <w:p w:rsidRPr="004C7917" w:rsidR="004C7917" w:rsidP="004C7917" w:rsidRDefault="004C7917" w14:paraId="099FD765" w14:textId="5581D5D6">
      <w:r>
        <w:t>M</w:t>
      </w:r>
      <w:r w:rsidRPr="004C7917">
        <w:t>et deze brief informeer ik uw Kamer over de publicatie van het rapport “</w:t>
      </w:r>
      <w:r w:rsidRPr="004C7917">
        <w:rPr>
          <w:i/>
          <w:iCs/>
        </w:rPr>
        <w:t xml:space="preserve">Follow up studies on </w:t>
      </w:r>
      <w:proofErr w:type="spellStart"/>
      <w:r w:rsidRPr="004C7917">
        <w:rPr>
          <w:i/>
          <w:iCs/>
        </w:rPr>
        <w:t>seabird</w:t>
      </w:r>
      <w:proofErr w:type="spellEnd"/>
      <w:r w:rsidRPr="004C7917">
        <w:rPr>
          <w:i/>
          <w:iCs/>
        </w:rPr>
        <w:t xml:space="preserve"> </w:t>
      </w:r>
      <w:proofErr w:type="spellStart"/>
      <w:r w:rsidRPr="004C7917">
        <w:rPr>
          <w:i/>
          <w:iCs/>
        </w:rPr>
        <w:t>distribution</w:t>
      </w:r>
      <w:proofErr w:type="spellEnd"/>
      <w:r w:rsidRPr="004C7917">
        <w:rPr>
          <w:i/>
          <w:iCs/>
        </w:rPr>
        <w:t xml:space="preserve"> </w:t>
      </w:r>
      <w:proofErr w:type="spellStart"/>
      <w:r w:rsidRPr="004C7917">
        <w:rPr>
          <w:i/>
          <w:iCs/>
        </w:rPr>
        <w:t>and</w:t>
      </w:r>
      <w:proofErr w:type="spellEnd"/>
      <w:r w:rsidRPr="004C7917">
        <w:rPr>
          <w:i/>
          <w:iCs/>
        </w:rPr>
        <w:t xml:space="preserve"> </w:t>
      </w:r>
      <w:proofErr w:type="spellStart"/>
      <w:r w:rsidRPr="004C7917">
        <w:rPr>
          <w:i/>
          <w:iCs/>
        </w:rPr>
        <w:t>concentration</w:t>
      </w:r>
      <w:proofErr w:type="spellEnd"/>
      <w:r w:rsidRPr="004C7917">
        <w:rPr>
          <w:i/>
          <w:iCs/>
        </w:rPr>
        <w:t xml:space="preserve"> </w:t>
      </w:r>
      <w:proofErr w:type="spellStart"/>
      <w:r w:rsidRPr="004C7917">
        <w:rPr>
          <w:i/>
          <w:iCs/>
        </w:rPr>
        <w:t>areas</w:t>
      </w:r>
      <w:proofErr w:type="spellEnd"/>
      <w:r w:rsidRPr="004C7917">
        <w:rPr>
          <w:i/>
          <w:iCs/>
        </w:rPr>
        <w:t xml:space="preserve"> in </w:t>
      </w:r>
      <w:proofErr w:type="spellStart"/>
      <w:r w:rsidRPr="004C7917">
        <w:rPr>
          <w:i/>
          <w:iCs/>
        </w:rPr>
        <w:t>the</w:t>
      </w:r>
      <w:proofErr w:type="spellEnd"/>
      <w:r w:rsidRPr="004C7917">
        <w:rPr>
          <w:i/>
          <w:iCs/>
        </w:rPr>
        <w:t xml:space="preserve"> Dutch North Sea</w:t>
      </w:r>
      <w:r w:rsidRPr="004C7917">
        <w:t>”,</w:t>
      </w:r>
      <w:r w:rsidR="00825F8E">
        <w:t xml:space="preserve"> </w:t>
      </w:r>
      <w:r w:rsidRPr="004C7917">
        <w:t xml:space="preserve">waarin onderzocht is </w:t>
      </w:r>
      <w:r w:rsidR="00C82377">
        <w:t>wat de verspreiding van zee</w:t>
      </w:r>
      <w:r w:rsidRPr="004C7917">
        <w:t>vogels</w:t>
      </w:r>
      <w:r w:rsidR="00C82377">
        <w:t xml:space="preserve"> is op een deel van de Noordzee</w:t>
      </w:r>
      <w:r w:rsidRPr="004C7917">
        <w:t>. Daarnaast informeer ik via deze brief uw Kamer over de aanleiding voor het opstellen van dit rapport en de stappen die ik zal nemen in de voorbereiding van het bijbehorende vervolgtraject. </w:t>
      </w:r>
    </w:p>
    <w:p w:rsidRPr="004C7917" w:rsidR="004C7917" w:rsidP="004C7917" w:rsidRDefault="004C7917" w14:paraId="5416FCEE" w14:textId="77777777">
      <w:r w:rsidRPr="004C7917">
        <w:t> </w:t>
      </w:r>
    </w:p>
    <w:p w:rsidRPr="004C7917" w:rsidR="004C7917" w:rsidP="004C7917" w:rsidRDefault="004C7917" w14:paraId="10F21BFE" w14:textId="77777777">
      <w:r w:rsidRPr="004C7917">
        <w:rPr>
          <w:b/>
          <w:bCs/>
        </w:rPr>
        <w:t>Aanleiding </w:t>
      </w:r>
      <w:r w:rsidRPr="004C7917">
        <w:t> </w:t>
      </w:r>
    </w:p>
    <w:p w:rsidRPr="004C7917" w:rsidR="004C7917" w:rsidP="004C7917" w:rsidRDefault="004C7917" w14:paraId="33289779" w14:textId="09FF4E93">
      <w:r w:rsidRPr="004C7917">
        <w:t xml:space="preserve">Het Rijk heeft in 2020 samen met stakeholders het Noordzeeakkoord (NZA) ondertekend. Dit akkoord bevat de afspraken die gemaakt zijn om samen invulling te geven aan de drie transities op de Noordzee </w:t>
      </w:r>
      <w:r w:rsidR="00C82377">
        <w:t>(</w:t>
      </w:r>
      <w:r w:rsidRPr="004C7917">
        <w:t>energie, voedsel en natuur</w:t>
      </w:r>
      <w:r w:rsidR="00C82377">
        <w:t>)</w:t>
      </w:r>
      <w:r w:rsidRPr="004C7917">
        <w:t xml:space="preserve"> en de samenhang daartussen. Een van deze afspraken is dat er wordt onderzocht of bepaalde gebieden op de Noordzee kwalificeren voor aanwijzing </w:t>
      </w:r>
      <w:r w:rsidR="00C82377">
        <w:t xml:space="preserve">als Natura 2000-gebied </w:t>
      </w:r>
      <w:r w:rsidRPr="004C7917">
        <w:t>onder de Vogelrichtlijn (VR</w:t>
      </w:r>
      <w:r w:rsidR="00C82377">
        <w:t>-gebied</w:t>
      </w:r>
      <w:r w:rsidRPr="004C7917">
        <w:t xml:space="preserve">). </w:t>
      </w:r>
    </w:p>
    <w:p w:rsidRPr="004C7917" w:rsidR="004C7917" w:rsidP="004C7917" w:rsidRDefault="004C7917" w14:paraId="3747B946" w14:textId="77777777">
      <w:r w:rsidRPr="004C7917">
        <w:t> </w:t>
      </w:r>
    </w:p>
    <w:p w:rsidRPr="00C82377" w:rsidR="004C7917" w:rsidP="004C7917" w:rsidRDefault="004C7917" w14:paraId="559B94BC" w14:textId="4BCF5DD7">
      <w:r w:rsidRPr="004C7917">
        <w:t>Onderzoek uit 2024</w:t>
      </w:r>
      <w:r w:rsidR="009037DA">
        <w:rPr>
          <w:rStyle w:val="Voetnootmarkering"/>
        </w:rPr>
        <w:footnoteReference w:id="1"/>
      </w:r>
      <w:r w:rsidRPr="004C7917">
        <w:t xml:space="preserve"> laat zien dat </w:t>
      </w:r>
      <w:r w:rsidR="00C82377">
        <w:t xml:space="preserve">de </w:t>
      </w:r>
      <w:r w:rsidRPr="004C7917">
        <w:t xml:space="preserve">drie gebieden </w:t>
      </w:r>
      <w:r w:rsidR="00C82377">
        <w:t xml:space="preserve">die toen in beeld waren, </w:t>
      </w:r>
      <w:r w:rsidRPr="004C7917">
        <w:t xml:space="preserve">de randen vormen van één groter kerngebied voor vogels op de Noordzee (in het onderzoek ook wel </w:t>
      </w:r>
      <w:r w:rsidR="00C82377">
        <w:t>‘</w:t>
      </w:r>
      <w:r w:rsidRPr="004C7917">
        <w:t>NCP-noord</w:t>
      </w:r>
      <w:r w:rsidR="00C82377">
        <w:t>’</w:t>
      </w:r>
      <w:r w:rsidRPr="004C7917">
        <w:t xml:space="preserve"> </w:t>
      </w:r>
      <w:r w:rsidRPr="00C82377">
        <w:t xml:space="preserve">genoemd). </w:t>
      </w:r>
      <w:r w:rsidRPr="00C82377" w:rsidR="00C82377">
        <w:t>Omdat bij een eventuele aanwijzing als VR-gebied selectie en begrenzing op basis van vogelkundige criteria moet plaatsvinden</w:t>
      </w:r>
      <w:r w:rsidR="002F2491">
        <w:t>,</w:t>
      </w:r>
      <w:r w:rsidRPr="00C82377" w:rsidR="00C82377">
        <w:t xml:space="preserve"> </w:t>
      </w:r>
      <w:r w:rsidRPr="00C82377">
        <w:t xml:space="preserve">heeft aanvullend onderzoek plaatsgevonden om meer inzicht te krijgen in het belang van </w:t>
      </w:r>
      <w:r w:rsidRPr="00C82377" w:rsidR="00C82377">
        <w:t>het kern</w:t>
      </w:r>
      <w:r w:rsidRPr="00C82377">
        <w:t xml:space="preserve">gebied en of er </w:t>
      </w:r>
      <w:r w:rsidRPr="00C82377" w:rsidR="00C82377">
        <w:t>zones</w:t>
      </w:r>
      <w:r w:rsidRPr="00C82377">
        <w:t xml:space="preserve"> binnen het grotere gebied te onderscheiden zijn</w:t>
      </w:r>
      <w:r w:rsidRPr="00C82377" w:rsidR="00C82377">
        <w:t xml:space="preserve"> die afzonderlijk als VR-gebied geselecteerd en begrensd zouden kunnen worden.</w:t>
      </w:r>
      <w:r w:rsidRPr="00C82377">
        <w:t> </w:t>
      </w:r>
    </w:p>
    <w:p w:rsidRPr="00C82377" w:rsidR="004C7917" w:rsidP="004C7917" w:rsidRDefault="004C7917" w14:paraId="4CA5D620" w14:textId="77777777">
      <w:r w:rsidRPr="00C82377">
        <w:t> </w:t>
      </w:r>
    </w:p>
    <w:p w:rsidRPr="004C7917" w:rsidR="004C7917" w:rsidP="004C7917" w:rsidRDefault="004C7917" w14:paraId="11145DB3" w14:textId="77777777">
      <w:r w:rsidRPr="004C7917">
        <w:rPr>
          <w:b/>
          <w:bCs/>
        </w:rPr>
        <w:t>Resultaten rapport</w:t>
      </w:r>
      <w:r w:rsidRPr="004C7917">
        <w:t> </w:t>
      </w:r>
    </w:p>
    <w:p w:rsidRPr="004C7917" w:rsidR="004C7917" w:rsidP="004C7917" w:rsidRDefault="004C7917" w14:paraId="555B47DC" w14:textId="757DB9A1">
      <w:r w:rsidRPr="004C7917">
        <w:t xml:space="preserve">Het rapport geeft inzicht </w:t>
      </w:r>
      <w:r w:rsidR="00C82377">
        <w:t xml:space="preserve">in </w:t>
      </w:r>
      <w:r w:rsidRPr="004C7917">
        <w:t xml:space="preserve">verschillende aspecten </w:t>
      </w:r>
      <w:r w:rsidR="006C6706">
        <w:t>van</w:t>
      </w:r>
      <w:r w:rsidRPr="004C7917">
        <w:t xml:space="preserve"> de vogelconcentraties op zee</w:t>
      </w:r>
      <w:r w:rsidR="006C6706">
        <w:t>:</w:t>
      </w:r>
      <w:r w:rsidRPr="004C7917">
        <w:t xml:space="preserve"> (1) de consistentie van vogelconcentraties door de tijd heen</w:t>
      </w:r>
      <w:r w:rsidR="005C77F3">
        <w:t>,</w:t>
      </w:r>
      <w:r w:rsidRPr="004C7917">
        <w:t xml:space="preserve"> (2) verspreiding van </w:t>
      </w:r>
      <w:r w:rsidR="006C6706">
        <w:t xml:space="preserve">rui en kuiken-opgroeigebied van </w:t>
      </w:r>
      <w:r w:rsidRPr="004C7917">
        <w:t>zeekoeten in het Nederlandse Continentaal Plat in de zomermaanden</w:t>
      </w:r>
      <w:r w:rsidR="005C77F3">
        <w:t>,</w:t>
      </w:r>
      <w:r w:rsidRPr="004C7917">
        <w:t xml:space="preserve"> (3) </w:t>
      </w:r>
      <w:r w:rsidR="006C6706">
        <w:t xml:space="preserve">het effect van wind op groepsvorming bij de </w:t>
      </w:r>
      <w:r w:rsidR="006C6706">
        <w:lastRenderedPageBreak/>
        <w:t>v</w:t>
      </w:r>
      <w:r w:rsidRPr="004C7917">
        <w:t>erspreiding van alken in de nazomer in de Nederlandse Noordzee</w:t>
      </w:r>
      <w:r w:rsidR="005C77F3">
        <w:t>,</w:t>
      </w:r>
      <w:r w:rsidRPr="004C7917">
        <w:t xml:space="preserve"> (4) </w:t>
      </w:r>
      <w:r w:rsidR="006C6706">
        <w:t>g</w:t>
      </w:r>
      <w:r w:rsidRPr="004C7917">
        <w:t xml:space="preserve">elijktijdig voorkomen van drieteenmeeuw en </w:t>
      </w:r>
      <w:proofErr w:type="spellStart"/>
      <w:r w:rsidRPr="004C7917">
        <w:t>alkachtigen</w:t>
      </w:r>
      <w:proofErr w:type="spellEnd"/>
      <w:r w:rsidR="006C6706">
        <w:t>, en</w:t>
      </w:r>
      <w:r w:rsidRPr="004C7917">
        <w:t xml:space="preserve"> </w:t>
      </w:r>
      <w:r w:rsidR="009037DA">
        <w:t>(</w:t>
      </w:r>
      <w:r w:rsidRPr="004C7917">
        <w:t>5) additionele factoren die invloed hebben op</w:t>
      </w:r>
      <w:r w:rsidR="006C6706">
        <w:t xml:space="preserve"> de</w:t>
      </w:r>
      <w:r w:rsidRPr="004C7917">
        <w:t xml:space="preserve"> verspreiding</w:t>
      </w:r>
      <w:r w:rsidR="006C6706">
        <w:t xml:space="preserve"> van zeevogels</w:t>
      </w:r>
      <w:r w:rsidR="009037DA">
        <w:t>.</w:t>
      </w:r>
      <w:r w:rsidRPr="004C7917">
        <w:t> </w:t>
      </w:r>
    </w:p>
    <w:p w:rsidRPr="004C7917" w:rsidR="004C7917" w:rsidP="004C7917" w:rsidRDefault="004C7917" w14:paraId="29E0A6BA" w14:textId="77777777">
      <w:r w:rsidRPr="004C7917">
        <w:t> </w:t>
      </w:r>
    </w:p>
    <w:p w:rsidRPr="004C7917" w:rsidR="004C7917" w:rsidP="004C7917" w:rsidRDefault="004C7917" w14:paraId="19FD9C71" w14:textId="5860D40A">
      <w:r w:rsidRPr="004C7917">
        <w:t xml:space="preserve">De hoofdconclusie uit het </w:t>
      </w:r>
      <w:r w:rsidR="00713855">
        <w:t>r</w:t>
      </w:r>
      <w:r w:rsidRPr="004C7917">
        <w:t xml:space="preserve">apport is dat er geen sprake lijkt te zijn van </w:t>
      </w:r>
      <w:r w:rsidR="006C6706">
        <w:t>zones (</w:t>
      </w:r>
      <w:r w:rsidRPr="004C7917">
        <w:t>deelgebieden</w:t>
      </w:r>
      <w:r w:rsidR="006C6706">
        <w:t>)</w:t>
      </w:r>
      <w:r w:rsidR="006B60A2">
        <w:t xml:space="preserve"> </w:t>
      </w:r>
      <w:r w:rsidRPr="004C7917">
        <w:t>waar vogels in ruimte en tijd min of meer consistent gebruik van maken.</w:t>
      </w:r>
      <w:r w:rsidR="00825F8E">
        <w:t xml:space="preserve"> </w:t>
      </w:r>
      <w:r w:rsidR="006C6706">
        <w:t xml:space="preserve">Er zijn dus geen aanknopingspunten gevonden voor selectie en begrenzing van relatief beperkte VR-gebieden binnen het grote </w:t>
      </w:r>
      <w:r w:rsidR="00595140">
        <w:t>kerngebied</w:t>
      </w:r>
      <w:r w:rsidR="006C6706">
        <w:t xml:space="preserve"> van zeevogels in het noordelijke</w:t>
      </w:r>
      <w:r w:rsidR="00595140">
        <w:t xml:space="preserve"> gedeelte van het NCP. </w:t>
      </w:r>
      <w:r w:rsidRPr="004C7917">
        <w:t>Daarnaast wordt er aanbevolen om het beleid voor zeevogelbescherming niet alleen te richten op gebiedsbescherming</w:t>
      </w:r>
      <w:r w:rsidR="00595140">
        <w:t xml:space="preserve"> (aanwijzing van VR-gebieden)</w:t>
      </w:r>
      <w:r w:rsidRPr="004C7917">
        <w:t>, maar ook op maatregelen die druk op zeevogels verminderen in het gehele zeegebied</w:t>
      </w:r>
      <w:r w:rsidR="00595140">
        <w:t xml:space="preserve"> (soortenbescherming)</w:t>
      </w:r>
      <w:r w:rsidRPr="004C7917">
        <w:t>.  </w:t>
      </w:r>
    </w:p>
    <w:p w:rsidRPr="004C7917" w:rsidR="004C7917" w:rsidP="004C7917" w:rsidRDefault="004C7917" w14:paraId="31674E61" w14:textId="77777777">
      <w:r w:rsidRPr="004C7917">
        <w:t> </w:t>
      </w:r>
    </w:p>
    <w:p w:rsidRPr="004C7917" w:rsidR="004C7917" w:rsidP="004C7917" w:rsidRDefault="004C7917" w14:paraId="6336A2F9" w14:textId="77777777">
      <w:r w:rsidRPr="004C7917">
        <w:rPr>
          <w:b/>
          <w:bCs/>
        </w:rPr>
        <w:t>Vervolg</w:t>
      </w:r>
      <w:r w:rsidRPr="004C7917">
        <w:t> </w:t>
      </w:r>
    </w:p>
    <w:p w:rsidR="005D32D1" w:rsidP="00D15779" w:rsidRDefault="004C7917" w14:paraId="724649DD" w14:textId="4003D1E3">
      <w:r w:rsidRPr="004C7917">
        <w:t>Zoals uit het rapport blijkt</w:t>
      </w:r>
      <w:r w:rsidR="00595140">
        <w:t>,</w:t>
      </w:r>
      <w:r w:rsidRPr="004C7917">
        <w:t xml:space="preserve"> is er nog veel onduidelijk over sturende factoren ten aanzien van de verspreiding van zeevogels</w:t>
      </w:r>
      <w:r w:rsidR="00595140">
        <w:t xml:space="preserve"> in het als NCP-Noord aangeduide</w:t>
      </w:r>
      <w:r w:rsidRPr="004C7917">
        <w:t xml:space="preserve"> deel van de Noordzee. In het kader van effectieve soortbescherming is het belangrijk dat er meer duidelijkheid komt </w:t>
      </w:r>
      <w:r w:rsidR="00E95C46">
        <w:t xml:space="preserve">over </w:t>
      </w:r>
      <w:r w:rsidRPr="004C7917">
        <w:t>het voorkomen en gebruik van de Noordzee door zeevogels en de invloed van menselijke handelen</w:t>
      </w:r>
      <w:r w:rsidR="00595140">
        <w:t>, omdat ‘NCP-Noord’ het overgrote deel van het Nederlandse deel van de noordelijke Noordzee omvat</w:t>
      </w:r>
      <w:r w:rsidRPr="004C7917">
        <w:t>. Om deze reden is de keuze gemaakt om te werken aan een aanvullende kennisagenda, zodat er meer duidelijkheid komt over hoe deze soorten het best beschermd kunnen worden</w:t>
      </w:r>
      <w:r w:rsidR="00595140">
        <w:t>,</w:t>
      </w:r>
      <w:r w:rsidRPr="004C7917">
        <w:t xml:space="preserve"> in lijn met de Vogelrichtlijn. </w:t>
      </w:r>
      <w:r w:rsidR="00EE7720">
        <w:t xml:space="preserve">Er zal daarbij gekeken worden hoe de uitkomsten van deze kennisagenda zich verhouden tot de afspraken uit het Noordzeeakkoord. </w:t>
      </w:r>
      <w:r w:rsidRPr="004C7917">
        <w:t xml:space="preserve">Uw </w:t>
      </w:r>
      <w:r w:rsidR="009037DA">
        <w:t>K</w:t>
      </w:r>
      <w:r w:rsidRPr="004C7917">
        <w:t xml:space="preserve">amer zal op de hoogte worden gehouden over de uitkomsten </w:t>
      </w:r>
      <w:r w:rsidR="00EE7720">
        <w:t>van deze kennisagenda</w:t>
      </w:r>
      <w:r w:rsidRPr="004C7917">
        <w:t>.</w:t>
      </w:r>
      <w:r w:rsidR="00273BD2">
        <w:t xml:space="preserve"> </w:t>
      </w:r>
    </w:p>
    <w:p w:rsidR="006F04AF" w:rsidP="00D15779" w:rsidRDefault="006F04AF" w14:paraId="0D8C8DE9" w14:textId="77777777"/>
    <w:p w:rsidR="00825F8E" w:rsidP="00D15779" w:rsidRDefault="00825F8E" w14:paraId="17C2D634" w14:textId="77777777"/>
    <w:p w:rsidR="00825F8E" w:rsidP="00D15779" w:rsidRDefault="00825F8E" w14:paraId="62ABA76C" w14:textId="77777777"/>
    <w:p w:rsidR="00551B5A" w:rsidP="00D15779" w:rsidRDefault="00551B5A" w14:paraId="73CAD3C2" w14:textId="77777777">
      <w:r w:rsidRPr="00551B5A">
        <w:t xml:space="preserve">Jean Rummenie </w:t>
      </w:r>
    </w:p>
    <w:p w:rsidR="006F04AF" w:rsidP="00D15779" w:rsidRDefault="00551B5A" w14:paraId="642CE967" w14:textId="7EE0091F">
      <w:r w:rsidRPr="00551B5A">
        <w:t>Staatssecretaris van Landbouw, Visserij, Voedselzekerheid en Natuur</w:t>
      </w:r>
    </w:p>
    <w:p w:rsidR="006163DA" w:rsidP="00551B5A" w:rsidRDefault="006163DA" w14:paraId="30FE17C5" w14:textId="518B925A"/>
    <w:sectPr w:rsidR="006163D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DF14" w14:textId="77777777" w:rsidR="00162913" w:rsidRDefault="00162913">
      <w:r>
        <w:separator/>
      </w:r>
    </w:p>
    <w:p w14:paraId="1889AF4D" w14:textId="77777777" w:rsidR="00162913" w:rsidRDefault="00162913"/>
  </w:endnote>
  <w:endnote w:type="continuationSeparator" w:id="0">
    <w:p w14:paraId="083BF276" w14:textId="77777777" w:rsidR="00162913" w:rsidRDefault="00162913">
      <w:r>
        <w:continuationSeparator/>
      </w:r>
    </w:p>
    <w:p w14:paraId="7ED146F2" w14:textId="77777777" w:rsidR="00162913" w:rsidRDefault="0016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1482" w14:textId="03DAC4F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5996" w14:paraId="2283A1E3" w14:textId="77777777" w:rsidTr="00CA6A25">
      <w:trPr>
        <w:trHeight w:hRule="exact" w:val="240"/>
      </w:trPr>
      <w:tc>
        <w:tcPr>
          <w:tcW w:w="7601" w:type="dxa"/>
          <w:shd w:val="clear" w:color="auto" w:fill="auto"/>
        </w:tcPr>
        <w:p w14:paraId="27B5861C" w14:textId="77777777" w:rsidR="00527BD4" w:rsidRDefault="00527BD4" w:rsidP="003F1F6B">
          <w:pPr>
            <w:pStyle w:val="Huisstijl-Rubricering"/>
          </w:pPr>
        </w:p>
      </w:tc>
      <w:tc>
        <w:tcPr>
          <w:tcW w:w="2156" w:type="dxa"/>
        </w:tcPr>
        <w:p w14:paraId="79E6B390" w14:textId="4DE663DB" w:rsidR="00527BD4" w:rsidRPr="00645414" w:rsidRDefault="00202D6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23EAC">
              <w:t>2</w:t>
            </w:r>
          </w:fldSimple>
        </w:p>
      </w:tc>
    </w:tr>
  </w:tbl>
  <w:p w14:paraId="2EE63DA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5996" w14:paraId="46DC854D" w14:textId="77777777" w:rsidTr="00CA6A25">
      <w:trPr>
        <w:trHeight w:hRule="exact" w:val="240"/>
      </w:trPr>
      <w:tc>
        <w:tcPr>
          <w:tcW w:w="7601" w:type="dxa"/>
          <w:shd w:val="clear" w:color="auto" w:fill="auto"/>
        </w:tcPr>
        <w:p w14:paraId="38CB8B69" w14:textId="16FD05F8" w:rsidR="00527BD4" w:rsidRDefault="00527BD4" w:rsidP="008C356D">
          <w:pPr>
            <w:pStyle w:val="Huisstijl-Rubricering"/>
          </w:pPr>
        </w:p>
      </w:tc>
      <w:tc>
        <w:tcPr>
          <w:tcW w:w="2170" w:type="dxa"/>
        </w:tcPr>
        <w:p w14:paraId="73B02085" w14:textId="12491218" w:rsidR="00527BD4" w:rsidRPr="00ED539E" w:rsidRDefault="00202D6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23EAC">
              <w:t>2</w:t>
            </w:r>
          </w:fldSimple>
        </w:p>
      </w:tc>
    </w:tr>
  </w:tbl>
  <w:p w14:paraId="14F2C5E6" w14:textId="77777777" w:rsidR="00527BD4" w:rsidRPr="00BC3B53" w:rsidRDefault="00527BD4" w:rsidP="008C356D">
    <w:pPr>
      <w:pStyle w:val="Voettekst"/>
      <w:spacing w:line="240" w:lineRule="auto"/>
      <w:rPr>
        <w:sz w:val="2"/>
        <w:szCs w:val="2"/>
      </w:rPr>
    </w:pPr>
  </w:p>
  <w:p w14:paraId="409EC3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7340" w14:textId="77777777" w:rsidR="00162913" w:rsidRDefault="00162913">
      <w:r>
        <w:separator/>
      </w:r>
    </w:p>
    <w:p w14:paraId="50D25EE7" w14:textId="77777777" w:rsidR="00162913" w:rsidRDefault="00162913"/>
  </w:footnote>
  <w:footnote w:type="continuationSeparator" w:id="0">
    <w:p w14:paraId="6CF1B52A" w14:textId="77777777" w:rsidR="00162913" w:rsidRDefault="00162913">
      <w:r>
        <w:continuationSeparator/>
      </w:r>
    </w:p>
    <w:p w14:paraId="0FBFFEFA" w14:textId="77777777" w:rsidR="00162913" w:rsidRDefault="00162913"/>
  </w:footnote>
  <w:footnote w:id="1">
    <w:p w14:paraId="30112F15" w14:textId="13A8E335" w:rsidR="009037DA" w:rsidRDefault="009037DA">
      <w:pPr>
        <w:pStyle w:val="Voetnoottekst"/>
      </w:pPr>
      <w:r>
        <w:rPr>
          <w:rStyle w:val="Voetnootmarkering"/>
        </w:rPr>
        <w:footnoteRef/>
      </w:r>
      <w:r>
        <w:t xml:space="preserve"> </w:t>
      </w:r>
      <w:r w:rsidRPr="009037DA">
        <w:t xml:space="preserve">Vogel R., </w:t>
      </w:r>
      <w:proofErr w:type="spellStart"/>
      <w:r w:rsidRPr="009037DA">
        <w:t>Zoetebier</w:t>
      </w:r>
      <w:proofErr w:type="spellEnd"/>
      <w:r w:rsidRPr="009037DA">
        <w:t xml:space="preserve"> D., van Winden E., </w:t>
      </w:r>
      <w:proofErr w:type="spellStart"/>
      <w:r w:rsidRPr="009037DA">
        <w:t>Sierdsema</w:t>
      </w:r>
      <w:proofErr w:type="spellEnd"/>
      <w:r w:rsidRPr="009037DA">
        <w:t xml:space="preserve"> H., Foppen R. &amp; van den Bremer L. 2024. Geactualiseerd landelijk overzicht van vogelsoorten met concentraties van (</w:t>
      </w:r>
      <w:proofErr w:type="spellStart"/>
      <w:r w:rsidRPr="009037DA">
        <w:t>inter</w:t>
      </w:r>
      <w:proofErr w:type="spellEnd"/>
      <w:r w:rsidRPr="009037DA">
        <w:t xml:space="preserve">)nationaal belang. </w:t>
      </w:r>
      <w:proofErr w:type="spellStart"/>
      <w:r w:rsidRPr="009037DA">
        <w:t>Sovon</w:t>
      </w:r>
      <w:proofErr w:type="spellEnd"/>
      <w:r w:rsidRPr="009037DA">
        <w:t xml:space="preserve">-rapport 2024/13. </w:t>
      </w:r>
      <w:proofErr w:type="spellStart"/>
      <w:r w:rsidRPr="009037DA">
        <w:t>Sovon</w:t>
      </w:r>
      <w:proofErr w:type="spellEnd"/>
      <w:r w:rsidRPr="009037DA">
        <w:t xml:space="preserve"> Vogelonderzoek Nederland, Nijmegen.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5996" w14:paraId="198EB375" w14:textId="77777777" w:rsidTr="00A50CF6">
      <w:tc>
        <w:tcPr>
          <w:tcW w:w="2156" w:type="dxa"/>
          <w:shd w:val="clear" w:color="auto" w:fill="auto"/>
        </w:tcPr>
        <w:p w14:paraId="7BFC4FCF" w14:textId="77777777" w:rsidR="00527BD4" w:rsidRPr="005819CE" w:rsidRDefault="00202D69" w:rsidP="00A50CF6">
          <w:pPr>
            <w:pStyle w:val="Huisstijl-Adres"/>
          </w:pPr>
          <w:r>
            <w:rPr>
              <w:b/>
            </w:rPr>
            <w:t>Directoraat-generaal Natuur en Visserij</w:t>
          </w:r>
        </w:p>
      </w:tc>
    </w:tr>
    <w:tr w:rsidR="00935996" w14:paraId="6EBBF3D4" w14:textId="77777777" w:rsidTr="00A50CF6">
      <w:trPr>
        <w:trHeight w:hRule="exact" w:val="200"/>
      </w:trPr>
      <w:tc>
        <w:tcPr>
          <w:tcW w:w="2156" w:type="dxa"/>
          <w:shd w:val="clear" w:color="auto" w:fill="auto"/>
        </w:tcPr>
        <w:p w14:paraId="128761B4" w14:textId="77777777" w:rsidR="00527BD4" w:rsidRPr="005819CE" w:rsidRDefault="00527BD4" w:rsidP="00A50CF6"/>
      </w:tc>
    </w:tr>
    <w:tr w:rsidR="00935996" w14:paraId="7D6CDCE7" w14:textId="77777777" w:rsidTr="00502512">
      <w:trPr>
        <w:trHeight w:hRule="exact" w:val="774"/>
      </w:trPr>
      <w:tc>
        <w:tcPr>
          <w:tcW w:w="2156" w:type="dxa"/>
          <w:shd w:val="clear" w:color="auto" w:fill="auto"/>
        </w:tcPr>
        <w:p w14:paraId="3B860A1F" w14:textId="77777777" w:rsidR="00527BD4" w:rsidRDefault="00527BD4" w:rsidP="003A5290">
          <w:pPr>
            <w:pStyle w:val="Huisstijl-Kopje"/>
          </w:pPr>
        </w:p>
        <w:p w14:paraId="203F15B7" w14:textId="77777777" w:rsidR="00502512" w:rsidRPr="00502512" w:rsidRDefault="00202D69" w:rsidP="003A5290">
          <w:pPr>
            <w:pStyle w:val="Huisstijl-Kopje"/>
            <w:rPr>
              <w:b w:val="0"/>
            </w:rPr>
          </w:pPr>
          <w:r>
            <w:rPr>
              <w:b w:val="0"/>
            </w:rPr>
            <w:t>DGNV</w:t>
          </w:r>
          <w:r w:rsidRPr="00502512">
            <w:rPr>
              <w:b w:val="0"/>
            </w:rPr>
            <w:t xml:space="preserve"> / </w:t>
          </w:r>
          <w:r>
            <w:rPr>
              <w:b w:val="0"/>
            </w:rPr>
            <w:t>100102224</w:t>
          </w:r>
        </w:p>
        <w:p w14:paraId="2F30C7C7" w14:textId="77777777" w:rsidR="00527BD4" w:rsidRPr="005819CE" w:rsidRDefault="00527BD4" w:rsidP="00361A56">
          <w:pPr>
            <w:pStyle w:val="Huisstijl-Kopje"/>
          </w:pPr>
        </w:p>
      </w:tc>
    </w:tr>
  </w:tbl>
  <w:p w14:paraId="54639249" w14:textId="77777777" w:rsidR="00527BD4" w:rsidRPr="00740712" w:rsidRDefault="00527BD4" w:rsidP="004F44C2"/>
  <w:p w14:paraId="0AEFEAD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5996" w14:paraId="52804544" w14:textId="77777777" w:rsidTr="00751A6A">
      <w:trPr>
        <w:trHeight w:val="2636"/>
      </w:trPr>
      <w:tc>
        <w:tcPr>
          <w:tcW w:w="737" w:type="dxa"/>
          <w:shd w:val="clear" w:color="auto" w:fill="auto"/>
        </w:tcPr>
        <w:p w14:paraId="4A6106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73FE3D5" w14:textId="77777777" w:rsidR="003B2E54" w:rsidRDefault="00202D6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24AA525" wp14:editId="24AE3AA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9141542" w14:textId="77777777" w:rsidR="00527BD4" w:rsidRDefault="00527BD4" w:rsidP="00651CEE">
          <w:pPr>
            <w:framePr w:w="6340" w:h="2750" w:hRule="exact" w:hSpace="180" w:wrap="around" w:vAnchor="page" w:hAnchor="text" w:x="3873" w:y="-140"/>
            <w:spacing w:line="240" w:lineRule="auto"/>
          </w:pPr>
        </w:p>
      </w:tc>
    </w:tr>
  </w:tbl>
  <w:p w14:paraId="1DEE15B3" w14:textId="77777777" w:rsidR="00527BD4" w:rsidRDefault="00527BD4" w:rsidP="00D0609E">
    <w:pPr>
      <w:framePr w:w="6340" w:h="2750" w:hRule="exact" w:hSpace="180" w:wrap="around" w:vAnchor="page" w:hAnchor="text" w:x="3873" w:y="-140"/>
    </w:pPr>
  </w:p>
  <w:p w14:paraId="51C33F4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5996" w14:paraId="08FD028B" w14:textId="77777777" w:rsidTr="00A50CF6">
      <w:tc>
        <w:tcPr>
          <w:tcW w:w="2160" w:type="dxa"/>
          <w:shd w:val="clear" w:color="auto" w:fill="auto"/>
        </w:tcPr>
        <w:p w14:paraId="4A5E888A" w14:textId="77777777" w:rsidR="005C07D1" w:rsidRDefault="00202D69" w:rsidP="00A50CF6">
          <w:pPr>
            <w:pStyle w:val="Huisstijl-Adres"/>
          </w:pPr>
          <w:r>
            <w:rPr>
              <w:b/>
            </w:rPr>
            <w:t>Directoraat-generaal Natuur en Visserij</w:t>
          </w:r>
          <w:r w:rsidR="00527BD4" w:rsidRPr="005819CE">
            <w:rPr>
              <w:b/>
            </w:rPr>
            <w:br/>
          </w:r>
        </w:p>
        <w:p w14:paraId="27A8ED80" w14:textId="77777777" w:rsidR="00527BD4" w:rsidRPr="009000E4" w:rsidRDefault="00202D69" w:rsidP="00A72979">
          <w:pPr>
            <w:pStyle w:val="Huisstijl-Adres"/>
          </w:pPr>
          <w:r>
            <w:rPr>
              <w:b/>
            </w:rPr>
            <w:t>Bezoekadres</w:t>
          </w:r>
          <w:r>
            <w:rPr>
              <w:b/>
            </w:rPr>
            <w:br/>
          </w:r>
          <w:r>
            <w:t>Bezuidenhoutseweg 73</w:t>
          </w:r>
          <w:r w:rsidRPr="005819CE">
            <w:br/>
          </w:r>
          <w:r>
            <w:t>2594 AC Den Haag</w:t>
          </w:r>
        </w:p>
        <w:p w14:paraId="16AC1966" w14:textId="77777777" w:rsidR="00EF495B" w:rsidRDefault="00202D69" w:rsidP="0098788A">
          <w:pPr>
            <w:pStyle w:val="Huisstijl-Adres"/>
          </w:pPr>
          <w:r>
            <w:rPr>
              <w:b/>
            </w:rPr>
            <w:t>Postadres</w:t>
          </w:r>
          <w:r>
            <w:rPr>
              <w:b/>
            </w:rPr>
            <w:br/>
          </w:r>
          <w:r>
            <w:t>Postbus 20401</w:t>
          </w:r>
          <w:r w:rsidRPr="005819CE">
            <w:br/>
            <w:t>2500 E</w:t>
          </w:r>
          <w:r>
            <w:t>K</w:t>
          </w:r>
          <w:r w:rsidRPr="005819CE">
            <w:t xml:space="preserve"> Den Haag</w:t>
          </w:r>
        </w:p>
        <w:p w14:paraId="635725FC" w14:textId="77777777" w:rsidR="00556BEE" w:rsidRPr="005B3814" w:rsidRDefault="00202D69" w:rsidP="0098788A">
          <w:pPr>
            <w:pStyle w:val="Huisstijl-Adres"/>
          </w:pPr>
          <w:r>
            <w:rPr>
              <w:b/>
            </w:rPr>
            <w:t>Overheidsidentificatienr</w:t>
          </w:r>
          <w:r>
            <w:rPr>
              <w:b/>
            </w:rPr>
            <w:br/>
          </w:r>
          <w:r w:rsidR="00BA129E">
            <w:rPr>
              <w:rFonts w:cs="Agrofont"/>
              <w:iCs/>
            </w:rPr>
            <w:t>00000001858272854000</w:t>
          </w:r>
        </w:p>
        <w:p w14:paraId="240C5A9D" w14:textId="3D1EE2B0" w:rsidR="00527BD4" w:rsidRPr="00825F8E" w:rsidRDefault="00202D6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35996" w14:paraId="48A19296" w14:textId="77777777" w:rsidTr="00A50CF6">
      <w:trPr>
        <w:trHeight w:hRule="exact" w:val="200"/>
      </w:trPr>
      <w:tc>
        <w:tcPr>
          <w:tcW w:w="2160" w:type="dxa"/>
          <w:shd w:val="clear" w:color="auto" w:fill="auto"/>
        </w:tcPr>
        <w:p w14:paraId="6D57493D" w14:textId="77777777" w:rsidR="00527BD4" w:rsidRPr="00A72979" w:rsidRDefault="00527BD4" w:rsidP="00A50CF6">
          <w:pPr>
            <w:rPr>
              <w:lang w:val="fr-FR"/>
            </w:rPr>
          </w:pPr>
        </w:p>
      </w:tc>
    </w:tr>
    <w:tr w:rsidR="00935996" w14:paraId="2EFC2B95" w14:textId="77777777" w:rsidTr="00A50CF6">
      <w:tc>
        <w:tcPr>
          <w:tcW w:w="2160" w:type="dxa"/>
          <w:shd w:val="clear" w:color="auto" w:fill="auto"/>
        </w:tcPr>
        <w:p w14:paraId="79814DD8" w14:textId="77777777" w:rsidR="000C0163" w:rsidRPr="005819CE" w:rsidRDefault="00202D69" w:rsidP="000C0163">
          <w:pPr>
            <w:pStyle w:val="Huisstijl-Kopje"/>
          </w:pPr>
          <w:r>
            <w:t>Ons kenmerk</w:t>
          </w:r>
        </w:p>
        <w:p w14:paraId="70945100" w14:textId="77777777" w:rsidR="000C0163" w:rsidRPr="005819CE" w:rsidRDefault="00202D69" w:rsidP="000C0163">
          <w:pPr>
            <w:pStyle w:val="Huisstijl-Gegeven"/>
          </w:pPr>
          <w:r>
            <w:t>DGNV</w:t>
          </w:r>
          <w:r w:rsidR="00926AE2">
            <w:t xml:space="preserve"> / </w:t>
          </w:r>
          <w:r>
            <w:t>100102224</w:t>
          </w:r>
        </w:p>
        <w:p w14:paraId="775D2390" w14:textId="77777777" w:rsidR="00527BD4" w:rsidRPr="005819CE" w:rsidRDefault="00202D69" w:rsidP="00A50CF6">
          <w:pPr>
            <w:pStyle w:val="Huisstijl-Kopje"/>
          </w:pPr>
          <w:r>
            <w:t>Bijlage(n)</w:t>
          </w:r>
        </w:p>
        <w:p w14:paraId="4B2A4093" w14:textId="5CC7F282" w:rsidR="00527BD4" w:rsidRPr="005819CE" w:rsidRDefault="004C7917" w:rsidP="00A50CF6">
          <w:pPr>
            <w:pStyle w:val="Huisstijl-Gegeven"/>
          </w:pPr>
          <w:r w:rsidRPr="004C7917">
            <w:t>Vervolgonderzoek concentratiegebieden voor vogels van (inter)nationaal belang op zee</w:t>
          </w:r>
        </w:p>
      </w:tc>
    </w:tr>
  </w:tbl>
  <w:p w14:paraId="1B20C7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35996" w14:paraId="504F8DCB" w14:textId="77777777" w:rsidTr="001B667E">
      <w:trPr>
        <w:trHeight w:val="400"/>
      </w:trPr>
      <w:tc>
        <w:tcPr>
          <w:tcW w:w="7371" w:type="dxa"/>
          <w:gridSpan w:val="2"/>
          <w:shd w:val="clear" w:color="auto" w:fill="auto"/>
        </w:tcPr>
        <w:p w14:paraId="538C8177" w14:textId="77777777" w:rsidR="00527BD4" w:rsidRPr="00BC3B53" w:rsidRDefault="00202D6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935996" w14:paraId="6274547D" w14:textId="77777777" w:rsidTr="001B667E">
      <w:tc>
        <w:tcPr>
          <w:tcW w:w="7371" w:type="dxa"/>
          <w:gridSpan w:val="2"/>
          <w:shd w:val="clear" w:color="auto" w:fill="auto"/>
        </w:tcPr>
        <w:p w14:paraId="16FF7D3D" w14:textId="77777777" w:rsidR="00527BD4" w:rsidRPr="00983E8F" w:rsidRDefault="00527BD4" w:rsidP="00A50CF6">
          <w:pPr>
            <w:pStyle w:val="Huisstijl-Rubricering"/>
          </w:pPr>
        </w:p>
      </w:tc>
    </w:tr>
    <w:tr w:rsidR="00935996" w14:paraId="2618C21E" w14:textId="77777777" w:rsidTr="001B667E">
      <w:trPr>
        <w:trHeight w:hRule="exact" w:val="2440"/>
      </w:trPr>
      <w:tc>
        <w:tcPr>
          <w:tcW w:w="7371" w:type="dxa"/>
          <w:gridSpan w:val="2"/>
          <w:shd w:val="clear" w:color="auto" w:fill="auto"/>
        </w:tcPr>
        <w:p w14:paraId="23DA3C9E" w14:textId="77777777" w:rsidR="00527BD4" w:rsidRDefault="00202D69" w:rsidP="00A50CF6">
          <w:pPr>
            <w:pStyle w:val="Huisstijl-NAW"/>
          </w:pPr>
          <w:r>
            <w:t xml:space="preserve">De Voorzitter van de Tweede Kamer </w:t>
          </w:r>
        </w:p>
        <w:p w14:paraId="065440E2" w14:textId="77777777" w:rsidR="00D87195" w:rsidRDefault="00202D69" w:rsidP="00D87195">
          <w:pPr>
            <w:pStyle w:val="Huisstijl-NAW"/>
          </w:pPr>
          <w:r>
            <w:t>der Staten-Generaal</w:t>
          </w:r>
        </w:p>
        <w:p w14:paraId="6949DC84" w14:textId="77777777" w:rsidR="005C769E" w:rsidRDefault="00202D69" w:rsidP="005C769E">
          <w:pPr>
            <w:rPr>
              <w:szCs w:val="18"/>
            </w:rPr>
          </w:pPr>
          <w:r>
            <w:rPr>
              <w:szCs w:val="18"/>
            </w:rPr>
            <w:t>Prinses Irenestraat 6</w:t>
          </w:r>
        </w:p>
        <w:p w14:paraId="519D998E" w14:textId="77777777" w:rsidR="005C769E" w:rsidRDefault="00202D69" w:rsidP="005C769E">
          <w:pPr>
            <w:pStyle w:val="Huisstijl-NAW"/>
          </w:pPr>
          <w:r>
            <w:t>2595 BD  DEN HAAG</w:t>
          </w:r>
        </w:p>
      </w:tc>
    </w:tr>
    <w:tr w:rsidR="00935996" w14:paraId="6D25C866" w14:textId="77777777" w:rsidTr="001B667E">
      <w:trPr>
        <w:trHeight w:hRule="exact" w:val="400"/>
      </w:trPr>
      <w:tc>
        <w:tcPr>
          <w:tcW w:w="7371" w:type="dxa"/>
          <w:gridSpan w:val="2"/>
          <w:shd w:val="clear" w:color="auto" w:fill="auto"/>
        </w:tcPr>
        <w:p w14:paraId="1EDBB11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35996" w14:paraId="119BA953" w14:textId="77777777" w:rsidTr="001B667E">
      <w:trPr>
        <w:trHeight w:val="240"/>
      </w:trPr>
      <w:tc>
        <w:tcPr>
          <w:tcW w:w="709" w:type="dxa"/>
          <w:shd w:val="clear" w:color="auto" w:fill="auto"/>
        </w:tcPr>
        <w:p w14:paraId="5D85D35C" w14:textId="77777777" w:rsidR="00527BD4" w:rsidRPr="00C21A01" w:rsidRDefault="00202D69" w:rsidP="00A50CF6">
          <w:pPr>
            <w:rPr>
              <w:szCs w:val="18"/>
            </w:rPr>
          </w:pPr>
          <w:r>
            <w:rPr>
              <w:szCs w:val="18"/>
            </w:rPr>
            <w:t>Datum</w:t>
          </w:r>
        </w:p>
      </w:tc>
      <w:tc>
        <w:tcPr>
          <w:tcW w:w="6662" w:type="dxa"/>
          <w:shd w:val="clear" w:color="auto" w:fill="auto"/>
        </w:tcPr>
        <w:p w14:paraId="720A563F" w14:textId="29EB24B2" w:rsidR="00527BD4" w:rsidRPr="007709EF" w:rsidRDefault="00446265" w:rsidP="00A50CF6">
          <w:r>
            <w:t>1 september 2025</w:t>
          </w:r>
        </w:p>
      </w:tc>
    </w:tr>
    <w:tr w:rsidR="00935996" w14:paraId="118F5339" w14:textId="77777777" w:rsidTr="001B667E">
      <w:trPr>
        <w:trHeight w:val="240"/>
      </w:trPr>
      <w:tc>
        <w:tcPr>
          <w:tcW w:w="709" w:type="dxa"/>
          <w:shd w:val="clear" w:color="auto" w:fill="auto"/>
        </w:tcPr>
        <w:p w14:paraId="1BBB8123" w14:textId="77777777" w:rsidR="00527BD4" w:rsidRPr="00C21A01" w:rsidRDefault="00202D69" w:rsidP="00A50CF6">
          <w:pPr>
            <w:rPr>
              <w:szCs w:val="18"/>
            </w:rPr>
          </w:pPr>
          <w:r>
            <w:rPr>
              <w:szCs w:val="18"/>
            </w:rPr>
            <w:t>Betreft</w:t>
          </w:r>
        </w:p>
      </w:tc>
      <w:tc>
        <w:tcPr>
          <w:tcW w:w="6662" w:type="dxa"/>
          <w:shd w:val="clear" w:color="auto" w:fill="auto"/>
        </w:tcPr>
        <w:p w14:paraId="0355E719" w14:textId="2B8A3D94" w:rsidR="00527BD4" w:rsidRPr="007709EF" w:rsidRDefault="004C7917" w:rsidP="00A50CF6">
          <w:r>
            <w:t>Aanbieding v</w:t>
          </w:r>
          <w:r w:rsidRPr="004C7917">
            <w:t>ervolgonderzoek concentratiegebieden voor vogels van (</w:t>
          </w:r>
          <w:proofErr w:type="spellStart"/>
          <w:r w:rsidRPr="004C7917">
            <w:t>inter</w:t>
          </w:r>
          <w:proofErr w:type="spellEnd"/>
          <w:r w:rsidRPr="004C7917">
            <w:t>)nationaal belang op zee</w:t>
          </w:r>
        </w:p>
      </w:tc>
    </w:tr>
  </w:tbl>
  <w:p w14:paraId="42785A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C8E1EA">
      <w:start w:val="1"/>
      <w:numFmt w:val="bullet"/>
      <w:pStyle w:val="Lijstopsomteken"/>
      <w:lvlText w:val="•"/>
      <w:lvlJc w:val="left"/>
      <w:pPr>
        <w:tabs>
          <w:tab w:val="num" w:pos="227"/>
        </w:tabs>
        <w:ind w:left="227" w:hanging="227"/>
      </w:pPr>
      <w:rPr>
        <w:rFonts w:ascii="Verdana" w:hAnsi="Verdana" w:hint="default"/>
        <w:sz w:val="18"/>
        <w:szCs w:val="18"/>
      </w:rPr>
    </w:lvl>
    <w:lvl w:ilvl="1" w:tplc="802C8ED8" w:tentative="1">
      <w:start w:val="1"/>
      <w:numFmt w:val="bullet"/>
      <w:lvlText w:val="o"/>
      <w:lvlJc w:val="left"/>
      <w:pPr>
        <w:tabs>
          <w:tab w:val="num" w:pos="1440"/>
        </w:tabs>
        <w:ind w:left="1440" w:hanging="360"/>
      </w:pPr>
      <w:rPr>
        <w:rFonts w:ascii="Courier New" w:hAnsi="Courier New" w:cs="Courier New" w:hint="default"/>
      </w:rPr>
    </w:lvl>
    <w:lvl w:ilvl="2" w:tplc="9BCC7A36" w:tentative="1">
      <w:start w:val="1"/>
      <w:numFmt w:val="bullet"/>
      <w:lvlText w:val=""/>
      <w:lvlJc w:val="left"/>
      <w:pPr>
        <w:tabs>
          <w:tab w:val="num" w:pos="2160"/>
        </w:tabs>
        <w:ind w:left="2160" w:hanging="360"/>
      </w:pPr>
      <w:rPr>
        <w:rFonts w:ascii="Wingdings" w:hAnsi="Wingdings" w:hint="default"/>
      </w:rPr>
    </w:lvl>
    <w:lvl w:ilvl="3" w:tplc="F8C08A8E" w:tentative="1">
      <w:start w:val="1"/>
      <w:numFmt w:val="bullet"/>
      <w:lvlText w:val=""/>
      <w:lvlJc w:val="left"/>
      <w:pPr>
        <w:tabs>
          <w:tab w:val="num" w:pos="2880"/>
        </w:tabs>
        <w:ind w:left="2880" w:hanging="360"/>
      </w:pPr>
      <w:rPr>
        <w:rFonts w:ascii="Symbol" w:hAnsi="Symbol" w:hint="default"/>
      </w:rPr>
    </w:lvl>
    <w:lvl w:ilvl="4" w:tplc="E2CC6EA4" w:tentative="1">
      <w:start w:val="1"/>
      <w:numFmt w:val="bullet"/>
      <w:lvlText w:val="o"/>
      <w:lvlJc w:val="left"/>
      <w:pPr>
        <w:tabs>
          <w:tab w:val="num" w:pos="3600"/>
        </w:tabs>
        <w:ind w:left="3600" w:hanging="360"/>
      </w:pPr>
      <w:rPr>
        <w:rFonts w:ascii="Courier New" w:hAnsi="Courier New" w:cs="Courier New" w:hint="default"/>
      </w:rPr>
    </w:lvl>
    <w:lvl w:ilvl="5" w:tplc="18362AA0" w:tentative="1">
      <w:start w:val="1"/>
      <w:numFmt w:val="bullet"/>
      <w:lvlText w:val=""/>
      <w:lvlJc w:val="left"/>
      <w:pPr>
        <w:tabs>
          <w:tab w:val="num" w:pos="4320"/>
        </w:tabs>
        <w:ind w:left="4320" w:hanging="360"/>
      </w:pPr>
      <w:rPr>
        <w:rFonts w:ascii="Wingdings" w:hAnsi="Wingdings" w:hint="default"/>
      </w:rPr>
    </w:lvl>
    <w:lvl w:ilvl="6" w:tplc="89863EB8" w:tentative="1">
      <w:start w:val="1"/>
      <w:numFmt w:val="bullet"/>
      <w:lvlText w:val=""/>
      <w:lvlJc w:val="left"/>
      <w:pPr>
        <w:tabs>
          <w:tab w:val="num" w:pos="5040"/>
        </w:tabs>
        <w:ind w:left="5040" w:hanging="360"/>
      </w:pPr>
      <w:rPr>
        <w:rFonts w:ascii="Symbol" w:hAnsi="Symbol" w:hint="default"/>
      </w:rPr>
    </w:lvl>
    <w:lvl w:ilvl="7" w:tplc="93220F86" w:tentative="1">
      <w:start w:val="1"/>
      <w:numFmt w:val="bullet"/>
      <w:lvlText w:val="o"/>
      <w:lvlJc w:val="left"/>
      <w:pPr>
        <w:tabs>
          <w:tab w:val="num" w:pos="5760"/>
        </w:tabs>
        <w:ind w:left="5760" w:hanging="360"/>
      </w:pPr>
      <w:rPr>
        <w:rFonts w:ascii="Courier New" w:hAnsi="Courier New" w:cs="Courier New" w:hint="default"/>
      </w:rPr>
    </w:lvl>
    <w:lvl w:ilvl="8" w:tplc="C56AFB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A4232E">
      <w:start w:val="1"/>
      <w:numFmt w:val="bullet"/>
      <w:pStyle w:val="Lijstopsomteken2"/>
      <w:lvlText w:val="–"/>
      <w:lvlJc w:val="left"/>
      <w:pPr>
        <w:tabs>
          <w:tab w:val="num" w:pos="227"/>
        </w:tabs>
        <w:ind w:left="227" w:firstLine="0"/>
      </w:pPr>
      <w:rPr>
        <w:rFonts w:ascii="Verdana" w:hAnsi="Verdana" w:hint="default"/>
      </w:rPr>
    </w:lvl>
    <w:lvl w:ilvl="1" w:tplc="E76A73E2" w:tentative="1">
      <w:start w:val="1"/>
      <w:numFmt w:val="bullet"/>
      <w:lvlText w:val="o"/>
      <w:lvlJc w:val="left"/>
      <w:pPr>
        <w:tabs>
          <w:tab w:val="num" w:pos="1440"/>
        </w:tabs>
        <w:ind w:left="1440" w:hanging="360"/>
      </w:pPr>
      <w:rPr>
        <w:rFonts w:ascii="Courier New" w:hAnsi="Courier New" w:cs="Courier New" w:hint="default"/>
      </w:rPr>
    </w:lvl>
    <w:lvl w:ilvl="2" w:tplc="0818CFB8" w:tentative="1">
      <w:start w:val="1"/>
      <w:numFmt w:val="bullet"/>
      <w:lvlText w:val=""/>
      <w:lvlJc w:val="left"/>
      <w:pPr>
        <w:tabs>
          <w:tab w:val="num" w:pos="2160"/>
        </w:tabs>
        <w:ind w:left="2160" w:hanging="360"/>
      </w:pPr>
      <w:rPr>
        <w:rFonts w:ascii="Wingdings" w:hAnsi="Wingdings" w:hint="default"/>
      </w:rPr>
    </w:lvl>
    <w:lvl w:ilvl="3" w:tplc="4768AD60" w:tentative="1">
      <w:start w:val="1"/>
      <w:numFmt w:val="bullet"/>
      <w:lvlText w:val=""/>
      <w:lvlJc w:val="left"/>
      <w:pPr>
        <w:tabs>
          <w:tab w:val="num" w:pos="2880"/>
        </w:tabs>
        <w:ind w:left="2880" w:hanging="360"/>
      </w:pPr>
      <w:rPr>
        <w:rFonts w:ascii="Symbol" w:hAnsi="Symbol" w:hint="default"/>
      </w:rPr>
    </w:lvl>
    <w:lvl w:ilvl="4" w:tplc="BC3C008A" w:tentative="1">
      <w:start w:val="1"/>
      <w:numFmt w:val="bullet"/>
      <w:lvlText w:val="o"/>
      <w:lvlJc w:val="left"/>
      <w:pPr>
        <w:tabs>
          <w:tab w:val="num" w:pos="3600"/>
        </w:tabs>
        <w:ind w:left="3600" w:hanging="360"/>
      </w:pPr>
      <w:rPr>
        <w:rFonts w:ascii="Courier New" w:hAnsi="Courier New" w:cs="Courier New" w:hint="default"/>
      </w:rPr>
    </w:lvl>
    <w:lvl w:ilvl="5" w:tplc="EE782F62" w:tentative="1">
      <w:start w:val="1"/>
      <w:numFmt w:val="bullet"/>
      <w:lvlText w:val=""/>
      <w:lvlJc w:val="left"/>
      <w:pPr>
        <w:tabs>
          <w:tab w:val="num" w:pos="4320"/>
        </w:tabs>
        <w:ind w:left="4320" w:hanging="360"/>
      </w:pPr>
      <w:rPr>
        <w:rFonts w:ascii="Wingdings" w:hAnsi="Wingdings" w:hint="default"/>
      </w:rPr>
    </w:lvl>
    <w:lvl w:ilvl="6" w:tplc="0C64B5E6" w:tentative="1">
      <w:start w:val="1"/>
      <w:numFmt w:val="bullet"/>
      <w:lvlText w:val=""/>
      <w:lvlJc w:val="left"/>
      <w:pPr>
        <w:tabs>
          <w:tab w:val="num" w:pos="5040"/>
        </w:tabs>
        <w:ind w:left="5040" w:hanging="360"/>
      </w:pPr>
      <w:rPr>
        <w:rFonts w:ascii="Symbol" w:hAnsi="Symbol" w:hint="default"/>
      </w:rPr>
    </w:lvl>
    <w:lvl w:ilvl="7" w:tplc="A5A4F5F2" w:tentative="1">
      <w:start w:val="1"/>
      <w:numFmt w:val="bullet"/>
      <w:lvlText w:val="o"/>
      <w:lvlJc w:val="left"/>
      <w:pPr>
        <w:tabs>
          <w:tab w:val="num" w:pos="5760"/>
        </w:tabs>
        <w:ind w:left="5760" w:hanging="360"/>
      </w:pPr>
      <w:rPr>
        <w:rFonts w:ascii="Courier New" w:hAnsi="Courier New" w:cs="Courier New" w:hint="default"/>
      </w:rPr>
    </w:lvl>
    <w:lvl w:ilvl="8" w:tplc="C5C6DE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74993380">
    <w:abstractNumId w:val="10"/>
  </w:num>
  <w:num w:numId="2" w16cid:durableId="2021659854">
    <w:abstractNumId w:val="7"/>
  </w:num>
  <w:num w:numId="3" w16cid:durableId="23989040">
    <w:abstractNumId w:val="6"/>
  </w:num>
  <w:num w:numId="4" w16cid:durableId="136457453">
    <w:abstractNumId w:val="5"/>
  </w:num>
  <w:num w:numId="5" w16cid:durableId="1582563770">
    <w:abstractNumId w:val="4"/>
  </w:num>
  <w:num w:numId="6" w16cid:durableId="1387602029">
    <w:abstractNumId w:val="8"/>
  </w:num>
  <w:num w:numId="7" w16cid:durableId="184877705">
    <w:abstractNumId w:val="3"/>
  </w:num>
  <w:num w:numId="8" w16cid:durableId="1118257624">
    <w:abstractNumId w:val="2"/>
  </w:num>
  <w:num w:numId="9" w16cid:durableId="1389303615">
    <w:abstractNumId w:val="1"/>
  </w:num>
  <w:num w:numId="10" w16cid:durableId="1251086245">
    <w:abstractNumId w:val="0"/>
  </w:num>
  <w:num w:numId="11" w16cid:durableId="417289958">
    <w:abstractNumId w:val="9"/>
  </w:num>
  <w:num w:numId="12" w16cid:durableId="2047636029">
    <w:abstractNumId w:val="11"/>
  </w:num>
  <w:num w:numId="13" w16cid:durableId="849952875">
    <w:abstractNumId w:val="13"/>
  </w:num>
  <w:num w:numId="14" w16cid:durableId="16702114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4A25"/>
    <w:rsid w:val="0014786A"/>
    <w:rsid w:val="001516A4"/>
    <w:rsid w:val="00151E5F"/>
    <w:rsid w:val="00153E28"/>
    <w:rsid w:val="00154908"/>
    <w:rsid w:val="001569AB"/>
    <w:rsid w:val="00162913"/>
    <w:rsid w:val="00164D63"/>
    <w:rsid w:val="0016725C"/>
    <w:rsid w:val="001726F3"/>
    <w:rsid w:val="00173C51"/>
    <w:rsid w:val="00174CC2"/>
    <w:rsid w:val="00176CC6"/>
    <w:rsid w:val="00181BE4"/>
    <w:rsid w:val="00185576"/>
    <w:rsid w:val="00185951"/>
    <w:rsid w:val="00196B8B"/>
    <w:rsid w:val="001A2BEA"/>
    <w:rsid w:val="001A6D93"/>
    <w:rsid w:val="001B5525"/>
    <w:rsid w:val="001B667E"/>
    <w:rsid w:val="001C32EC"/>
    <w:rsid w:val="001C38BD"/>
    <w:rsid w:val="001C4D5A"/>
    <w:rsid w:val="001E34C6"/>
    <w:rsid w:val="001E5581"/>
    <w:rsid w:val="001F3C70"/>
    <w:rsid w:val="00200D88"/>
    <w:rsid w:val="00201F68"/>
    <w:rsid w:val="00202D69"/>
    <w:rsid w:val="00212F2A"/>
    <w:rsid w:val="00214F2B"/>
    <w:rsid w:val="002175DC"/>
    <w:rsid w:val="00217880"/>
    <w:rsid w:val="00222D66"/>
    <w:rsid w:val="00224A8A"/>
    <w:rsid w:val="002309A8"/>
    <w:rsid w:val="00236CFE"/>
    <w:rsid w:val="002428E3"/>
    <w:rsid w:val="00243031"/>
    <w:rsid w:val="002570B4"/>
    <w:rsid w:val="00260BAF"/>
    <w:rsid w:val="002650F7"/>
    <w:rsid w:val="002713B3"/>
    <w:rsid w:val="00273BD2"/>
    <w:rsid w:val="00273F3B"/>
    <w:rsid w:val="00274DB7"/>
    <w:rsid w:val="00275984"/>
    <w:rsid w:val="00280F74"/>
    <w:rsid w:val="002822CA"/>
    <w:rsid w:val="00286998"/>
    <w:rsid w:val="00286C35"/>
    <w:rsid w:val="00291AB7"/>
    <w:rsid w:val="00292EB2"/>
    <w:rsid w:val="0029422B"/>
    <w:rsid w:val="002A0938"/>
    <w:rsid w:val="002B153C"/>
    <w:rsid w:val="002B52FC"/>
    <w:rsid w:val="002C2830"/>
    <w:rsid w:val="002D001A"/>
    <w:rsid w:val="002D28E2"/>
    <w:rsid w:val="002D317B"/>
    <w:rsid w:val="002D3587"/>
    <w:rsid w:val="002D502D"/>
    <w:rsid w:val="002E0F69"/>
    <w:rsid w:val="002F2491"/>
    <w:rsid w:val="002F5147"/>
    <w:rsid w:val="002F7ABD"/>
    <w:rsid w:val="00312597"/>
    <w:rsid w:val="00312F73"/>
    <w:rsid w:val="003235FA"/>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2B39"/>
    <w:rsid w:val="003E3DD5"/>
    <w:rsid w:val="003F07C6"/>
    <w:rsid w:val="003F15F2"/>
    <w:rsid w:val="003F1F6B"/>
    <w:rsid w:val="003F3757"/>
    <w:rsid w:val="003F38BD"/>
    <w:rsid w:val="003F44B7"/>
    <w:rsid w:val="003F7EF3"/>
    <w:rsid w:val="004008E9"/>
    <w:rsid w:val="00404CC9"/>
    <w:rsid w:val="00413D48"/>
    <w:rsid w:val="00441AC2"/>
    <w:rsid w:val="0044249B"/>
    <w:rsid w:val="00446265"/>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43BA"/>
    <w:rsid w:val="004C7917"/>
    <w:rsid w:val="004D505E"/>
    <w:rsid w:val="004D72CA"/>
    <w:rsid w:val="004E2242"/>
    <w:rsid w:val="004E4776"/>
    <w:rsid w:val="004F3007"/>
    <w:rsid w:val="004F42FF"/>
    <w:rsid w:val="004F44C2"/>
    <w:rsid w:val="00502512"/>
    <w:rsid w:val="00503FD2"/>
    <w:rsid w:val="00505262"/>
    <w:rsid w:val="0051461E"/>
    <w:rsid w:val="00516022"/>
    <w:rsid w:val="00521CEE"/>
    <w:rsid w:val="00527694"/>
    <w:rsid w:val="00527BD4"/>
    <w:rsid w:val="00537095"/>
    <w:rsid w:val="005403C8"/>
    <w:rsid w:val="005429DC"/>
    <w:rsid w:val="00544AC1"/>
    <w:rsid w:val="00551B5A"/>
    <w:rsid w:val="005565F9"/>
    <w:rsid w:val="00556BEE"/>
    <w:rsid w:val="00573041"/>
    <w:rsid w:val="00575B80"/>
    <w:rsid w:val="0057620F"/>
    <w:rsid w:val="005819CE"/>
    <w:rsid w:val="0058298D"/>
    <w:rsid w:val="00584C1A"/>
    <w:rsid w:val="00592E8A"/>
    <w:rsid w:val="00593C2B"/>
    <w:rsid w:val="00595140"/>
    <w:rsid w:val="00595231"/>
    <w:rsid w:val="00596166"/>
    <w:rsid w:val="00597F64"/>
    <w:rsid w:val="005A207F"/>
    <w:rsid w:val="005A2F35"/>
    <w:rsid w:val="005B3814"/>
    <w:rsid w:val="005B463E"/>
    <w:rsid w:val="005C07D1"/>
    <w:rsid w:val="005C34E1"/>
    <w:rsid w:val="005C3FE0"/>
    <w:rsid w:val="005C740C"/>
    <w:rsid w:val="005C769E"/>
    <w:rsid w:val="005C77F3"/>
    <w:rsid w:val="005D32D1"/>
    <w:rsid w:val="005D625B"/>
    <w:rsid w:val="005E5358"/>
    <w:rsid w:val="005F62D3"/>
    <w:rsid w:val="005F6D11"/>
    <w:rsid w:val="00600CF0"/>
    <w:rsid w:val="006048F4"/>
    <w:rsid w:val="0060660A"/>
    <w:rsid w:val="00613B1D"/>
    <w:rsid w:val="006163DA"/>
    <w:rsid w:val="00617A44"/>
    <w:rsid w:val="006202B6"/>
    <w:rsid w:val="00625CD0"/>
    <w:rsid w:val="0062627D"/>
    <w:rsid w:val="00627432"/>
    <w:rsid w:val="00631D78"/>
    <w:rsid w:val="006441C6"/>
    <w:rsid w:val="006445C4"/>
    <w:rsid w:val="006448E4"/>
    <w:rsid w:val="00645414"/>
    <w:rsid w:val="00651CEE"/>
    <w:rsid w:val="00653606"/>
    <w:rsid w:val="00660496"/>
    <w:rsid w:val="006610E9"/>
    <w:rsid w:val="00661591"/>
    <w:rsid w:val="00664678"/>
    <w:rsid w:val="0066632F"/>
    <w:rsid w:val="00674A89"/>
    <w:rsid w:val="00674F3D"/>
    <w:rsid w:val="00683FB9"/>
    <w:rsid w:val="00685545"/>
    <w:rsid w:val="006864B3"/>
    <w:rsid w:val="00692D64"/>
    <w:rsid w:val="006A10F8"/>
    <w:rsid w:val="006A2100"/>
    <w:rsid w:val="006A5C3B"/>
    <w:rsid w:val="006A72E0"/>
    <w:rsid w:val="006B0BF3"/>
    <w:rsid w:val="006B60A2"/>
    <w:rsid w:val="006B775E"/>
    <w:rsid w:val="006B7BC7"/>
    <w:rsid w:val="006C2535"/>
    <w:rsid w:val="006C441E"/>
    <w:rsid w:val="006C4B90"/>
    <w:rsid w:val="006C6706"/>
    <w:rsid w:val="006D1016"/>
    <w:rsid w:val="006D17F2"/>
    <w:rsid w:val="006E3546"/>
    <w:rsid w:val="006E3C4E"/>
    <w:rsid w:val="006E3FA9"/>
    <w:rsid w:val="006E7D82"/>
    <w:rsid w:val="006F038F"/>
    <w:rsid w:val="006F04AF"/>
    <w:rsid w:val="006F0F93"/>
    <w:rsid w:val="006F31F2"/>
    <w:rsid w:val="006F7494"/>
    <w:rsid w:val="006F751F"/>
    <w:rsid w:val="00713855"/>
    <w:rsid w:val="00714DC5"/>
    <w:rsid w:val="00715237"/>
    <w:rsid w:val="00721AE1"/>
    <w:rsid w:val="007254A5"/>
    <w:rsid w:val="00725748"/>
    <w:rsid w:val="00735D88"/>
    <w:rsid w:val="00735FE9"/>
    <w:rsid w:val="0073720D"/>
    <w:rsid w:val="00737507"/>
    <w:rsid w:val="00740712"/>
    <w:rsid w:val="00742AB9"/>
    <w:rsid w:val="007451D4"/>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04F"/>
    <w:rsid w:val="00820371"/>
    <w:rsid w:val="00821FC1"/>
    <w:rsid w:val="00823AE2"/>
    <w:rsid w:val="00825F8E"/>
    <w:rsid w:val="0083178B"/>
    <w:rsid w:val="00831EE4"/>
    <w:rsid w:val="00833695"/>
    <w:rsid w:val="008336B7"/>
    <w:rsid w:val="00833A8E"/>
    <w:rsid w:val="00834B3F"/>
    <w:rsid w:val="00836ACA"/>
    <w:rsid w:val="00842CD8"/>
    <w:rsid w:val="008431FA"/>
    <w:rsid w:val="00845D4C"/>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037DA"/>
    <w:rsid w:val="00910642"/>
    <w:rsid w:val="00910DDF"/>
    <w:rsid w:val="00926AE2"/>
    <w:rsid w:val="009277A8"/>
    <w:rsid w:val="00930B13"/>
    <w:rsid w:val="009311C8"/>
    <w:rsid w:val="00933376"/>
    <w:rsid w:val="00933A2F"/>
    <w:rsid w:val="00935996"/>
    <w:rsid w:val="00967600"/>
    <w:rsid w:val="009716D8"/>
    <w:rsid w:val="009718F9"/>
    <w:rsid w:val="00971F42"/>
    <w:rsid w:val="00972FB9"/>
    <w:rsid w:val="00975112"/>
    <w:rsid w:val="00981768"/>
    <w:rsid w:val="00983E8F"/>
    <w:rsid w:val="0098788A"/>
    <w:rsid w:val="00994FDA"/>
    <w:rsid w:val="009A31BF"/>
    <w:rsid w:val="009A3B71"/>
    <w:rsid w:val="009A61BC"/>
    <w:rsid w:val="009A670B"/>
    <w:rsid w:val="009B0138"/>
    <w:rsid w:val="009B0FE9"/>
    <w:rsid w:val="009B173A"/>
    <w:rsid w:val="009C3F20"/>
    <w:rsid w:val="009C7CA1"/>
    <w:rsid w:val="009D043D"/>
    <w:rsid w:val="009F1CC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01E7"/>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B76AC"/>
    <w:rsid w:val="00BC3B53"/>
    <w:rsid w:val="00BC3B96"/>
    <w:rsid w:val="00BC4AE3"/>
    <w:rsid w:val="00BC5B28"/>
    <w:rsid w:val="00BD2370"/>
    <w:rsid w:val="00BD27C2"/>
    <w:rsid w:val="00BD3F11"/>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377"/>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3EAC"/>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0508"/>
    <w:rsid w:val="00DE3FE0"/>
    <w:rsid w:val="00DE578A"/>
    <w:rsid w:val="00DF2583"/>
    <w:rsid w:val="00DF2A17"/>
    <w:rsid w:val="00DF3E74"/>
    <w:rsid w:val="00DF54D9"/>
    <w:rsid w:val="00DF7283"/>
    <w:rsid w:val="00E01A59"/>
    <w:rsid w:val="00E10DC6"/>
    <w:rsid w:val="00E11F8E"/>
    <w:rsid w:val="00E15881"/>
    <w:rsid w:val="00E16A8F"/>
    <w:rsid w:val="00E21DE3"/>
    <w:rsid w:val="00E273C5"/>
    <w:rsid w:val="00E307D1"/>
    <w:rsid w:val="00E3731D"/>
    <w:rsid w:val="00E411D6"/>
    <w:rsid w:val="00E51469"/>
    <w:rsid w:val="00E610C2"/>
    <w:rsid w:val="00E634E3"/>
    <w:rsid w:val="00E6704A"/>
    <w:rsid w:val="00E717C4"/>
    <w:rsid w:val="00E77E18"/>
    <w:rsid w:val="00E77F89"/>
    <w:rsid w:val="00E80330"/>
    <w:rsid w:val="00E806C5"/>
    <w:rsid w:val="00E80E71"/>
    <w:rsid w:val="00E850D3"/>
    <w:rsid w:val="00E853D6"/>
    <w:rsid w:val="00E876B9"/>
    <w:rsid w:val="00E922ED"/>
    <w:rsid w:val="00E935EE"/>
    <w:rsid w:val="00E95C46"/>
    <w:rsid w:val="00EA381F"/>
    <w:rsid w:val="00EC0DFF"/>
    <w:rsid w:val="00EC237D"/>
    <w:rsid w:val="00EC2918"/>
    <w:rsid w:val="00EC4D0E"/>
    <w:rsid w:val="00EC4E2B"/>
    <w:rsid w:val="00ED072A"/>
    <w:rsid w:val="00ED539E"/>
    <w:rsid w:val="00EE20FC"/>
    <w:rsid w:val="00EE4A1F"/>
    <w:rsid w:val="00EE4C2D"/>
    <w:rsid w:val="00EE7720"/>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2727"/>
    <w:rsid w:val="00F93F9E"/>
    <w:rsid w:val="00FA2CD7"/>
    <w:rsid w:val="00FB06ED"/>
    <w:rsid w:val="00FC2311"/>
    <w:rsid w:val="00FC3165"/>
    <w:rsid w:val="00FC36AB"/>
    <w:rsid w:val="00FC4300"/>
    <w:rsid w:val="00FC7F66"/>
    <w:rsid w:val="00FD5776"/>
    <w:rsid w:val="00FE047D"/>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9037DA"/>
    <w:rPr>
      <w:vertAlign w:val="superscript"/>
    </w:rPr>
  </w:style>
  <w:style w:type="paragraph" w:styleId="Revisie">
    <w:name w:val="Revision"/>
    <w:hidden/>
    <w:uiPriority w:val="99"/>
    <w:semiHidden/>
    <w:rsid w:val="006163D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163DA"/>
    <w:rPr>
      <w:b/>
      <w:bCs/>
    </w:rPr>
  </w:style>
  <w:style w:type="character" w:customStyle="1" w:styleId="OnderwerpvanopmerkingChar">
    <w:name w:val="Onderwerp van opmerking Char"/>
    <w:basedOn w:val="TekstopmerkingChar"/>
    <w:link w:val="Onderwerpvanopmerking"/>
    <w:semiHidden/>
    <w:rsid w:val="006163D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1284">
      <w:bodyDiv w:val="1"/>
      <w:marLeft w:val="0"/>
      <w:marRight w:val="0"/>
      <w:marTop w:val="0"/>
      <w:marBottom w:val="0"/>
      <w:divBdr>
        <w:top w:val="none" w:sz="0" w:space="0" w:color="auto"/>
        <w:left w:val="none" w:sz="0" w:space="0" w:color="auto"/>
        <w:bottom w:val="none" w:sz="0" w:space="0" w:color="auto"/>
        <w:right w:val="none" w:sz="0" w:space="0" w:color="auto"/>
      </w:divBdr>
      <w:divsChild>
        <w:div w:id="2046638540">
          <w:marLeft w:val="0"/>
          <w:marRight w:val="0"/>
          <w:marTop w:val="0"/>
          <w:marBottom w:val="0"/>
          <w:divBdr>
            <w:top w:val="none" w:sz="0" w:space="0" w:color="auto"/>
            <w:left w:val="none" w:sz="0" w:space="0" w:color="auto"/>
            <w:bottom w:val="none" w:sz="0" w:space="0" w:color="auto"/>
            <w:right w:val="none" w:sz="0" w:space="0" w:color="auto"/>
          </w:divBdr>
        </w:div>
        <w:div w:id="1312368797">
          <w:marLeft w:val="0"/>
          <w:marRight w:val="0"/>
          <w:marTop w:val="0"/>
          <w:marBottom w:val="0"/>
          <w:divBdr>
            <w:top w:val="none" w:sz="0" w:space="0" w:color="auto"/>
            <w:left w:val="none" w:sz="0" w:space="0" w:color="auto"/>
            <w:bottom w:val="none" w:sz="0" w:space="0" w:color="auto"/>
            <w:right w:val="none" w:sz="0" w:space="0" w:color="auto"/>
          </w:divBdr>
        </w:div>
        <w:div w:id="754278760">
          <w:marLeft w:val="0"/>
          <w:marRight w:val="0"/>
          <w:marTop w:val="0"/>
          <w:marBottom w:val="0"/>
          <w:divBdr>
            <w:top w:val="none" w:sz="0" w:space="0" w:color="auto"/>
            <w:left w:val="none" w:sz="0" w:space="0" w:color="auto"/>
            <w:bottom w:val="none" w:sz="0" w:space="0" w:color="auto"/>
            <w:right w:val="none" w:sz="0" w:space="0" w:color="auto"/>
          </w:divBdr>
        </w:div>
        <w:div w:id="1769041062">
          <w:marLeft w:val="0"/>
          <w:marRight w:val="0"/>
          <w:marTop w:val="0"/>
          <w:marBottom w:val="0"/>
          <w:divBdr>
            <w:top w:val="none" w:sz="0" w:space="0" w:color="auto"/>
            <w:left w:val="none" w:sz="0" w:space="0" w:color="auto"/>
            <w:bottom w:val="none" w:sz="0" w:space="0" w:color="auto"/>
            <w:right w:val="none" w:sz="0" w:space="0" w:color="auto"/>
          </w:divBdr>
        </w:div>
        <w:div w:id="1161970445">
          <w:marLeft w:val="0"/>
          <w:marRight w:val="0"/>
          <w:marTop w:val="0"/>
          <w:marBottom w:val="0"/>
          <w:divBdr>
            <w:top w:val="none" w:sz="0" w:space="0" w:color="auto"/>
            <w:left w:val="none" w:sz="0" w:space="0" w:color="auto"/>
            <w:bottom w:val="none" w:sz="0" w:space="0" w:color="auto"/>
            <w:right w:val="none" w:sz="0" w:space="0" w:color="auto"/>
          </w:divBdr>
        </w:div>
        <w:div w:id="1529946674">
          <w:marLeft w:val="0"/>
          <w:marRight w:val="0"/>
          <w:marTop w:val="0"/>
          <w:marBottom w:val="0"/>
          <w:divBdr>
            <w:top w:val="none" w:sz="0" w:space="0" w:color="auto"/>
            <w:left w:val="none" w:sz="0" w:space="0" w:color="auto"/>
            <w:bottom w:val="none" w:sz="0" w:space="0" w:color="auto"/>
            <w:right w:val="none" w:sz="0" w:space="0" w:color="auto"/>
          </w:divBdr>
        </w:div>
        <w:div w:id="1546328966">
          <w:marLeft w:val="0"/>
          <w:marRight w:val="0"/>
          <w:marTop w:val="0"/>
          <w:marBottom w:val="0"/>
          <w:divBdr>
            <w:top w:val="none" w:sz="0" w:space="0" w:color="auto"/>
            <w:left w:val="none" w:sz="0" w:space="0" w:color="auto"/>
            <w:bottom w:val="none" w:sz="0" w:space="0" w:color="auto"/>
            <w:right w:val="none" w:sz="0" w:space="0" w:color="auto"/>
          </w:divBdr>
        </w:div>
        <w:div w:id="1831557225">
          <w:marLeft w:val="0"/>
          <w:marRight w:val="0"/>
          <w:marTop w:val="0"/>
          <w:marBottom w:val="0"/>
          <w:divBdr>
            <w:top w:val="none" w:sz="0" w:space="0" w:color="auto"/>
            <w:left w:val="none" w:sz="0" w:space="0" w:color="auto"/>
            <w:bottom w:val="none" w:sz="0" w:space="0" w:color="auto"/>
            <w:right w:val="none" w:sz="0" w:space="0" w:color="auto"/>
          </w:divBdr>
        </w:div>
        <w:div w:id="1508863492">
          <w:marLeft w:val="0"/>
          <w:marRight w:val="0"/>
          <w:marTop w:val="0"/>
          <w:marBottom w:val="0"/>
          <w:divBdr>
            <w:top w:val="none" w:sz="0" w:space="0" w:color="auto"/>
            <w:left w:val="none" w:sz="0" w:space="0" w:color="auto"/>
            <w:bottom w:val="none" w:sz="0" w:space="0" w:color="auto"/>
            <w:right w:val="none" w:sz="0" w:space="0" w:color="auto"/>
          </w:divBdr>
        </w:div>
        <w:div w:id="919557271">
          <w:marLeft w:val="0"/>
          <w:marRight w:val="0"/>
          <w:marTop w:val="0"/>
          <w:marBottom w:val="0"/>
          <w:divBdr>
            <w:top w:val="none" w:sz="0" w:space="0" w:color="auto"/>
            <w:left w:val="none" w:sz="0" w:space="0" w:color="auto"/>
            <w:bottom w:val="none" w:sz="0" w:space="0" w:color="auto"/>
            <w:right w:val="none" w:sz="0" w:space="0" w:color="auto"/>
          </w:divBdr>
        </w:div>
        <w:div w:id="1054625872">
          <w:marLeft w:val="0"/>
          <w:marRight w:val="0"/>
          <w:marTop w:val="0"/>
          <w:marBottom w:val="0"/>
          <w:divBdr>
            <w:top w:val="none" w:sz="0" w:space="0" w:color="auto"/>
            <w:left w:val="none" w:sz="0" w:space="0" w:color="auto"/>
            <w:bottom w:val="none" w:sz="0" w:space="0" w:color="auto"/>
            <w:right w:val="none" w:sz="0" w:space="0" w:color="auto"/>
          </w:divBdr>
        </w:div>
        <w:div w:id="714697291">
          <w:marLeft w:val="0"/>
          <w:marRight w:val="0"/>
          <w:marTop w:val="0"/>
          <w:marBottom w:val="0"/>
          <w:divBdr>
            <w:top w:val="none" w:sz="0" w:space="0" w:color="auto"/>
            <w:left w:val="none" w:sz="0" w:space="0" w:color="auto"/>
            <w:bottom w:val="none" w:sz="0" w:space="0" w:color="auto"/>
            <w:right w:val="none" w:sz="0" w:space="0" w:color="auto"/>
          </w:divBdr>
        </w:div>
        <w:div w:id="1888375468">
          <w:marLeft w:val="0"/>
          <w:marRight w:val="0"/>
          <w:marTop w:val="0"/>
          <w:marBottom w:val="0"/>
          <w:divBdr>
            <w:top w:val="none" w:sz="0" w:space="0" w:color="auto"/>
            <w:left w:val="none" w:sz="0" w:space="0" w:color="auto"/>
            <w:bottom w:val="none" w:sz="0" w:space="0" w:color="auto"/>
            <w:right w:val="none" w:sz="0" w:space="0" w:color="auto"/>
          </w:divBdr>
        </w:div>
        <w:div w:id="656762710">
          <w:marLeft w:val="0"/>
          <w:marRight w:val="0"/>
          <w:marTop w:val="0"/>
          <w:marBottom w:val="0"/>
          <w:divBdr>
            <w:top w:val="none" w:sz="0" w:space="0" w:color="auto"/>
            <w:left w:val="none" w:sz="0" w:space="0" w:color="auto"/>
            <w:bottom w:val="none" w:sz="0" w:space="0" w:color="auto"/>
            <w:right w:val="none" w:sz="0" w:space="0" w:color="auto"/>
          </w:divBdr>
        </w:div>
        <w:div w:id="1862207869">
          <w:marLeft w:val="0"/>
          <w:marRight w:val="0"/>
          <w:marTop w:val="0"/>
          <w:marBottom w:val="0"/>
          <w:divBdr>
            <w:top w:val="none" w:sz="0" w:space="0" w:color="auto"/>
            <w:left w:val="none" w:sz="0" w:space="0" w:color="auto"/>
            <w:bottom w:val="none" w:sz="0" w:space="0" w:color="auto"/>
            <w:right w:val="none" w:sz="0" w:space="0" w:color="auto"/>
          </w:divBdr>
        </w:div>
        <w:div w:id="428048146">
          <w:marLeft w:val="0"/>
          <w:marRight w:val="0"/>
          <w:marTop w:val="0"/>
          <w:marBottom w:val="0"/>
          <w:divBdr>
            <w:top w:val="none" w:sz="0" w:space="0" w:color="auto"/>
            <w:left w:val="none" w:sz="0" w:space="0" w:color="auto"/>
            <w:bottom w:val="none" w:sz="0" w:space="0" w:color="auto"/>
            <w:right w:val="none" w:sz="0" w:space="0" w:color="auto"/>
          </w:divBdr>
        </w:div>
      </w:divsChild>
    </w:div>
    <w:div w:id="1212770450">
      <w:bodyDiv w:val="1"/>
      <w:marLeft w:val="0"/>
      <w:marRight w:val="0"/>
      <w:marTop w:val="0"/>
      <w:marBottom w:val="0"/>
      <w:divBdr>
        <w:top w:val="none" w:sz="0" w:space="0" w:color="auto"/>
        <w:left w:val="none" w:sz="0" w:space="0" w:color="auto"/>
        <w:bottom w:val="none" w:sz="0" w:space="0" w:color="auto"/>
        <w:right w:val="none" w:sz="0" w:space="0" w:color="auto"/>
      </w:divBdr>
      <w:divsChild>
        <w:div w:id="1521044682">
          <w:marLeft w:val="0"/>
          <w:marRight w:val="0"/>
          <w:marTop w:val="0"/>
          <w:marBottom w:val="0"/>
          <w:divBdr>
            <w:top w:val="none" w:sz="0" w:space="0" w:color="auto"/>
            <w:left w:val="none" w:sz="0" w:space="0" w:color="auto"/>
            <w:bottom w:val="none" w:sz="0" w:space="0" w:color="auto"/>
            <w:right w:val="none" w:sz="0" w:space="0" w:color="auto"/>
          </w:divBdr>
        </w:div>
        <w:div w:id="295112881">
          <w:marLeft w:val="0"/>
          <w:marRight w:val="0"/>
          <w:marTop w:val="0"/>
          <w:marBottom w:val="0"/>
          <w:divBdr>
            <w:top w:val="none" w:sz="0" w:space="0" w:color="auto"/>
            <w:left w:val="none" w:sz="0" w:space="0" w:color="auto"/>
            <w:bottom w:val="none" w:sz="0" w:space="0" w:color="auto"/>
            <w:right w:val="none" w:sz="0" w:space="0" w:color="auto"/>
          </w:divBdr>
        </w:div>
        <w:div w:id="1793744534">
          <w:marLeft w:val="0"/>
          <w:marRight w:val="0"/>
          <w:marTop w:val="0"/>
          <w:marBottom w:val="0"/>
          <w:divBdr>
            <w:top w:val="none" w:sz="0" w:space="0" w:color="auto"/>
            <w:left w:val="none" w:sz="0" w:space="0" w:color="auto"/>
            <w:bottom w:val="none" w:sz="0" w:space="0" w:color="auto"/>
            <w:right w:val="none" w:sz="0" w:space="0" w:color="auto"/>
          </w:divBdr>
        </w:div>
        <w:div w:id="1397819181">
          <w:marLeft w:val="0"/>
          <w:marRight w:val="0"/>
          <w:marTop w:val="0"/>
          <w:marBottom w:val="0"/>
          <w:divBdr>
            <w:top w:val="none" w:sz="0" w:space="0" w:color="auto"/>
            <w:left w:val="none" w:sz="0" w:space="0" w:color="auto"/>
            <w:bottom w:val="none" w:sz="0" w:space="0" w:color="auto"/>
            <w:right w:val="none" w:sz="0" w:space="0" w:color="auto"/>
          </w:divBdr>
        </w:div>
        <w:div w:id="1162622229">
          <w:marLeft w:val="0"/>
          <w:marRight w:val="0"/>
          <w:marTop w:val="0"/>
          <w:marBottom w:val="0"/>
          <w:divBdr>
            <w:top w:val="none" w:sz="0" w:space="0" w:color="auto"/>
            <w:left w:val="none" w:sz="0" w:space="0" w:color="auto"/>
            <w:bottom w:val="none" w:sz="0" w:space="0" w:color="auto"/>
            <w:right w:val="none" w:sz="0" w:space="0" w:color="auto"/>
          </w:divBdr>
        </w:div>
        <w:div w:id="1888564384">
          <w:marLeft w:val="0"/>
          <w:marRight w:val="0"/>
          <w:marTop w:val="0"/>
          <w:marBottom w:val="0"/>
          <w:divBdr>
            <w:top w:val="none" w:sz="0" w:space="0" w:color="auto"/>
            <w:left w:val="none" w:sz="0" w:space="0" w:color="auto"/>
            <w:bottom w:val="none" w:sz="0" w:space="0" w:color="auto"/>
            <w:right w:val="none" w:sz="0" w:space="0" w:color="auto"/>
          </w:divBdr>
        </w:div>
        <w:div w:id="2089769350">
          <w:marLeft w:val="0"/>
          <w:marRight w:val="0"/>
          <w:marTop w:val="0"/>
          <w:marBottom w:val="0"/>
          <w:divBdr>
            <w:top w:val="none" w:sz="0" w:space="0" w:color="auto"/>
            <w:left w:val="none" w:sz="0" w:space="0" w:color="auto"/>
            <w:bottom w:val="none" w:sz="0" w:space="0" w:color="auto"/>
            <w:right w:val="none" w:sz="0" w:space="0" w:color="auto"/>
          </w:divBdr>
        </w:div>
        <w:div w:id="283970833">
          <w:marLeft w:val="0"/>
          <w:marRight w:val="0"/>
          <w:marTop w:val="0"/>
          <w:marBottom w:val="0"/>
          <w:divBdr>
            <w:top w:val="none" w:sz="0" w:space="0" w:color="auto"/>
            <w:left w:val="none" w:sz="0" w:space="0" w:color="auto"/>
            <w:bottom w:val="none" w:sz="0" w:space="0" w:color="auto"/>
            <w:right w:val="none" w:sz="0" w:space="0" w:color="auto"/>
          </w:divBdr>
        </w:div>
        <w:div w:id="1427386052">
          <w:marLeft w:val="0"/>
          <w:marRight w:val="0"/>
          <w:marTop w:val="0"/>
          <w:marBottom w:val="0"/>
          <w:divBdr>
            <w:top w:val="none" w:sz="0" w:space="0" w:color="auto"/>
            <w:left w:val="none" w:sz="0" w:space="0" w:color="auto"/>
            <w:bottom w:val="none" w:sz="0" w:space="0" w:color="auto"/>
            <w:right w:val="none" w:sz="0" w:space="0" w:color="auto"/>
          </w:divBdr>
        </w:div>
        <w:div w:id="834493135">
          <w:marLeft w:val="0"/>
          <w:marRight w:val="0"/>
          <w:marTop w:val="0"/>
          <w:marBottom w:val="0"/>
          <w:divBdr>
            <w:top w:val="none" w:sz="0" w:space="0" w:color="auto"/>
            <w:left w:val="none" w:sz="0" w:space="0" w:color="auto"/>
            <w:bottom w:val="none" w:sz="0" w:space="0" w:color="auto"/>
            <w:right w:val="none" w:sz="0" w:space="0" w:color="auto"/>
          </w:divBdr>
        </w:div>
        <w:div w:id="1245139427">
          <w:marLeft w:val="0"/>
          <w:marRight w:val="0"/>
          <w:marTop w:val="0"/>
          <w:marBottom w:val="0"/>
          <w:divBdr>
            <w:top w:val="none" w:sz="0" w:space="0" w:color="auto"/>
            <w:left w:val="none" w:sz="0" w:space="0" w:color="auto"/>
            <w:bottom w:val="none" w:sz="0" w:space="0" w:color="auto"/>
            <w:right w:val="none" w:sz="0" w:space="0" w:color="auto"/>
          </w:divBdr>
        </w:div>
        <w:div w:id="343166447">
          <w:marLeft w:val="0"/>
          <w:marRight w:val="0"/>
          <w:marTop w:val="0"/>
          <w:marBottom w:val="0"/>
          <w:divBdr>
            <w:top w:val="none" w:sz="0" w:space="0" w:color="auto"/>
            <w:left w:val="none" w:sz="0" w:space="0" w:color="auto"/>
            <w:bottom w:val="none" w:sz="0" w:space="0" w:color="auto"/>
            <w:right w:val="none" w:sz="0" w:space="0" w:color="auto"/>
          </w:divBdr>
        </w:div>
        <w:div w:id="1574660520">
          <w:marLeft w:val="0"/>
          <w:marRight w:val="0"/>
          <w:marTop w:val="0"/>
          <w:marBottom w:val="0"/>
          <w:divBdr>
            <w:top w:val="none" w:sz="0" w:space="0" w:color="auto"/>
            <w:left w:val="none" w:sz="0" w:space="0" w:color="auto"/>
            <w:bottom w:val="none" w:sz="0" w:space="0" w:color="auto"/>
            <w:right w:val="none" w:sz="0" w:space="0" w:color="auto"/>
          </w:divBdr>
        </w:div>
        <w:div w:id="91096076">
          <w:marLeft w:val="0"/>
          <w:marRight w:val="0"/>
          <w:marTop w:val="0"/>
          <w:marBottom w:val="0"/>
          <w:divBdr>
            <w:top w:val="none" w:sz="0" w:space="0" w:color="auto"/>
            <w:left w:val="none" w:sz="0" w:space="0" w:color="auto"/>
            <w:bottom w:val="none" w:sz="0" w:space="0" w:color="auto"/>
            <w:right w:val="none" w:sz="0" w:space="0" w:color="auto"/>
          </w:divBdr>
        </w:div>
        <w:div w:id="1355183020">
          <w:marLeft w:val="0"/>
          <w:marRight w:val="0"/>
          <w:marTop w:val="0"/>
          <w:marBottom w:val="0"/>
          <w:divBdr>
            <w:top w:val="none" w:sz="0" w:space="0" w:color="auto"/>
            <w:left w:val="none" w:sz="0" w:space="0" w:color="auto"/>
            <w:bottom w:val="none" w:sz="0" w:space="0" w:color="auto"/>
            <w:right w:val="none" w:sz="0" w:space="0" w:color="auto"/>
          </w:divBdr>
        </w:div>
        <w:div w:id="97426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541</ap:Words>
  <ap:Characters>3070</ap:Characters>
  <ap:DocSecurity>0</ap:DocSecurity>
  <ap:Lines>25</ap:Lines>
  <ap:Paragraphs>7</ap:Paragraphs>
  <ap:ScaleCrop>false</ap:ScaleCrop>
  <ap:LinksUpToDate>false</ap:LinksUpToDate>
  <ap:CharactersWithSpaces>3604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2025-09-01T09:48:00.0000000Z</dcterms:created>
  <dcterms:modified xsi:type="dcterms:W3CDTF">2025-09-01T09:48:00.0000000Z</dcterms:modified>
  <dc:description>------------------------</dc:description>
  <dc:subject/>
  <keywords/>
  <version/>
  <category/>
</coreProperties>
</file>