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3FE6A897" w14:textId="77777777"/>
        <w:p w:rsidR="00241BB9" w:rsidRDefault="00247F8D" w14:paraId="0EDE7104" w14:textId="77777777">
          <w:pPr>
            <w:spacing w:line="240" w:lineRule="auto"/>
          </w:pPr>
        </w:p>
      </w:sdtContent>
    </w:sdt>
    <w:p w:rsidR="00CD5856" w:rsidRDefault="00CD5856" w14:paraId="06A256DC" w14:textId="77777777">
      <w:pPr>
        <w:spacing w:line="240" w:lineRule="auto"/>
      </w:pPr>
    </w:p>
    <w:p w:rsidR="00CD5856" w:rsidRDefault="00CD5856" w14:paraId="1CEAF670" w14:textId="77777777"/>
    <w:p w:rsidR="00CD5856" w:rsidRDefault="00CD5856" w14:paraId="7CFCE938" w14:textId="77777777"/>
    <w:p w:rsidR="00CD5856" w:rsidRDefault="00CD5856" w14:paraId="0D8C14F0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247F8D" w14:paraId="520BFDF3" w14:textId="77777777">
      <w:pPr>
        <w:pStyle w:val="Huisstijl-Aanhef"/>
      </w:pPr>
      <w:r>
        <w:t>Geachte voorzitter,</w:t>
      </w:r>
    </w:p>
    <w:p w:rsidR="00DF75C2" w:rsidP="008D59C5" w:rsidRDefault="00247F8D" w14:paraId="311A270C" w14:textId="77777777">
      <w:r>
        <w:t>Hierbij bied ik uw Kamer het op 1</w:t>
      </w:r>
      <w:r w:rsidR="00353DDD">
        <w:t>0</w:t>
      </w:r>
      <w:r>
        <w:t xml:space="preserve"> juli verschenen advies ‘</w:t>
      </w:r>
      <w:r w:rsidR="00B312E0">
        <w:t>V</w:t>
      </w:r>
      <w:r>
        <w:t xml:space="preserve">itamine K </w:t>
      </w:r>
      <w:r w:rsidR="00B312E0">
        <w:t>voor</w:t>
      </w:r>
      <w:r>
        <w:t xml:space="preserve"> baby’s’ van de Gezondheidsraad aan. </w:t>
      </w:r>
      <w:r w:rsidR="00D67193">
        <w:t xml:space="preserve">Het advies is te raadplegen via </w:t>
      </w:r>
      <w:hyperlink w:history="1" r:id="rId11">
        <w:r w:rsidR="00DF75C2">
          <w:rPr>
            <w:rStyle w:val="Hyperlink"/>
          </w:rPr>
          <w:t>Vitamine K voor baby’s | Vitamines, mineralen en supplementen | Gezondheidsraad</w:t>
        </w:r>
      </w:hyperlink>
      <w:r>
        <w:t>.</w:t>
      </w:r>
    </w:p>
    <w:p w:rsidR="008D59C5" w:rsidP="008D59C5" w:rsidRDefault="00247F8D" w14:paraId="5358D40B" w14:textId="021CEC56">
      <w:r>
        <w:t>Zoals</w:t>
      </w:r>
      <w:r w:rsidR="00353DDD">
        <w:t xml:space="preserve"> eerder gedeeld met uw Kamer</w:t>
      </w:r>
      <w:r>
        <w:rPr>
          <w:rStyle w:val="Voetnootmarkering"/>
        </w:rPr>
        <w:footnoteReference w:id="1"/>
      </w:r>
      <w:r w:rsidR="00353DDD">
        <w:t xml:space="preserve"> heeft </w:t>
      </w:r>
      <w:r w:rsidR="00B312E0">
        <w:t xml:space="preserve">de voormalig </w:t>
      </w:r>
      <w:r w:rsidR="00F80578">
        <w:t>s</w:t>
      </w:r>
      <w:r w:rsidR="00B312E0">
        <w:t xml:space="preserve">taatssecretaris van </w:t>
      </w:r>
      <w:r w:rsidR="000155E4">
        <w:t>Jeugd, Preventie Sport</w:t>
      </w:r>
      <w:r w:rsidR="00B312E0">
        <w:t xml:space="preserve"> </w:t>
      </w:r>
      <w:r w:rsidR="00353DDD">
        <w:t>hierom gevraagd.</w:t>
      </w:r>
    </w:p>
    <w:p w:rsidR="00353DDD" w:rsidP="008D59C5" w:rsidRDefault="00353DDD" w14:paraId="11CB9E4A" w14:textId="77777777"/>
    <w:p w:rsidRPr="008D59C5" w:rsidR="00353DDD" w:rsidP="008D59C5" w:rsidRDefault="00247F8D" w14:paraId="4B842CC3" w14:textId="77777777">
      <w:r>
        <w:t>Ik dank de Gezondheidsraad voor dit advies. Ik zal, zo mogelijk binnen drie maanden, uw Kamer informeren over mijn beleidsreactie op dit advies.</w:t>
      </w:r>
    </w:p>
    <w:p w:rsidRPr="008D59C5" w:rsidR="00334C45" w:rsidRDefault="00334C45" w14:paraId="28B6114E" w14:textId="77777777"/>
    <w:p w:rsidRPr="009A31BF" w:rsidR="00CD5856" w:rsidRDefault="00247F8D" w14:paraId="6BC2965B" w14:textId="77777777">
      <w:pPr>
        <w:pStyle w:val="Huisstijl-Slotzin"/>
      </w:pPr>
      <w:r>
        <w:t>Hoogachtend,</w:t>
      </w:r>
    </w:p>
    <w:p w:rsidR="00BC481F" w:rsidP="00463DBC" w:rsidRDefault="00BC481F" w14:paraId="230F03AB" w14:textId="77777777">
      <w:pPr>
        <w:spacing w:line="240" w:lineRule="auto"/>
        <w:rPr>
          <w:noProof/>
        </w:rPr>
      </w:pPr>
    </w:p>
    <w:p w:rsidR="00F80578" w:rsidP="00C62B6C" w:rsidRDefault="00F80578" w14:paraId="69756B0D" w14:textId="77777777">
      <w:pPr>
        <w:spacing w:line="240" w:lineRule="atLeast"/>
        <w:jc w:val="both"/>
      </w:pPr>
      <w:r>
        <w:t xml:space="preserve">de staatssecretaris Jeugd, </w:t>
      </w:r>
    </w:p>
    <w:p w:rsidR="00C62B6C" w:rsidP="00C62B6C" w:rsidRDefault="00247F8D" w14:paraId="120C6C19" w14:textId="3D8D1BEF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019BBEAC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C62B6C" w:rsidP="00C62B6C" w:rsidRDefault="00247F8D" w14:paraId="4EEE79D1" w14:textId="77777777">
      <w:pPr>
        <w:spacing w:line="240" w:lineRule="atLeast"/>
      </w:pPr>
      <w:r>
        <w:cr/>
      </w:r>
      <w:r>
        <w:cr/>
      </w:r>
    </w:p>
    <w:p w:rsidR="00F80578" w:rsidP="00C62B6C" w:rsidRDefault="00F80578" w14:paraId="7616ECAB" w14:textId="77777777">
      <w:pPr>
        <w:spacing w:line="240" w:lineRule="atLeast"/>
      </w:pPr>
    </w:p>
    <w:p w:rsidRPr="007B6A41" w:rsidR="00F80578" w:rsidP="00C62B6C" w:rsidRDefault="00F80578" w14:paraId="6AEBFB9B" w14:textId="77777777">
      <w:pPr>
        <w:spacing w:line="240" w:lineRule="atLeast"/>
        <w:rPr>
          <w:szCs w:val="18"/>
        </w:rPr>
      </w:pPr>
    </w:p>
    <w:p w:rsidRPr="007B6A41" w:rsidR="00C62B6C" w:rsidP="00C62B6C" w:rsidRDefault="00247F8D" w14:paraId="2DC41CA5" w14:textId="77777777">
      <w:pPr>
        <w:spacing w:line="240" w:lineRule="atLeast"/>
        <w:jc w:val="both"/>
        <w:rPr>
          <w:szCs w:val="18"/>
        </w:rPr>
      </w:pPr>
      <w:r>
        <w:t xml:space="preserve">Judith </w:t>
      </w:r>
      <w:proofErr w:type="spellStart"/>
      <w:r>
        <w:t>Zs.C.M</w:t>
      </w:r>
      <w:proofErr w:type="spellEnd"/>
      <w:r>
        <w:t>. Tielen</w:t>
      </w:r>
    </w:p>
    <w:p w:rsidR="00C95CA9" w:rsidRDefault="00C95CA9" w14:paraId="578BC373" w14:textId="77777777">
      <w:pPr>
        <w:spacing w:line="240" w:lineRule="auto"/>
        <w:rPr>
          <w:noProof/>
        </w:rPr>
      </w:pPr>
    </w:p>
    <w:p w:rsidR="00235AED" w:rsidP="00463DBC" w:rsidRDefault="00235AED" w14:paraId="27D606FE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712A" w14:textId="77777777" w:rsidR="00334729" w:rsidRDefault="00334729">
      <w:pPr>
        <w:spacing w:line="240" w:lineRule="auto"/>
      </w:pPr>
      <w:r>
        <w:separator/>
      </w:r>
    </w:p>
  </w:endnote>
  <w:endnote w:type="continuationSeparator" w:id="0">
    <w:p w14:paraId="7DF310AE" w14:textId="77777777" w:rsidR="00334729" w:rsidRDefault="00334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ED03" w14:textId="77777777" w:rsidR="00DC7639" w:rsidRDefault="00247F8D">
    <w:pPr>
      <w:pStyle w:val="Voettekst"/>
    </w:pPr>
    <w:r>
      <w:rPr>
        <w:noProof/>
        <w:lang w:val="en-US" w:eastAsia="en-US" w:bidi="ar-SA"/>
      </w:rPr>
      <w:pict w14:anchorId="2CA31319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38513C5B" w14:textId="77777777" w:rsidR="00DC7639" w:rsidRDefault="00247F8D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BEFD" w14:textId="77777777" w:rsidR="00334729" w:rsidRDefault="00334729">
      <w:pPr>
        <w:spacing w:line="240" w:lineRule="auto"/>
      </w:pPr>
      <w:r>
        <w:separator/>
      </w:r>
    </w:p>
  </w:footnote>
  <w:footnote w:type="continuationSeparator" w:id="0">
    <w:p w14:paraId="45DD57F8" w14:textId="77777777" w:rsidR="00334729" w:rsidRDefault="00334729">
      <w:pPr>
        <w:spacing w:line="240" w:lineRule="auto"/>
      </w:pPr>
      <w:r>
        <w:continuationSeparator/>
      </w:r>
    </w:p>
  </w:footnote>
  <w:footnote w:id="1">
    <w:p w14:paraId="0222BEC7" w14:textId="77777777" w:rsidR="00353DDD" w:rsidRDefault="00247F8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312E0">
        <w:rPr>
          <w:sz w:val="16"/>
          <w:szCs w:val="16"/>
        </w:rPr>
        <w:t>Kamerstuk</w:t>
      </w:r>
      <w:r w:rsidR="00B312E0" w:rsidRPr="00B312E0">
        <w:rPr>
          <w:sz w:val="16"/>
          <w:szCs w:val="16"/>
        </w:rPr>
        <w:t xml:space="preserve"> 2023-2024, 32 279, nr. 251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93AD" w14:textId="77777777" w:rsidR="00CD5856" w:rsidRDefault="00247F8D">
    <w:pPr>
      <w:pStyle w:val="Koptekst"/>
    </w:pPr>
    <w:r>
      <w:rPr>
        <w:lang w:eastAsia="nl-NL" w:bidi="ar-SA"/>
      </w:rPr>
      <w:pict w14:anchorId="4DA5F3FB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3" type="#_x0000_t202" style="position:absolute;margin-left:79.65pt;margin-top:296.85pt;width:344.1pt;height:48.75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E74DB69" w14:textId="4A7AA517" w:rsidR="00CD5856" w:rsidRDefault="00247F8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920CB9">
                  <w:t>1 september 2025</w:t>
                </w:r>
              </w:p>
              <w:p w14:paraId="441246EB" w14:textId="77777777" w:rsidR="00CD5856" w:rsidRDefault="00247F8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B312E0">
                  <w:t>Aanbieding advies Gezondheidsraad vitamine K voor baby’s</w:t>
                </w:r>
              </w:p>
              <w:p w14:paraId="0C3772A0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312E0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28DD4B9" wp14:editId="4626B6A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B312E0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563A8288" wp14:editId="1DAE6F0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7E62E4B">
        <v:shape id="Text Box 30" o:spid="_x0000_s3074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7F66CEA3" w14:textId="77777777" w:rsidR="00CD5856" w:rsidRDefault="00247F8D">
                <w:pPr>
                  <w:pStyle w:val="Huisstijl-AfzendgegevensW1"/>
                </w:pPr>
                <w:r>
                  <w:t>Bezoekadres</w:t>
                </w:r>
              </w:p>
              <w:p w14:paraId="26124598" w14:textId="77777777" w:rsidR="00CD5856" w:rsidRDefault="00247F8D">
                <w:pPr>
                  <w:pStyle w:val="Huisstijl-Afzendgegevens"/>
                </w:pPr>
                <w:r>
                  <w:t>Parnassusplein 5</w:t>
                </w:r>
              </w:p>
              <w:p w14:paraId="26048DCB" w14:textId="77777777" w:rsidR="00CD5856" w:rsidRDefault="00247F8D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7C079B8" w14:textId="77777777" w:rsidR="00CD5856" w:rsidRDefault="00247F8D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E0A3A92" w14:textId="77777777" w:rsidR="00CD5856" w:rsidRDefault="00247F8D">
                <w:pPr>
                  <w:pStyle w:val="Huisstijl-ReferentiegegevenskopW2"/>
                </w:pPr>
                <w:r w:rsidRPr="008D59C5">
                  <w:t>Kenmerk</w:t>
                </w:r>
              </w:p>
              <w:p w14:paraId="7975CBC0" w14:textId="77777777" w:rsidR="00CD5856" w:rsidRDefault="00247F8D">
                <w:pPr>
                  <w:pStyle w:val="Huisstijl-Referentiegegevens"/>
                </w:pPr>
                <w:bookmarkStart w:id="0" w:name="_Hlk117784077"/>
                <w:r>
                  <w:t>4196843-1087054-VGP</w:t>
                </w:r>
              </w:p>
              <w:bookmarkEnd w:id="0"/>
              <w:p w14:paraId="7653523F" w14:textId="56797F06" w:rsidR="00215CB5" w:rsidRDefault="00247F8D">
                <w:pPr>
                  <w:pStyle w:val="Huisstijl-ReferentiegegevenskopW1"/>
                </w:pPr>
                <w:r w:rsidRPr="008D59C5">
                  <w:t>Bijlage(n)</w:t>
                </w:r>
                <w:r w:rsidR="00F80578">
                  <w:br/>
                  <w:t>-</w:t>
                </w:r>
                <w:r w:rsidR="00EE3A9A">
                  <w:t xml:space="preserve"> 1</w:t>
                </w:r>
              </w:p>
              <w:p w14:paraId="5E68E4E5" w14:textId="77777777" w:rsidR="00CD5856" w:rsidRDefault="00CD5856">
                <w:pPr>
                  <w:pStyle w:val="Huisstijl-Referentiegegevens"/>
                </w:pPr>
              </w:p>
              <w:p w14:paraId="792201BA" w14:textId="77777777" w:rsidR="00CD5856" w:rsidRDefault="00247F8D">
                <w:pPr>
                  <w:pStyle w:val="Huisstijl-Algemenevoorwaarden"/>
                </w:pPr>
                <w:r>
                  <w:t xml:space="preserve">Correspondentie </w:t>
                </w:r>
                <w:r>
                  <w:t>uitsluitend richten aan het retouradres met vermelding van de datum en het kenmerk van deze brief.</w:t>
                </w:r>
              </w:p>
              <w:p w14:paraId="28A922ED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648AC969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4D6E7DCC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B5DBD00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0D8EB831" w14:textId="77777777" w:rsidR="00CD5856" w:rsidRDefault="00247F8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6288C82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39070883" w14:textId="77777777" w:rsidR="00CD5856" w:rsidRDefault="00247F8D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4A19" w14:textId="77777777" w:rsidR="00CD5856" w:rsidRDefault="00247F8D">
    <w:pPr>
      <w:pStyle w:val="Koptekst"/>
    </w:pPr>
    <w:r>
      <w:rPr>
        <w:lang w:eastAsia="nl-NL" w:bidi="ar-SA"/>
      </w:rPr>
      <w:pict w14:anchorId="07205E95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57F129B9" w14:textId="77777777" w:rsidR="00CD5856" w:rsidRDefault="00247F8D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9DA951E" w14:textId="77777777" w:rsidR="00C95CA9" w:rsidRPr="00C95CA9" w:rsidRDefault="00247F8D" w:rsidP="00C95CA9">
                <w:pPr>
                  <w:pStyle w:val="Huisstijl-Referentiegegevens"/>
                </w:pPr>
                <w:r w:rsidRPr="00C95CA9">
                  <w:t>4196843-1087054-VGP</w:t>
                </w:r>
              </w:p>
              <w:p w14:paraId="319783DB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FD92BF4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46C88282" w14:textId="77777777" w:rsidR="00CD5856" w:rsidRDefault="00247F8D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15438FAB" w14:textId="77777777" w:rsidR="00CD5856" w:rsidRDefault="00CD5856"/>
              <w:p w14:paraId="5BEB4FD0" w14:textId="77777777" w:rsidR="00CD5856" w:rsidRDefault="00CD5856">
                <w:pPr>
                  <w:pStyle w:val="Huisstijl-Paginanummer"/>
                </w:pPr>
              </w:p>
              <w:p w14:paraId="6D61BD58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FBE7" w14:textId="77777777" w:rsidR="00CD5856" w:rsidRDefault="00247F8D">
    <w:pPr>
      <w:pStyle w:val="Koptekst"/>
    </w:pPr>
    <w:r>
      <w:rPr>
        <w:lang w:eastAsia="nl-NL" w:bidi="ar-SA"/>
      </w:rPr>
      <w:pict w14:anchorId="497827D3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2B2AD87" w14:textId="77777777" w:rsidR="00CD5856" w:rsidRDefault="00247F8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80578">
                      <w:t>26 juni 2014</w:t>
                    </w:r>
                  </w:sdtContent>
                </w:sdt>
              </w:p>
              <w:p w14:paraId="7BB7FAFE" w14:textId="77777777" w:rsidR="00CD5856" w:rsidRDefault="00247F8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5C24D224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219CB0FB" wp14:editId="133E532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909651F" wp14:editId="5879418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ED4E8FC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5D11245E" w14:textId="77777777" w:rsidR="00CD5856" w:rsidRDefault="00247F8D">
                <w:pPr>
                  <w:pStyle w:val="Huisstijl-Afzendgegevens"/>
                </w:pPr>
                <w:r w:rsidRPr="008D59C5">
                  <w:t>Rijnstraat 50</w:t>
                </w:r>
              </w:p>
              <w:p w14:paraId="75AD15AB" w14:textId="77777777" w:rsidR="00CD5856" w:rsidRDefault="00247F8D">
                <w:pPr>
                  <w:pStyle w:val="Huisstijl-Afzendgegevens"/>
                </w:pPr>
                <w:r w:rsidRPr="008D59C5">
                  <w:t>Den Haag</w:t>
                </w:r>
              </w:p>
              <w:p w14:paraId="0C253411" w14:textId="77777777" w:rsidR="00CD5856" w:rsidRDefault="00247F8D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A4B15DE" w14:textId="77777777" w:rsidR="00CD5856" w:rsidRDefault="00247F8D">
                <w:pPr>
                  <w:pStyle w:val="Huisstijl-AfzendgegevenskopW1"/>
                </w:pPr>
                <w:r>
                  <w:t>Contactpersoon</w:t>
                </w:r>
              </w:p>
              <w:p w14:paraId="7D92A722" w14:textId="77777777" w:rsidR="00CD5856" w:rsidRDefault="00247F8D">
                <w:pPr>
                  <w:pStyle w:val="Huisstijl-Afzendgegevens"/>
                </w:pPr>
                <w:r w:rsidRPr="008D59C5">
                  <w:t>ing. J.A. Ramlal</w:t>
                </w:r>
              </w:p>
              <w:p w14:paraId="7E22BA1C" w14:textId="77777777" w:rsidR="00CD5856" w:rsidRDefault="00247F8D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154AC0A1" w14:textId="77777777" w:rsidR="00CD5856" w:rsidRDefault="00247F8D">
                <w:pPr>
                  <w:pStyle w:val="Huisstijl-ReferentiegegevenskopW2"/>
                </w:pPr>
                <w:r>
                  <w:t>Ons kenmerk</w:t>
                </w:r>
              </w:p>
              <w:p w14:paraId="6FCCAF16" w14:textId="77777777" w:rsidR="00CD5856" w:rsidRDefault="00247F8D">
                <w:pPr>
                  <w:pStyle w:val="Huisstijl-Referentiegegevens"/>
                </w:pPr>
                <w:r>
                  <w:t>KENMERK</w:t>
                </w:r>
              </w:p>
              <w:p w14:paraId="1A65CD97" w14:textId="77777777" w:rsidR="00CD5856" w:rsidRDefault="00247F8D">
                <w:pPr>
                  <w:pStyle w:val="Huisstijl-ReferentiegegevenskopW1"/>
                </w:pPr>
                <w:r>
                  <w:t xml:space="preserve">Uw </w:t>
                </w:r>
                <w:r>
                  <w:t>kenmerk</w:t>
                </w:r>
              </w:p>
              <w:p w14:paraId="4E8CD13A" w14:textId="77777777" w:rsidR="00CD5856" w:rsidRDefault="00247F8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8FAE3D1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37B207ED" w14:textId="77777777" w:rsidR="00CD5856" w:rsidRDefault="00247F8D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C027B5B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DB0E349" w14:textId="77777777" w:rsidR="00CD5856" w:rsidRDefault="00247F8D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26430EE7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27C82D94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59F7A46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2434C5E" w14:textId="77777777" w:rsidR="00CD5856" w:rsidRDefault="00247F8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E20A2A9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E82F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83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C5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8E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29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A1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A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45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32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155E4"/>
    <w:rsid w:val="00034261"/>
    <w:rsid w:val="000344CB"/>
    <w:rsid w:val="00050D5B"/>
    <w:rsid w:val="000570D2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5402D"/>
    <w:rsid w:val="00172CD9"/>
    <w:rsid w:val="001B41E1"/>
    <w:rsid w:val="001B7303"/>
    <w:rsid w:val="00215CB5"/>
    <w:rsid w:val="00235AED"/>
    <w:rsid w:val="00240EDF"/>
    <w:rsid w:val="00241BB9"/>
    <w:rsid w:val="00247F8D"/>
    <w:rsid w:val="00297795"/>
    <w:rsid w:val="002B1D9F"/>
    <w:rsid w:val="002B504F"/>
    <w:rsid w:val="002E68A4"/>
    <w:rsid w:val="002F4886"/>
    <w:rsid w:val="00334729"/>
    <w:rsid w:val="00334C45"/>
    <w:rsid w:val="003451E2"/>
    <w:rsid w:val="00347F1B"/>
    <w:rsid w:val="00353DDD"/>
    <w:rsid w:val="0039795C"/>
    <w:rsid w:val="003B287C"/>
    <w:rsid w:val="003B48D4"/>
    <w:rsid w:val="003C426D"/>
    <w:rsid w:val="003C472B"/>
    <w:rsid w:val="003C6ED5"/>
    <w:rsid w:val="003C700C"/>
    <w:rsid w:val="003C7185"/>
    <w:rsid w:val="003D27F8"/>
    <w:rsid w:val="003F3A47"/>
    <w:rsid w:val="00406F40"/>
    <w:rsid w:val="00412FCB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86A71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82342"/>
    <w:rsid w:val="00893C24"/>
    <w:rsid w:val="008A21F4"/>
    <w:rsid w:val="008D59C5"/>
    <w:rsid w:val="008D618A"/>
    <w:rsid w:val="008E210E"/>
    <w:rsid w:val="008E4B89"/>
    <w:rsid w:val="008F33AD"/>
    <w:rsid w:val="00920CB9"/>
    <w:rsid w:val="00960E2B"/>
    <w:rsid w:val="00985A65"/>
    <w:rsid w:val="009A31BF"/>
    <w:rsid w:val="009B2459"/>
    <w:rsid w:val="009C4777"/>
    <w:rsid w:val="009D3C77"/>
    <w:rsid w:val="009D7D63"/>
    <w:rsid w:val="009E5B6C"/>
    <w:rsid w:val="009F419D"/>
    <w:rsid w:val="00A52DBE"/>
    <w:rsid w:val="00A83BE3"/>
    <w:rsid w:val="00AA61EA"/>
    <w:rsid w:val="00AF6BEC"/>
    <w:rsid w:val="00B312E0"/>
    <w:rsid w:val="00B67235"/>
    <w:rsid w:val="00B8296E"/>
    <w:rsid w:val="00B82F43"/>
    <w:rsid w:val="00B855E8"/>
    <w:rsid w:val="00BA7566"/>
    <w:rsid w:val="00BC481F"/>
    <w:rsid w:val="00BD75C1"/>
    <w:rsid w:val="00BF57A6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193"/>
    <w:rsid w:val="00D67BAF"/>
    <w:rsid w:val="00DA15A1"/>
    <w:rsid w:val="00DC7639"/>
    <w:rsid w:val="00DF75C2"/>
    <w:rsid w:val="00E1490C"/>
    <w:rsid w:val="00E37122"/>
    <w:rsid w:val="00E85195"/>
    <w:rsid w:val="00EA275E"/>
    <w:rsid w:val="00EE23CE"/>
    <w:rsid w:val="00EE2A9D"/>
    <w:rsid w:val="00EE3A9A"/>
    <w:rsid w:val="00F314AE"/>
    <w:rsid w:val="00F32EA9"/>
    <w:rsid w:val="00F56EBE"/>
    <w:rsid w:val="00F72360"/>
    <w:rsid w:val="00F80578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4BA36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3DDD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53DDD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53DDD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DF75C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79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www.gezondheidsraad.nl/onderwerpen/vitamines-mineralen-en-supplementen/alle-adviezen-over-vitamines-mineralen-en-supplementen/vitamine-k-voor-babys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658</ap:Characters>
  <ap:DocSecurity>0</ap:DocSecurity>
  <ap:Lines>5</ap:Lines>
  <ap:Paragraphs>1</ap:Paragraphs>
  <ap:ScaleCrop>false</ap:ScaleCrop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2025-09-01T11:48:00.0000000Z</dcterms:created>
  <dcterms:modified xsi:type="dcterms:W3CDTF">2025-09-01T11:48:00.0000000Z</dcterms:modified>
  <dc:creator/>
  <dc:description>------------------------</dc:description>
  <dc:subject/>
  <dc:title/>
  <keywords/>
  <version/>
  <category/>
</coreProperties>
</file>