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F30" w:rsidP="00521F30" w:rsidRDefault="00521F30" w14:paraId="7767601E" w14:textId="459D6C0E">
      <w:pPr>
        <w:rPr>
          <w:szCs w:val="18"/>
        </w:rPr>
      </w:pPr>
      <w:r w:rsidRPr="00AD67EC">
        <w:rPr>
          <w:szCs w:val="18"/>
        </w:rPr>
        <w:t xml:space="preserve">Geachte </w:t>
      </w:r>
      <w:r w:rsidR="00447E85">
        <w:rPr>
          <w:szCs w:val="18"/>
        </w:rPr>
        <w:t>V</w:t>
      </w:r>
      <w:r w:rsidRPr="00AD67EC">
        <w:rPr>
          <w:szCs w:val="18"/>
        </w:rPr>
        <w:t>oorzitter,</w:t>
      </w:r>
    </w:p>
    <w:p w:rsidR="00521F30" w:rsidP="00521F30" w:rsidRDefault="00521F30" w14:paraId="53DF4D7E" w14:textId="77777777">
      <w:pPr>
        <w:rPr>
          <w:szCs w:val="18"/>
        </w:rPr>
      </w:pPr>
    </w:p>
    <w:p w:rsidRPr="00EF25E4" w:rsidR="00521F30" w:rsidP="00521F30" w:rsidRDefault="00521F30" w14:paraId="38ACB882" w14:textId="12B1E4EE">
      <w:pPr>
        <w:rPr>
          <w:szCs w:val="18"/>
        </w:rPr>
      </w:pPr>
      <w:r w:rsidRPr="00AD67EC">
        <w:rPr>
          <w:szCs w:val="18"/>
        </w:rPr>
        <w:t>Hierbij stuur</w:t>
      </w:r>
      <w:r>
        <w:rPr>
          <w:szCs w:val="18"/>
        </w:rPr>
        <w:t xml:space="preserve"> </w:t>
      </w:r>
      <w:r w:rsidRPr="00AD67EC">
        <w:rPr>
          <w:szCs w:val="18"/>
        </w:rPr>
        <w:t xml:space="preserve">ik u </w:t>
      </w:r>
      <w:r>
        <w:rPr>
          <w:szCs w:val="18"/>
        </w:rPr>
        <w:t xml:space="preserve">het rapport van de evaluatie van het duurzaam voedselbeleid van het Ministerie van </w:t>
      </w:r>
      <w:r w:rsidRPr="00197ABB">
        <w:rPr>
          <w:szCs w:val="18"/>
        </w:rPr>
        <w:t>Landbouw, Visserij, Voedselzekerheid en Natuur (LVVN)</w:t>
      </w:r>
      <w:r w:rsidR="00450736">
        <w:rPr>
          <w:szCs w:val="18"/>
        </w:rPr>
        <w:t>,</w:t>
      </w:r>
      <w:r w:rsidR="002852AB">
        <w:rPr>
          <w:szCs w:val="18"/>
        </w:rPr>
        <w:t xml:space="preserve"> om toe te werken naar een toekomstbestendiger voedselsysteem</w:t>
      </w:r>
      <w:r>
        <w:rPr>
          <w:szCs w:val="18"/>
        </w:rPr>
        <w:t>.</w:t>
      </w:r>
      <w:r w:rsidRPr="00197ABB">
        <w:rPr>
          <w:szCs w:val="18"/>
        </w:rPr>
        <w:t xml:space="preserve"> </w:t>
      </w:r>
      <w:r w:rsidR="002852AB">
        <w:rPr>
          <w:szCs w:val="18"/>
        </w:rPr>
        <w:t xml:space="preserve">Dit </w:t>
      </w:r>
      <w:r w:rsidRPr="00EF25E4">
        <w:rPr>
          <w:szCs w:val="18"/>
        </w:rPr>
        <w:t xml:space="preserve">beleid is vormgegeven langs drie sporen: het tegengaan van voedselverspilling, het bevorderen van transparantie in de voedselketen en </w:t>
      </w:r>
      <w:r w:rsidR="00450736">
        <w:rPr>
          <w:szCs w:val="18"/>
        </w:rPr>
        <w:t>een duurzaam</w:t>
      </w:r>
      <w:r>
        <w:rPr>
          <w:szCs w:val="18"/>
        </w:rPr>
        <w:t xml:space="preserve"> voedselaanbod en consumptie</w:t>
      </w:r>
      <w:r w:rsidR="00316682">
        <w:rPr>
          <w:szCs w:val="18"/>
        </w:rPr>
        <w:t xml:space="preserve"> (in lijn met de Schijf van Vijf)</w:t>
      </w:r>
      <w:r w:rsidRPr="00EF25E4">
        <w:rPr>
          <w:szCs w:val="18"/>
        </w:rPr>
        <w:t>.</w:t>
      </w:r>
      <w:r w:rsidR="00661856">
        <w:rPr>
          <w:szCs w:val="18"/>
        </w:rPr>
        <w:t xml:space="preserve"> </w:t>
      </w:r>
    </w:p>
    <w:p w:rsidRPr="00EF25E4" w:rsidR="00521F30" w:rsidP="00521F30" w:rsidRDefault="00521F30" w14:paraId="552F35FB" w14:textId="77777777">
      <w:pPr>
        <w:rPr>
          <w:szCs w:val="18"/>
        </w:rPr>
      </w:pPr>
    </w:p>
    <w:p w:rsidRPr="00EF25E4" w:rsidR="00521F30" w:rsidP="00521F30" w:rsidRDefault="00521F30" w14:paraId="0F36C776" w14:textId="6EB99F6E">
      <w:pPr>
        <w:rPr>
          <w:szCs w:val="18"/>
        </w:rPr>
      </w:pPr>
      <w:r>
        <w:rPr>
          <w:szCs w:val="18"/>
        </w:rPr>
        <w:t>Deze evaluatie is aangekondigd in de Strategische Evaluatie Agenda 2023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 xml:space="preserve"> en gaat over </w:t>
      </w:r>
      <w:r w:rsidRPr="00411B37">
        <w:rPr>
          <w:szCs w:val="18"/>
        </w:rPr>
        <w:t>het gevoerde beleid in de jaren 2022-2025</w:t>
      </w:r>
      <w:r>
        <w:rPr>
          <w:szCs w:val="18"/>
        </w:rPr>
        <w:t xml:space="preserve">. </w:t>
      </w:r>
      <w:r w:rsidRPr="00764894" w:rsidR="00764894">
        <w:rPr>
          <w:szCs w:val="18"/>
        </w:rPr>
        <w:t>Naast structurele middelen waren in d</w:t>
      </w:r>
      <w:r w:rsidR="00764894">
        <w:rPr>
          <w:szCs w:val="18"/>
        </w:rPr>
        <w:t>i</w:t>
      </w:r>
      <w:r w:rsidRPr="00764894" w:rsidR="00764894">
        <w:rPr>
          <w:szCs w:val="18"/>
        </w:rPr>
        <w:t xml:space="preserve">e periode ook tijdelijk extra middelen beschikbaar. </w:t>
      </w:r>
    </w:p>
    <w:p w:rsidR="00521F30" w:rsidP="00521F30" w:rsidRDefault="00521F30" w14:paraId="438EB536" w14:textId="77777777">
      <w:pPr>
        <w:rPr>
          <w:szCs w:val="18"/>
        </w:rPr>
      </w:pPr>
    </w:p>
    <w:p w:rsidRPr="007405FC" w:rsidR="00521F30" w:rsidP="00521F30" w:rsidRDefault="00521F30" w14:paraId="54CAAD0F" w14:textId="5BE4B3C9">
      <w:pPr>
        <w:rPr>
          <w:b/>
          <w:bCs/>
          <w:szCs w:val="18"/>
        </w:rPr>
      </w:pPr>
      <w:r w:rsidRPr="007405FC">
        <w:rPr>
          <w:b/>
          <w:bCs/>
          <w:szCs w:val="18"/>
        </w:rPr>
        <w:t xml:space="preserve">Doel </w:t>
      </w:r>
      <w:r w:rsidR="00764894">
        <w:rPr>
          <w:b/>
          <w:bCs/>
          <w:szCs w:val="18"/>
        </w:rPr>
        <w:t xml:space="preserve">en conclusie </w:t>
      </w:r>
      <w:r w:rsidRPr="007405FC">
        <w:rPr>
          <w:b/>
          <w:bCs/>
          <w:szCs w:val="18"/>
        </w:rPr>
        <w:t xml:space="preserve">van de evaluatie </w:t>
      </w:r>
    </w:p>
    <w:p w:rsidR="00764894" w:rsidP="00764894" w:rsidRDefault="00521F30" w14:paraId="322D5368" w14:textId="63457EDC">
      <w:pPr>
        <w:rPr>
          <w:szCs w:val="18"/>
        </w:rPr>
      </w:pPr>
      <w:r>
        <w:rPr>
          <w:szCs w:val="18"/>
        </w:rPr>
        <w:t xml:space="preserve">De evaluatie is uitgevoerd om </w:t>
      </w:r>
      <w:r w:rsidRPr="005A424D">
        <w:rPr>
          <w:szCs w:val="18"/>
        </w:rPr>
        <w:t xml:space="preserve">inzicht </w:t>
      </w:r>
      <w:r>
        <w:rPr>
          <w:szCs w:val="18"/>
        </w:rPr>
        <w:t xml:space="preserve">te </w:t>
      </w:r>
      <w:r w:rsidRPr="005A424D">
        <w:rPr>
          <w:szCs w:val="18"/>
        </w:rPr>
        <w:t xml:space="preserve">geven in de opbrengsten </w:t>
      </w:r>
      <w:r>
        <w:rPr>
          <w:szCs w:val="18"/>
        </w:rPr>
        <w:t>op d</w:t>
      </w:r>
      <w:r w:rsidR="00764894">
        <w:rPr>
          <w:szCs w:val="18"/>
        </w:rPr>
        <w:t>ri</w:t>
      </w:r>
      <w:r>
        <w:rPr>
          <w:szCs w:val="18"/>
        </w:rPr>
        <w:t>e</w:t>
      </w:r>
      <w:r w:rsidR="00764894">
        <w:rPr>
          <w:szCs w:val="18"/>
        </w:rPr>
        <w:t xml:space="preserve"> hierboven genoemde</w:t>
      </w:r>
      <w:r>
        <w:rPr>
          <w:szCs w:val="18"/>
        </w:rPr>
        <w:t xml:space="preserve"> beleidsthema’s en de werking van de </w:t>
      </w:r>
      <w:r w:rsidRPr="005A424D">
        <w:rPr>
          <w:szCs w:val="18"/>
        </w:rPr>
        <w:t>beleidsinstrumenten</w:t>
      </w:r>
      <w:r>
        <w:rPr>
          <w:szCs w:val="18"/>
        </w:rPr>
        <w:t xml:space="preserve"> in de praktijk. </w:t>
      </w:r>
      <w:r w:rsidR="0071525D">
        <w:rPr>
          <w:szCs w:val="18"/>
        </w:rPr>
        <w:t xml:space="preserve">Daarnaast biedt deze evaluatie aangrijpingspunten </w:t>
      </w:r>
      <w:r w:rsidRPr="009D563D">
        <w:rPr>
          <w:szCs w:val="18"/>
        </w:rPr>
        <w:t xml:space="preserve">voor de </w:t>
      </w:r>
      <w:r>
        <w:rPr>
          <w:szCs w:val="18"/>
        </w:rPr>
        <w:t xml:space="preserve">toekomstige </w:t>
      </w:r>
      <w:r w:rsidRPr="009D563D">
        <w:rPr>
          <w:szCs w:val="18"/>
        </w:rPr>
        <w:t>inzet</w:t>
      </w:r>
      <w:r w:rsidR="0071525D">
        <w:rPr>
          <w:szCs w:val="18"/>
        </w:rPr>
        <w:t xml:space="preserve"> op het voedselbeleid</w:t>
      </w:r>
      <w:r>
        <w:rPr>
          <w:szCs w:val="18"/>
        </w:rPr>
        <w:t>.</w:t>
      </w:r>
      <w:r w:rsidRPr="00764894" w:rsidR="00764894">
        <w:rPr>
          <w:szCs w:val="18"/>
        </w:rPr>
        <w:t xml:space="preserve"> </w:t>
      </w:r>
    </w:p>
    <w:p w:rsidRPr="00EF25E4" w:rsidR="00764894" w:rsidP="00764894" w:rsidRDefault="00764894" w14:paraId="28DDD39E" w14:textId="010B8656">
      <w:pPr>
        <w:rPr>
          <w:szCs w:val="18"/>
        </w:rPr>
      </w:pPr>
      <w:r>
        <w:rPr>
          <w:szCs w:val="18"/>
        </w:rPr>
        <w:t>De algemene conclusie</w:t>
      </w:r>
      <w:r w:rsidRPr="00411B37">
        <w:rPr>
          <w:szCs w:val="18"/>
        </w:rPr>
        <w:t xml:space="preserve"> is </w:t>
      </w:r>
      <w:r w:rsidRPr="00863617">
        <w:rPr>
          <w:szCs w:val="18"/>
        </w:rPr>
        <w:t>dat binnen alle beleidsthema’s veel output is verkregen en dat de doelgroepen</w:t>
      </w:r>
      <w:r>
        <w:rPr>
          <w:szCs w:val="18"/>
        </w:rPr>
        <w:t xml:space="preserve"> van het beleid </w:t>
      </w:r>
      <w:r w:rsidRPr="00863617">
        <w:rPr>
          <w:szCs w:val="18"/>
        </w:rPr>
        <w:t>zijn bereikt en handelingsperspectief hebben gekregen.</w:t>
      </w:r>
      <w:r>
        <w:rPr>
          <w:szCs w:val="18"/>
        </w:rPr>
        <w:t xml:space="preserve"> </w:t>
      </w:r>
      <w:r w:rsidRPr="00411B37">
        <w:rPr>
          <w:szCs w:val="18"/>
        </w:rPr>
        <w:t>De communicatie-inspanningen, de ontwikkelde informatieproducten en tools</w:t>
      </w:r>
      <w:r>
        <w:rPr>
          <w:szCs w:val="18"/>
        </w:rPr>
        <w:t xml:space="preserve">, die voornamelijk zijn vormgegeven door </w:t>
      </w:r>
      <w:r w:rsidRPr="00411B37">
        <w:rPr>
          <w:szCs w:val="18"/>
        </w:rPr>
        <w:t>het Voedingscentrum, Stichting Samen Tegen Voedselverspilling en Milieu Centraal</w:t>
      </w:r>
      <w:r>
        <w:rPr>
          <w:szCs w:val="18"/>
        </w:rPr>
        <w:t>,</w:t>
      </w:r>
      <w:r w:rsidRPr="00411B37">
        <w:rPr>
          <w:szCs w:val="18"/>
        </w:rPr>
        <w:t xml:space="preserve"> zijn</w:t>
      </w:r>
      <w:r>
        <w:rPr>
          <w:szCs w:val="18"/>
        </w:rPr>
        <w:t xml:space="preserve"> wat dit betreft </w:t>
      </w:r>
      <w:r w:rsidRPr="00411B37">
        <w:rPr>
          <w:szCs w:val="18"/>
        </w:rPr>
        <w:t>effectief geweest. Er bestaat een groot draagvlak bij de geraadpleegde stakeholders voor beleidsaandacht op de</w:t>
      </w:r>
      <w:r>
        <w:rPr>
          <w:szCs w:val="18"/>
        </w:rPr>
        <w:t>ze</w:t>
      </w:r>
      <w:r w:rsidRPr="00411B37">
        <w:rPr>
          <w:szCs w:val="18"/>
        </w:rPr>
        <w:t xml:space="preserve"> thema’s.</w:t>
      </w:r>
      <w:r w:rsidRPr="00EF25E4">
        <w:rPr>
          <w:szCs w:val="18"/>
        </w:rPr>
        <w:t xml:space="preserve"> </w:t>
      </w:r>
      <w:r>
        <w:rPr>
          <w:szCs w:val="18"/>
        </w:rPr>
        <w:t xml:space="preserve">De </w:t>
      </w:r>
      <w:r w:rsidRPr="00EF25E4">
        <w:rPr>
          <w:szCs w:val="18"/>
        </w:rPr>
        <w:t xml:space="preserve">evaluatie laat </w:t>
      </w:r>
      <w:r>
        <w:rPr>
          <w:szCs w:val="18"/>
        </w:rPr>
        <w:t xml:space="preserve">ook zien dat er </w:t>
      </w:r>
      <w:r w:rsidRPr="00EF25E4">
        <w:rPr>
          <w:szCs w:val="18"/>
        </w:rPr>
        <w:t xml:space="preserve">uitdagingen blijven. </w:t>
      </w:r>
      <w:r>
        <w:rPr>
          <w:szCs w:val="18"/>
        </w:rPr>
        <w:t>Hieronder beschrijf ik kort de resultaten.</w:t>
      </w:r>
    </w:p>
    <w:p w:rsidR="00876D1E" w:rsidP="00521F30" w:rsidRDefault="00876D1E" w14:paraId="1EE7AC0A" w14:textId="77777777">
      <w:pPr>
        <w:rPr>
          <w:szCs w:val="18"/>
        </w:rPr>
      </w:pPr>
    </w:p>
    <w:p w:rsidRPr="007405FC" w:rsidR="00521F30" w:rsidP="00521F30" w:rsidRDefault="00521F30" w14:paraId="7938439B" w14:textId="6F51D806">
      <w:pPr>
        <w:rPr>
          <w:b/>
          <w:bCs/>
          <w:szCs w:val="18"/>
        </w:rPr>
      </w:pPr>
      <w:r w:rsidRPr="007405FC">
        <w:rPr>
          <w:b/>
          <w:bCs/>
          <w:szCs w:val="18"/>
        </w:rPr>
        <w:t xml:space="preserve">Resultaten evaluatie </w:t>
      </w:r>
    </w:p>
    <w:p w:rsidRPr="007405FC" w:rsidR="00521F30" w:rsidP="00521F30" w:rsidRDefault="00521F30" w14:paraId="7E86915C" w14:textId="77777777">
      <w:pPr>
        <w:rPr>
          <w:i/>
          <w:iCs/>
          <w:szCs w:val="18"/>
          <w:u w:val="single"/>
        </w:rPr>
      </w:pPr>
      <w:r w:rsidRPr="007405FC">
        <w:rPr>
          <w:i/>
          <w:iCs/>
          <w:szCs w:val="18"/>
          <w:u w:val="single"/>
        </w:rPr>
        <w:t>Voedselverspilling</w:t>
      </w:r>
    </w:p>
    <w:p w:rsidR="00521F30" w:rsidP="00521F30" w:rsidRDefault="00521F30" w14:paraId="0B836099" w14:textId="18C2B902">
      <w:pPr>
        <w:rPr>
          <w:szCs w:val="18"/>
        </w:rPr>
      </w:pPr>
      <w:r>
        <w:rPr>
          <w:szCs w:val="18"/>
        </w:rPr>
        <w:t>Voor het v</w:t>
      </w:r>
      <w:r w:rsidRPr="00754F20">
        <w:rPr>
          <w:szCs w:val="18"/>
        </w:rPr>
        <w:t xml:space="preserve">erminderen van </w:t>
      </w:r>
      <w:r w:rsidRPr="00804731">
        <w:rPr>
          <w:szCs w:val="18"/>
        </w:rPr>
        <w:t>voedselverspilling</w:t>
      </w:r>
      <w:r w:rsidRPr="00754F20">
        <w:rPr>
          <w:szCs w:val="18"/>
        </w:rPr>
        <w:t xml:space="preserve"> </w:t>
      </w:r>
      <w:r>
        <w:rPr>
          <w:szCs w:val="18"/>
        </w:rPr>
        <w:t>is i</w:t>
      </w:r>
      <w:r w:rsidRPr="00754F20">
        <w:rPr>
          <w:szCs w:val="18"/>
        </w:rPr>
        <w:t>n</w:t>
      </w:r>
      <w:r>
        <w:rPr>
          <w:szCs w:val="18"/>
        </w:rPr>
        <w:t>ge</w:t>
      </w:r>
      <w:r w:rsidRPr="00754F20">
        <w:rPr>
          <w:szCs w:val="18"/>
        </w:rPr>
        <w:t xml:space="preserve">zet op consumentenactivatie </w:t>
      </w:r>
      <w:r>
        <w:rPr>
          <w:szCs w:val="18"/>
        </w:rPr>
        <w:t>en</w:t>
      </w:r>
      <w:r w:rsidRPr="00754F20">
        <w:rPr>
          <w:szCs w:val="18"/>
        </w:rPr>
        <w:t xml:space="preserve"> facilitering van sectoren, ketens en individuele bedrijven</w:t>
      </w:r>
      <w:r>
        <w:rPr>
          <w:szCs w:val="18"/>
        </w:rPr>
        <w:t xml:space="preserve"> door </w:t>
      </w:r>
      <w:r w:rsidRPr="00754F20">
        <w:rPr>
          <w:szCs w:val="18"/>
        </w:rPr>
        <w:t>Stichting Samen Tegen Voedselverspilling (STV)</w:t>
      </w:r>
      <w:r>
        <w:rPr>
          <w:szCs w:val="18"/>
        </w:rPr>
        <w:t xml:space="preserve"> en het </w:t>
      </w:r>
      <w:r w:rsidRPr="00754F20">
        <w:rPr>
          <w:szCs w:val="18"/>
        </w:rPr>
        <w:t xml:space="preserve">Voedingscentrum. </w:t>
      </w:r>
      <w:r>
        <w:rPr>
          <w:szCs w:val="18"/>
        </w:rPr>
        <w:t xml:space="preserve">Doel is het verminderen van voedselverspilling met 50% in de hele keten in 2030 ten opzichte van 2015. </w:t>
      </w:r>
      <w:r w:rsidRPr="00580593">
        <w:rPr>
          <w:szCs w:val="18"/>
        </w:rPr>
        <w:lastRenderedPageBreak/>
        <w:t xml:space="preserve">De evaluator </w:t>
      </w:r>
      <w:r>
        <w:rPr>
          <w:szCs w:val="18"/>
        </w:rPr>
        <w:t xml:space="preserve">is positief en acht </w:t>
      </w:r>
      <w:r w:rsidRPr="00C24A02">
        <w:rPr>
          <w:szCs w:val="18"/>
        </w:rPr>
        <w:t xml:space="preserve">het aannemelijk dat de geboekte </w:t>
      </w:r>
      <w:r>
        <w:rPr>
          <w:szCs w:val="18"/>
        </w:rPr>
        <w:t xml:space="preserve">resultaten </w:t>
      </w:r>
      <w:r w:rsidRPr="00C24A02">
        <w:rPr>
          <w:szCs w:val="18"/>
        </w:rPr>
        <w:t xml:space="preserve">een direct gevolg </w:t>
      </w:r>
      <w:r>
        <w:rPr>
          <w:szCs w:val="18"/>
        </w:rPr>
        <w:t>zijn</w:t>
      </w:r>
      <w:r w:rsidRPr="00C24A02">
        <w:rPr>
          <w:szCs w:val="18"/>
        </w:rPr>
        <w:t xml:space="preserve"> van de beleidsaandacht op dit thema</w:t>
      </w:r>
      <w:r w:rsidRPr="00580593">
        <w:rPr>
          <w:szCs w:val="18"/>
        </w:rPr>
        <w:t>.</w:t>
      </w:r>
      <w:r>
        <w:rPr>
          <w:szCs w:val="18"/>
        </w:rPr>
        <w:t xml:space="preserve"> </w:t>
      </w:r>
      <w:r w:rsidR="005B26BA">
        <w:rPr>
          <w:szCs w:val="18"/>
        </w:rPr>
        <w:t xml:space="preserve">Dankzij het inzicht in hun verspillingcijfers door middel van </w:t>
      </w:r>
      <w:r>
        <w:rPr>
          <w:szCs w:val="18"/>
        </w:rPr>
        <w:t xml:space="preserve">zelfmonitoring </w:t>
      </w:r>
      <w:r w:rsidR="005B26BA">
        <w:rPr>
          <w:szCs w:val="18"/>
        </w:rPr>
        <w:t>hebben bedrijven een goed vertrekpunt om</w:t>
      </w:r>
      <w:r>
        <w:rPr>
          <w:szCs w:val="18"/>
        </w:rPr>
        <w:t xml:space="preserve"> een concrete aanpak te ontwikkelen </w:t>
      </w:r>
      <w:r w:rsidR="005B26BA">
        <w:rPr>
          <w:szCs w:val="18"/>
        </w:rPr>
        <w:t>en hun</w:t>
      </w:r>
      <w:r w:rsidR="00450736">
        <w:rPr>
          <w:szCs w:val="18"/>
        </w:rPr>
        <w:t xml:space="preserve"> </w:t>
      </w:r>
      <w:r>
        <w:rPr>
          <w:szCs w:val="18"/>
        </w:rPr>
        <w:t xml:space="preserve">voedselverspilling te reduceren. De voedselverspilling is in </w:t>
      </w:r>
      <w:r w:rsidRPr="00163855">
        <w:rPr>
          <w:szCs w:val="18"/>
        </w:rPr>
        <w:t>meerdere schakels van de keten teruggedrongen</w:t>
      </w:r>
      <w:r>
        <w:rPr>
          <w:szCs w:val="18"/>
        </w:rPr>
        <w:t xml:space="preserve">, onder meer door </w:t>
      </w:r>
      <w:r w:rsidRPr="00163855">
        <w:rPr>
          <w:szCs w:val="18"/>
        </w:rPr>
        <w:t>publiek-private samenwerking en innovatieve pilots</w:t>
      </w:r>
      <w:r>
        <w:rPr>
          <w:szCs w:val="18"/>
        </w:rPr>
        <w:t>. De monitoring zal worden voortgezet om de voortgang te bewaken.</w:t>
      </w:r>
    </w:p>
    <w:p w:rsidR="00521F30" w:rsidP="00521F30" w:rsidRDefault="00521F30" w14:paraId="4A1D8FE5" w14:textId="77777777">
      <w:pPr>
        <w:rPr>
          <w:szCs w:val="18"/>
        </w:rPr>
      </w:pPr>
    </w:p>
    <w:p w:rsidRPr="007405FC" w:rsidR="00521F30" w:rsidP="00521F30" w:rsidRDefault="00521F30" w14:paraId="6B261483" w14:textId="77777777">
      <w:pPr>
        <w:rPr>
          <w:i/>
          <w:iCs/>
          <w:szCs w:val="18"/>
          <w:u w:val="single"/>
        </w:rPr>
      </w:pPr>
      <w:r w:rsidRPr="007405FC">
        <w:rPr>
          <w:i/>
          <w:iCs/>
          <w:szCs w:val="18"/>
          <w:u w:val="single"/>
        </w:rPr>
        <w:t>Transparantie</w:t>
      </w:r>
    </w:p>
    <w:p w:rsidRPr="00B1330F" w:rsidR="00521F30" w:rsidP="00521F30" w:rsidRDefault="005B26BA" w14:paraId="2EEDDB01" w14:textId="4F307CD5">
      <w:pPr>
        <w:rPr>
          <w:szCs w:val="18"/>
        </w:rPr>
      </w:pPr>
      <w:r>
        <w:rPr>
          <w:szCs w:val="18"/>
        </w:rPr>
        <w:t xml:space="preserve">Het </w:t>
      </w:r>
      <w:r w:rsidR="00521F30">
        <w:rPr>
          <w:szCs w:val="18"/>
        </w:rPr>
        <w:t xml:space="preserve">vergroten </w:t>
      </w:r>
      <w:r w:rsidRPr="00804731" w:rsidR="00521F30">
        <w:rPr>
          <w:szCs w:val="18"/>
        </w:rPr>
        <w:t xml:space="preserve">van de transparantie </w:t>
      </w:r>
      <w:r>
        <w:rPr>
          <w:szCs w:val="18"/>
        </w:rPr>
        <w:t>over de</w:t>
      </w:r>
      <w:r w:rsidR="00521F30">
        <w:rPr>
          <w:szCs w:val="18"/>
        </w:rPr>
        <w:t xml:space="preserve"> duurzaamheid van het </w:t>
      </w:r>
      <w:r w:rsidRPr="00403DA3" w:rsidR="00521F30">
        <w:rPr>
          <w:szCs w:val="18"/>
        </w:rPr>
        <w:t>voedselaanbod</w:t>
      </w:r>
      <w:r w:rsidR="00521F30">
        <w:rPr>
          <w:szCs w:val="18"/>
        </w:rPr>
        <w:t xml:space="preserve"> en </w:t>
      </w:r>
      <w:r>
        <w:rPr>
          <w:szCs w:val="18"/>
        </w:rPr>
        <w:t xml:space="preserve">de </w:t>
      </w:r>
      <w:r w:rsidRPr="00403DA3" w:rsidR="00521F30">
        <w:rPr>
          <w:szCs w:val="18"/>
        </w:rPr>
        <w:t xml:space="preserve">duurzaamheidsinspanningen </w:t>
      </w:r>
      <w:r w:rsidR="00521F30">
        <w:rPr>
          <w:szCs w:val="18"/>
        </w:rPr>
        <w:t xml:space="preserve">van </w:t>
      </w:r>
      <w:r w:rsidRPr="00403DA3" w:rsidR="00521F30">
        <w:rPr>
          <w:szCs w:val="18"/>
        </w:rPr>
        <w:t>ketenpartijen</w:t>
      </w:r>
      <w:r w:rsidR="00521F30">
        <w:rPr>
          <w:szCs w:val="18"/>
        </w:rPr>
        <w:t xml:space="preserve"> </w:t>
      </w:r>
      <w:r>
        <w:rPr>
          <w:szCs w:val="18"/>
        </w:rPr>
        <w:t>heeft geleid tot meer inzicht</w:t>
      </w:r>
      <w:r w:rsidR="00876D1E">
        <w:rPr>
          <w:szCs w:val="18"/>
        </w:rPr>
        <w:t xml:space="preserve">. </w:t>
      </w:r>
      <w:r>
        <w:rPr>
          <w:szCs w:val="18"/>
        </w:rPr>
        <w:t xml:space="preserve">De </w:t>
      </w:r>
      <w:r w:rsidR="00876D1E">
        <w:rPr>
          <w:szCs w:val="18"/>
        </w:rPr>
        <w:t>beleids</w:t>
      </w:r>
      <w:r>
        <w:rPr>
          <w:szCs w:val="18"/>
        </w:rPr>
        <w:t xml:space="preserve">inzet heeft zich gefocust op </w:t>
      </w:r>
      <w:r w:rsidRPr="00804731" w:rsidR="00521F30">
        <w:rPr>
          <w:szCs w:val="18"/>
        </w:rPr>
        <w:t>eenduidige</w:t>
      </w:r>
      <w:r w:rsidR="00521F30">
        <w:rPr>
          <w:szCs w:val="18"/>
        </w:rPr>
        <w:t>re</w:t>
      </w:r>
      <w:r w:rsidRPr="00804731" w:rsidR="00521F30">
        <w:rPr>
          <w:szCs w:val="18"/>
        </w:rPr>
        <w:t xml:space="preserve"> en </w:t>
      </w:r>
      <w:r w:rsidR="00521F30">
        <w:rPr>
          <w:szCs w:val="18"/>
        </w:rPr>
        <w:t>beter</w:t>
      </w:r>
      <w:r w:rsidRPr="00804731" w:rsidR="00521F30">
        <w:rPr>
          <w:szCs w:val="18"/>
        </w:rPr>
        <w:t xml:space="preserve"> vergelijkbare informatie. </w:t>
      </w:r>
      <w:r w:rsidR="00521F30">
        <w:rPr>
          <w:szCs w:val="18"/>
        </w:rPr>
        <w:t xml:space="preserve">De ontwikkeling van het </w:t>
      </w:r>
      <w:r w:rsidRPr="00804731" w:rsidR="00521F30">
        <w:rPr>
          <w:szCs w:val="18"/>
        </w:rPr>
        <w:t>Dashboard Duurzaamheid Supermarkten</w:t>
      </w:r>
      <w:r w:rsidRPr="00804731" w:rsidR="00521F30">
        <w:rPr>
          <w:b/>
          <w:bCs/>
          <w:i/>
          <w:iCs/>
          <w:szCs w:val="18"/>
        </w:rPr>
        <w:t xml:space="preserve"> </w:t>
      </w:r>
      <w:r w:rsidRPr="00163855" w:rsidR="00521F30">
        <w:rPr>
          <w:szCs w:val="18"/>
        </w:rPr>
        <w:t>heeft daarin een grote bijdrage geleverd</w:t>
      </w:r>
      <w:r w:rsidR="00876D1E">
        <w:rPr>
          <w:szCs w:val="18"/>
        </w:rPr>
        <w:t>. H</w:t>
      </w:r>
      <w:r w:rsidR="00521F30">
        <w:rPr>
          <w:szCs w:val="18"/>
        </w:rPr>
        <w:t>iermee is het</w:t>
      </w:r>
      <w:r w:rsidRPr="00163855" w:rsidR="00521F30">
        <w:rPr>
          <w:szCs w:val="18"/>
        </w:rPr>
        <w:t xml:space="preserve"> </w:t>
      </w:r>
      <w:r w:rsidR="00521F30">
        <w:rPr>
          <w:szCs w:val="18"/>
        </w:rPr>
        <w:t xml:space="preserve">mogelijk geworden </w:t>
      </w:r>
      <w:r w:rsidRPr="00163855" w:rsidR="00521F30">
        <w:rPr>
          <w:szCs w:val="18"/>
        </w:rPr>
        <w:t>duurzaamheidsinspanningen van supermarkten</w:t>
      </w:r>
      <w:r w:rsidR="00521F30">
        <w:rPr>
          <w:szCs w:val="18"/>
        </w:rPr>
        <w:t xml:space="preserve"> </w:t>
      </w:r>
      <w:r w:rsidRPr="00163855" w:rsidR="00521F30">
        <w:rPr>
          <w:szCs w:val="18"/>
        </w:rPr>
        <w:t xml:space="preserve">onderling </w:t>
      </w:r>
      <w:r w:rsidR="00521F30">
        <w:rPr>
          <w:szCs w:val="18"/>
        </w:rPr>
        <w:t xml:space="preserve">te </w:t>
      </w:r>
      <w:r w:rsidRPr="00163855" w:rsidR="00521F30">
        <w:rPr>
          <w:szCs w:val="18"/>
        </w:rPr>
        <w:t>vergelijk</w:t>
      </w:r>
      <w:r w:rsidR="00521F30">
        <w:rPr>
          <w:szCs w:val="18"/>
        </w:rPr>
        <w:t>en</w:t>
      </w:r>
      <w:r w:rsidRPr="00163855" w:rsidR="00521F30">
        <w:rPr>
          <w:szCs w:val="18"/>
        </w:rPr>
        <w:t>.</w:t>
      </w:r>
      <w:r w:rsidR="00521F30">
        <w:rPr>
          <w:b/>
          <w:bCs/>
          <w:i/>
          <w:iCs/>
          <w:szCs w:val="18"/>
        </w:rPr>
        <w:t xml:space="preserve"> </w:t>
      </w:r>
      <w:r w:rsidR="00521F30">
        <w:rPr>
          <w:szCs w:val="18"/>
        </w:rPr>
        <w:t xml:space="preserve">Daarnaast levert </w:t>
      </w:r>
      <w:r w:rsidRPr="00804731" w:rsidR="00521F30">
        <w:rPr>
          <w:szCs w:val="18"/>
        </w:rPr>
        <w:t xml:space="preserve">de </w:t>
      </w:r>
      <w:r w:rsidR="00876D1E">
        <w:rPr>
          <w:szCs w:val="18"/>
        </w:rPr>
        <w:t>K</w:t>
      </w:r>
      <w:r w:rsidRPr="00804731" w:rsidR="00521F30">
        <w:rPr>
          <w:szCs w:val="18"/>
        </w:rPr>
        <w:t>eurmerkenwijzer van Milieu Centraal</w:t>
      </w:r>
      <w:r w:rsidR="00521F30">
        <w:rPr>
          <w:szCs w:val="18"/>
        </w:rPr>
        <w:t xml:space="preserve"> een </w:t>
      </w:r>
      <w:r w:rsidRPr="00B1330F" w:rsidR="00521F30">
        <w:rPr>
          <w:szCs w:val="18"/>
        </w:rPr>
        <w:t>effectieve bijdrage aan de transparantie</w:t>
      </w:r>
      <w:r w:rsidR="00521F30">
        <w:rPr>
          <w:szCs w:val="18"/>
        </w:rPr>
        <w:t xml:space="preserve"> van duurzaamheidskeurmerken op voedsel</w:t>
      </w:r>
      <w:r w:rsidR="00876D1E">
        <w:rPr>
          <w:szCs w:val="18"/>
        </w:rPr>
        <w:t xml:space="preserve">producten, </w:t>
      </w:r>
      <w:r w:rsidR="00521F30">
        <w:rPr>
          <w:szCs w:val="18"/>
        </w:rPr>
        <w:t xml:space="preserve">voor consumenten en professionals. Jaarlijks vinden meer dan 100.000 unieke gebruikers </w:t>
      </w:r>
      <w:r w:rsidR="00876D1E">
        <w:rPr>
          <w:szCs w:val="18"/>
        </w:rPr>
        <w:t>hun</w:t>
      </w:r>
      <w:r w:rsidR="00521F30">
        <w:rPr>
          <w:szCs w:val="18"/>
        </w:rPr>
        <w:t xml:space="preserve"> weg naar de </w:t>
      </w:r>
      <w:r w:rsidR="00876D1E">
        <w:rPr>
          <w:szCs w:val="18"/>
        </w:rPr>
        <w:t>K</w:t>
      </w:r>
      <w:r w:rsidR="00521F30">
        <w:rPr>
          <w:szCs w:val="18"/>
        </w:rPr>
        <w:t xml:space="preserve">eurmerkenwijzer. </w:t>
      </w:r>
    </w:p>
    <w:p w:rsidR="00521F30" w:rsidP="00521F30" w:rsidRDefault="00521F30" w14:paraId="75F7811D" w14:textId="77777777">
      <w:pPr>
        <w:rPr>
          <w:szCs w:val="18"/>
        </w:rPr>
      </w:pPr>
    </w:p>
    <w:p w:rsidRPr="00680B28" w:rsidR="00521F30" w:rsidP="00521F30" w:rsidRDefault="00521F30" w14:paraId="332127E0" w14:textId="77777777">
      <w:pPr>
        <w:rPr>
          <w:i/>
          <w:iCs/>
          <w:szCs w:val="18"/>
          <w:u w:val="single"/>
        </w:rPr>
      </w:pPr>
      <w:r w:rsidRPr="00680B28">
        <w:rPr>
          <w:i/>
          <w:iCs/>
          <w:szCs w:val="18"/>
          <w:u w:val="single"/>
        </w:rPr>
        <w:t>Duurzaam aanbod en consumptie</w:t>
      </w:r>
    </w:p>
    <w:p w:rsidR="00521F30" w:rsidP="00521F30" w:rsidRDefault="00876D1E" w14:paraId="1A039D69" w14:textId="39F2C5E2">
      <w:pPr>
        <w:rPr>
          <w:szCs w:val="18"/>
        </w:rPr>
      </w:pPr>
      <w:r>
        <w:rPr>
          <w:szCs w:val="18"/>
        </w:rPr>
        <w:t xml:space="preserve">De inzet op een </w:t>
      </w:r>
      <w:r w:rsidRPr="00804731" w:rsidR="00521F30">
        <w:rPr>
          <w:szCs w:val="18"/>
        </w:rPr>
        <w:t xml:space="preserve">duurzaam </w:t>
      </w:r>
      <w:r w:rsidRPr="00C451A6" w:rsidR="00521F30">
        <w:rPr>
          <w:szCs w:val="18"/>
        </w:rPr>
        <w:t>voedselaanbod</w:t>
      </w:r>
      <w:r w:rsidRPr="00804731" w:rsidR="00521F30">
        <w:rPr>
          <w:szCs w:val="18"/>
        </w:rPr>
        <w:t xml:space="preserve"> en</w:t>
      </w:r>
      <w:r>
        <w:rPr>
          <w:szCs w:val="18"/>
        </w:rPr>
        <w:t xml:space="preserve"> een</w:t>
      </w:r>
      <w:r w:rsidRPr="00804731" w:rsidR="00521F30">
        <w:rPr>
          <w:szCs w:val="18"/>
        </w:rPr>
        <w:t xml:space="preserve"> duurzame </w:t>
      </w:r>
      <w:r w:rsidRPr="00C451A6" w:rsidR="00521F30">
        <w:rPr>
          <w:szCs w:val="18"/>
        </w:rPr>
        <w:t>voedselconsumptie</w:t>
      </w:r>
      <w:r w:rsidRPr="00804731" w:rsidR="00521F30">
        <w:rPr>
          <w:szCs w:val="18"/>
        </w:rPr>
        <w:t xml:space="preserve"> </w:t>
      </w:r>
      <w:r w:rsidR="00521F30">
        <w:rPr>
          <w:szCs w:val="18"/>
        </w:rPr>
        <w:t xml:space="preserve">heeft als </w:t>
      </w:r>
      <w:r w:rsidRPr="00804731" w:rsidR="00521F30">
        <w:rPr>
          <w:szCs w:val="18"/>
        </w:rPr>
        <w:t xml:space="preserve">doel het bevorderen van een gezond én duurzaam eetpatroon. </w:t>
      </w:r>
      <w:r w:rsidR="00521F30">
        <w:rPr>
          <w:szCs w:val="18"/>
        </w:rPr>
        <w:t xml:space="preserve">De evaluator concludeert dat er alle aanleiding is om de kennisontwikkeling, ondersteuning en campagne-inzet voort te zetten, vooral vanuit het Voedingscentrum als autoriteit op dit gebied. </w:t>
      </w:r>
    </w:p>
    <w:p w:rsidR="00521F30" w:rsidP="00521F30" w:rsidRDefault="00521F30" w14:paraId="17BA813D" w14:textId="77777777">
      <w:pPr>
        <w:rPr>
          <w:szCs w:val="18"/>
        </w:rPr>
      </w:pPr>
    </w:p>
    <w:p w:rsidRPr="00403DA3" w:rsidR="00521F30" w:rsidP="00521F30" w:rsidRDefault="00521F30" w14:paraId="68FCCE8F" w14:textId="77777777">
      <w:pPr>
        <w:rPr>
          <w:b/>
          <w:bCs/>
          <w:szCs w:val="18"/>
        </w:rPr>
      </w:pPr>
      <w:r w:rsidRPr="00403DA3">
        <w:rPr>
          <w:b/>
          <w:bCs/>
          <w:szCs w:val="18"/>
        </w:rPr>
        <w:t xml:space="preserve">Tot slot </w:t>
      </w:r>
    </w:p>
    <w:p w:rsidR="00661856" w:rsidP="00661856" w:rsidRDefault="00661856" w14:paraId="28DC08A4" w14:textId="77777777">
      <w:pPr>
        <w:rPr>
          <w:szCs w:val="18"/>
        </w:rPr>
      </w:pPr>
      <w:r w:rsidRPr="009A1A92">
        <w:rPr>
          <w:szCs w:val="18"/>
        </w:rPr>
        <w:t>Voor mij zijn voedselzekerheid, transparantie en een goede beloning en waardering van onze voedselproducenten belangrijke onderdelen van het beleid.</w:t>
      </w:r>
      <w:r>
        <w:rPr>
          <w:szCs w:val="18"/>
        </w:rPr>
        <w:t xml:space="preserve"> </w:t>
      </w:r>
      <w:r w:rsidRPr="00EF25E4">
        <w:rPr>
          <w:szCs w:val="18"/>
        </w:rPr>
        <w:t>Daarbij is samenwerking tussen overheden, marktpartijen, maatschappelijke organisaties en kennisinstellingen essentieel.</w:t>
      </w:r>
    </w:p>
    <w:p w:rsidRPr="00EF25E4" w:rsidR="00521F30" w:rsidP="00521F30" w:rsidRDefault="00521F30" w14:paraId="5562D606" w14:textId="77777777">
      <w:pPr>
        <w:rPr>
          <w:szCs w:val="18"/>
        </w:rPr>
      </w:pPr>
    </w:p>
    <w:p w:rsidR="00C44E48" w:rsidP="00C44E48" w:rsidRDefault="00521F30" w14:paraId="799ED631" w14:textId="46428D30">
      <w:pPr>
        <w:rPr>
          <w:szCs w:val="18"/>
        </w:rPr>
      </w:pPr>
      <w:r>
        <w:rPr>
          <w:szCs w:val="18"/>
        </w:rPr>
        <w:t xml:space="preserve">Ik </w:t>
      </w:r>
      <w:r w:rsidR="00093A48">
        <w:rPr>
          <w:szCs w:val="18"/>
        </w:rPr>
        <w:t xml:space="preserve">informeer </w:t>
      </w:r>
      <w:r>
        <w:rPr>
          <w:szCs w:val="18"/>
        </w:rPr>
        <w:t xml:space="preserve">uw Kamer </w:t>
      </w:r>
      <w:r w:rsidR="00C85BF9">
        <w:rPr>
          <w:szCs w:val="18"/>
        </w:rPr>
        <w:t>separaat</w:t>
      </w:r>
      <w:r>
        <w:rPr>
          <w:szCs w:val="18"/>
        </w:rPr>
        <w:t xml:space="preserve"> over mijn toekomstige inzet op het verminderen van voedselverspilling</w:t>
      </w:r>
      <w:r w:rsidR="00093A48">
        <w:rPr>
          <w:szCs w:val="18"/>
        </w:rPr>
        <w:t>,</w:t>
      </w:r>
      <w:r>
        <w:rPr>
          <w:szCs w:val="18"/>
        </w:rPr>
        <w:t xml:space="preserve"> inclusief de invulling van de motie van het lid Grinwis (Kamerstuk 30 252 nr. 196 - 27-3-2025). </w:t>
      </w:r>
      <w:r w:rsidRPr="00D47227" w:rsidR="00661856">
        <w:rPr>
          <w:szCs w:val="18"/>
        </w:rPr>
        <w:t xml:space="preserve">Ook over de </w:t>
      </w:r>
      <w:r w:rsidR="00661856">
        <w:rPr>
          <w:szCs w:val="18"/>
        </w:rPr>
        <w:t>uitwerking</w:t>
      </w:r>
      <w:r w:rsidRPr="00D47227" w:rsidR="00661856">
        <w:rPr>
          <w:szCs w:val="18"/>
        </w:rPr>
        <w:t xml:space="preserve"> van </w:t>
      </w:r>
      <w:r w:rsidR="00661856">
        <w:rPr>
          <w:szCs w:val="18"/>
        </w:rPr>
        <w:t xml:space="preserve">de </w:t>
      </w:r>
      <w:r w:rsidRPr="00D47227" w:rsidR="00661856">
        <w:rPr>
          <w:szCs w:val="18"/>
        </w:rPr>
        <w:t>toezegging</w:t>
      </w:r>
      <w:r w:rsidR="00661856">
        <w:rPr>
          <w:rStyle w:val="Voetnootmarkering"/>
          <w:szCs w:val="18"/>
        </w:rPr>
        <w:footnoteReference w:id="2"/>
      </w:r>
      <w:r w:rsidRPr="00D47227" w:rsidR="00661856">
        <w:rPr>
          <w:szCs w:val="18"/>
        </w:rPr>
        <w:t xml:space="preserve"> </w:t>
      </w:r>
      <w:r w:rsidR="00661856">
        <w:rPr>
          <w:szCs w:val="18"/>
        </w:rPr>
        <w:t xml:space="preserve"> </w:t>
      </w:r>
      <w:r w:rsidRPr="00661856" w:rsidR="00661856">
        <w:rPr>
          <w:szCs w:val="18"/>
        </w:rPr>
        <w:t xml:space="preserve">over de doelstelling voor plantaardig voedsel informeer ik u later dit jaar in mijn brief over het markt- en ketenbeleid. </w:t>
      </w:r>
    </w:p>
    <w:p w:rsidR="00280C67" w:rsidP="00521F30" w:rsidRDefault="00280C67" w14:paraId="18C51FF1" w14:textId="77777777"/>
    <w:p w:rsidR="00584BAC" w:rsidP="00810C93" w:rsidRDefault="00CA168B" w14:paraId="2B84BCE3" w14:textId="77777777">
      <w:r>
        <w:t>Hoogachtend,</w:t>
      </w:r>
    </w:p>
    <w:p w:rsidRPr="00EC58D9" w:rsidR="00F71F9E" w:rsidP="007255FC" w:rsidRDefault="00F71F9E" w14:paraId="1E4F2A88" w14:textId="77777777"/>
    <w:p w:rsidRPr="00EC58D9" w:rsidR="007239A1" w:rsidP="007255FC" w:rsidRDefault="007239A1" w14:paraId="5E1F639E" w14:textId="77777777"/>
    <w:p w:rsidRPr="00EC58D9" w:rsidR="007239A1" w:rsidP="007255FC" w:rsidRDefault="007239A1" w14:paraId="753D97C9" w14:textId="77777777"/>
    <w:p w:rsidRPr="006A15A5" w:rsidR="007239A1" w:rsidP="007255FC" w:rsidRDefault="00CA168B" w14:paraId="56F4EFBB" w14:textId="77777777">
      <w:pPr>
        <w:rPr>
          <w:szCs w:val="18"/>
        </w:rPr>
      </w:pPr>
      <w:r w:rsidRPr="00B11DD6">
        <w:t>Femke Marije Wiersma</w:t>
      </w:r>
    </w:p>
    <w:p w:rsidR="00144B73" w:rsidP="00810C93" w:rsidRDefault="00CA168B" w14:paraId="75F83437" w14:textId="34119874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="00144B73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DD53" w14:textId="77777777" w:rsidR="009B15FA" w:rsidRDefault="009B15FA">
      <w:r>
        <w:separator/>
      </w:r>
    </w:p>
    <w:p w14:paraId="6AC17C36" w14:textId="77777777" w:rsidR="009B15FA" w:rsidRDefault="009B15FA"/>
  </w:endnote>
  <w:endnote w:type="continuationSeparator" w:id="0">
    <w:p w14:paraId="3F3ABD8B" w14:textId="77777777" w:rsidR="009B15FA" w:rsidRDefault="009B15FA">
      <w:r>
        <w:continuationSeparator/>
      </w:r>
    </w:p>
    <w:p w14:paraId="4B864CEB" w14:textId="77777777" w:rsidR="009B15FA" w:rsidRDefault="009B1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22B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E0A2A" w14:paraId="0CC0E0B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32BC40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10C37AE" w14:textId="736212DF" w:rsidR="00527BD4" w:rsidRPr="00645414" w:rsidRDefault="00CA168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C4690">
            <w:t>2</w:t>
          </w:r>
          <w:r w:rsidR="00144B73">
            <w:fldChar w:fldCharType="end"/>
          </w:r>
        </w:p>
      </w:tc>
    </w:tr>
  </w:tbl>
  <w:p w14:paraId="5E79701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E0A2A" w14:paraId="5D1C26D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2D0336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8512C44" w14:textId="79C8DA1F" w:rsidR="00527BD4" w:rsidRPr="00ED539E" w:rsidRDefault="00CA168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C4690">
            <w:t>2</w:t>
          </w:r>
          <w:r w:rsidR="00144B73">
            <w:fldChar w:fldCharType="end"/>
          </w:r>
        </w:p>
      </w:tc>
    </w:tr>
  </w:tbl>
  <w:p w14:paraId="1C0ABC9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2F155A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CE6B" w14:textId="77777777" w:rsidR="009B15FA" w:rsidRDefault="009B15FA">
      <w:r>
        <w:separator/>
      </w:r>
    </w:p>
    <w:p w14:paraId="4E09BDA8" w14:textId="77777777" w:rsidR="009B15FA" w:rsidRDefault="009B15FA"/>
  </w:footnote>
  <w:footnote w:type="continuationSeparator" w:id="0">
    <w:p w14:paraId="14C63E8F" w14:textId="77777777" w:rsidR="009B15FA" w:rsidRDefault="009B15FA">
      <w:r>
        <w:continuationSeparator/>
      </w:r>
    </w:p>
    <w:p w14:paraId="145AB48A" w14:textId="77777777" w:rsidR="009B15FA" w:rsidRDefault="009B15FA"/>
  </w:footnote>
  <w:footnote w:id="1">
    <w:p w14:paraId="26947272" w14:textId="77777777" w:rsidR="00521F30" w:rsidRPr="00447E85" w:rsidRDefault="00521F30" w:rsidP="00521F30">
      <w:pPr>
        <w:pStyle w:val="Voetnoottekst"/>
        <w:rPr>
          <w:szCs w:val="13"/>
        </w:rPr>
      </w:pPr>
      <w:r w:rsidRPr="00447E85">
        <w:rPr>
          <w:rStyle w:val="Voetnootmarkering"/>
          <w:szCs w:val="13"/>
        </w:rPr>
        <w:footnoteRef/>
      </w:r>
      <w:r w:rsidRPr="00447E85">
        <w:rPr>
          <w:szCs w:val="13"/>
        </w:rPr>
        <w:t xml:space="preserve"> https://www.rijksfinancien.nl/memorie-van-toelichting/2023/OWB/XIV/onderdeel/1448194</w:t>
      </w:r>
    </w:p>
  </w:footnote>
  <w:footnote w:id="2">
    <w:p w14:paraId="6D961686" w14:textId="77777777" w:rsidR="00661856" w:rsidRPr="00447E85" w:rsidRDefault="00661856" w:rsidP="00661856">
      <w:pPr>
        <w:pStyle w:val="Voetnoottekst"/>
        <w:rPr>
          <w:szCs w:val="13"/>
        </w:rPr>
      </w:pPr>
      <w:r w:rsidRPr="00447E85">
        <w:rPr>
          <w:rStyle w:val="Voetnootmarkering"/>
          <w:szCs w:val="13"/>
        </w:rPr>
        <w:footnoteRef/>
      </w:r>
      <w:r w:rsidRPr="00447E85">
        <w:rPr>
          <w:szCs w:val="13"/>
        </w:rPr>
        <w:t xml:space="preserve"> TZ202503-018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E0A2A" w14:paraId="28B2D871" w14:textId="77777777" w:rsidTr="00A50CF6">
      <w:tc>
        <w:tcPr>
          <w:tcW w:w="2156" w:type="dxa"/>
          <w:shd w:val="clear" w:color="auto" w:fill="auto"/>
        </w:tcPr>
        <w:p w14:paraId="093A9D57" w14:textId="77777777" w:rsidR="00527BD4" w:rsidRPr="005819CE" w:rsidRDefault="00CA168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BE0A2A" w14:paraId="027DEB9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026259D" w14:textId="77777777" w:rsidR="00527BD4" w:rsidRPr="005819CE" w:rsidRDefault="00527BD4" w:rsidP="00A50CF6"/>
      </w:tc>
    </w:tr>
    <w:tr w:rsidR="00BE0A2A" w14:paraId="7205B54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3C343D7" w14:textId="77777777" w:rsidR="00527BD4" w:rsidRDefault="00CA168B" w:rsidP="003A5290">
          <w:pPr>
            <w:pStyle w:val="Huisstijl-Kopje"/>
          </w:pPr>
          <w:r>
            <w:t>Ons kenmerk</w:t>
          </w:r>
        </w:p>
        <w:p w14:paraId="650E55FD" w14:textId="4FE777CE" w:rsidR="00527BD4" w:rsidRPr="005819CE" w:rsidRDefault="00CA168B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r w:rsidR="00447E85" w:rsidRPr="00447E85">
            <w:rPr>
              <w:b w:val="0"/>
            </w:rPr>
            <w:t>100520173</w:t>
          </w:r>
        </w:p>
      </w:tc>
    </w:tr>
  </w:tbl>
  <w:p w14:paraId="60096ED7" w14:textId="77777777" w:rsidR="00527BD4" w:rsidRDefault="00527BD4" w:rsidP="008C356D"/>
  <w:p w14:paraId="64EE1189" w14:textId="77777777" w:rsidR="00527BD4" w:rsidRPr="00740712" w:rsidRDefault="00527BD4" w:rsidP="008C356D"/>
  <w:p w14:paraId="1C23900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B5965E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FA68D48" w14:textId="77777777" w:rsidR="00527BD4" w:rsidRDefault="00527BD4" w:rsidP="004F44C2"/>
  <w:p w14:paraId="4386D880" w14:textId="77777777" w:rsidR="00527BD4" w:rsidRPr="00740712" w:rsidRDefault="00527BD4" w:rsidP="004F44C2"/>
  <w:p w14:paraId="272C7C1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E0A2A" w14:paraId="17F1DE5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52D346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40B879" w14:textId="77777777" w:rsidR="00527BD4" w:rsidRDefault="00CA168B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4026B1A" wp14:editId="7BD3A43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EC588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A0DC6A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E0A2A" w14:paraId="6745D35F" w14:textId="77777777" w:rsidTr="00A50CF6">
      <w:tc>
        <w:tcPr>
          <w:tcW w:w="2160" w:type="dxa"/>
          <w:shd w:val="clear" w:color="auto" w:fill="auto"/>
        </w:tcPr>
        <w:p w14:paraId="2D89EB2D" w14:textId="77777777" w:rsidR="00527BD4" w:rsidRPr="005819CE" w:rsidRDefault="00CA168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1F0FEB47" w14:textId="77777777" w:rsidR="00527BD4" w:rsidRPr="00BE5ED9" w:rsidRDefault="00CA168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0C1B2AC" w14:textId="77777777" w:rsidR="00EF495B" w:rsidRDefault="00CA168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1F04CF2" w14:textId="77777777" w:rsidR="00556BEE" w:rsidRPr="005B3814" w:rsidRDefault="00CA168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3C77E52" w14:textId="6076E80B" w:rsidR="00527BD4" w:rsidRPr="00447E85" w:rsidRDefault="00CA168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BE0A2A" w14:paraId="0DA2FFC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CCADD91" w14:textId="77777777" w:rsidR="00527BD4" w:rsidRPr="005819CE" w:rsidRDefault="00527BD4" w:rsidP="00A50CF6"/>
      </w:tc>
    </w:tr>
    <w:tr w:rsidR="00BE0A2A" w14:paraId="1139610F" w14:textId="77777777" w:rsidTr="00A50CF6">
      <w:tc>
        <w:tcPr>
          <w:tcW w:w="2160" w:type="dxa"/>
          <w:shd w:val="clear" w:color="auto" w:fill="auto"/>
        </w:tcPr>
        <w:p w14:paraId="413A8786" w14:textId="77777777" w:rsidR="000C0163" w:rsidRPr="005819CE" w:rsidRDefault="00CA168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D6DF58B" w14:textId="1AE04E5E" w:rsidR="000C0163" w:rsidRPr="005819CE" w:rsidRDefault="00CA168B" w:rsidP="000C0163">
          <w:pPr>
            <w:pStyle w:val="Huisstijl-Gegeven"/>
          </w:pPr>
          <w:r>
            <w:t>DGA-PAV /</w:t>
          </w:r>
          <w:r w:rsidR="00486354">
            <w:t xml:space="preserve"> </w:t>
          </w:r>
          <w:r w:rsidR="00447E85" w:rsidRPr="00447E85">
            <w:t>100520173</w:t>
          </w:r>
        </w:p>
        <w:p w14:paraId="6A184865" w14:textId="77777777" w:rsidR="00527BD4" w:rsidRPr="005819CE" w:rsidRDefault="00CA168B" w:rsidP="00A50CF6">
          <w:pPr>
            <w:pStyle w:val="Huisstijl-Kopje"/>
          </w:pPr>
          <w:r>
            <w:t>Bijlage(n)</w:t>
          </w:r>
        </w:p>
        <w:p w14:paraId="409E3A8F" w14:textId="77777777" w:rsidR="00527BD4" w:rsidRPr="005819CE" w:rsidRDefault="00CA168B" w:rsidP="00A50CF6">
          <w:pPr>
            <w:pStyle w:val="Huisstijl-Gegeven"/>
          </w:pPr>
          <w:r>
            <w:t>1</w:t>
          </w:r>
        </w:p>
      </w:tc>
    </w:tr>
  </w:tbl>
  <w:p w14:paraId="614D3F8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E0A2A" w14:paraId="33DA3037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B8A4DDE" w14:textId="77777777" w:rsidR="00527BD4" w:rsidRPr="00BC3B53" w:rsidRDefault="00CA168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E0A2A" w14:paraId="2D72A6CF" w14:textId="77777777" w:rsidTr="009E2051">
      <w:tc>
        <w:tcPr>
          <w:tcW w:w="7520" w:type="dxa"/>
          <w:gridSpan w:val="2"/>
          <w:shd w:val="clear" w:color="auto" w:fill="auto"/>
        </w:tcPr>
        <w:p w14:paraId="54787D7A" w14:textId="77777777" w:rsidR="00527BD4" w:rsidRPr="00983E8F" w:rsidRDefault="00527BD4" w:rsidP="00A50CF6">
          <w:pPr>
            <w:pStyle w:val="Huisstijl-Rubricering"/>
          </w:pPr>
        </w:p>
      </w:tc>
    </w:tr>
    <w:tr w:rsidR="00BE0A2A" w14:paraId="0E49E83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27625D9" w14:textId="77777777" w:rsidR="00527BD4" w:rsidRDefault="00CA168B" w:rsidP="00A50CF6">
          <w:pPr>
            <w:pStyle w:val="Huisstijl-NAW"/>
          </w:pPr>
          <w:r>
            <w:t xml:space="preserve">De Voorzitter van de Tweede Kamer </w:t>
          </w:r>
        </w:p>
        <w:p w14:paraId="2996B6B9" w14:textId="77777777" w:rsidR="00BE0A2A" w:rsidRDefault="00CA168B">
          <w:pPr>
            <w:pStyle w:val="Huisstijl-NAW"/>
          </w:pPr>
          <w:r>
            <w:t xml:space="preserve">der Staten-Generaal </w:t>
          </w:r>
        </w:p>
        <w:p w14:paraId="15EC963A" w14:textId="77777777" w:rsidR="00BE0A2A" w:rsidRDefault="00CA168B">
          <w:pPr>
            <w:pStyle w:val="Huisstijl-NAW"/>
          </w:pPr>
          <w:r>
            <w:t xml:space="preserve">Prinses Irenestraat 6 </w:t>
          </w:r>
        </w:p>
        <w:p w14:paraId="304BD955" w14:textId="16ADB3A4" w:rsidR="00BE0A2A" w:rsidRDefault="00CA168B">
          <w:pPr>
            <w:pStyle w:val="Huisstijl-NAW"/>
          </w:pPr>
          <w:r>
            <w:t xml:space="preserve">2595 BD </w:t>
          </w:r>
          <w:r w:rsidR="00447E85">
            <w:t xml:space="preserve"> </w:t>
          </w:r>
          <w:r>
            <w:t xml:space="preserve">DEN HAAG  </w:t>
          </w:r>
        </w:p>
        <w:p w14:paraId="68DD5670" w14:textId="77777777" w:rsidR="00BE0A2A" w:rsidRDefault="00486354">
          <w:pPr>
            <w:pStyle w:val="Huisstijl-NAW"/>
          </w:pPr>
          <w:r>
            <w:t xml:space="preserve"> </w:t>
          </w:r>
        </w:p>
      </w:tc>
    </w:tr>
    <w:tr w:rsidR="00BE0A2A" w14:paraId="1EA71C9C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45F7F6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E0A2A" w14:paraId="5C8AE15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C015B20" w14:textId="77777777" w:rsidR="00527BD4" w:rsidRPr="007709EF" w:rsidRDefault="00CA168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B1194EC" w14:textId="3A912AD5" w:rsidR="00527BD4" w:rsidRPr="007709EF" w:rsidRDefault="009F31FA" w:rsidP="00A50CF6">
          <w:r>
            <w:t>1 september 2025</w:t>
          </w:r>
        </w:p>
      </w:tc>
    </w:tr>
    <w:tr w:rsidR="00BE0A2A" w14:paraId="7542568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6F3F556" w14:textId="77777777" w:rsidR="00527BD4" w:rsidRPr="007709EF" w:rsidRDefault="00CA168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817D48F" w14:textId="77777777" w:rsidR="00527BD4" w:rsidRPr="007709EF" w:rsidRDefault="00CA168B" w:rsidP="00A50CF6">
          <w:r>
            <w:t>Evaluatie Duurzaam Voedselbeleid 2022-2025</w:t>
          </w:r>
        </w:p>
      </w:tc>
    </w:tr>
  </w:tbl>
  <w:p w14:paraId="0CFD639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98EE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89E4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AE4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60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2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AC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B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0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069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6302A5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6260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682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89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E4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8C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4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23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3AE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863752">
    <w:abstractNumId w:val="10"/>
  </w:num>
  <w:num w:numId="2" w16cid:durableId="395133404">
    <w:abstractNumId w:val="7"/>
  </w:num>
  <w:num w:numId="3" w16cid:durableId="407458373">
    <w:abstractNumId w:val="6"/>
  </w:num>
  <w:num w:numId="4" w16cid:durableId="1032338749">
    <w:abstractNumId w:val="5"/>
  </w:num>
  <w:num w:numId="5" w16cid:durableId="751319334">
    <w:abstractNumId w:val="4"/>
  </w:num>
  <w:num w:numId="6" w16cid:durableId="551967747">
    <w:abstractNumId w:val="8"/>
  </w:num>
  <w:num w:numId="7" w16cid:durableId="510029089">
    <w:abstractNumId w:val="3"/>
  </w:num>
  <w:num w:numId="8" w16cid:durableId="251937818">
    <w:abstractNumId w:val="2"/>
  </w:num>
  <w:num w:numId="9" w16cid:durableId="1500392225">
    <w:abstractNumId w:val="1"/>
  </w:num>
  <w:num w:numId="10" w16cid:durableId="1559896576">
    <w:abstractNumId w:val="0"/>
  </w:num>
  <w:num w:numId="11" w16cid:durableId="309796167">
    <w:abstractNumId w:val="9"/>
  </w:num>
  <w:num w:numId="12" w16cid:durableId="466970024">
    <w:abstractNumId w:val="11"/>
  </w:num>
  <w:num w:numId="13" w16cid:durableId="213733284">
    <w:abstractNumId w:val="13"/>
  </w:num>
  <w:num w:numId="14" w16cid:durableId="172683188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39DB"/>
    <w:rsid w:val="00016012"/>
    <w:rsid w:val="00017677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3A48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326DB"/>
    <w:rsid w:val="00144B73"/>
    <w:rsid w:val="0014786A"/>
    <w:rsid w:val="001516A4"/>
    <w:rsid w:val="00151E5F"/>
    <w:rsid w:val="001536B3"/>
    <w:rsid w:val="0015625B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3E12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C67"/>
    <w:rsid w:val="00280F74"/>
    <w:rsid w:val="002852AB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6682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2897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4461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3F7F6F"/>
    <w:rsid w:val="004008E9"/>
    <w:rsid w:val="0040563C"/>
    <w:rsid w:val="00413D48"/>
    <w:rsid w:val="00421245"/>
    <w:rsid w:val="00441AC2"/>
    <w:rsid w:val="0044249B"/>
    <w:rsid w:val="00447E85"/>
    <w:rsid w:val="0045023C"/>
    <w:rsid w:val="00450736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19AA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2818"/>
    <w:rsid w:val="004F42FF"/>
    <w:rsid w:val="004F44C2"/>
    <w:rsid w:val="00502512"/>
    <w:rsid w:val="00505262"/>
    <w:rsid w:val="0051132F"/>
    <w:rsid w:val="00511CA8"/>
    <w:rsid w:val="00516022"/>
    <w:rsid w:val="00521CEE"/>
    <w:rsid w:val="00521F30"/>
    <w:rsid w:val="00524FB4"/>
    <w:rsid w:val="00527BD4"/>
    <w:rsid w:val="00527F2A"/>
    <w:rsid w:val="005403C8"/>
    <w:rsid w:val="005429DC"/>
    <w:rsid w:val="005565F9"/>
    <w:rsid w:val="00556BEE"/>
    <w:rsid w:val="005654C3"/>
    <w:rsid w:val="00573041"/>
    <w:rsid w:val="00573E0D"/>
    <w:rsid w:val="00575B80"/>
    <w:rsid w:val="0057620F"/>
    <w:rsid w:val="005819CE"/>
    <w:rsid w:val="0058298D"/>
    <w:rsid w:val="00584BAC"/>
    <w:rsid w:val="00593C2B"/>
    <w:rsid w:val="00595231"/>
    <w:rsid w:val="00595C0D"/>
    <w:rsid w:val="00596166"/>
    <w:rsid w:val="00597F64"/>
    <w:rsid w:val="005A207F"/>
    <w:rsid w:val="005A2F35"/>
    <w:rsid w:val="005B26BA"/>
    <w:rsid w:val="005B3814"/>
    <w:rsid w:val="005B463E"/>
    <w:rsid w:val="005C34E1"/>
    <w:rsid w:val="005C3FE0"/>
    <w:rsid w:val="005C740C"/>
    <w:rsid w:val="005D625B"/>
    <w:rsid w:val="005D6EE3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1856"/>
    <w:rsid w:val="0066632F"/>
    <w:rsid w:val="0067140D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479C"/>
    <w:rsid w:val="006B775E"/>
    <w:rsid w:val="006B7BC7"/>
    <w:rsid w:val="006C2535"/>
    <w:rsid w:val="006C441E"/>
    <w:rsid w:val="006C4B90"/>
    <w:rsid w:val="006D1016"/>
    <w:rsid w:val="006D17F2"/>
    <w:rsid w:val="006D4C80"/>
    <w:rsid w:val="006D6D07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1525D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4FE"/>
    <w:rsid w:val="00751A6A"/>
    <w:rsid w:val="00754FBF"/>
    <w:rsid w:val="00764894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1D7"/>
    <w:rsid w:val="008553C7"/>
    <w:rsid w:val="00857808"/>
    <w:rsid w:val="00857FEB"/>
    <w:rsid w:val="008601AF"/>
    <w:rsid w:val="00863617"/>
    <w:rsid w:val="00872271"/>
    <w:rsid w:val="00876D1E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8F700B"/>
    <w:rsid w:val="0090271B"/>
    <w:rsid w:val="00910642"/>
    <w:rsid w:val="00910DDF"/>
    <w:rsid w:val="009143D7"/>
    <w:rsid w:val="00930B13"/>
    <w:rsid w:val="009311C8"/>
    <w:rsid w:val="00933376"/>
    <w:rsid w:val="00933A2F"/>
    <w:rsid w:val="0094682F"/>
    <w:rsid w:val="009716D8"/>
    <w:rsid w:val="009718F9"/>
    <w:rsid w:val="00972FB9"/>
    <w:rsid w:val="00975112"/>
    <w:rsid w:val="00981768"/>
    <w:rsid w:val="00983E8F"/>
    <w:rsid w:val="0098788A"/>
    <w:rsid w:val="00994FDA"/>
    <w:rsid w:val="009A1A92"/>
    <w:rsid w:val="009A31BF"/>
    <w:rsid w:val="009A3B71"/>
    <w:rsid w:val="009A61BC"/>
    <w:rsid w:val="009B0138"/>
    <w:rsid w:val="009B0EC1"/>
    <w:rsid w:val="009B0FE9"/>
    <w:rsid w:val="009B15FA"/>
    <w:rsid w:val="009B173A"/>
    <w:rsid w:val="009C3F20"/>
    <w:rsid w:val="009C7CA1"/>
    <w:rsid w:val="009D043D"/>
    <w:rsid w:val="009E2051"/>
    <w:rsid w:val="009F31FA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5CE6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13B7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D2040"/>
    <w:rsid w:val="00BE0A2A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4E48"/>
    <w:rsid w:val="00C47DC0"/>
    <w:rsid w:val="00C5258E"/>
    <w:rsid w:val="00C530C9"/>
    <w:rsid w:val="00C619A7"/>
    <w:rsid w:val="00C659FC"/>
    <w:rsid w:val="00C73D5F"/>
    <w:rsid w:val="00C74061"/>
    <w:rsid w:val="00C8584E"/>
    <w:rsid w:val="00C85BF9"/>
    <w:rsid w:val="00C97C80"/>
    <w:rsid w:val="00CA168B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D4140"/>
    <w:rsid w:val="00CE101D"/>
    <w:rsid w:val="00CE1814"/>
    <w:rsid w:val="00CE1C84"/>
    <w:rsid w:val="00CE5055"/>
    <w:rsid w:val="00CF053F"/>
    <w:rsid w:val="00CF1A17"/>
    <w:rsid w:val="00D01146"/>
    <w:rsid w:val="00D0375A"/>
    <w:rsid w:val="00D0609E"/>
    <w:rsid w:val="00D078E1"/>
    <w:rsid w:val="00D07F9B"/>
    <w:rsid w:val="00D100E9"/>
    <w:rsid w:val="00D17AF8"/>
    <w:rsid w:val="00D21E4B"/>
    <w:rsid w:val="00D23522"/>
    <w:rsid w:val="00D263AC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87F7B"/>
    <w:rsid w:val="00D95C88"/>
    <w:rsid w:val="00D97B2E"/>
    <w:rsid w:val="00DA1FAE"/>
    <w:rsid w:val="00DA241E"/>
    <w:rsid w:val="00DB36FE"/>
    <w:rsid w:val="00DB533A"/>
    <w:rsid w:val="00DB6307"/>
    <w:rsid w:val="00DC4690"/>
    <w:rsid w:val="00DD1DCD"/>
    <w:rsid w:val="00DD338F"/>
    <w:rsid w:val="00DD66F2"/>
    <w:rsid w:val="00DE1D51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27FB"/>
    <w:rsid w:val="00F13A4E"/>
    <w:rsid w:val="00F172BB"/>
    <w:rsid w:val="00F17B10"/>
    <w:rsid w:val="00F21BEF"/>
    <w:rsid w:val="00F2315B"/>
    <w:rsid w:val="00F27B0B"/>
    <w:rsid w:val="00F40AE4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96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521F30"/>
    <w:rPr>
      <w:vertAlign w:val="superscript"/>
    </w:rPr>
  </w:style>
  <w:style w:type="paragraph" w:styleId="Revisie">
    <w:name w:val="Revision"/>
    <w:hidden/>
    <w:uiPriority w:val="99"/>
    <w:semiHidden/>
    <w:rsid w:val="00C85BF9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B26B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B26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B26BA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B26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B26BA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666</ap:Words>
  <ap:Characters>3663</ap:Characters>
  <ap:DocSecurity>0</ap:DocSecurity>
  <ap:Lines>30</ap:Lines>
  <ap:Paragraphs>8</ap:Paragraphs>
  <ap:ScaleCrop>false</ap:ScaleCrop>
  <ap:LinksUpToDate>false</ap:LinksUpToDate>
  <ap:CharactersWithSpaces>4321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2025-09-01T09:19:00.0000000Z</dcterms:created>
  <dcterms:modified xsi:type="dcterms:W3CDTF">2025-09-01T09:19:00.0000000Z</dcterms:modified>
  <dc:description>------------------------</dc:description>
  <dc:subject/>
  <keywords/>
  <version/>
  <category/>
</coreProperties>
</file>