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679E" w:rsidP="00EC01B7" w:rsidRDefault="00DC679E" w14:paraId="2055FEA8" w14:textId="77777777">
      <w:pPr>
        <w:rPr>
          <w:noProof/>
          <w:szCs w:val="18"/>
        </w:rPr>
      </w:pPr>
    </w:p>
    <w:p w:rsidR="00D66599" w:rsidP="00EC01B7" w:rsidRDefault="00D66599" w14:paraId="6FEEC464" w14:textId="75BAF500">
      <w:pPr>
        <w:rPr>
          <w:noProof/>
          <w:szCs w:val="18"/>
        </w:rPr>
      </w:pPr>
      <w:r w:rsidRPr="001C06AF">
        <w:rPr>
          <w:noProof/>
          <w:szCs w:val="18"/>
        </w:rPr>
        <w:t>Geachte Voorzitter,</w:t>
      </w:r>
    </w:p>
    <w:p w:rsidRPr="001C06AF" w:rsidR="00D66599" w:rsidP="00EC01B7" w:rsidRDefault="00D66599" w14:paraId="0897F3E4" w14:textId="77777777">
      <w:pPr>
        <w:rPr>
          <w:noProof/>
          <w:szCs w:val="18"/>
        </w:rPr>
      </w:pPr>
    </w:p>
    <w:p w:rsidR="001536B3" w:rsidP="00EC01B7" w:rsidRDefault="002523C3" w14:paraId="3CAFC7F2" w14:textId="3218B2D5">
      <w:pPr>
        <w:rPr>
          <w:noProof/>
        </w:rPr>
      </w:pPr>
      <w:r>
        <w:rPr>
          <w:noProof/>
        </w:rPr>
        <w:t xml:space="preserve">De leden </w:t>
      </w:r>
      <w:r w:rsidR="00C1073B">
        <w:rPr>
          <w:noProof/>
        </w:rPr>
        <w:t>Baudet en Mutluer hebben</w:t>
      </w:r>
      <w:r w:rsidR="007458D3">
        <w:rPr>
          <w:noProof/>
        </w:rPr>
        <w:t xml:space="preserve"> op 20 mei jl. informatieverzoeken gedaan over de stukken die besproken worden in de Ministeriële Commissie Economie en Natuurherstel (MCE&amp;N)</w:t>
      </w:r>
      <w:r w:rsidRPr="00561F3F" w:rsidR="00C1073B">
        <w:rPr>
          <w:noProof/>
        </w:rPr>
        <w:t xml:space="preserve">. </w:t>
      </w:r>
      <w:r w:rsidR="00C1073B">
        <w:rPr>
          <w:noProof/>
        </w:rPr>
        <w:t xml:space="preserve">U heeft twee uitgebreide bundels aan documenten ontvangen, de laatste </w:t>
      </w:r>
      <w:r w:rsidR="007458D3">
        <w:rPr>
          <w:noProof/>
        </w:rPr>
        <w:t>middels mijn brief van 21 mei</w:t>
      </w:r>
      <w:r w:rsidR="007458D3">
        <w:rPr>
          <w:rStyle w:val="Voetnootmarkering"/>
          <w:noProof/>
        </w:rPr>
        <w:footnoteReference w:id="1"/>
      </w:r>
      <w:r w:rsidRPr="00561F3F">
        <w:rPr>
          <w:noProof/>
        </w:rPr>
        <w:t xml:space="preserve">. </w:t>
      </w:r>
      <w:r>
        <w:rPr>
          <w:noProof/>
        </w:rPr>
        <w:t xml:space="preserve">Conform mijn toezegging </w:t>
      </w:r>
      <w:r w:rsidR="00C1073B">
        <w:rPr>
          <w:noProof/>
        </w:rPr>
        <w:t>uit die brief heb ik betrokken partijen zes weken de tijd gegeven hun bezwaren bij het publiceren van de door hun ingebrachte documenten kenbaar te maken</w:t>
      </w:r>
      <w:r>
        <w:rPr>
          <w:noProof/>
        </w:rPr>
        <w:t xml:space="preserve">. </w:t>
      </w:r>
      <w:r w:rsidR="000C26A4">
        <w:rPr>
          <w:noProof/>
        </w:rPr>
        <w:t>Tijdens deze periode he</w:t>
      </w:r>
      <w:r w:rsidR="00726804">
        <w:rPr>
          <w:noProof/>
        </w:rPr>
        <w:t>eft</w:t>
      </w:r>
      <w:r w:rsidR="000C26A4">
        <w:rPr>
          <w:noProof/>
        </w:rPr>
        <w:t xml:space="preserve"> </w:t>
      </w:r>
      <w:r w:rsidR="00C1073B">
        <w:rPr>
          <w:noProof/>
        </w:rPr>
        <w:t xml:space="preserve">een aantal partijen laten weten hier geen bezwaar </w:t>
      </w:r>
      <w:r w:rsidR="007458D3">
        <w:rPr>
          <w:noProof/>
        </w:rPr>
        <w:t>tegen</w:t>
      </w:r>
      <w:r w:rsidR="00C1073B">
        <w:rPr>
          <w:noProof/>
        </w:rPr>
        <w:t xml:space="preserve"> te hebben en hebben de overige partijen geen gebruik gemaakt van deze mogelijkheid</w:t>
      </w:r>
      <w:r w:rsidR="000C26A4">
        <w:rPr>
          <w:noProof/>
        </w:rPr>
        <w:t xml:space="preserve">. </w:t>
      </w:r>
      <w:r w:rsidR="00E400E5">
        <w:rPr>
          <w:noProof/>
        </w:rPr>
        <w:t xml:space="preserve">Ten gevolge van de afronding van deze termijn kan ik u alle ingebrachte documenten door de externe partijen toezenden. </w:t>
      </w:r>
      <w:r w:rsidR="000C26A4">
        <w:rPr>
          <w:noProof/>
        </w:rPr>
        <w:t>Als bijlage</w:t>
      </w:r>
      <w:r w:rsidR="00A35842">
        <w:rPr>
          <w:noProof/>
        </w:rPr>
        <w:t>n</w:t>
      </w:r>
      <w:r w:rsidR="000C26A4">
        <w:rPr>
          <w:noProof/>
        </w:rPr>
        <w:t xml:space="preserve"> bij deze brief </w:t>
      </w:r>
      <w:r w:rsidR="00A35842">
        <w:rPr>
          <w:noProof/>
        </w:rPr>
        <w:t>deel ik u 23 ingebrachte documenten door externe partijen en een inventarislijst</w:t>
      </w:r>
      <w:r w:rsidR="000C26A4">
        <w:rPr>
          <w:noProof/>
        </w:rPr>
        <w:t xml:space="preserve">. Persoonsgegevens </w:t>
      </w:r>
      <w:r w:rsidR="00C1073B">
        <w:rPr>
          <w:noProof/>
        </w:rPr>
        <w:t xml:space="preserve">zijn </w:t>
      </w:r>
      <w:r w:rsidR="00E400E5">
        <w:rPr>
          <w:noProof/>
        </w:rPr>
        <w:t>in deze documenten gelakt</w:t>
      </w:r>
      <w:r w:rsidR="000C26A4">
        <w:rPr>
          <w:noProof/>
        </w:rPr>
        <w:t xml:space="preserve">. </w:t>
      </w:r>
      <w:r w:rsidR="00614453">
        <w:rPr>
          <w:noProof/>
        </w:rPr>
        <w:t xml:space="preserve">Ervan uitgaande dat </w:t>
      </w:r>
      <w:r w:rsidR="00E400E5">
        <w:rPr>
          <w:noProof/>
        </w:rPr>
        <w:t xml:space="preserve">ik uw Kamer hiermee voldoende heb geïnformeerd. </w:t>
      </w:r>
    </w:p>
    <w:p w:rsidR="001536B3" w:rsidP="00EC01B7" w:rsidRDefault="001536B3" w14:paraId="3E966169" w14:textId="77777777">
      <w:pPr>
        <w:rPr>
          <w:noProof/>
        </w:rPr>
      </w:pPr>
    </w:p>
    <w:p w:rsidR="00584BAC" w:rsidP="00EC01B7" w:rsidRDefault="009C26FB" w14:paraId="2A23D276" w14:textId="77777777">
      <w:pPr>
        <w:rPr>
          <w:noProof/>
        </w:rPr>
      </w:pPr>
      <w:r>
        <w:rPr>
          <w:noProof/>
        </w:rPr>
        <w:t>Hoogachtend,</w:t>
      </w:r>
    </w:p>
    <w:p w:rsidR="00F71F9E" w:rsidP="00EC01B7" w:rsidRDefault="00F71F9E" w14:paraId="3B4DC020" w14:textId="77777777">
      <w:pPr>
        <w:rPr>
          <w:noProof/>
        </w:rPr>
      </w:pPr>
    </w:p>
    <w:p w:rsidRPr="00EC58D9" w:rsidR="0092320E" w:rsidP="00EC01B7" w:rsidRDefault="0092320E" w14:paraId="0C6CEDAC" w14:textId="77777777">
      <w:pPr>
        <w:rPr>
          <w:noProof/>
        </w:rPr>
      </w:pPr>
    </w:p>
    <w:p w:rsidRPr="00EC58D9" w:rsidR="007239A1" w:rsidP="00EC01B7" w:rsidRDefault="007239A1" w14:paraId="30D05B80" w14:textId="77777777">
      <w:pPr>
        <w:rPr>
          <w:noProof/>
        </w:rPr>
      </w:pPr>
    </w:p>
    <w:p w:rsidR="007239A1" w:rsidP="00EC01B7" w:rsidRDefault="007239A1" w14:paraId="4453091A" w14:textId="77777777">
      <w:pPr>
        <w:rPr>
          <w:noProof/>
        </w:rPr>
      </w:pPr>
    </w:p>
    <w:p w:rsidRPr="00EC58D9" w:rsidR="0092320E" w:rsidP="00EC01B7" w:rsidRDefault="0092320E" w14:paraId="2FA4A260" w14:textId="77777777">
      <w:pPr>
        <w:rPr>
          <w:noProof/>
        </w:rPr>
      </w:pPr>
    </w:p>
    <w:p w:rsidRPr="006A15A5" w:rsidR="007239A1" w:rsidP="00EC01B7" w:rsidRDefault="009C26FB" w14:paraId="40910ED9" w14:textId="77777777">
      <w:pPr>
        <w:rPr>
          <w:noProof/>
          <w:szCs w:val="18"/>
        </w:rPr>
      </w:pPr>
      <w:r w:rsidRPr="00B11DD6">
        <w:rPr>
          <w:noProof/>
        </w:rPr>
        <w:t>Femke Marije Wiersma</w:t>
      </w:r>
    </w:p>
    <w:p w:rsidRPr="0092320E" w:rsidR="00144B73" w:rsidP="00EC01B7" w:rsidRDefault="009C26FB" w14:paraId="5BA8CC66" w14:textId="7776D07D">
      <w:pPr>
        <w:rPr>
          <w:noProof/>
        </w:rPr>
      </w:pPr>
      <w:r w:rsidRPr="00EC58D9">
        <w:rPr>
          <w:noProof/>
        </w:rPr>
        <w:t xml:space="preserve">Minister van </w:t>
      </w:r>
      <w:r w:rsidR="00704E60">
        <w:rPr>
          <w:rFonts w:cs="Calibri"/>
          <w:noProof/>
          <w:szCs w:val="18"/>
        </w:rPr>
        <w:t>Landbouw, Visserij, Voedselzekerheid en Natuur</w:t>
      </w:r>
    </w:p>
    <w:sectPr w:rsidRPr="0092320E" w:rsidR="00144B73" w:rsidSect="0092320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851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2AE07" w14:textId="77777777" w:rsidR="008B2034" w:rsidRDefault="008B2034">
      <w:r>
        <w:separator/>
      </w:r>
    </w:p>
    <w:p w14:paraId="48AB2872" w14:textId="77777777" w:rsidR="008B2034" w:rsidRDefault="008B2034"/>
  </w:endnote>
  <w:endnote w:type="continuationSeparator" w:id="0">
    <w:p w14:paraId="2988C838" w14:textId="77777777" w:rsidR="008B2034" w:rsidRDefault="008B2034">
      <w:r>
        <w:continuationSeparator/>
      </w:r>
    </w:p>
    <w:p w14:paraId="7F75CA28" w14:textId="77777777" w:rsidR="008B2034" w:rsidRDefault="008B20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BD2CC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E377A0" w14:paraId="0BA6CFAC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B92B5F2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265AFCF3" w14:textId="15C204FF" w:rsidR="00527BD4" w:rsidRPr="00645414" w:rsidRDefault="009C26FB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AB60EC">
            <w:t>2</w:t>
          </w:r>
          <w:r w:rsidR="00144B73">
            <w:fldChar w:fldCharType="end"/>
          </w:r>
        </w:p>
      </w:tc>
    </w:tr>
  </w:tbl>
  <w:p w14:paraId="1979A159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E377A0" w14:paraId="3AEF0F7F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B353806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73B32714" w14:textId="7B040815" w:rsidR="00527BD4" w:rsidRPr="00ED539E" w:rsidRDefault="009C26FB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71598D">
            <w:t>1</w:t>
          </w:r>
          <w:r w:rsidR="00144B73">
            <w:fldChar w:fldCharType="end"/>
          </w:r>
        </w:p>
      </w:tc>
    </w:tr>
  </w:tbl>
  <w:p w14:paraId="00323DE7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227D7454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47C8B" w14:textId="77777777" w:rsidR="008B2034" w:rsidRDefault="008B2034">
      <w:r>
        <w:separator/>
      </w:r>
    </w:p>
    <w:p w14:paraId="699AA1FB" w14:textId="77777777" w:rsidR="008B2034" w:rsidRDefault="008B2034"/>
  </w:footnote>
  <w:footnote w:type="continuationSeparator" w:id="0">
    <w:p w14:paraId="30A7E9EF" w14:textId="77777777" w:rsidR="008B2034" w:rsidRDefault="008B2034">
      <w:r>
        <w:continuationSeparator/>
      </w:r>
    </w:p>
    <w:p w14:paraId="34C63D62" w14:textId="77777777" w:rsidR="008B2034" w:rsidRDefault="008B2034"/>
  </w:footnote>
  <w:footnote w:id="1">
    <w:p w14:paraId="0BFF0E13" w14:textId="3DD53CBB" w:rsidR="007458D3" w:rsidRPr="007458D3" w:rsidRDefault="007458D3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>
        <w:t xml:space="preserve"> </w:t>
      </w:r>
      <w:r>
        <w:rPr>
          <w:lang w:val="en-US"/>
        </w:rPr>
        <w:t>Kamerstuk nr. 25334-368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E377A0" w14:paraId="720ADE03" w14:textId="77777777" w:rsidTr="00A50CF6">
      <w:tc>
        <w:tcPr>
          <w:tcW w:w="2156" w:type="dxa"/>
          <w:shd w:val="clear" w:color="auto" w:fill="auto"/>
        </w:tcPr>
        <w:p w14:paraId="51C79E25" w14:textId="77777777" w:rsidR="00527BD4" w:rsidRPr="005819CE" w:rsidRDefault="009C26FB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Regieorganisatie Transitie Landelijke Gebied</w:t>
          </w:r>
          <w:r w:rsidRPr="005819CE">
            <w:rPr>
              <w:b/>
            </w:rPr>
            <w:br/>
          </w:r>
        </w:p>
      </w:tc>
    </w:tr>
    <w:tr w:rsidR="00E377A0" w14:paraId="1BDDB913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25F3FA80" w14:textId="77777777" w:rsidR="00527BD4" w:rsidRPr="005819CE" w:rsidRDefault="00527BD4" w:rsidP="00A50CF6"/>
      </w:tc>
    </w:tr>
    <w:tr w:rsidR="00E377A0" w14:paraId="05705D46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2411C6B3" w14:textId="77777777" w:rsidR="00527BD4" w:rsidRDefault="009C26FB" w:rsidP="003A5290">
          <w:pPr>
            <w:pStyle w:val="Huisstijl-Kopje"/>
          </w:pPr>
          <w:r>
            <w:t>Ons kenmerk</w:t>
          </w:r>
        </w:p>
        <w:p w14:paraId="59008EBA" w14:textId="77777777" w:rsidR="00527BD4" w:rsidRPr="005819CE" w:rsidRDefault="009C26FB" w:rsidP="001E6117">
          <w:pPr>
            <w:pStyle w:val="Huisstijl-Kopje"/>
          </w:pPr>
          <w:r>
            <w:rPr>
              <w:b w:val="0"/>
            </w:rPr>
            <w:t>DGRTLG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99310552</w:t>
          </w:r>
        </w:p>
      </w:tc>
    </w:tr>
  </w:tbl>
  <w:p w14:paraId="42B708E4" w14:textId="77777777" w:rsidR="00527BD4" w:rsidRDefault="00527BD4" w:rsidP="008C356D"/>
  <w:p w14:paraId="02DCF118" w14:textId="77777777" w:rsidR="00527BD4" w:rsidRPr="00740712" w:rsidRDefault="00527BD4" w:rsidP="008C356D"/>
  <w:p w14:paraId="7119C629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04D405B1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54EB05FB" w14:textId="77777777" w:rsidR="00527BD4" w:rsidRDefault="00527BD4" w:rsidP="004F44C2"/>
  <w:p w14:paraId="57514E3E" w14:textId="77777777" w:rsidR="00527BD4" w:rsidRPr="00740712" w:rsidRDefault="00527BD4" w:rsidP="004F44C2"/>
  <w:p w14:paraId="6533751E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E377A0" w14:paraId="079F1758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3FF6DAF8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C3B3CF9" w14:textId="77777777" w:rsidR="00527BD4" w:rsidRDefault="009C26FB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1E810E52" wp14:editId="580F2459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4F3A3F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637A7454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77A0" w14:paraId="26B947C9" w14:textId="77777777" w:rsidTr="00A50CF6">
      <w:tc>
        <w:tcPr>
          <w:tcW w:w="2160" w:type="dxa"/>
          <w:shd w:val="clear" w:color="auto" w:fill="auto"/>
        </w:tcPr>
        <w:p w14:paraId="6BCD94A7" w14:textId="77777777" w:rsidR="00527BD4" w:rsidRPr="005819CE" w:rsidRDefault="009C26FB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Regieorganisatie Transitie Landelijke Gebied</w:t>
          </w:r>
          <w:r w:rsidRPr="005819CE">
            <w:rPr>
              <w:b/>
            </w:rPr>
            <w:br/>
          </w:r>
        </w:p>
        <w:p w14:paraId="48CCB837" w14:textId="77777777" w:rsidR="00527BD4" w:rsidRPr="00BE5ED9" w:rsidRDefault="009C26FB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70C3DF08" w14:textId="77777777" w:rsidR="00EF495B" w:rsidRDefault="009C26FB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255039EF" w14:textId="0FB00D21" w:rsidR="00556BEE" w:rsidRPr="005B3814" w:rsidRDefault="009C26FB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AB60EC" w:rsidRPr="00AB60EC">
            <w:rPr>
              <w:rFonts w:cs="Agrofont"/>
              <w:iCs/>
            </w:rPr>
            <w:t>00000001858272865000</w:t>
          </w:r>
        </w:p>
        <w:p w14:paraId="28D8F845" w14:textId="63F02073" w:rsidR="00527BD4" w:rsidRPr="00EC01B7" w:rsidRDefault="009C26FB" w:rsidP="00EC01B7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70 378 6011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E377A0" w14:paraId="7F19DEAB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2D039FE5" w14:textId="77777777" w:rsidR="00527BD4" w:rsidRPr="005819CE" w:rsidRDefault="00527BD4" w:rsidP="00A50CF6"/>
      </w:tc>
    </w:tr>
    <w:tr w:rsidR="00E377A0" w14:paraId="4285DCFA" w14:textId="77777777" w:rsidTr="00A50CF6">
      <w:tc>
        <w:tcPr>
          <w:tcW w:w="2160" w:type="dxa"/>
          <w:shd w:val="clear" w:color="auto" w:fill="auto"/>
        </w:tcPr>
        <w:p w14:paraId="1E803518" w14:textId="77777777" w:rsidR="000C0163" w:rsidRPr="005819CE" w:rsidRDefault="009C26FB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3A420D78" w14:textId="63ACE71C" w:rsidR="00AB60EC" w:rsidRDefault="00AB60EC" w:rsidP="00A50CF6">
          <w:pPr>
            <w:pStyle w:val="Huisstijl-Kopje"/>
            <w:rPr>
              <w:b w:val="0"/>
            </w:rPr>
          </w:pPr>
          <w:r w:rsidRPr="00AB60EC">
            <w:rPr>
              <w:b w:val="0"/>
            </w:rPr>
            <w:t xml:space="preserve">DGLGS / </w:t>
          </w:r>
          <w:r w:rsidR="00EC01B7" w:rsidRPr="00EC01B7">
            <w:rPr>
              <w:b w:val="0"/>
            </w:rPr>
            <w:t>100599314</w:t>
          </w:r>
        </w:p>
        <w:p w14:paraId="77BECE79" w14:textId="77777777" w:rsidR="00527BD4" w:rsidRPr="005819CE" w:rsidRDefault="00527BD4" w:rsidP="00A50CF6">
          <w:pPr>
            <w:pStyle w:val="Huisstijl-Gegeven"/>
          </w:pPr>
        </w:p>
        <w:p w14:paraId="6E03EECB" w14:textId="7D40D6F5" w:rsidR="00527BD4" w:rsidRPr="005819CE" w:rsidRDefault="009C26FB" w:rsidP="00A50CF6">
          <w:pPr>
            <w:pStyle w:val="Huisstijl-Kopje"/>
          </w:pPr>
          <w:r>
            <w:t>Bijlagen</w:t>
          </w:r>
        </w:p>
        <w:p w14:paraId="27ECCD1F" w14:textId="27023546" w:rsidR="00527BD4" w:rsidRPr="005819CE" w:rsidRDefault="00BB1E3B" w:rsidP="00A50CF6">
          <w:pPr>
            <w:pStyle w:val="Huisstijl-Gegeven"/>
          </w:pPr>
          <w:r>
            <w:t>2</w:t>
          </w:r>
        </w:p>
      </w:tc>
    </w:tr>
  </w:tbl>
  <w:p w14:paraId="247B3DEF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E377A0" w14:paraId="5823FAB5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2703CEDF" w14:textId="77777777" w:rsidR="00527BD4" w:rsidRPr="00BC3B53" w:rsidRDefault="009C26FB" w:rsidP="00A50CF6">
          <w:pPr>
            <w:pStyle w:val="Huisstijl-Retouradres"/>
          </w:pPr>
          <w:r>
            <w:t>&gt; Retouradres Postbus 20401 2500 EK Den Haag</w:t>
          </w:r>
        </w:p>
      </w:tc>
    </w:tr>
    <w:tr w:rsidR="00E377A0" w14:paraId="30A720F2" w14:textId="77777777" w:rsidTr="009E2051">
      <w:tc>
        <w:tcPr>
          <w:tcW w:w="7520" w:type="dxa"/>
          <w:gridSpan w:val="2"/>
          <w:shd w:val="clear" w:color="auto" w:fill="auto"/>
        </w:tcPr>
        <w:p w14:paraId="7755C658" w14:textId="77777777" w:rsidR="00527BD4" w:rsidRPr="00983E8F" w:rsidRDefault="00527BD4" w:rsidP="00A50CF6">
          <w:pPr>
            <w:pStyle w:val="Huisstijl-Rubricering"/>
          </w:pPr>
        </w:p>
      </w:tc>
    </w:tr>
    <w:tr w:rsidR="00E377A0" w14:paraId="39530760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1F0FA41A" w14:textId="77777777" w:rsidR="00D66599" w:rsidRDefault="00D66599" w:rsidP="00A50CF6">
          <w:pPr>
            <w:pStyle w:val="Huisstijl-NAW"/>
          </w:pPr>
          <w:r w:rsidRPr="00D66599">
            <w:t>De Voorzitter van de Tweede Kamer</w:t>
          </w:r>
        </w:p>
        <w:p w14:paraId="080F3DC6" w14:textId="77777777" w:rsidR="00D66599" w:rsidRDefault="00D66599" w:rsidP="00A50CF6">
          <w:pPr>
            <w:pStyle w:val="Huisstijl-NAW"/>
          </w:pPr>
          <w:r w:rsidRPr="00D66599">
            <w:t xml:space="preserve">der Staten-Generaal </w:t>
          </w:r>
        </w:p>
        <w:p w14:paraId="74091E9C" w14:textId="77777777" w:rsidR="00D66599" w:rsidRDefault="00D66599" w:rsidP="00A50CF6">
          <w:pPr>
            <w:pStyle w:val="Huisstijl-NAW"/>
          </w:pPr>
          <w:r w:rsidRPr="00D66599">
            <w:t xml:space="preserve">Prinses Irenestraat 6 </w:t>
          </w:r>
        </w:p>
        <w:p w14:paraId="16A7AAE0" w14:textId="163941B7" w:rsidR="00D66599" w:rsidRDefault="00D66599" w:rsidP="00A50CF6">
          <w:pPr>
            <w:pStyle w:val="Huisstijl-NAW"/>
          </w:pPr>
          <w:r w:rsidRPr="00D66599">
            <w:t xml:space="preserve">2595 BD </w:t>
          </w:r>
          <w:r w:rsidR="00EC01B7">
            <w:t xml:space="preserve"> </w:t>
          </w:r>
          <w:r w:rsidRPr="00D66599">
            <w:t>DEN HAAG</w:t>
          </w:r>
        </w:p>
      </w:tc>
    </w:tr>
    <w:tr w:rsidR="00E377A0" w14:paraId="06A6C547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414EC9F6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E377A0" w14:paraId="6539392B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46EADF47" w14:textId="77777777" w:rsidR="00527BD4" w:rsidRPr="007709EF" w:rsidRDefault="009C26FB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3B848042" w14:textId="0DA5D417" w:rsidR="00527BD4" w:rsidRPr="007709EF" w:rsidRDefault="00DC679E" w:rsidP="00A50CF6">
          <w:r>
            <w:t>1 september 2025</w:t>
          </w:r>
        </w:p>
      </w:tc>
    </w:tr>
    <w:tr w:rsidR="00E377A0" w14:paraId="7B5E4C1B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5F53149D" w14:textId="77777777" w:rsidR="00527BD4" w:rsidRPr="007709EF" w:rsidRDefault="009C26FB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114ABDC1" w14:textId="781C5FC7" w:rsidR="00527BD4" w:rsidRPr="007709EF" w:rsidRDefault="003E1052" w:rsidP="00A50CF6">
          <w:r>
            <w:t>Informatieverzoek</w:t>
          </w:r>
          <w:r w:rsidR="00F91FCF">
            <w:t>en</w:t>
          </w:r>
          <w:r>
            <w:t xml:space="preserve"> </w:t>
          </w:r>
          <w:proofErr w:type="spellStart"/>
          <w:r>
            <w:t>Baudet</w:t>
          </w:r>
          <w:proofErr w:type="spellEnd"/>
          <w:r>
            <w:t xml:space="preserve"> </w:t>
          </w:r>
          <w:r w:rsidR="00F91FCF">
            <w:t xml:space="preserve">en </w:t>
          </w:r>
          <w:proofErr w:type="spellStart"/>
          <w:r w:rsidR="00F91FCF">
            <w:t>Mutluer</w:t>
          </w:r>
          <w:proofErr w:type="spellEnd"/>
        </w:p>
      </w:tc>
    </w:tr>
  </w:tbl>
  <w:p w14:paraId="6B9AB472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347AA7A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A327A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1065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00C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ECF6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DC3A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0B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6A1C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ACB0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472A98E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AD64B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922B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BA2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649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1CB9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76E4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C49C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5229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2755900">
    <w:abstractNumId w:val="10"/>
  </w:num>
  <w:num w:numId="2" w16cid:durableId="129371890">
    <w:abstractNumId w:val="7"/>
  </w:num>
  <w:num w:numId="3" w16cid:durableId="549801063">
    <w:abstractNumId w:val="6"/>
  </w:num>
  <w:num w:numId="4" w16cid:durableId="1087455761">
    <w:abstractNumId w:val="5"/>
  </w:num>
  <w:num w:numId="5" w16cid:durableId="1895921446">
    <w:abstractNumId w:val="4"/>
  </w:num>
  <w:num w:numId="6" w16cid:durableId="1654067032">
    <w:abstractNumId w:val="8"/>
  </w:num>
  <w:num w:numId="7" w16cid:durableId="923147383">
    <w:abstractNumId w:val="3"/>
  </w:num>
  <w:num w:numId="8" w16cid:durableId="1881817043">
    <w:abstractNumId w:val="2"/>
  </w:num>
  <w:num w:numId="9" w16cid:durableId="1598947479">
    <w:abstractNumId w:val="1"/>
  </w:num>
  <w:num w:numId="10" w16cid:durableId="908618166">
    <w:abstractNumId w:val="0"/>
  </w:num>
  <w:num w:numId="11" w16cid:durableId="1422139199">
    <w:abstractNumId w:val="9"/>
  </w:num>
  <w:num w:numId="12" w16cid:durableId="1947301618">
    <w:abstractNumId w:val="11"/>
  </w:num>
  <w:num w:numId="13" w16cid:durableId="1604873208">
    <w:abstractNumId w:val="13"/>
  </w:num>
  <w:num w:numId="14" w16cid:durableId="675692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26A4"/>
    <w:rsid w:val="000C3EA9"/>
    <w:rsid w:val="000D0225"/>
    <w:rsid w:val="000D7082"/>
    <w:rsid w:val="000D73D7"/>
    <w:rsid w:val="000D773A"/>
    <w:rsid w:val="000E18B0"/>
    <w:rsid w:val="000E7895"/>
    <w:rsid w:val="000F1558"/>
    <w:rsid w:val="000F161D"/>
    <w:rsid w:val="00121BF0"/>
    <w:rsid w:val="00123704"/>
    <w:rsid w:val="001270C7"/>
    <w:rsid w:val="00132540"/>
    <w:rsid w:val="00144B73"/>
    <w:rsid w:val="0014786A"/>
    <w:rsid w:val="001516A4"/>
    <w:rsid w:val="00151E5F"/>
    <w:rsid w:val="001536B3"/>
    <w:rsid w:val="0015501D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36C9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4A8A"/>
    <w:rsid w:val="00225022"/>
    <w:rsid w:val="002309A8"/>
    <w:rsid w:val="00236CFE"/>
    <w:rsid w:val="002428E3"/>
    <w:rsid w:val="00243031"/>
    <w:rsid w:val="002523C3"/>
    <w:rsid w:val="00260BAF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1803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4E22"/>
    <w:rsid w:val="00395575"/>
    <w:rsid w:val="00395672"/>
    <w:rsid w:val="003A06C8"/>
    <w:rsid w:val="003A0D7C"/>
    <w:rsid w:val="003A1B16"/>
    <w:rsid w:val="003A5290"/>
    <w:rsid w:val="003B0155"/>
    <w:rsid w:val="003B7EE7"/>
    <w:rsid w:val="003C2CCB"/>
    <w:rsid w:val="003D39EC"/>
    <w:rsid w:val="003E1052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1085"/>
    <w:rsid w:val="00483984"/>
    <w:rsid w:val="00483F0B"/>
    <w:rsid w:val="00486354"/>
    <w:rsid w:val="00486424"/>
    <w:rsid w:val="00494237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0BAB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61F3F"/>
    <w:rsid w:val="005654C3"/>
    <w:rsid w:val="00571451"/>
    <w:rsid w:val="00573041"/>
    <w:rsid w:val="00573A2E"/>
    <w:rsid w:val="00575B80"/>
    <w:rsid w:val="0057620F"/>
    <w:rsid w:val="005819CE"/>
    <w:rsid w:val="0058298D"/>
    <w:rsid w:val="00584BAC"/>
    <w:rsid w:val="0059265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4453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4E60"/>
    <w:rsid w:val="00714DC5"/>
    <w:rsid w:val="00715237"/>
    <w:rsid w:val="0071598D"/>
    <w:rsid w:val="007239A1"/>
    <w:rsid w:val="007254A5"/>
    <w:rsid w:val="007255FC"/>
    <w:rsid w:val="00725748"/>
    <w:rsid w:val="00726804"/>
    <w:rsid w:val="00735D88"/>
    <w:rsid w:val="0073720D"/>
    <w:rsid w:val="00737507"/>
    <w:rsid w:val="00740712"/>
    <w:rsid w:val="007426AA"/>
    <w:rsid w:val="00742AB9"/>
    <w:rsid w:val="007447F7"/>
    <w:rsid w:val="007458D3"/>
    <w:rsid w:val="00751A6A"/>
    <w:rsid w:val="00754FBF"/>
    <w:rsid w:val="007709EF"/>
    <w:rsid w:val="00783559"/>
    <w:rsid w:val="0079551B"/>
    <w:rsid w:val="00797AA5"/>
    <w:rsid w:val="007A26BD"/>
    <w:rsid w:val="007A4105"/>
    <w:rsid w:val="007B4503"/>
    <w:rsid w:val="007C23B5"/>
    <w:rsid w:val="007C406E"/>
    <w:rsid w:val="007C5183"/>
    <w:rsid w:val="007C7573"/>
    <w:rsid w:val="007E2B20"/>
    <w:rsid w:val="007E2B88"/>
    <w:rsid w:val="007F5331"/>
    <w:rsid w:val="00800CCA"/>
    <w:rsid w:val="00806120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471C"/>
    <w:rsid w:val="00846BA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2034"/>
    <w:rsid w:val="008B3471"/>
    <w:rsid w:val="008B3929"/>
    <w:rsid w:val="008B4125"/>
    <w:rsid w:val="008B4CB3"/>
    <w:rsid w:val="008B567B"/>
    <w:rsid w:val="008B7B24"/>
    <w:rsid w:val="008C2218"/>
    <w:rsid w:val="008C29E3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1980"/>
    <w:rsid w:val="009143D7"/>
    <w:rsid w:val="0092320E"/>
    <w:rsid w:val="00930B13"/>
    <w:rsid w:val="009311C8"/>
    <w:rsid w:val="00933376"/>
    <w:rsid w:val="00933A2F"/>
    <w:rsid w:val="00947DA4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26FB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5842"/>
    <w:rsid w:val="00A3715C"/>
    <w:rsid w:val="00A41FE2"/>
    <w:rsid w:val="00A452B0"/>
    <w:rsid w:val="00A46FEF"/>
    <w:rsid w:val="00A47948"/>
    <w:rsid w:val="00A50CF6"/>
    <w:rsid w:val="00A56946"/>
    <w:rsid w:val="00A6170E"/>
    <w:rsid w:val="00A63B8C"/>
    <w:rsid w:val="00A715F8"/>
    <w:rsid w:val="00A75525"/>
    <w:rsid w:val="00A77F6F"/>
    <w:rsid w:val="00A831FD"/>
    <w:rsid w:val="00A83352"/>
    <w:rsid w:val="00A850A2"/>
    <w:rsid w:val="00A857E4"/>
    <w:rsid w:val="00A91FA3"/>
    <w:rsid w:val="00A927D3"/>
    <w:rsid w:val="00A94C25"/>
    <w:rsid w:val="00AA7FC9"/>
    <w:rsid w:val="00AB237D"/>
    <w:rsid w:val="00AB5933"/>
    <w:rsid w:val="00AB60EC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0EB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00F"/>
    <w:rsid w:val="00B93893"/>
    <w:rsid w:val="00BA11F9"/>
    <w:rsid w:val="00BA129E"/>
    <w:rsid w:val="00BA6EB2"/>
    <w:rsid w:val="00BA7E0A"/>
    <w:rsid w:val="00BB1E3B"/>
    <w:rsid w:val="00BC3B53"/>
    <w:rsid w:val="00BC3B96"/>
    <w:rsid w:val="00BC4AE3"/>
    <w:rsid w:val="00BC5B28"/>
    <w:rsid w:val="00BE3F88"/>
    <w:rsid w:val="00BE4756"/>
    <w:rsid w:val="00BE5ED9"/>
    <w:rsid w:val="00BE7B41"/>
    <w:rsid w:val="00C1073B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584E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66599"/>
    <w:rsid w:val="00D75078"/>
    <w:rsid w:val="00D7519F"/>
    <w:rsid w:val="00D77870"/>
    <w:rsid w:val="00D80977"/>
    <w:rsid w:val="00D80CCE"/>
    <w:rsid w:val="00D86EEA"/>
    <w:rsid w:val="00D87D03"/>
    <w:rsid w:val="00D95C88"/>
    <w:rsid w:val="00D97B2E"/>
    <w:rsid w:val="00DA1FAE"/>
    <w:rsid w:val="00DA241E"/>
    <w:rsid w:val="00DB36FE"/>
    <w:rsid w:val="00DB533A"/>
    <w:rsid w:val="00DB6307"/>
    <w:rsid w:val="00DC679E"/>
    <w:rsid w:val="00DD1DCD"/>
    <w:rsid w:val="00DD338F"/>
    <w:rsid w:val="00DD66F2"/>
    <w:rsid w:val="00DE35B7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377A0"/>
    <w:rsid w:val="00E400E5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96F29"/>
    <w:rsid w:val="00EA5999"/>
    <w:rsid w:val="00EA7F70"/>
    <w:rsid w:val="00EC01B7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2364E"/>
    <w:rsid w:val="00F41A6F"/>
    <w:rsid w:val="00F45A25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A14"/>
    <w:rsid w:val="00F91FCF"/>
    <w:rsid w:val="00F93F9E"/>
    <w:rsid w:val="00FA2CD7"/>
    <w:rsid w:val="00FB06ED"/>
    <w:rsid w:val="00FC02F0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5630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3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665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66599"/>
    <w:pPr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66599"/>
    <w:rPr>
      <w:rFonts w:asciiTheme="minorHAnsi" w:eastAsiaTheme="minorHAnsi" w:hAnsiTheme="minorHAnsi" w:cstheme="minorBidi"/>
      <w:kern w:val="2"/>
      <w:lang w:val="nl-NL"/>
      <w14:ligatures w14:val="standardContextua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7458D3"/>
    <w:pPr>
      <w:spacing w:after="0"/>
    </w:pPr>
    <w:rPr>
      <w:rFonts w:ascii="Verdana" w:eastAsia="Times New Roman" w:hAnsi="Verdana" w:cs="Times New Roman"/>
      <w:b/>
      <w:bCs/>
      <w:kern w:val="0"/>
      <w:lang w:eastAsia="nl-NL"/>
      <w14:ligatures w14:val="none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7458D3"/>
    <w:rPr>
      <w:rFonts w:ascii="Verdana" w:eastAsiaTheme="minorHAnsi" w:hAnsi="Verdana" w:cstheme="minorBidi"/>
      <w:b/>
      <w:bCs/>
      <w:kern w:val="2"/>
      <w:lang w:val="nl-NL" w:eastAsia="nl-NL"/>
      <w14:ligatures w14:val="standardContextual"/>
    </w:rPr>
  </w:style>
  <w:style w:type="character" w:styleId="Voetnootmarkering">
    <w:name w:val="footnote reference"/>
    <w:basedOn w:val="Standaardalinea-lettertype"/>
    <w:semiHidden/>
    <w:unhideWhenUsed/>
    <w:rsid w:val="007458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163</ap:Words>
  <ap:Characters>930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2025-09-01T09:06:00.0000000Z</dcterms:created>
  <dcterms:modified xsi:type="dcterms:W3CDTF">2025-09-01T09:06:00.0000000Z</dcterms:modified>
  <dc:description>------------------------</dc:description>
  <dc:subject/>
  <keywords/>
  <version/>
  <category/>
</coreProperties>
</file>