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3F22434E" w14:textId="77777777"/>
        <w:p w:rsidR="00241BB9" w:rsidRDefault="0095378A" w14:paraId="207CEFCA" w14:textId="77777777">
          <w:pPr>
            <w:spacing w:line="240" w:lineRule="auto"/>
          </w:pPr>
        </w:p>
      </w:sdtContent>
    </w:sdt>
    <w:p w:rsidR="00CD5856" w:rsidRDefault="00CD5856" w14:paraId="7407D3CC" w14:textId="77777777">
      <w:pPr>
        <w:spacing w:line="240" w:lineRule="auto"/>
      </w:pPr>
    </w:p>
    <w:p w:rsidR="00CD5856" w:rsidRDefault="00CD5856" w14:paraId="6B553AE2" w14:textId="77777777"/>
    <w:p w:rsidR="00CD5856" w:rsidRDefault="00CD5856" w14:paraId="3FC0E105" w14:textId="77777777"/>
    <w:p w:rsidR="00CD5856" w:rsidRDefault="00CD5856" w14:paraId="65854C77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95378A" w14:paraId="45D34E4B" w14:textId="77777777">
      <w:pPr>
        <w:pStyle w:val="Huisstijl-Aanhef"/>
      </w:pPr>
      <w:r>
        <w:t>Geachte voorzitter,</w:t>
      </w:r>
    </w:p>
    <w:p w:rsidR="006A3D58" w:rsidP="006A3D58" w:rsidRDefault="0095378A" w14:paraId="566F5DA6" w14:textId="77777777">
      <w:r>
        <w:t xml:space="preserve">Met deze brief bied ik u de wijzigingsregeling aan voor </w:t>
      </w:r>
      <w:r w:rsidRPr="008D474A">
        <w:t xml:space="preserve">de Subsidieregeling abortusklinieken en de Subsidieregeling opleiding </w:t>
      </w:r>
      <w:r w:rsidRPr="008D474A">
        <w:t>abortusartsen.</w:t>
      </w:r>
    </w:p>
    <w:p w:rsidRPr="008D474A" w:rsidR="006A3D58" w:rsidP="006A3D58" w:rsidRDefault="006A3D58" w14:paraId="0968914F" w14:textId="77777777"/>
    <w:p w:rsidR="006A3D58" w:rsidP="006A3D58" w:rsidRDefault="0095378A" w14:paraId="0B9B3BAD" w14:textId="77777777">
      <w:r w:rsidRPr="008D474A">
        <w:t xml:space="preserve">Op </w:t>
      </w:r>
      <w:r>
        <w:t>17</w:t>
      </w:r>
      <w:r w:rsidRPr="008D474A">
        <w:t xml:space="preserve"> juni 2025 </w:t>
      </w:r>
      <w:r w:rsidR="00800C8F">
        <w:t>is uw Kamer</w:t>
      </w:r>
      <w:r w:rsidRPr="008D474A">
        <w:t xml:space="preserve"> geïnformeerd over de evaluatie van beide subsidieregelingen en </w:t>
      </w:r>
      <w:r w:rsidR="00800C8F">
        <w:t xml:space="preserve">de </w:t>
      </w:r>
      <w:r>
        <w:t>reactie</w:t>
      </w:r>
      <w:r w:rsidRPr="008D474A">
        <w:t xml:space="preserve"> daarop</w:t>
      </w:r>
      <w:r>
        <w:t>.</w:t>
      </w:r>
      <w:r>
        <w:rPr>
          <w:rStyle w:val="Voetnootmarkering"/>
        </w:rPr>
        <w:footnoteReference w:id="1"/>
      </w:r>
      <w:r>
        <w:t xml:space="preserve"> I</w:t>
      </w:r>
      <w:r w:rsidR="00800C8F">
        <w:t>n deze brief zijn</w:t>
      </w:r>
      <w:r w:rsidRPr="008D474A">
        <w:t xml:space="preserve"> de voorgenomen wijzigingen aangekondigd die nu zijn uitgewerkt in voorliggende ontwerpregelingen.</w:t>
      </w:r>
    </w:p>
    <w:p w:rsidRPr="008D474A" w:rsidR="006A3D58" w:rsidP="006A3D58" w:rsidRDefault="006A3D58" w14:paraId="5D4D0342" w14:textId="77777777"/>
    <w:p w:rsidRPr="008D59C5" w:rsidR="008D59C5" w:rsidP="008D59C5" w:rsidRDefault="0095378A" w14:paraId="6E82E9A5" w14:textId="77777777">
      <w:r w:rsidRPr="008D474A">
        <w:t>Conform de voorhangprocedure leg ik beide ontwerpregelingen gedurende vier weken ter inzage voor</w:t>
      </w:r>
      <w:r>
        <w:t xml:space="preserve"> aan</w:t>
      </w:r>
      <w:r w:rsidRPr="008D474A">
        <w:t xml:space="preserve"> </w:t>
      </w:r>
      <w:r w:rsidR="00E50FF2">
        <w:t xml:space="preserve">uw </w:t>
      </w:r>
      <w:r w:rsidRPr="008D474A">
        <w:t xml:space="preserve">Kamer. Na afloop van deze termijn is het mijn voornemen de regelingen vast te stellen </w:t>
      </w:r>
      <w:r w:rsidR="00E50FF2">
        <w:t xml:space="preserve">en </w:t>
      </w:r>
      <w:r>
        <w:t>te publiceren</w:t>
      </w:r>
      <w:r w:rsidRPr="008D474A">
        <w:t xml:space="preserve"> in de Staatscourant.</w:t>
      </w:r>
    </w:p>
    <w:p w:rsidRPr="009A31BF" w:rsidR="00CD5856" w:rsidRDefault="0095378A" w14:paraId="2F4A43A5" w14:textId="77777777">
      <w:pPr>
        <w:pStyle w:val="Huisstijl-Slotzin"/>
      </w:pPr>
      <w:r>
        <w:t>Hoogachtend,</w:t>
      </w:r>
    </w:p>
    <w:p w:rsidR="00BC481F" w:rsidP="00463DBC" w:rsidRDefault="00BC481F" w14:paraId="4F11EF93" w14:textId="77777777">
      <w:pPr>
        <w:spacing w:line="240" w:lineRule="auto"/>
        <w:rPr>
          <w:noProof/>
        </w:rPr>
      </w:pPr>
    </w:p>
    <w:p w:rsidR="00AA0505" w:rsidP="00C62B6C" w:rsidRDefault="00AA0505" w14:paraId="06DD6E90" w14:textId="77777777">
      <w:pPr>
        <w:spacing w:line="240" w:lineRule="atLeast"/>
        <w:jc w:val="both"/>
      </w:pPr>
      <w:r>
        <w:t>de staatssecretaris Jeugd,</w:t>
      </w:r>
    </w:p>
    <w:p w:rsidR="00C62B6C" w:rsidP="00C62B6C" w:rsidRDefault="0095378A" w14:paraId="7E20C40C" w14:textId="77E73DDC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Pr="007B6A41" w:rsidR="00C62B6C" w:rsidP="00C62B6C" w:rsidRDefault="00C62B6C" w14:paraId="4A0E04E8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C62B6C" w:rsidP="00C62B6C" w:rsidRDefault="0095378A" w14:paraId="16DF1E90" w14:textId="77777777">
      <w:pPr>
        <w:spacing w:line="240" w:lineRule="atLeast"/>
      </w:pPr>
      <w:r>
        <w:cr/>
      </w:r>
      <w:r>
        <w:cr/>
      </w:r>
    </w:p>
    <w:p w:rsidR="00AA0505" w:rsidP="00C62B6C" w:rsidRDefault="00AA0505" w14:paraId="2CFE9C71" w14:textId="77777777">
      <w:pPr>
        <w:spacing w:line="240" w:lineRule="atLeast"/>
      </w:pPr>
    </w:p>
    <w:p w:rsidRPr="007B6A41" w:rsidR="00AA0505" w:rsidP="00C62B6C" w:rsidRDefault="00AA0505" w14:paraId="112427BF" w14:textId="77777777">
      <w:pPr>
        <w:spacing w:line="240" w:lineRule="atLeast"/>
        <w:rPr>
          <w:szCs w:val="18"/>
        </w:rPr>
      </w:pPr>
    </w:p>
    <w:p w:rsidRPr="007B6A41" w:rsidR="00C62B6C" w:rsidP="00C62B6C" w:rsidRDefault="0095378A" w14:paraId="08A42B78" w14:textId="77777777">
      <w:pPr>
        <w:spacing w:line="240" w:lineRule="atLeast"/>
        <w:jc w:val="both"/>
        <w:rPr>
          <w:szCs w:val="18"/>
        </w:rPr>
      </w:pPr>
      <w:r>
        <w:t xml:space="preserve">Judith </w:t>
      </w:r>
      <w:proofErr w:type="spellStart"/>
      <w:r>
        <w:t>Zs.C.M</w:t>
      </w:r>
      <w:proofErr w:type="spellEnd"/>
      <w:r>
        <w:t>. Tielen</w:t>
      </w:r>
    </w:p>
    <w:p w:rsidR="00C95CA9" w:rsidRDefault="00C95CA9" w14:paraId="1D245411" w14:textId="77777777">
      <w:pPr>
        <w:spacing w:line="240" w:lineRule="auto"/>
        <w:rPr>
          <w:noProof/>
        </w:rPr>
      </w:pPr>
    </w:p>
    <w:p w:rsidR="00235AED" w:rsidP="00463DBC" w:rsidRDefault="00235AED" w14:paraId="15B9CFDE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7826" w14:textId="77777777" w:rsidR="00E95926" w:rsidRDefault="00E95926">
      <w:pPr>
        <w:spacing w:line="240" w:lineRule="auto"/>
      </w:pPr>
      <w:r>
        <w:separator/>
      </w:r>
    </w:p>
  </w:endnote>
  <w:endnote w:type="continuationSeparator" w:id="0">
    <w:p w14:paraId="3B64F9F7" w14:textId="77777777" w:rsidR="00E95926" w:rsidRDefault="00E95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FEDD" w14:textId="77777777" w:rsidR="00DC7639" w:rsidRDefault="0095378A">
    <w:pPr>
      <w:pStyle w:val="Voettekst"/>
    </w:pPr>
    <w:r>
      <w:rPr>
        <w:noProof/>
        <w:lang w:val="en-US" w:eastAsia="en-US" w:bidi="ar-SA"/>
      </w:rPr>
      <w:pict w14:anchorId="6F7226BD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32A7D94D" w14:textId="77777777" w:rsidR="00DC7639" w:rsidRDefault="0095378A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4DD0" w14:textId="77777777" w:rsidR="00E95926" w:rsidRDefault="00E95926">
      <w:pPr>
        <w:spacing w:line="240" w:lineRule="auto"/>
      </w:pPr>
      <w:r>
        <w:separator/>
      </w:r>
    </w:p>
  </w:footnote>
  <w:footnote w:type="continuationSeparator" w:id="0">
    <w:p w14:paraId="3E5264F3" w14:textId="77777777" w:rsidR="00E95926" w:rsidRDefault="00E95926">
      <w:pPr>
        <w:spacing w:line="240" w:lineRule="auto"/>
      </w:pPr>
      <w:r>
        <w:continuationSeparator/>
      </w:r>
    </w:p>
  </w:footnote>
  <w:footnote w:id="1">
    <w:p w14:paraId="245D00EC" w14:textId="77777777" w:rsidR="006A3D58" w:rsidRPr="0065258D" w:rsidRDefault="0095378A" w:rsidP="006A3D58">
      <w:pPr>
        <w:pStyle w:val="Voetnoottekst"/>
        <w:rPr>
          <w:sz w:val="13"/>
          <w:szCs w:val="13"/>
        </w:rPr>
      </w:pPr>
      <w:r w:rsidRPr="0065258D">
        <w:rPr>
          <w:rStyle w:val="Voetnootmarkering"/>
          <w:sz w:val="13"/>
          <w:szCs w:val="13"/>
        </w:rPr>
        <w:footnoteRef/>
      </w:r>
      <w:r w:rsidR="00BA0A60">
        <w:rPr>
          <w:sz w:val="13"/>
          <w:szCs w:val="13"/>
        </w:rPr>
        <w:t xml:space="preserve"> </w:t>
      </w:r>
      <w:r w:rsidRPr="0065258D">
        <w:rPr>
          <w:sz w:val="13"/>
          <w:szCs w:val="13"/>
        </w:rPr>
        <w:t>Kamerstukken II, 2024/25, 29214 nr. 108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7B7E" w14:textId="77777777" w:rsidR="00CD5856" w:rsidRDefault="0095378A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117A39B6" wp14:editId="1904ACC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6365D1FE" wp14:editId="5435ECD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33CBDFB4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5721133E" w14:textId="77777777" w:rsidR="00CD5856" w:rsidRDefault="0095378A">
                <w:pPr>
                  <w:pStyle w:val="Huisstijl-AfzendgegevensW1"/>
                </w:pPr>
                <w:r>
                  <w:t>Bezoekadres</w:t>
                </w:r>
              </w:p>
              <w:p w14:paraId="2AEC06A5" w14:textId="77777777" w:rsidR="00CD5856" w:rsidRDefault="0095378A">
                <w:pPr>
                  <w:pStyle w:val="Huisstijl-Afzendgegevens"/>
                </w:pPr>
                <w:r>
                  <w:t>Parnassusplein 5</w:t>
                </w:r>
              </w:p>
              <w:p w14:paraId="3BC7A89B" w14:textId="77777777" w:rsidR="00CD5856" w:rsidRDefault="0095378A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759C12C7" w14:textId="77777777" w:rsidR="00CD5856" w:rsidRDefault="0095378A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7F895FA4" w14:textId="77777777" w:rsidR="00CD5856" w:rsidRDefault="0095378A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4270073" w14:textId="77777777" w:rsidR="00CD5856" w:rsidRDefault="0095378A">
                <w:pPr>
                  <w:pStyle w:val="Huisstijl-Referentiegegevens"/>
                </w:pPr>
                <w:bookmarkStart w:id="0" w:name="_Hlk117784077"/>
                <w:r>
                  <w:t>4183782-1086519-PG</w:t>
                </w:r>
              </w:p>
              <w:bookmarkEnd w:id="0"/>
              <w:p w14:paraId="4D9AB45C" w14:textId="2D4E9A8A" w:rsidR="00215CB5" w:rsidRPr="00AA0505" w:rsidRDefault="0095378A">
                <w:pPr>
                  <w:pStyle w:val="Huisstijl-ReferentiegegevenskopW1"/>
                </w:pPr>
                <w:r w:rsidRPr="008D59C5">
                  <w:t>Bijlage(n)</w:t>
                </w:r>
                <w:r w:rsidR="00AA0505">
                  <w:br/>
                </w:r>
                <w:r w:rsidRPr="00310A30">
                  <w:rPr>
                    <w:b w:val="0"/>
                    <w:bCs/>
                  </w:rPr>
                  <w:t>1</w:t>
                </w:r>
              </w:p>
              <w:p w14:paraId="4305FAF9" w14:textId="77777777" w:rsidR="00CD5856" w:rsidRDefault="00CD5856">
                <w:pPr>
                  <w:pStyle w:val="Huisstijl-Referentiegegevens"/>
                </w:pPr>
              </w:p>
              <w:p w14:paraId="5779FC38" w14:textId="77777777" w:rsidR="00CD5856" w:rsidRDefault="0095378A">
                <w:pPr>
                  <w:pStyle w:val="Huisstijl-Algemenevoorwaarden"/>
                </w:pPr>
                <w:r>
                  <w:t xml:space="preserve">Correspondentie uitsluitend richten aan het retouradres met vermelding van de datum en het kenmerk van deze </w:t>
                </w:r>
                <w:r>
                  <w:t>brief.</w:t>
                </w:r>
              </w:p>
              <w:p w14:paraId="7DCDE168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2F51CFF0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580238E1" w14:textId="5143165F" w:rsidR="00CD5856" w:rsidRDefault="0095378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1B4EB9">
                  <w:t>1 september 2025</w:t>
                </w:r>
              </w:p>
              <w:p w14:paraId="684D0560" w14:textId="77777777" w:rsidR="00CD5856" w:rsidRDefault="0095378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6A3D58">
                  <w:t>Subsidieregelingen abortus</w:t>
                </w:r>
              </w:p>
              <w:p w14:paraId="6DD41475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0A2F1F7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32BDA6B8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6299162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2AE6B92F" w14:textId="77777777" w:rsidR="00CD5856" w:rsidRDefault="0095378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3BB31CB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D57ED38" w14:textId="77777777" w:rsidR="00CD5856" w:rsidRDefault="0095378A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DDCF" w14:textId="77777777" w:rsidR="00CD5856" w:rsidRDefault="0095378A">
    <w:pPr>
      <w:pStyle w:val="Koptekst"/>
    </w:pPr>
    <w:r>
      <w:rPr>
        <w:lang w:eastAsia="nl-NL" w:bidi="ar-SA"/>
      </w:rPr>
      <w:pict w14:anchorId="09451361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28AD0143" w14:textId="77777777" w:rsidR="00CD5856" w:rsidRDefault="0095378A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016406F" w14:textId="77777777" w:rsidR="00C95CA9" w:rsidRPr="00C95CA9" w:rsidRDefault="0095378A" w:rsidP="00C95CA9">
                <w:pPr>
                  <w:pStyle w:val="Huisstijl-Referentiegegevens"/>
                </w:pPr>
                <w:r w:rsidRPr="00C95CA9">
                  <w:t>4183782-1086519-PG</w:t>
                </w:r>
              </w:p>
              <w:p w14:paraId="40B294AD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A052750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49774F78" w14:textId="77777777" w:rsidR="00CD5856" w:rsidRDefault="0095378A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65258D">
                  <w:fldChar w:fldCharType="begin"/>
                </w:r>
                <w:r>
                  <w:instrText xml:space="preserve"> SECTIONPAGES  \* Arabic  \* MERGEFORMAT </w:instrText>
                </w:r>
                <w:r w:rsidR="0065258D">
                  <w:fldChar w:fldCharType="separate"/>
                </w:r>
                <w:r w:rsidR="0065258D">
                  <w:rPr>
                    <w:noProof/>
                  </w:rPr>
                  <w:t>2</w:t>
                </w:r>
                <w:r w:rsidR="0065258D">
                  <w:rPr>
                    <w:noProof/>
                  </w:rPr>
                  <w:fldChar w:fldCharType="end"/>
                </w:r>
              </w:p>
              <w:p w14:paraId="01309D91" w14:textId="77777777" w:rsidR="00CD5856" w:rsidRDefault="00CD5856"/>
              <w:p w14:paraId="41197787" w14:textId="77777777" w:rsidR="00CD5856" w:rsidRDefault="00CD5856">
                <w:pPr>
                  <w:pStyle w:val="Huisstijl-Paginanummer"/>
                </w:pPr>
              </w:p>
              <w:p w14:paraId="090B4433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38A8" w14:textId="77777777" w:rsidR="00CD5856" w:rsidRDefault="0095378A">
    <w:pPr>
      <w:pStyle w:val="Koptekst"/>
    </w:pPr>
    <w:r>
      <w:rPr>
        <w:lang w:eastAsia="nl-NL" w:bidi="ar-SA"/>
      </w:rPr>
      <w:pict w14:anchorId="72C1EEF1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C1D6497" w14:textId="77777777" w:rsidR="00CD5856" w:rsidRDefault="0095378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A0505">
                      <w:t>26 juni 2014</w:t>
                    </w:r>
                  </w:sdtContent>
                </w:sdt>
              </w:p>
              <w:p w14:paraId="2EA8C4A8" w14:textId="77777777" w:rsidR="00CD5856" w:rsidRDefault="0095378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1B8D25AB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14F88D50" wp14:editId="1E51EFF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87059AF" wp14:editId="192D5ED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C9B8CBB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1BB859E9" w14:textId="77777777" w:rsidR="00CD5856" w:rsidRDefault="0095378A">
                <w:pPr>
                  <w:pStyle w:val="Huisstijl-Afzendgegevens"/>
                </w:pPr>
                <w:r w:rsidRPr="008D59C5">
                  <w:t>Rijnstraat 50</w:t>
                </w:r>
              </w:p>
              <w:p w14:paraId="0A5DF094" w14:textId="77777777" w:rsidR="00CD5856" w:rsidRDefault="0095378A">
                <w:pPr>
                  <w:pStyle w:val="Huisstijl-Afzendgegevens"/>
                </w:pPr>
                <w:r w:rsidRPr="008D59C5">
                  <w:t>Den Haag</w:t>
                </w:r>
              </w:p>
              <w:p w14:paraId="50E30254" w14:textId="77777777" w:rsidR="00CD5856" w:rsidRDefault="0095378A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FDD42EF" w14:textId="77777777" w:rsidR="00CD5856" w:rsidRDefault="0095378A">
                <w:pPr>
                  <w:pStyle w:val="Huisstijl-AfzendgegevenskopW1"/>
                </w:pPr>
                <w:r>
                  <w:t>Contactpersoon</w:t>
                </w:r>
              </w:p>
              <w:p w14:paraId="565D8C4F" w14:textId="77777777" w:rsidR="00CD5856" w:rsidRDefault="0095378A">
                <w:pPr>
                  <w:pStyle w:val="Huisstijl-Afzendgegevens"/>
                </w:pPr>
                <w:r w:rsidRPr="008D59C5">
                  <w:t>ing. J.A. Ramlal</w:t>
                </w:r>
              </w:p>
              <w:p w14:paraId="5DDCA976" w14:textId="77777777" w:rsidR="00CD5856" w:rsidRDefault="0095378A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755DE9E2" w14:textId="77777777" w:rsidR="00CD5856" w:rsidRDefault="0095378A">
                <w:pPr>
                  <w:pStyle w:val="Huisstijl-ReferentiegegevenskopW2"/>
                </w:pPr>
                <w:r>
                  <w:t>Ons kenmerk</w:t>
                </w:r>
              </w:p>
              <w:p w14:paraId="2EE27106" w14:textId="77777777" w:rsidR="00CD5856" w:rsidRDefault="0095378A">
                <w:pPr>
                  <w:pStyle w:val="Huisstijl-Referentiegegevens"/>
                </w:pPr>
                <w:r>
                  <w:t>KENMERK</w:t>
                </w:r>
              </w:p>
              <w:p w14:paraId="4016B8A3" w14:textId="77777777" w:rsidR="00CD5856" w:rsidRDefault="0095378A">
                <w:pPr>
                  <w:pStyle w:val="Huisstijl-ReferentiegegevenskopW1"/>
                </w:pPr>
                <w:r>
                  <w:t>Uw kenmerk</w:t>
                </w:r>
              </w:p>
              <w:p w14:paraId="42B62DAA" w14:textId="77777777" w:rsidR="00CD5856" w:rsidRDefault="0095378A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672D818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1CD4ED8C" w14:textId="77777777" w:rsidR="00CD5856" w:rsidRDefault="0095378A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ED8FBCB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22C65815" w14:textId="77777777" w:rsidR="00CD5856" w:rsidRDefault="0095378A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554063F3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33EBCEBC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2474CE0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196926CF" w14:textId="77777777" w:rsidR="00CD5856" w:rsidRDefault="0095378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84F424B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DC8A3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A06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80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CA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38D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C2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24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90A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48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81337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36E94"/>
    <w:rsid w:val="00172CD9"/>
    <w:rsid w:val="001B41E1"/>
    <w:rsid w:val="001B4EB9"/>
    <w:rsid w:val="001B7303"/>
    <w:rsid w:val="00215CB5"/>
    <w:rsid w:val="00235AED"/>
    <w:rsid w:val="00241BB9"/>
    <w:rsid w:val="00265FA5"/>
    <w:rsid w:val="00297795"/>
    <w:rsid w:val="002B1D9F"/>
    <w:rsid w:val="002B4D65"/>
    <w:rsid w:val="002B504F"/>
    <w:rsid w:val="002D0CAC"/>
    <w:rsid w:val="002F4886"/>
    <w:rsid w:val="003002B3"/>
    <w:rsid w:val="00310A30"/>
    <w:rsid w:val="00331462"/>
    <w:rsid w:val="00334C45"/>
    <w:rsid w:val="003451E2"/>
    <w:rsid w:val="00347F1B"/>
    <w:rsid w:val="00397F3A"/>
    <w:rsid w:val="003B287C"/>
    <w:rsid w:val="003B48D4"/>
    <w:rsid w:val="003B5F1D"/>
    <w:rsid w:val="003C472B"/>
    <w:rsid w:val="003C6ED5"/>
    <w:rsid w:val="003C700C"/>
    <w:rsid w:val="003C7185"/>
    <w:rsid w:val="003D27F8"/>
    <w:rsid w:val="003F3A47"/>
    <w:rsid w:val="0043480A"/>
    <w:rsid w:val="00437B5F"/>
    <w:rsid w:val="004446D6"/>
    <w:rsid w:val="004509BE"/>
    <w:rsid w:val="0045486D"/>
    <w:rsid w:val="00463DBC"/>
    <w:rsid w:val="004934A8"/>
    <w:rsid w:val="004D33A9"/>
    <w:rsid w:val="004F0B09"/>
    <w:rsid w:val="00516D6A"/>
    <w:rsid w:val="00523C02"/>
    <w:rsid w:val="00544135"/>
    <w:rsid w:val="005600D7"/>
    <w:rsid w:val="005677D6"/>
    <w:rsid w:val="00572D23"/>
    <w:rsid w:val="00582E97"/>
    <w:rsid w:val="00587714"/>
    <w:rsid w:val="005C3CD4"/>
    <w:rsid w:val="005D327A"/>
    <w:rsid w:val="0063555A"/>
    <w:rsid w:val="0065258D"/>
    <w:rsid w:val="00686885"/>
    <w:rsid w:val="006922AC"/>
    <w:rsid w:val="00697032"/>
    <w:rsid w:val="006A3D58"/>
    <w:rsid w:val="006B16C1"/>
    <w:rsid w:val="00726C76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00C8F"/>
    <w:rsid w:val="0087691C"/>
    <w:rsid w:val="00893C24"/>
    <w:rsid w:val="008A21F4"/>
    <w:rsid w:val="008B1BD1"/>
    <w:rsid w:val="008D474A"/>
    <w:rsid w:val="008D59C5"/>
    <w:rsid w:val="008D618A"/>
    <w:rsid w:val="008E210E"/>
    <w:rsid w:val="008E4B89"/>
    <w:rsid w:val="008F33AD"/>
    <w:rsid w:val="0095378A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57166"/>
    <w:rsid w:val="00A83BE3"/>
    <w:rsid w:val="00AA0505"/>
    <w:rsid w:val="00AA61EA"/>
    <w:rsid w:val="00AF1920"/>
    <w:rsid w:val="00AF6BEC"/>
    <w:rsid w:val="00B8296E"/>
    <w:rsid w:val="00B82F43"/>
    <w:rsid w:val="00BA0A60"/>
    <w:rsid w:val="00BA7566"/>
    <w:rsid w:val="00BC481F"/>
    <w:rsid w:val="00BD75C1"/>
    <w:rsid w:val="00C3438D"/>
    <w:rsid w:val="00C62B6C"/>
    <w:rsid w:val="00C81260"/>
    <w:rsid w:val="00C95CA9"/>
    <w:rsid w:val="00CA061B"/>
    <w:rsid w:val="00CC2E47"/>
    <w:rsid w:val="00CD4AED"/>
    <w:rsid w:val="00CD5856"/>
    <w:rsid w:val="00CF0F2E"/>
    <w:rsid w:val="00CF3E82"/>
    <w:rsid w:val="00D4279A"/>
    <w:rsid w:val="00D54679"/>
    <w:rsid w:val="00D67BAF"/>
    <w:rsid w:val="00DA15A1"/>
    <w:rsid w:val="00DC7639"/>
    <w:rsid w:val="00E1490C"/>
    <w:rsid w:val="00E37122"/>
    <w:rsid w:val="00E50FF2"/>
    <w:rsid w:val="00E85195"/>
    <w:rsid w:val="00E87139"/>
    <w:rsid w:val="00E95926"/>
    <w:rsid w:val="00EA275E"/>
    <w:rsid w:val="00EE23CE"/>
    <w:rsid w:val="00EE2A9D"/>
    <w:rsid w:val="00F32EA9"/>
    <w:rsid w:val="00F56EBE"/>
    <w:rsid w:val="00F72360"/>
    <w:rsid w:val="00F847BF"/>
    <w:rsid w:val="00F87E88"/>
    <w:rsid w:val="00F94946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24A21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A3D58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A3D58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A3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608</ap:Characters>
  <ap:DocSecurity>0</ap:DocSecurity>
  <ap:Lines>5</ap:Lines>
  <ap:Paragraphs>1</ap:Paragraphs>
  <ap:ScaleCrop>false</ap:ScaleCrop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2025-09-01T08:54:00.0000000Z</dcterms:created>
  <dcterms:modified xsi:type="dcterms:W3CDTF">2025-09-01T08:54:00.0000000Z</dcterms:modified>
  <dc:creator/>
  <dc:description>------------------------</dc:description>
  <dc:subject/>
  <dc:title/>
  <keywords/>
  <version/>
  <category/>
</coreProperties>
</file>