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5D8464AA" w14:textId="77777777"/>
        <w:p w:rsidR="00241BB9" w:rsidRDefault="006E3CFD" w14:paraId="3B16C8F1" w14:textId="77777777">
          <w:pPr>
            <w:spacing w:line="240" w:lineRule="auto"/>
          </w:pPr>
        </w:p>
      </w:sdtContent>
    </w:sdt>
    <w:p w:rsidR="00CD5856" w:rsidRDefault="00CD5856" w14:paraId="742790B3" w14:textId="77777777">
      <w:pPr>
        <w:spacing w:line="240" w:lineRule="auto"/>
      </w:pPr>
    </w:p>
    <w:p w:rsidR="00CD5856" w:rsidRDefault="00CD5856" w14:paraId="2CE72A59" w14:textId="77777777"/>
    <w:p w:rsidR="00CD5856" w:rsidRDefault="00CD5856" w14:paraId="3B5073F8" w14:textId="77777777"/>
    <w:p w:rsidR="00CD5856" w:rsidRDefault="00CD5856" w14:paraId="187DD08E"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2D5D50" w14:paraId="2DB69ACC" w14:textId="77777777">
      <w:pPr>
        <w:pStyle w:val="Huisstijl-Aanhef"/>
      </w:pPr>
      <w:r>
        <w:t>Geachte voorzitter,</w:t>
      </w:r>
    </w:p>
    <w:p w:rsidR="006A3D58" w:rsidP="006A3D58" w:rsidRDefault="006A3D58" w14:paraId="58F45CC3" w14:textId="77777777">
      <w:r>
        <w:t xml:space="preserve">Met deze brief bied ik u de wijzigingsregeling aan voor </w:t>
      </w:r>
      <w:r w:rsidRPr="008D474A">
        <w:t>de Subsidieregeling abortusklinieken en de Subsidieregeling opleiding abortusartsen.</w:t>
      </w:r>
    </w:p>
    <w:p w:rsidRPr="008D474A" w:rsidR="006A3D58" w:rsidP="006A3D58" w:rsidRDefault="006A3D58" w14:paraId="3197856C" w14:textId="77777777"/>
    <w:p w:rsidR="006A3D58" w:rsidP="006A3D58" w:rsidRDefault="006A3D58" w14:paraId="1CE65F3F" w14:textId="77777777">
      <w:r w:rsidRPr="008D474A">
        <w:t xml:space="preserve">Op </w:t>
      </w:r>
      <w:r>
        <w:t>17</w:t>
      </w:r>
      <w:r w:rsidRPr="008D474A">
        <w:t xml:space="preserve"> juni 2025 heb ik u geïnformeerd over de evaluatie van beide subsidieregelingen en mijn </w:t>
      </w:r>
      <w:r>
        <w:t>reactie</w:t>
      </w:r>
      <w:r w:rsidRPr="008D474A">
        <w:t xml:space="preserve"> daarop</w:t>
      </w:r>
      <w:r>
        <w:t>.</w:t>
      </w:r>
      <w:r>
        <w:rPr>
          <w:rStyle w:val="Voetnootmarkering"/>
        </w:rPr>
        <w:footnoteReference w:id="1"/>
      </w:r>
      <w:r>
        <w:t xml:space="preserve"> Ik heb in de brief met mijn reactie</w:t>
      </w:r>
      <w:r w:rsidRPr="008D474A">
        <w:t xml:space="preserve"> de voorgenomen wijzigingen aangekondigd die nu zijn uitgewerkt in voorliggende ontwerpregelingen.</w:t>
      </w:r>
    </w:p>
    <w:p w:rsidRPr="008D474A" w:rsidR="006A3D58" w:rsidP="006A3D58" w:rsidRDefault="006A3D58" w14:paraId="4CE0B3A6" w14:textId="77777777"/>
    <w:p w:rsidRPr="008D59C5" w:rsidR="008D59C5" w:rsidP="008D59C5" w:rsidRDefault="002D5D50" w14:paraId="515D5B53" w14:textId="189E474C">
      <w:r w:rsidRPr="002D5D50">
        <w:t>Op grond van artikel 4.10, zevende lid, van de Comptabiliteitswet 2016 moet een subsidieregeling waarvan de termijn verlengd wordt, gedurende 30 dagen bij de Tweede Kamer worden voorgehangen voordat de regeling wordt vastgesteld</w:t>
      </w:r>
      <w:r>
        <w:t xml:space="preserve">. </w:t>
      </w:r>
      <w:r w:rsidRPr="008D474A" w:rsidR="006A3D58">
        <w:t>Conform de</w:t>
      </w:r>
      <w:r>
        <w:t>ze</w:t>
      </w:r>
      <w:r w:rsidRPr="008D474A" w:rsidR="006A3D58">
        <w:t xml:space="preserve"> voorhangprocedure leg ik beide ontwerpregelingen gedurende </w:t>
      </w:r>
      <w:r>
        <w:t>deze termijn</w:t>
      </w:r>
      <w:r w:rsidRPr="008D474A" w:rsidR="006A3D58">
        <w:t xml:space="preserve"> ter inzage voor</w:t>
      </w:r>
      <w:r w:rsidR="006A3D58">
        <w:t xml:space="preserve"> aan</w:t>
      </w:r>
      <w:r w:rsidRPr="008D474A" w:rsidR="006A3D58">
        <w:t xml:space="preserve"> </w:t>
      </w:r>
      <w:r w:rsidR="00E50FF2">
        <w:t xml:space="preserve">uw </w:t>
      </w:r>
      <w:r w:rsidRPr="008D474A" w:rsidR="006A3D58">
        <w:t xml:space="preserve">Kamer. Na afloop van deze termijn is het mijn voornemen de regelingen vast te stellen </w:t>
      </w:r>
      <w:r w:rsidR="00E50FF2">
        <w:t xml:space="preserve">en </w:t>
      </w:r>
      <w:r w:rsidR="006A3D58">
        <w:t>te publiceren</w:t>
      </w:r>
      <w:r w:rsidRPr="008D474A" w:rsidR="006A3D58">
        <w:t xml:space="preserve"> in de Staatscourant.</w:t>
      </w:r>
    </w:p>
    <w:p w:rsidR="00C95CA9" w:rsidRDefault="00C95CA9" w14:paraId="77F23B07" w14:textId="77777777">
      <w:pPr>
        <w:spacing w:line="240" w:lineRule="auto"/>
        <w:rPr>
          <w:noProof/>
        </w:rPr>
      </w:pPr>
    </w:p>
    <w:p w:rsidR="00A01127" w:rsidP="00A01127" w:rsidRDefault="00A01127" w14:paraId="7515A1D8" w14:textId="77777777">
      <w:pPr>
        <w:spacing w:line="240" w:lineRule="auto"/>
        <w:rPr>
          <w:noProof/>
        </w:rPr>
      </w:pPr>
      <w:r>
        <w:rPr>
          <w:noProof/>
        </w:rPr>
        <w:t>Hoogachtend,</w:t>
      </w:r>
    </w:p>
    <w:p w:rsidR="00A01127" w:rsidP="00A01127" w:rsidRDefault="00A01127" w14:paraId="59EED873" w14:textId="77777777">
      <w:pPr>
        <w:spacing w:line="240" w:lineRule="auto"/>
        <w:rPr>
          <w:noProof/>
        </w:rPr>
      </w:pPr>
    </w:p>
    <w:p w:rsidR="00A01127" w:rsidP="00A01127" w:rsidRDefault="00A01127" w14:paraId="3AF28CB8" w14:textId="77777777">
      <w:pPr>
        <w:spacing w:line="240" w:lineRule="auto"/>
        <w:rPr>
          <w:noProof/>
        </w:rPr>
      </w:pPr>
      <w:r>
        <w:rPr>
          <w:noProof/>
        </w:rPr>
        <w:t>de staatssecretaris Jeugd,</w:t>
      </w:r>
    </w:p>
    <w:p w:rsidR="00A01127" w:rsidP="00A01127" w:rsidRDefault="00A01127" w14:paraId="060D39A0" w14:textId="77777777">
      <w:pPr>
        <w:spacing w:line="240" w:lineRule="auto"/>
        <w:rPr>
          <w:noProof/>
        </w:rPr>
      </w:pPr>
      <w:r>
        <w:rPr>
          <w:noProof/>
        </w:rPr>
        <w:t>Preventie en Sport,</w:t>
      </w:r>
    </w:p>
    <w:p w:rsidR="00A01127" w:rsidP="00A01127" w:rsidRDefault="00A01127" w14:paraId="44686D3E" w14:textId="77777777">
      <w:pPr>
        <w:spacing w:line="240" w:lineRule="auto"/>
        <w:rPr>
          <w:noProof/>
        </w:rPr>
      </w:pPr>
    </w:p>
    <w:p w:rsidR="00A01127" w:rsidP="00A01127" w:rsidRDefault="00A01127" w14:paraId="0A81F57B" w14:textId="405A7179">
      <w:pPr>
        <w:spacing w:line="240" w:lineRule="auto"/>
        <w:rPr>
          <w:noProof/>
        </w:rPr>
      </w:pPr>
    </w:p>
    <w:p w:rsidR="00A01127" w:rsidP="00A01127" w:rsidRDefault="00A01127" w14:paraId="2C06F5CC" w14:textId="77777777">
      <w:pPr>
        <w:spacing w:line="240" w:lineRule="auto"/>
        <w:rPr>
          <w:noProof/>
        </w:rPr>
      </w:pPr>
    </w:p>
    <w:p w:rsidR="00A01127" w:rsidP="00A01127" w:rsidRDefault="00A01127" w14:paraId="699E0A0D" w14:textId="77777777">
      <w:pPr>
        <w:spacing w:line="240" w:lineRule="auto"/>
        <w:rPr>
          <w:noProof/>
        </w:rPr>
      </w:pPr>
    </w:p>
    <w:p w:rsidR="00A01127" w:rsidP="00A01127" w:rsidRDefault="00A01127" w14:paraId="382A57F6" w14:textId="77777777">
      <w:pPr>
        <w:spacing w:line="240" w:lineRule="auto"/>
        <w:rPr>
          <w:noProof/>
        </w:rPr>
      </w:pPr>
    </w:p>
    <w:p w:rsidR="00A01127" w:rsidP="00A01127" w:rsidRDefault="00A01127" w14:paraId="1ED0AF12" w14:textId="77777777">
      <w:pPr>
        <w:spacing w:line="240" w:lineRule="auto"/>
        <w:rPr>
          <w:noProof/>
        </w:rPr>
      </w:pPr>
    </w:p>
    <w:p w:rsidR="00235AED" w:rsidP="00A01127" w:rsidRDefault="00A01127" w14:paraId="22CF7754" w14:textId="36B31AB1">
      <w:pPr>
        <w:spacing w:line="240" w:lineRule="auto"/>
        <w:rPr>
          <w:noProof/>
        </w:rPr>
      </w:pPr>
      <w:r>
        <w:rPr>
          <w:noProof/>
        </w:rPr>
        <w:t>Judith Zs.C.M. Tielen</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6DFD" w14:textId="77777777" w:rsidR="00914076" w:rsidRDefault="00914076">
      <w:pPr>
        <w:spacing w:line="240" w:lineRule="auto"/>
      </w:pPr>
      <w:r>
        <w:separator/>
      </w:r>
    </w:p>
  </w:endnote>
  <w:endnote w:type="continuationSeparator" w:id="0">
    <w:p w14:paraId="6D82927A" w14:textId="77777777" w:rsidR="00914076" w:rsidRDefault="00914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F4B6" w14:textId="581F973E" w:rsidR="00DC7639" w:rsidRDefault="002D5D50">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0E2E88E" wp14:editId="3C104B25">
              <wp:simplePos x="0" y="0"/>
              <wp:positionH relativeFrom="page">
                <wp:posOffset>5922645</wp:posOffset>
              </wp:positionH>
              <wp:positionV relativeFrom="page">
                <wp:posOffset>10225405</wp:posOffset>
              </wp:positionV>
              <wp:extent cx="1259840" cy="185420"/>
              <wp:effectExtent l="7620" t="5080" r="8890" b="9525"/>
              <wp:wrapNone/>
              <wp:docPr id="4854964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C2E945E" w14:textId="77777777" w:rsidR="00DC7639" w:rsidRDefault="002D5D5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2E88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C2E945E" w14:textId="77777777" w:rsidR="00DC7639" w:rsidRDefault="002D5D5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7346" w14:textId="77777777" w:rsidR="00914076" w:rsidRDefault="00914076">
      <w:pPr>
        <w:spacing w:line="240" w:lineRule="auto"/>
      </w:pPr>
      <w:r>
        <w:separator/>
      </w:r>
    </w:p>
  </w:footnote>
  <w:footnote w:type="continuationSeparator" w:id="0">
    <w:p w14:paraId="2BED2CCD" w14:textId="77777777" w:rsidR="00914076" w:rsidRDefault="00914076">
      <w:pPr>
        <w:spacing w:line="240" w:lineRule="auto"/>
      </w:pPr>
      <w:r>
        <w:continuationSeparator/>
      </w:r>
    </w:p>
  </w:footnote>
  <w:footnote w:id="1">
    <w:p w14:paraId="624673F6" w14:textId="77777777" w:rsidR="006A3D58" w:rsidRPr="0065258D" w:rsidRDefault="006A3D58" w:rsidP="006A3D58">
      <w:pPr>
        <w:pStyle w:val="Voetnoottekst"/>
        <w:rPr>
          <w:sz w:val="13"/>
          <w:szCs w:val="13"/>
        </w:rPr>
      </w:pPr>
      <w:r w:rsidRPr="0065258D">
        <w:rPr>
          <w:rStyle w:val="Voetnootmarkering"/>
          <w:sz w:val="13"/>
          <w:szCs w:val="13"/>
        </w:rPr>
        <w:footnoteRef/>
      </w:r>
      <w:r w:rsidRPr="0065258D">
        <w:rPr>
          <w:sz w:val="13"/>
          <w:szCs w:val="13"/>
        </w:rPr>
        <w:t xml:space="preserve">   Kamerstukken II, 2024/25, 29214 nr. 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5B47" w14:textId="5F8A8000" w:rsidR="00CD5856" w:rsidRDefault="002D5D50">
    <w:pPr>
      <w:pStyle w:val="Koptekst"/>
    </w:pPr>
    <w:r>
      <w:rPr>
        <w:noProof/>
        <w:lang w:eastAsia="nl-NL" w:bidi="ar-SA"/>
      </w:rPr>
      <w:drawing>
        <wp:anchor distT="0" distB="0" distL="114300" distR="114300" simplePos="0" relativeHeight="251652096" behindDoc="1" locked="0" layoutInCell="1" allowOverlap="1" wp14:anchorId="2122035C" wp14:editId="30E7A89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23B0C88" wp14:editId="6E5CA44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7317470E" wp14:editId="3EC9D203">
              <wp:simplePos x="0" y="0"/>
              <wp:positionH relativeFrom="page">
                <wp:posOffset>5922645</wp:posOffset>
              </wp:positionH>
              <wp:positionV relativeFrom="page">
                <wp:posOffset>1965960</wp:posOffset>
              </wp:positionV>
              <wp:extent cx="1259840" cy="8009890"/>
              <wp:effectExtent l="7620" t="13335" r="8890" b="6350"/>
              <wp:wrapNone/>
              <wp:docPr id="19655485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55A9C04" w14:textId="77777777" w:rsidR="00CD5856" w:rsidRDefault="002D5D50">
                          <w:pPr>
                            <w:pStyle w:val="Huisstijl-AfzendgegevensW1"/>
                          </w:pPr>
                          <w:r>
                            <w:t>Bezoekadres</w:t>
                          </w:r>
                        </w:p>
                        <w:p w14:paraId="10201DCC" w14:textId="77777777" w:rsidR="00CD5856" w:rsidRDefault="002D5D50">
                          <w:pPr>
                            <w:pStyle w:val="Huisstijl-Afzendgegevens"/>
                          </w:pPr>
                          <w:r>
                            <w:t>Parnassusplein 5</w:t>
                          </w:r>
                        </w:p>
                        <w:p w14:paraId="3B23D481" w14:textId="77777777" w:rsidR="00CD5856" w:rsidRDefault="002D5D50">
                          <w:pPr>
                            <w:pStyle w:val="Huisstijl-Afzendgegevens"/>
                          </w:pPr>
                          <w:r>
                            <w:t>2511</w:t>
                          </w:r>
                          <w:r w:rsidR="008D59C5" w:rsidRPr="008D59C5">
                            <w:t xml:space="preserve"> </w:t>
                          </w:r>
                          <w:r>
                            <w:t>VX</w:t>
                          </w:r>
                          <w:r w:rsidR="00E1490C">
                            <w:t xml:space="preserve">  </w:t>
                          </w:r>
                          <w:r w:rsidR="008D59C5" w:rsidRPr="008D59C5">
                            <w:t>Den Haag</w:t>
                          </w:r>
                        </w:p>
                        <w:p w14:paraId="689C37F2" w14:textId="77777777" w:rsidR="00CD5856" w:rsidRDefault="002D5D50">
                          <w:pPr>
                            <w:pStyle w:val="Huisstijl-Afzendgegevens"/>
                          </w:pPr>
                          <w:r w:rsidRPr="008D59C5">
                            <w:t>www.rijksoverheid.nl</w:t>
                          </w:r>
                        </w:p>
                        <w:p w14:paraId="4C1B2C02" w14:textId="77777777" w:rsidR="00CD5856" w:rsidRDefault="002D5D50">
                          <w:pPr>
                            <w:pStyle w:val="Huisstijl-ReferentiegegevenskopW2"/>
                          </w:pPr>
                          <w:r w:rsidRPr="008D59C5">
                            <w:t>Kenmerk</w:t>
                          </w:r>
                        </w:p>
                        <w:p w14:paraId="4974348C" w14:textId="77777777" w:rsidR="00CD5856" w:rsidRDefault="002D5D50">
                          <w:pPr>
                            <w:pStyle w:val="Huisstijl-Referentiegegevens"/>
                          </w:pPr>
                          <w:bookmarkStart w:id="0" w:name="_Hlk117784077"/>
                          <w:r>
                            <w:t>4183782-1086519-PG</w:t>
                          </w:r>
                        </w:p>
                        <w:bookmarkEnd w:id="0"/>
                        <w:p w14:paraId="0A10C750" w14:textId="77777777" w:rsidR="00CD5856" w:rsidRPr="002B504F" w:rsidRDefault="002D5D50">
                          <w:pPr>
                            <w:pStyle w:val="Huisstijl-ReferentiegegevenskopW1"/>
                          </w:pPr>
                          <w:r w:rsidRPr="008D59C5">
                            <w:t>Bijlage(n)</w:t>
                          </w:r>
                        </w:p>
                        <w:p w14:paraId="40BB037B" w14:textId="1978204B" w:rsidR="00215CB5" w:rsidRPr="00310A30" w:rsidRDefault="00310A30">
                          <w:pPr>
                            <w:pStyle w:val="Huisstijl-ReferentiegegevenskopW1"/>
                            <w:rPr>
                              <w:b w:val="0"/>
                              <w:bCs/>
                            </w:rPr>
                          </w:pPr>
                          <w:r w:rsidRPr="00310A30">
                            <w:rPr>
                              <w:b w:val="0"/>
                              <w:bCs/>
                            </w:rPr>
                            <w:t>1</w:t>
                          </w:r>
                        </w:p>
                        <w:p w14:paraId="3B76C6A3" w14:textId="77777777" w:rsidR="00CD5856" w:rsidRDefault="00CD5856">
                          <w:pPr>
                            <w:pStyle w:val="Huisstijl-Referentiegegevens"/>
                          </w:pPr>
                        </w:p>
                        <w:p w14:paraId="56AF2ACA" w14:textId="77777777" w:rsidR="00CD5856" w:rsidRDefault="002D5D50">
                          <w:pPr>
                            <w:pStyle w:val="Huisstijl-Algemenevoorwaarden"/>
                          </w:pPr>
                          <w:r>
                            <w:t>Correspondentie uitsluitend richten aan het retouradres met vermelding van de datum en het kenmerk van deze brief.</w:t>
                          </w:r>
                        </w:p>
                        <w:p w14:paraId="19095D7A"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7470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555A9C04" w14:textId="77777777" w:rsidR="00CD5856" w:rsidRDefault="002D5D50">
                    <w:pPr>
                      <w:pStyle w:val="Huisstijl-AfzendgegevensW1"/>
                    </w:pPr>
                    <w:r>
                      <w:t>Bezoekadres</w:t>
                    </w:r>
                  </w:p>
                  <w:p w14:paraId="10201DCC" w14:textId="77777777" w:rsidR="00CD5856" w:rsidRDefault="002D5D50">
                    <w:pPr>
                      <w:pStyle w:val="Huisstijl-Afzendgegevens"/>
                    </w:pPr>
                    <w:r>
                      <w:t>Parnassusplein 5</w:t>
                    </w:r>
                  </w:p>
                  <w:p w14:paraId="3B23D481" w14:textId="77777777" w:rsidR="00CD5856" w:rsidRDefault="002D5D50">
                    <w:pPr>
                      <w:pStyle w:val="Huisstijl-Afzendgegevens"/>
                    </w:pPr>
                    <w:r>
                      <w:t>2511</w:t>
                    </w:r>
                    <w:r w:rsidR="008D59C5" w:rsidRPr="008D59C5">
                      <w:t xml:space="preserve"> </w:t>
                    </w:r>
                    <w:r>
                      <w:t>VX</w:t>
                    </w:r>
                    <w:r w:rsidR="00E1490C">
                      <w:t xml:space="preserve">  </w:t>
                    </w:r>
                    <w:r w:rsidR="008D59C5" w:rsidRPr="008D59C5">
                      <w:t>Den Haag</w:t>
                    </w:r>
                  </w:p>
                  <w:p w14:paraId="689C37F2" w14:textId="77777777" w:rsidR="00CD5856" w:rsidRDefault="002D5D50">
                    <w:pPr>
                      <w:pStyle w:val="Huisstijl-Afzendgegevens"/>
                    </w:pPr>
                    <w:r w:rsidRPr="008D59C5">
                      <w:t>www.rijksoverheid.nl</w:t>
                    </w:r>
                  </w:p>
                  <w:p w14:paraId="4C1B2C02" w14:textId="77777777" w:rsidR="00CD5856" w:rsidRDefault="002D5D50">
                    <w:pPr>
                      <w:pStyle w:val="Huisstijl-ReferentiegegevenskopW2"/>
                    </w:pPr>
                    <w:r w:rsidRPr="008D59C5">
                      <w:t>Kenmerk</w:t>
                    </w:r>
                  </w:p>
                  <w:p w14:paraId="4974348C" w14:textId="77777777" w:rsidR="00CD5856" w:rsidRDefault="002D5D50">
                    <w:pPr>
                      <w:pStyle w:val="Huisstijl-Referentiegegevens"/>
                    </w:pPr>
                    <w:bookmarkStart w:id="1" w:name="_Hlk117784077"/>
                    <w:r>
                      <w:t>4183782-1086519-PG</w:t>
                    </w:r>
                  </w:p>
                  <w:bookmarkEnd w:id="1"/>
                  <w:p w14:paraId="0A10C750" w14:textId="77777777" w:rsidR="00CD5856" w:rsidRPr="002B504F" w:rsidRDefault="002D5D50">
                    <w:pPr>
                      <w:pStyle w:val="Huisstijl-ReferentiegegevenskopW1"/>
                    </w:pPr>
                    <w:r w:rsidRPr="008D59C5">
                      <w:t>Bijlage(n)</w:t>
                    </w:r>
                  </w:p>
                  <w:p w14:paraId="40BB037B" w14:textId="1978204B" w:rsidR="00215CB5" w:rsidRPr="00310A30" w:rsidRDefault="00310A30">
                    <w:pPr>
                      <w:pStyle w:val="Huisstijl-ReferentiegegevenskopW1"/>
                      <w:rPr>
                        <w:b w:val="0"/>
                        <w:bCs/>
                      </w:rPr>
                    </w:pPr>
                    <w:r w:rsidRPr="00310A30">
                      <w:rPr>
                        <w:b w:val="0"/>
                        <w:bCs/>
                      </w:rPr>
                      <w:t>1</w:t>
                    </w:r>
                  </w:p>
                  <w:p w14:paraId="3B76C6A3" w14:textId="77777777" w:rsidR="00CD5856" w:rsidRDefault="00CD5856">
                    <w:pPr>
                      <w:pStyle w:val="Huisstijl-Referentiegegevens"/>
                    </w:pPr>
                  </w:p>
                  <w:p w14:paraId="56AF2ACA" w14:textId="77777777" w:rsidR="00CD5856" w:rsidRDefault="002D5D50">
                    <w:pPr>
                      <w:pStyle w:val="Huisstijl-Algemenevoorwaarden"/>
                    </w:pPr>
                    <w:r>
                      <w:t>Correspondentie uitsluitend richten aan het retouradres met vermelding van de datum en het kenmerk van deze brief.</w:t>
                    </w:r>
                  </w:p>
                  <w:p w14:paraId="19095D7A"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5F0DC950" wp14:editId="590E4A17">
              <wp:simplePos x="0" y="0"/>
              <wp:positionH relativeFrom="page">
                <wp:posOffset>1011555</wp:posOffset>
              </wp:positionH>
              <wp:positionV relativeFrom="page">
                <wp:posOffset>3769995</wp:posOffset>
              </wp:positionV>
              <wp:extent cx="4103370" cy="466725"/>
              <wp:effectExtent l="11430" t="7620" r="9525" b="11430"/>
              <wp:wrapNone/>
              <wp:docPr id="8258321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7BF4919" w14:textId="760823D6" w:rsidR="00CD5856" w:rsidRDefault="002D5D50">
                          <w:pPr>
                            <w:pStyle w:val="Huisstijl-Datumenbetreft"/>
                            <w:tabs>
                              <w:tab w:val="clear" w:pos="737"/>
                              <w:tab w:val="left" w:pos="-5954"/>
                              <w:tab w:val="left" w:pos="-5670"/>
                              <w:tab w:val="left" w:pos="1134"/>
                            </w:tabs>
                          </w:pPr>
                          <w:r>
                            <w:t>Datum</w:t>
                          </w:r>
                          <w:r w:rsidR="00E1490C">
                            <w:tab/>
                          </w:r>
                          <w:r w:rsidR="00A01127">
                            <w:t>1 september 2025</w:t>
                          </w:r>
                        </w:p>
                        <w:p w14:paraId="5063FF93" w14:textId="2FC264B8" w:rsidR="00CD5856" w:rsidRDefault="002D5D50">
                          <w:pPr>
                            <w:pStyle w:val="Huisstijl-Datumenbetreft"/>
                            <w:tabs>
                              <w:tab w:val="clear" w:pos="737"/>
                              <w:tab w:val="left" w:pos="-5954"/>
                              <w:tab w:val="left" w:pos="-5670"/>
                              <w:tab w:val="left" w:pos="1134"/>
                            </w:tabs>
                          </w:pPr>
                          <w:r>
                            <w:t>Betreft</w:t>
                          </w:r>
                          <w:r w:rsidR="00E1490C">
                            <w:tab/>
                          </w:r>
                          <w:r w:rsidR="006A3D58">
                            <w:t>Subsidieregelingen abortus</w:t>
                          </w:r>
                        </w:p>
                        <w:p w14:paraId="27508CC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0DC950"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7BF4919" w14:textId="760823D6" w:rsidR="00CD5856" w:rsidRDefault="002D5D50">
                    <w:pPr>
                      <w:pStyle w:val="Huisstijl-Datumenbetreft"/>
                      <w:tabs>
                        <w:tab w:val="clear" w:pos="737"/>
                        <w:tab w:val="left" w:pos="-5954"/>
                        <w:tab w:val="left" w:pos="-5670"/>
                        <w:tab w:val="left" w:pos="1134"/>
                      </w:tabs>
                    </w:pPr>
                    <w:r>
                      <w:t>Datum</w:t>
                    </w:r>
                    <w:r w:rsidR="00E1490C">
                      <w:tab/>
                    </w:r>
                    <w:r w:rsidR="00A01127">
                      <w:t>1 september 2025</w:t>
                    </w:r>
                  </w:p>
                  <w:p w14:paraId="5063FF93" w14:textId="2FC264B8" w:rsidR="00CD5856" w:rsidRDefault="002D5D50">
                    <w:pPr>
                      <w:pStyle w:val="Huisstijl-Datumenbetreft"/>
                      <w:tabs>
                        <w:tab w:val="clear" w:pos="737"/>
                        <w:tab w:val="left" w:pos="-5954"/>
                        <w:tab w:val="left" w:pos="-5670"/>
                        <w:tab w:val="left" w:pos="1134"/>
                      </w:tabs>
                    </w:pPr>
                    <w:r>
                      <w:t>Betreft</w:t>
                    </w:r>
                    <w:r w:rsidR="00E1490C">
                      <w:tab/>
                    </w:r>
                    <w:r w:rsidR="006A3D58">
                      <w:t>Subsidieregelingen abortus</w:t>
                    </w:r>
                  </w:p>
                  <w:p w14:paraId="27508CC9"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2EF0EB30" wp14:editId="432C60E8">
              <wp:simplePos x="0" y="0"/>
              <wp:positionH relativeFrom="page">
                <wp:posOffset>1008380</wp:posOffset>
              </wp:positionH>
              <wp:positionV relativeFrom="page">
                <wp:posOffset>3384550</wp:posOffset>
              </wp:positionV>
              <wp:extent cx="4104005" cy="179705"/>
              <wp:effectExtent l="8255" t="12700" r="12065" b="7620"/>
              <wp:wrapNone/>
              <wp:docPr id="7522330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14B4F17"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0EB30"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214B4F1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6B7B6434" wp14:editId="6C9D27F3">
              <wp:simplePos x="0" y="0"/>
              <wp:positionH relativeFrom="page">
                <wp:posOffset>1008380</wp:posOffset>
              </wp:positionH>
              <wp:positionV relativeFrom="page">
                <wp:posOffset>1944370</wp:posOffset>
              </wp:positionV>
              <wp:extent cx="3347720" cy="1080135"/>
              <wp:effectExtent l="8255" t="10795" r="6350" b="13970"/>
              <wp:wrapNone/>
              <wp:docPr id="13825895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8A51F62" w14:textId="77777777" w:rsidR="00CD5856" w:rsidRDefault="002D5D5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B643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8A51F62" w14:textId="77777777" w:rsidR="00CD5856" w:rsidRDefault="002D5D5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77C021F0" wp14:editId="2D743199">
              <wp:simplePos x="0" y="0"/>
              <wp:positionH relativeFrom="page">
                <wp:posOffset>1008380</wp:posOffset>
              </wp:positionH>
              <wp:positionV relativeFrom="page">
                <wp:posOffset>1713865</wp:posOffset>
              </wp:positionV>
              <wp:extent cx="3590925" cy="144145"/>
              <wp:effectExtent l="8255" t="8890" r="10795" b="8890"/>
              <wp:wrapNone/>
              <wp:docPr id="84083880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995E3E8" w14:textId="77777777" w:rsidR="00CD5856" w:rsidRDefault="002D5D5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021F0"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995E3E8" w14:textId="77777777" w:rsidR="00CD5856" w:rsidRDefault="002D5D5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B8D3" w14:textId="29EFDB24" w:rsidR="00CD5856" w:rsidRDefault="002D5D50">
    <w:pPr>
      <w:pStyle w:val="Koptekst"/>
    </w:pPr>
    <w:r>
      <w:rPr>
        <w:noProof/>
        <w:lang w:eastAsia="nl-NL" w:bidi="ar-SA"/>
      </w:rPr>
      <mc:AlternateContent>
        <mc:Choice Requires="wps">
          <w:drawing>
            <wp:anchor distT="0" distB="0" distL="114300" distR="114300" simplePos="0" relativeHeight="251659264" behindDoc="0" locked="0" layoutInCell="1" allowOverlap="1" wp14:anchorId="3C004682" wp14:editId="74C44DF6">
              <wp:simplePos x="0" y="0"/>
              <wp:positionH relativeFrom="page">
                <wp:posOffset>5922645</wp:posOffset>
              </wp:positionH>
              <wp:positionV relativeFrom="page">
                <wp:posOffset>1936750</wp:posOffset>
              </wp:positionV>
              <wp:extent cx="1259840" cy="8009890"/>
              <wp:effectExtent l="7620" t="12700" r="8890" b="6985"/>
              <wp:wrapNone/>
              <wp:docPr id="7845204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5DE04F8" w14:textId="77777777" w:rsidR="00CD5856" w:rsidRDefault="002D5D50">
                          <w:pPr>
                            <w:pStyle w:val="Huisstijl-ReferentiegegevenskopW2"/>
                          </w:pPr>
                          <w:r w:rsidRPr="008D59C5">
                            <w:t>Kenmerk</w:t>
                          </w:r>
                        </w:p>
                        <w:p w14:paraId="2171607B" w14:textId="77777777" w:rsidR="00C95CA9" w:rsidRPr="00C95CA9" w:rsidRDefault="002D5D50" w:rsidP="00C95CA9">
                          <w:pPr>
                            <w:pStyle w:val="Huisstijl-Referentiegegevens"/>
                          </w:pPr>
                          <w:r w:rsidRPr="00C95CA9">
                            <w:t>4183782-1086519-PG</w:t>
                          </w:r>
                        </w:p>
                        <w:p w14:paraId="158F25FA"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00468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5DE04F8" w14:textId="77777777" w:rsidR="00CD5856" w:rsidRDefault="002D5D50">
                    <w:pPr>
                      <w:pStyle w:val="Huisstijl-ReferentiegegevenskopW2"/>
                    </w:pPr>
                    <w:r w:rsidRPr="008D59C5">
                      <w:t>Kenmerk</w:t>
                    </w:r>
                  </w:p>
                  <w:p w14:paraId="2171607B" w14:textId="77777777" w:rsidR="00C95CA9" w:rsidRPr="00C95CA9" w:rsidRDefault="002D5D50" w:rsidP="00C95CA9">
                    <w:pPr>
                      <w:pStyle w:val="Huisstijl-Referentiegegevens"/>
                    </w:pPr>
                    <w:r w:rsidRPr="00C95CA9">
                      <w:t>4183782-1086519-PG</w:t>
                    </w:r>
                  </w:p>
                  <w:p w14:paraId="158F25F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19DC888" wp14:editId="6FD28C08">
              <wp:simplePos x="0" y="0"/>
              <wp:positionH relativeFrom="page">
                <wp:posOffset>5922645</wp:posOffset>
              </wp:positionH>
              <wp:positionV relativeFrom="page">
                <wp:posOffset>10225405</wp:posOffset>
              </wp:positionV>
              <wp:extent cx="1259840" cy="213995"/>
              <wp:effectExtent l="7620" t="5080" r="8890" b="9525"/>
              <wp:wrapNone/>
              <wp:docPr id="9182600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8C63BCE" w14:textId="2955A1AC" w:rsidR="00CD5856" w:rsidRDefault="002D5D5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A01127">
                              <w:rPr>
                                <w:noProof/>
                              </w:rPr>
                              <w:t>2</w:t>
                            </w:r>
                          </w:fldSimple>
                        </w:p>
                        <w:p w14:paraId="57F10F52" w14:textId="77777777" w:rsidR="00CD5856" w:rsidRDefault="00CD5856"/>
                        <w:p w14:paraId="55E5B38D" w14:textId="77777777" w:rsidR="00CD5856" w:rsidRDefault="00CD5856">
                          <w:pPr>
                            <w:pStyle w:val="Huisstijl-Paginanummer"/>
                          </w:pPr>
                        </w:p>
                        <w:p w14:paraId="6825FE3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C88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28C63BCE" w14:textId="2955A1AC" w:rsidR="00CD5856" w:rsidRDefault="002D5D5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A01127">
                        <w:rPr>
                          <w:noProof/>
                        </w:rPr>
                        <w:t>2</w:t>
                      </w:r>
                    </w:fldSimple>
                  </w:p>
                  <w:p w14:paraId="57F10F52" w14:textId="77777777" w:rsidR="00CD5856" w:rsidRDefault="00CD5856"/>
                  <w:p w14:paraId="55E5B38D" w14:textId="77777777" w:rsidR="00CD5856" w:rsidRDefault="00CD5856">
                    <w:pPr>
                      <w:pStyle w:val="Huisstijl-Paginanummer"/>
                    </w:pPr>
                  </w:p>
                  <w:p w14:paraId="6825FE3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1222" w14:textId="7F6792F5" w:rsidR="00CD5856" w:rsidRDefault="002D5D50">
    <w:pPr>
      <w:pStyle w:val="Koptekst"/>
    </w:pPr>
    <w:r>
      <w:rPr>
        <w:noProof/>
        <w:lang w:eastAsia="nl-NL" w:bidi="ar-SA"/>
      </w:rPr>
      <mc:AlternateContent>
        <mc:Choice Requires="wps">
          <w:drawing>
            <wp:anchor distT="0" distB="0" distL="114300" distR="114300" simplePos="0" relativeHeight="251664384" behindDoc="0" locked="0" layoutInCell="1" allowOverlap="1" wp14:anchorId="4D230B68" wp14:editId="547AA061">
              <wp:simplePos x="0" y="0"/>
              <wp:positionH relativeFrom="page">
                <wp:posOffset>1009650</wp:posOffset>
              </wp:positionH>
              <wp:positionV relativeFrom="page">
                <wp:posOffset>3768725</wp:posOffset>
              </wp:positionV>
              <wp:extent cx="4103370" cy="457200"/>
              <wp:effectExtent l="9525" t="6350" r="11430" b="12700"/>
              <wp:wrapTopAndBottom/>
              <wp:docPr id="110081318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D1AE304" w14:textId="77777777" w:rsidR="00CD5856" w:rsidRDefault="002D5D5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6A3D58">
                                <w:t>26 juni 2014</w:t>
                              </w:r>
                            </w:sdtContent>
                          </w:sdt>
                        </w:p>
                        <w:p w14:paraId="5B83CB92" w14:textId="77777777" w:rsidR="00CD5856" w:rsidRDefault="002D5D50">
                          <w:pPr>
                            <w:pStyle w:val="Huisstijl-Datumenbetreft"/>
                            <w:tabs>
                              <w:tab w:val="left" w:pos="-5954"/>
                              <w:tab w:val="left" w:pos="-5670"/>
                            </w:tabs>
                          </w:pPr>
                          <w:r>
                            <w:t>Betreft</w:t>
                          </w:r>
                          <w:r>
                            <w:tab/>
                          </w:r>
                          <w:proofErr w:type="spellStart"/>
                          <w:r w:rsidR="008D59C5">
                            <w:t>BETREFT</w:t>
                          </w:r>
                          <w:proofErr w:type="spellEnd"/>
                        </w:p>
                        <w:p w14:paraId="6A2585F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230B6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D1AE304" w14:textId="77777777" w:rsidR="00CD5856" w:rsidRDefault="002D5D5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6A3D58">
                          <w:t>26 juni 2014</w:t>
                        </w:r>
                      </w:sdtContent>
                    </w:sdt>
                  </w:p>
                  <w:p w14:paraId="5B83CB92" w14:textId="77777777" w:rsidR="00CD5856" w:rsidRDefault="002D5D50">
                    <w:pPr>
                      <w:pStyle w:val="Huisstijl-Datumenbetreft"/>
                      <w:tabs>
                        <w:tab w:val="left" w:pos="-5954"/>
                        <w:tab w:val="left" w:pos="-5670"/>
                      </w:tabs>
                    </w:pPr>
                    <w:r>
                      <w:t>Betreft</w:t>
                    </w:r>
                    <w:r>
                      <w:tab/>
                    </w:r>
                    <w:proofErr w:type="spellStart"/>
                    <w:r w:rsidR="008D59C5">
                      <w:t>BETREFT</w:t>
                    </w:r>
                    <w:proofErr w:type="spellEnd"/>
                  </w:p>
                  <w:p w14:paraId="6A2585F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54797450" wp14:editId="5270119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0603A68" wp14:editId="76AD6C1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619878C" wp14:editId="2C74B995">
              <wp:simplePos x="0" y="0"/>
              <wp:positionH relativeFrom="page">
                <wp:posOffset>5922645</wp:posOffset>
              </wp:positionH>
              <wp:positionV relativeFrom="page">
                <wp:posOffset>1964690</wp:posOffset>
              </wp:positionV>
              <wp:extent cx="1259840" cy="8009890"/>
              <wp:effectExtent l="7620" t="12065" r="8890" b="7620"/>
              <wp:wrapNone/>
              <wp:docPr id="177880227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663F3EF" w14:textId="77777777" w:rsidR="00CD5856" w:rsidRDefault="002D5D50">
                          <w:pPr>
                            <w:pStyle w:val="Huisstijl-Afzendgegevens"/>
                          </w:pPr>
                          <w:r w:rsidRPr="008D59C5">
                            <w:t>Rijnstraat 50</w:t>
                          </w:r>
                        </w:p>
                        <w:p w14:paraId="4391D5A4" w14:textId="77777777" w:rsidR="00CD5856" w:rsidRDefault="002D5D50">
                          <w:pPr>
                            <w:pStyle w:val="Huisstijl-Afzendgegevens"/>
                          </w:pPr>
                          <w:r w:rsidRPr="008D59C5">
                            <w:t>Den Haag</w:t>
                          </w:r>
                        </w:p>
                        <w:p w14:paraId="4CBDC8CC" w14:textId="77777777" w:rsidR="00CD5856" w:rsidRDefault="002D5D50">
                          <w:pPr>
                            <w:pStyle w:val="Huisstijl-Afzendgegevens"/>
                          </w:pPr>
                          <w:r w:rsidRPr="008D59C5">
                            <w:t>www.rijksoverheid.nl</w:t>
                          </w:r>
                        </w:p>
                        <w:p w14:paraId="27CD1A3F" w14:textId="77777777" w:rsidR="00CD5856" w:rsidRDefault="002D5D50">
                          <w:pPr>
                            <w:pStyle w:val="Huisstijl-AfzendgegevenskopW1"/>
                          </w:pPr>
                          <w:r>
                            <w:t>Contactpersoon</w:t>
                          </w:r>
                        </w:p>
                        <w:p w14:paraId="02749817" w14:textId="77777777" w:rsidR="00CD5856" w:rsidRDefault="002D5D50">
                          <w:pPr>
                            <w:pStyle w:val="Huisstijl-Afzendgegevens"/>
                          </w:pPr>
                          <w:r w:rsidRPr="008D59C5">
                            <w:t>ing. J.A. Ramlal</w:t>
                          </w:r>
                        </w:p>
                        <w:p w14:paraId="4DFB5C7B" w14:textId="77777777" w:rsidR="00CD5856" w:rsidRDefault="002D5D50">
                          <w:pPr>
                            <w:pStyle w:val="Huisstijl-Afzendgegevens"/>
                          </w:pPr>
                          <w:r w:rsidRPr="008D59C5">
                            <w:t>ja.ramlal@minvws.nl</w:t>
                          </w:r>
                        </w:p>
                        <w:p w14:paraId="3F17C862" w14:textId="77777777" w:rsidR="00CD5856" w:rsidRDefault="002D5D50">
                          <w:pPr>
                            <w:pStyle w:val="Huisstijl-ReferentiegegevenskopW2"/>
                          </w:pPr>
                          <w:r>
                            <w:t>Ons kenmerk</w:t>
                          </w:r>
                        </w:p>
                        <w:p w14:paraId="0E6F1F16" w14:textId="77777777" w:rsidR="00CD5856" w:rsidRDefault="002D5D50">
                          <w:pPr>
                            <w:pStyle w:val="Huisstijl-Referentiegegevens"/>
                          </w:pPr>
                          <w:r>
                            <w:t>KENMERK</w:t>
                          </w:r>
                        </w:p>
                        <w:p w14:paraId="58084D68" w14:textId="77777777" w:rsidR="00CD5856" w:rsidRDefault="002D5D50">
                          <w:pPr>
                            <w:pStyle w:val="Huisstijl-ReferentiegegevenskopW1"/>
                          </w:pPr>
                          <w:r>
                            <w:t>Uw kenmerk</w:t>
                          </w:r>
                        </w:p>
                        <w:p w14:paraId="518E7462" w14:textId="77777777" w:rsidR="00CD5856" w:rsidRDefault="002D5D5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9878C"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663F3EF" w14:textId="77777777" w:rsidR="00CD5856" w:rsidRDefault="002D5D50">
                    <w:pPr>
                      <w:pStyle w:val="Huisstijl-Afzendgegevens"/>
                    </w:pPr>
                    <w:r w:rsidRPr="008D59C5">
                      <w:t>Rijnstraat 50</w:t>
                    </w:r>
                  </w:p>
                  <w:p w14:paraId="4391D5A4" w14:textId="77777777" w:rsidR="00CD5856" w:rsidRDefault="002D5D50">
                    <w:pPr>
                      <w:pStyle w:val="Huisstijl-Afzendgegevens"/>
                    </w:pPr>
                    <w:r w:rsidRPr="008D59C5">
                      <w:t>Den Haag</w:t>
                    </w:r>
                  </w:p>
                  <w:p w14:paraId="4CBDC8CC" w14:textId="77777777" w:rsidR="00CD5856" w:rsidRDefault="002D5D50">
                    <w:pPr>
                      <w:pStyle w:val="Huisstijl-Afzendgegevens"/>
                    </w:pPr>
                    <w:r w:rsidRPr="008D59C5">
                      <w:t>www.rijksoverheid.nl</w:t>
                    </w:r>
                  </w:p>
                  <w:p w14:paraId="27CD1A3F" w14:textId="77777777" w:rsidR="00CD5856" w:rsidRDefault="002D5D50">
                    <w:pPr>
                      <w:pStyle w:val="Huisstijl-AfzendgegevenskopW1"/>
                    </w:pPr>
                    <w:r>
                      <w:t>Contactpersoon</w:t>
                    </w:r>
                  </w:p>
                  <w:p w14:paraId="02749817" w14:textId="77777777" w:rsidR="00CD5856" w:rsidRDefault="002D5D50">
                    <w:pPr>
                      <w:pStyle w:val="Huisstijl-Afzendgegevens"/>
                    </w:pPr>
                    <w:r w:rsidRPr="008D59C5">
                      <w:t>ing. J.A. Ramlal</w:t>
                    </w:r>
                  </w:p>
                  <w:p w14:paraId="4DFB5C7B" w14:textId="77777777" w:rsidR="00CD5856" w:rsidRDefault="002D5D50">
                    <w:pPr>
                      <w:pStyle w:val="Huisstijl-Afzendgegevens"/>
                    </w:pPr>
                    <w:r w:rsidRPr="008D59C5">
                      <w:t>ja.ramlal@minvws.nl</w:t>
                    </w:r>
                  </w:p>
                  <w:p w14:paraId="3F17C862" w14:textId="77777777" w:rsidR="00CD5856" w:rsidRDefault="002D5D50">
                    <w:pPr>
                      <w:pStyle w:val="Huisstijl-ReferentiegegevenskopW2"/>
                    </w:pPr>
                    <w:r>
                      <w:t>Ons kenmerk</w:t>
                    </w:r>
                  </w:p>
                  <w:p w14:paraId="0E6F1F16" w14:textId="77777777" w:rsidR="00CD5856" w:rsidRDefault="002D5D50">
                    <w:pPr>
                      <w:pStyle w:val="Huisstijl-Referentiegegevens"/>
                    </w:pPr>
                    <w:r>
                      <w:t>KENMERK</w:t>
                    </w:r>
                  </w:p>
                  <w:p w14:paraId="58084D68" w14:textId="77777777" w:rsidR="00CD5856" w:rsidRDefault="002D5D50">
                    <w:pPr>
                      <w:pStyle w:val="Huisstijl-ReferentiegegevenskopW1"/>
                    </w:pPr>
                    <w:r>
                      <w:t>Uw kenmerk</w:t>
                    </w:r>
                  </w:p>
                  <w:p w14:paraId="518E7462" w14:textId="77777777" w:rsidR="00CD5856" w:rsidRDefault="002D5D5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C71FF2B" wp14:editId="79495091">
              <wp:simplePos x="0" y="0"/>
              <wp:positionH relativeFrom="page">
                <wp:posOffset>1008380</wp:posOffset>
              </wp:positionH>
              <wp:positionV relativeFrom="page">
                <wp:posOffset>1942465</wp:posOffset>
              </wp:positionV>
              <wp:extent cx="2988310" cy="1080135"/>
              <wp:effectExtent l="8255" t="8890" r="13335" b="6350"/>
              <wp:wrapNone/>
              <wp:docPr id="203866812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CB2058C" w14:textId="77777777" w:rsidR="00CD5856" w:rsidRDefault="002D5D5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1FF2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4CB2058C" w14:textId="77777777" w:rsidR="00CD5856" w:rsidRDefault="002D5D5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C56F175" wp14:editId="339242B5">
              <wp:simplePos x="0" y="0"/>
              <wp:positionH relativeFrom="page">
                <wp:posOffset>5922645</wp:posOffset>
              </wp:positionH>
              <wp:positionV relativeFrom="page">
                <wp:posOffset>10224770</wp:posOffset>
              </wp:positionV>
              <wp:extent cx="730885" cy="107950"/>
              <wp:effectExtent l="7620" t="13970" r="13970" b="11430"/>
              <wp:wrapNone/>
              <wp:docPr id="1988417734"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DB3C670" w14:textId="77777777" w:rsidR="00CD5856" w:rsidRDefault="002D5D5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6F17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DB3C670" w14:textId="77777777" w:rsidR="00CD5856" w:rsidRDefault="002D5D5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E79F15E" wp14:editId="75B0D166">
              <wp:simplePos x="0" y="0"/>
              <wp:positionH relativeFrom="page">
                <wp:posOffset>1008380</wp:posOffset>
              </wp:positionH>
              <wp:positionV relativeFrom="page">
                <wp:posOffset>3384550</wp:posOffset>
              </wp:positionV>
              <wp:extent cx="4104005" cy="179705"/>
              <wp:effectExtent l="8255" t="12700" r="12065" b="7620"/>
              <wp:wrapNone/>
              <wp:docPr id="41226927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211480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9F15E"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211480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72D7126" wp14:editId="21CC4105">
              <wp:simplePos x="0" y="0"/>
              <wp:positionH relativeFrom="page">
                <wp:posOffset>1008380</wp:posOffset>
              </wp:positionH>
              <wp:positionV relativeFrom="page">
                <wp:posOffset>1715135</wp:posOffset>
              </wp:positionV>
              <wp:extent cx="3590925" cy="144145"/>
              <wp:effectExtent l="8255" t="10160" r="10795" b="7620"/>
              <wp:wrapNone/>
              <wp:docPr id="190409607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220A6AD" w14:textId="77777777" w:rsidR="00CD5856" w:rsidRDefault="002D5D5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7126"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7220A6AD" w14:textId="77777777" w:rsidR="00CD5856" w:rsidRDefault="002D5D5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2AE060C6">
      <w:numFmt w:val="bullet"/>
      <w:lvlText w:val=""/>
      <w:lvlJc w:val="left"/>
      <w:pPr>
        <w:ind w:left="720" w:hanging="360"/>
      </w:pPr>
      <w:rPr>
        <w:rFonts w:ascii="Wingdings" w:eastAsia="DejaVu Sans" w:hAnsi="Wingdings" w:cs="Lohit Hindi" w:hint="default"/>
      </w:rPr>
    </w:lvl>
    <w:lvl w:ilvl="1" w:tplc="00948EC2" w:tentative="1">
      <w:start w:val="1"/>
      <w:numFmt w:val="bullet"/>
      <w:lvlText w:val="o"/>
      <w:lvlJc w:val="left"/>
      <w:pPr>
        <w:ind w:left="1440" w:hanging="360"/>
      </w:pPr>
      <w:rPr>
        <w:rFonts w:ascii="Courier New" w:hAnsi="Courier New" w:cs="Courier New" w:hint="default"/>
      </w:rPr>
    </w:lvl>
    <w:lvl w:ilvl="2" w:tplc="31641EEE" w:tentative="1">
      <w:start w:val="1"/>
      <w:numFmt w:val="bullet"/>
      <w:lvlText w:val=""/>
      <w:lvlJc w:val="left"/>
      <w:pPr>
        <w:ind w:left="2160" w:hanging="360"/>
      </w:pPr>
      <w:rPr>
        <w:rFonts w:ascii="Wingdings" w:hAnsi="Wingdings" w:hint="default"/>
      </w:rPr>
    </w:lvl>
    <w:lvl w:ilvl="3" w:tplc="0C603E2E" w:tentative="1">
      <w:start w:val="1"/>
      <w:numFmt w:val="bullet"/>
      <w:lvlText w:val=""/>
      <w:lvlJc w:val="left"/>
      <w:pPr>
        <w:ind w:left="2880" w:hanging="360"/>
      </w:pPr>
      <w:rPr>
        <w:rFonts w:ascii="Symbol" w:hAnsi="Symbol" w:hint="default"/>
      </w:rPr>
    </w:lvl>
    <w:lvl w:ilvl="4" w:tplc="D8305F58" w:tentative="1">
      <w:start w:val="1"/>
      <w:numFmt w:val="bullet"/>
      <w:lvlText w:val="o"/>
      <w:lvlJc w:val="left"/>
      <w:pPr>
        <w:ind w:left="3600" w:hanging="360"/>
      </w:pPr>
      <w:rPr>
        <w:rFonts w:ascii="Courier New" w:hAnsi="Courier New" w:cs="Courier New" w:hint="default"/>
      </w:rPr>
    </w:lvl>
    <w:lvl w:ilvl="5" w:tplc="2CCE69B8" w:tentative="1">
      <w:start w:val="1"/>
      <w:numFmt w:val="bullet"/>
      <w:lvlText w:val=""/>
      <w:lvlJc w:val="left"/>
      <w:pPr>
        <w:ind w:left="4320" w:hanging="360"/>
      </w:pPr>
      <w:rPr>
        <w:rFonts w:ascii="Wingdings" w:hAnsi="Wingdings" w:hint="default"/>
      </w:rPr>
    </w:lvl>
    <w:lvl w:ilvl="6" w:tplc="266E93BA" w:tentative="1">
      <w:start w:val="1"/>
      <w:numFmt w:val="bullet"/>
      <w:lvlText w:val=""/>
      <w:lvlJc w:val="left"/>
      <w:pPr>
        <w:ind w:left="5040" w:hanging="360"/>
      </w:pPr>
      <w:rPr>
        <w:rFonts w:ascii="Symbol" w:hAnsi="Symbol" w:hint="default"/>
      </w:rPr>
    </w:lvl>
    <w:lvl w:ilvl="7" w:tplc="EDC42A16" w:tentative="1">
      <w:start w:val="1"/>
      <w:numFmt w:val="bullet"/>
      <w:lvlText w:val="o"/>
      <w:lvlJc w:val="left"/>
      <w:pPr>
        <w:ind w:left="5760" w:hanging="360"/>
      </w:pPr>
      <w:rPr>
        <w:rFonts w:ascii="Courier New" w:hAnsi="Courier New" w:cs="Courier New" w:hint="default"/>
      </w:rPr>
    </w:lvl>
    <w:lvl w:ilvl="8" w:tplc="DCA6505E" w:tentative="1">
      <w:start w:val="1"/>
      <w:numFmt w:val="bullet"/>
      <w:lvlText w:val=""/>
      <w:lvlJc w:val="left"/>
      <w:pPr>
        <w:ind w:left="6480" w:hanging="360"/>
      </w:pPr>
      <w:rPr>
        <w:rFonts w:ascii="Wingdings" w:hAnsi="Wingdings" w:hint="default"/>
      </w:rPr>
    </w:lvl>
  </w:abstractNum>
  <w:num w:numId="1" w16cid:durableId="185148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47F7"/>
    <w:rsid w:val="00081337"/>
    <w:rsid w:val="000B1832"/>
    <w:rsid w:val="000B45B1"/>
    <w:rsid w:val="000C29E1"/>
    <w:rsid w:val="000D0CCB"/>
    <w:rsid w:val="000D6D8A"/>
    <w:rsid w:val="000E2F12"/>
    <w:rsid w:val="000E54B6"/>
    <w:rsid w:val="00113778"/>
    <w:rsid w:val="00125BDF"/>
    <w:rsid w:val="00172CD9"/>
    <w:rsid w:val="001921D9"/>
    <w:rsid w:val="001B41E1"/>
    <w:rsid w:val="001B7303"/>
    <w:rsid w:val="00215CB5"/>
    <w:rsid w:val="00235AED"/>
    <w:rsid w:val="00241BB9"/>
    <w:rsid w:val="00265FA5"/>
    <w:rsid w:val="00297795"/>
    <w:rsid w:val="002B1D9F"/>
    <w:rsid w:val="002B4D65"/>
    <w:rsid w:val="002B504F"/>
    <w:rsid w:val="002D0CAC"/>
    <w:rsid w:val="002D5D50"/>
    <w:rsid w:val="002F4886"/>
    <w:rsid w:val="003002B3"/>
    <w:rsid w:val="00310A30"/>
    <w:rsid w:val="00331462"/>
    <w:rsid w:val="00334C45"/>
    <w:rsid w:val="003451E2"/>
    <w:rsid w:val="00347F1B"/>
    <w:rsid w:val="003B287C"/>
    <w:rsid w:val="003B48D4"/>
    <w:rsid w:val="003C472B"/>
    <w:rsid w:val="003C6ED5"/>
    <w:rsid w:val="003C700C"/>
    <w:rsid w:val="003C7185"/>
    <w:rsid w:val="003D27F8"/>
    <w:rsid w:val="003F3A47"/>
    <w:rsid w:val="0043480A"/>
    <w:rsid w:val="00437B5F"/>
    <w:rsid w:val="004446D6"/>
    <w:rsid w:val="004509BE"/>
    <w:rsid w:val="0045113F"/>
    <w:rsid w:val="0045486D"/>
    <w:rsid w:val="00463DBC"/>
    <w:rsid w:val="004934A8"/>
    <w:rsid w:val="004D33A9"/>
    <w:rsid w:val="004F0B09"/>
    <w:rsid w:val="00516D6A"/>
    <w:rsid w:val="00523C02"/>
    <w:rsid w:val="00544135"/>
    <w:rsid w:val="005600D7"/>
    <w:rsid w:val="005677D6"/>
    <w:rsid w:val="00572D23"/>
    <w:rsid w:val="00582E97"/>
    <w:rsid w:val="00587714"/>
    <w:rsid w:val="005C3CD4"/>
    <w:rsid w:val="005D327A"/>
    <w:rsid w:val="0063555A"/>
    <w:rsid w:val="0065258D"/>
    <w:rsid w:val="00686885"/>
    <w:rsid w:val="006922AC"/>
    <w:rsid w:val="00697032"/>
    <w:rsid w:val="006A3D58"/>
    <w:rsid w:val="006B16C1"/>
    <w:rsid w:val="006E3CFD"/>
    <w:rsid w:val="0074764C"/>
    <w:rsid w:val="00763E81"/>
    <w:rsid w:val="00776965"/>
    <w:rsid w:val="007A4F37"/>
    <w:rsid w:val="007B028B"/>
    <w:rsid w:val="007B6A41"/>
    <w:rsid w:val="007D0F21"/>
    <w:rsid w:val="007D23C6"/>
    <w:rsid w:val="007E36BA"/>
    <w:rsid w:val="007F380D"/>
    <w:rsid w:val="007F4A98"/>
    <w:rsid w:val="00806165"/>
    <w:rsid w:val="00813623"/>
    <w:rsid w:val="0087691C"/>
    <w:rsid w:val="00893C24"/>
    <w:rsid w:val="008A21F4"/>
    <w:rsid w:val="008D59C5"/>
    <w:rsid w:val="008D618A"/>
    <w:rsid w:val="008E210E"/>
    <w:rsid w:val="008E4B89"/>
    <w:rsid w:val="008F33AD"/>
    <w:rsid w:val="00914076"/>
    <w:rsid w:val="00960E2B"/>
    <w:rsid w:val="00985A65"/>
    <w:rsid w:val="009A31BF"/>
    <w:rsid w:val="009B2459"/>
    <w:rsid w:val="009C4777"/>
    <w:rsid w:val="009D3C77"/>
    <w:rsid w:val="009D7D63"/>
    <w:rsid w:val="009F419D"/>
    <w:rsid w:val="00A01127"/>
    <w:rsid w:val="00A12975"/>
    <w:rsid w:val="00A52DBE"/>
    <w:rsid w:val="00A57166"/>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94135"/>
    <w:rsid w:val="00DA15A1"/>
    <w:rsid w:val="00DC7639"/>
    <w:rsid w:val="00E1490C"/>
    <w:rsid w:val="00E37122"/>
    <w:rsid w:val="00E50FF2"/>
    <w:rsid w:val="00E85195"/>
    <w:rsid w:val="00E87139"/>
    <w:rsid w:val="00EA275E"/>
    <w:rsid w:val="00EE23CE"/>
    <w:rsid w:val="00EE2A9D"/>
    <w:rsid w:val="00F32EA9"/>
    <w:rsid w:val="00F56EBE"/>
    <w:rsid w:val="00F72360"/>
    <w:rsid w:val="00F847BF"/>
    <w:rsid w:val="00F87E88"/>
    <w:rsid w:val="00FC776C"/>
    <w:rsid w:val="00FD036B"/>
    <w:rsid w:val="00FE30A0"/>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6A3D58"/>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6A3D58"/>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6A3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819</ap:Characters>
  <ap:DocSecurity>4</ap:DocSecurity>
  <ap:Lines>6</ap:Lines>
  <ap:Paragraphs>1</ap:Paragraphs>
  <ap:ScaleCrop>false</ap:ScaleCrop>
  <ap:LinksUpToDate>false</ap:LinksUpToDate>
  <ap:CharactersWithSpaces>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2025-09-02T12:07:00.0000000Z</dcterms:created>
  <dcterms:modified xsi:type="dcterms:W3CDTF">2025-09-02T12:07:00.0000000Z</dcterms:modified>
  <dc:description>------------------------</dc:description>
  <dc:subject/>
  <dc:title/>
  <keywords/>
  <version/>
  <category/>
</coreProperties>
</file>