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51D16" w:rsidTr="00D9561B" w14:paraId="282B2255" w14:textId="77777777">
        <w:trPr>
          <w:trHeight w:val="1514"/>
        </w:trPr>
        <w:tc>
          <w:tcPr>
            <w:tcW w:w="7522" w:type="dxa"/>
            <w:tcBorders>
              <w:top w:val="nil"/>
              <w:left w:val="nil"/>
              <w:bottom w:val="nil"/>
              <w:right w:val="nil"/>
            </w:tcBorders>
            <w:tcMar>
              <w:left w:w="0" w:type="dxa"/>
              <w:right w:w="0" w:type="dxa"/>
            </w:tcMar>
          </w:tcPr>
          <w:p w:rsidR="00374412" w:rsidP="00D9561B" w:rsidRDefault="00712398" w14:paraId="0F1D68F7" w14:textId="77777777">
            <w:r>
              <w:t>De v</w:t>
            </w:r>
            <w:r w:rsidR="008E3932">
              <w:t>oorzitter van de Tweede Kamer der Staten-Generaal</w:t>
            </w:r>
          </w:p>
          <w:p w:rsidR="00374412" w:rsidP="00D9561B" w:rsidRDefault="00712398" w14:paraId="76508379" w14:textId="77777777">
            <w:r>
              <w:t>Postbus 20018</w:t>
            </w:r>
          </w:p>
          <w:p w:rsidR="008E3932" w:rsidP="00D9561B" w:rsidRDefault="00712398" w14:paraId="09D0BE8F" w14:textId="120FC119">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51D16" w:rsidTr="00FF66F9" w14:paraId="1063DAF2" w14:textId="77777777">
        <w:trPr>
          <w:trHeight w:val="289" w:hRule="exact"/>
        </w:trPr>
        <w:tc>
          <w:tcPr>
            <w:tcW w:w="929" w:type="dxa"/>
          </w:tcPr>
          <w:p w:rsidRPr="00434042" w:rsidR="0005404B" w:rsidP="00FF66F9" w:rsidRDefault="00712398" w14:paraId="19D0DB11" w14:textId="77777777">
            <w:pPr>
              <w:rPr>
                <w:lang w:eastAsia="en-US"/>
              </w:rPr>
            </w:pPr>
            <w:r>
              <w:rPr>
                <w:lang w:eastAsia="en-US"/>
              </w:rPr>
              <w:t>Datum</w:t>
            </w:r>
          </w:p>
        </w:tc>
        <w:tc>
          <w:tcPr>
            <w:tcW w:w="6581" w:type="dxa"/>
          </w:tcPr>
          <w:p w:rsidRPr="00434042" w:rsidR="0005404B" w:rsidP="00FF66F9" w:rsidRDefault="009974CB" w14:paraId="7C70D9E3" w14:textId="7166E619">
            <w:pPr>
              <w:rPr>
                <w:lang w:eastAsia="en-US"/>
              </w:rPr>
            </w:pPr>
            <w:r>
              <w:rPr>
                <w:lang w:eastAsia="en-US"/>
              </w:rPr>
              <w:t>1 september 2025</w:t>
            </w:r>
          </w:p>
        </w:tc>
      </w:tr>
      <w:tr w:rsidR="00E51D16" w:rsidTr="00FF66F9" w14:paraId="4E306763" w14:textId="77777777">
        <w:trPr>
          <w:trHeight w:val="368"/>
        </w:trPr>
        <w:tc>
          <w:tcPr>
            <w:tcW w:w="929" w:type="dxa"/>
          </w:tcPr>
          <w:p w:rsidR="0005404B" w:rsidP="00FF66F9" w:rsidRDefault="00712398" w14:paraId="61D32498" w14:textId="77777777">
            <w:pPr>
              <w:rPr>
                <w:lang w:eastAsia="en-US"/>
              </w:rPr>
            </w:pPr>
            <w:r>
              <w:rPr>
                <w:lang w:eastAsia="en-US"/>
              </w:rPr>
              <w:t>Betreft</w:t>
            </w:r>
          </w:p>
        </w:tc>
        <w:tc>
          <w:tcPr>
            <w:tcW w:w="6581" w:type="dxa"/>
          </w:tcPr>
          <w:p w:rsidR="0005404B" w:rsidP="00FF66F9" w:rsidRDefault="00712398" w14:paraId="7C2FBB46" w14:textId="77777777">
            <w:pPr>
              <w:rPr>
                <w:lang w:eastAsia="en-US"/>
              </w:rPr>
            </w:pPr>
            <w:r>
              <w:rPr>
                <w:lang w:eastAsia="en-US"/>
              </w:rPr>
              <w:t>Geannoteerde agenda informele Onderwijsraad 11-12 september 2025</w:t>
            </w:r>
          </w:p>
        </w:tc>
      </w:tr>
    </w:tbl>
    <w:p w:rsidR="00E51D16" w:rsidRDefault="009370A1" w14:paraId="31FB1DA7" w14:textId="02DEA735">
      <w:r>
        <w:t>Hierbij zend ik u</w:t>
      </w:r>
      <w:r w:rsidR="008649F5">
        <w:t>w Kamer</w:t>
      </w:r>
      <w:r>
        <w:t xml:space="preserve"> de geannoteerde agenda van de informele bijeenkomst voor onderwijsministers op 11 en 12 september 2025 in </w:t>
      </w:r>
      <w:proofErr w:type="spellStart"/>
      <w:r>
        <w:t>Billund</w:t>
      </w:r>
      <w:proofErr w:type="spellEnd"/>
      <w:r w:rsidR="00B7373D">
        <w:t xml:space="preserve"> en </w:t>
      </w:r>
      <w:proofErr w:type="spellStart"/>
      <w:r w:rsidR="00B7373D">
        <w:t>Herning</w:t>
      </w:r>
      <w:proofErr w:type="spellEnd"/>
      <w:r>
        <w:t xml:space="preserve">, </w:t>
      </w:r>
      <w:r w:rsidR="00B7373D">
        <w:t>Denemarken</w:t>
      </w:r>
      <w:r>
        <w:t xml:space="preserve">. </w:t>
      </w:r>
    </w:p>
    <w:p w:rsidR="009370A1" w:rsidRDefault="009370A1" w14:paraId="3AF908AB" w14:textId="77777777"/>
    <w:p w:rsidR="009370A1" w:rsidRDefault="009370A1" w14:paraId="13192CC4" w14:textId="74E0DD9C">
      <w:r>
        <w:t xml:space="preserve">De informele bijeenkomst wordt georganiseerd door het Deense EU-voorzitterschap van de Raad van de Europese Unie. </w:t>
      </w:r>
      <w:r w:rsidR="008649F5">
        <w:t xml:space="preserve">Helaas is er in verband met het aftreden van de NSC-bewindspersonen nog geen helderheid over de vertegenwoordiging van OCW bij de informele Onderwijsraad. </w:t>
      </w:r>
    </w:p>
    <w:p w:rsidR="009370A1" w:rsidRDefault="009370A1" w14:paraId="219D111B" w14:textId="77777777"/>
    <w:p w:rsidR="009370A1" w:rsidRDefault="009370A1" w14:paraId="2483C03C"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51D16" w:rsidTr="00A421A1" w14:paraId="0EAAAF8F" w14:textId="77777777">
        <w:tc>
          <w:tcPr>
            <w:tcW w:w="2160" w:type="dxa"/>
          </w:tcPr>
          <w:p w:rsidRPr="00F53C9D" w:rsidR="006205C0" w:rsidP="00686AED" w:rsidRDefault="00712398" w14:paraId="09AD5D99" w14:textId="77777777">
            <w:pPr>
              <w:pStyle w:val="Colofonkop"/>
              <w:framePr w:hSpace="0" w:wrap="auto" w:hAnchor="text" w:vAnchor="margin" w:xAlign="left" w:yAlign="inline"/>
            </w:pPr>
            <w:r>
              <w:t>Internationaal Beleid</w:t>
            </w:r>
          </w:p>
          <w:p w:rsidR="006205C0" w:rsidP="00A421A1" w:rsidRDefault="00712398" w14:paraId="5AEC6676" w14:textId="77777777">
            <w:pPr>
              <w:pStyle w:val="Huisstijl-Gegeven"/>
              <w:spacing w:after="0"/>
            </w:pPr>
            <w:r>
              <w:t xml:space="preserve">Rijnstraat 50 </w:t>
            </w:r>
          </w:p>
          <w:p w:rsidR="004425A7" w:rsidP="00E972A2" w:rsidRDefault="00712398" w14:paraId="3A239954" w14:textId="77777777">
            <w:pPr>
              <w:pStyle w:val="Huisstijl-Gegeven"/>
              <w:spacing w:after="0"/>
            </w:pPr>
            <w:r>
              <w:t>Den Haag</w:t>
            </w:r>
          </w:p>
          <w:p w:rsidR="004425A7" w:rsidP="00E972A2" w:rsidRDefault="00712398" w14:paraId="02BE0AE7" w14:textId="77777777">
            <w:pPr>
              <w:pStyle w:val="Huisstijl-Gegeven"/>
              <w:spacing w:after="0"/>
            </w:pPr>
            <w:r>
              <w:t>Postbus 16375</w:t>
            </w:r>
          </w:p>
          <w:p w:rsidRPr="00B52445" w:rsidR="004425A7" w:rsidP="00E972A2" w:rsidRDefault="00712398" w14:paraId="4FB4FC29" w14:textId="77777777">
            <w:pPr>
              <w:pStyle w:val="Huisstijl-Gegeven"/>
              <w:spacing w:after="0"/>
              <w:rPr>
                <w:lang w:val="de-DE"/>
              </w:rPr>
            </w:pPr>
            <w:r w:rsidRPr="00B52445">
              <w:rPr>
                <w:lang w:val="de-DE"/>
              </w:rPr>
              <w:t>2500 BJ Den Haag</w:t>
            </w:r>
          </w:p>
          <w:p w:rsidRPr="00B52445" w:rsidR="004425A7" w:rsidP="00E972A2" w:rsidRDefault="00712398" w14:paraId="6D3A8C3B" w14:textId="77777777">
            <w:pPr>
              <w:pStyle w:val="Huisstijl-Gegeven"/>
              <w:spacing w:after="90"/>
              <w:rPr>
                <w:lang w:val="de-DE"/>
              </w:rPr>
            </w:pPr>
            <w:r w:rsidRPr="00B52445">
              <w:rPr>
                <w:lang w:val="de-DE"/>
              </w:rPr>
              <w:t>www.rijksoverheid.nl</w:t>
            </w:r>
          </w:p>
          <w:p w:rsidRPr="00D86CC6" w:rsidR="006205C0" w:rsidP="00A421A1" w:rsidRDefault="00712398" w14:paraId="7A22B462" w14:textId="77777777">
            <w:pPr>
              <w:spacing w:line="180" w:lineRule="exact"/>
              <w:rPr>
                <w:b/>
                <w:sz w:val="13"/>
                <w:szCs w:val="13"/>
              </w:rPr>
            </w:pPr>
            <w:r>
              <w:rPr>
                <w:b/>
                <w:sz w:val="13"/>
                <w:szCs w:val="13"/>
              </w:rPr>
              <w:t>Contactpersoon</w:t>
            </w:r>
          </w:p>
          <w:p w:rsidR="006205C0" w:rsidP="00A421A1" w:rsidRDefault="006205C0" w14:paraId="2606C6F2" w14:textId="77777777">
            <w:pPr>
              <w:spacing w:line="180" w:lineRule="exact"/>
              <w:rPr>
                <w:sz w:val="13"/>
                <w:szCs w:val="13"/>
              </w:rPr>
            </w:pPr>
          </w:p>
          <w:p w:rsidRPr="00A32073" w:rsidR="009974CB" w:rsidP="00A421A1" w:rsidRDefault="009974CB" w14:paraId="17CF8193" w14:textId="3A3FB7EF">
            <w:pPr>
              <w:spacing w:line="180" w:lineRule="exact"/>
              <w:rPr>
                <w:sz w:val="13"/>
                <w:szCs w:val="13"/>
              </w:rPr>
            </w:pPr>
          </w:p>
        </w:tc>
      </w:tr>
      <w:tr w:rsidR="00E51D16" w:rsidTr="00A421A1" w14:paraId="20B09EFC" w14:textId="77777777">
        <w:trPr>
          <w:trHeight w:val="200" w:hRule="exact"/>
        </w:trPr>
        <w:tc>
          <w:tcPr>
            <w:tcW w:w="2160" w:type="dxa"/>
          </w:tcPr>
          <w:p w:rsidRPr="00356D2B" w:rsidR="006205C0" w:rsidP="00A421A1" w:rsidRDefault="006205C0" w14:paraId="451DBB8B" w14:textId="77777777">
            <w:pPr>
              <w:spacing w:after="90" w:line="180" w:lineRule="exact"/>
              <w:rPr>
                <w:sz w:val="13"/>
                <w:szCs w:val="13"/>
              </w:rPr>
            </w:pPr>
          </w:p>
        </w:tc>
      </w:tr>
      <w:tr w:rsidR="00E51D16" w:rsidTr="00A421A1" w14:paraId="72FC62BD" w14:textId="77777777">
        <w:trPr>
          <w:trHeight w:val="450"/>
        </w:trPr>
        <w:tc>
          <w:tcPr>
            <w:tcW w:w="2160" w:type="dxa"/>
          </w:tcPr>
          <w:p w:rsidR="00F51A76" w:rsidP="00A421A1" w:rsidRDefault="00712398" w14:paraId="32CFFB12" w14:textId="77777777">
            <w:pPr>
              <w:spacing w:line="180" w:lineRule="exact"/>
              <w:rPr>
                <w:b/>
                <w:sz w:val="13"/>
                <w:szCs w:val="13"/>
              </w:rPr>
            </w:pPr>
            <w:r>
              <w:rPr>
                <w:b/>
                <w:sz w:val="13"/>
                <w:szCs w:val="13"/>
              </w:rPr>
              <w:t>Onze referentie</w:t>
            </w:r>
          </w:p>
          <w:p w:rsidRPr="00FA7882" w:rsidR="006205C0" w:rsidP="00215356" w:rsidRDefault="00712398" w14:paraId="6FDFACFD" w14:textId="77777777">
            <w:pPr>
              <w:spacing w:line="180" w:lineRule="exact"/>
              <w:rPr>
                <w:sz w:val="13"/>
                <w:szCs w:val="13"/>
              </w:rPr>
            </w:pPr>
            <w:r>
              <w:rPr>
                <w:sz w:val="13"/>
                <w:szCs w:val="13"/>
              </w:rPr>
              <w:t>53164299</w:t>
            </w:r>
          </w:p>
        </w:tc>
      </w:tr>
      <w:tr w:rsidR="00E51D16" w:rsidTr="00D130C0" w14:paraId="53AC4561" w14:textId="77777777">
        <w:trPr>
          <w:trHeight w:val="113"/>
        </w:trPr>
        <w:tc>
          <w:tcPr>
            <w:tcW w:w="2160" w:type="dxa"/>
          </w:tcPr>
          <w:p w:rsidRPr="00C5333A" w:rsidR="006205C0" w:rsidP="00D36088" w:rsidRDefault="00712398" w14:paraId="5764DE2D" w14:textId="77777777">
            <w:pPr>
              <w:tabs>
                <w:tab w:val="center" w:pos="1080"/>
              </w:tabs>
              <w:spacing w:line="180" w:lineRule="exact"/>
              <w:rPr>
                <w:sz w:val="13"/>
                <w:szCs w:val="13"/>
              </w:rPr>
            </w:pPr>
            <w:r>
              <w:rPr>
                <w:b/>
                <w:sz w:val="13"/>
                <w:szCs w:val="13"/>
              </w:rPr>
              <w:t>Bijlagen</w:t>
            </w:r>
          </w:p>
        </w:tc>
      </w:tr>
      <w:tr w:rsidR="00E51D16" w:rsidTr="00D130C0" w14:paraId="62328610" w14:textId="77777777">
        <w:trPr>
          <w:trHeight w:val="113"/>
        </w:trPr>
        <w:tc>
          <w:tcPr>
            <w:tcW w:w="2160" w:type="dxa"/>
          </w:tcPr>
          <w:p w:rsidRPr="00D74F66" w:rsidR="006205C0" w:rsidP="00A421A1" w:rsidRDefault="006205C0" w14:paraId="12EE7CB2" w14:textId="77777777">
            <w:pPr>
              <w:spacing w:after="90" w:line="180" w:lineRule="exact"/>
              <w:rPr>
                <w:sz w:val="13"/>
              </w:rPr>
            </w:pPr>
          </w:p>
        </w:tc>
      </w:tr>
    </w:tbl>
    <w:p w:rsidR="008649F5" w:rsidP="003A7160" w:rsidRDefault="008649F5" w14:paraId="5AF80EFC" w14:textId="77777777">
      <w:pPr>
        <w:pStyle w:val="standaard-tekst"/>
      </w:pPr>
      <w:r w:rsidRPr="008E6B86">
        <w:t>Minister van Onderwijs, Cultuur en Wetenschap a.i.</w:t>
      </w:r>
      <w:r w:rsidRPr="008649F5">
        <w:br/>
      </w:r>
    </w:p>
    <w:p w:rsidR="008649F5" w:rsidP="003A7160" w:rsidRDefault="008649F5" w14:paraId="6C405918" w14:textId="77777777">
      <w:pPr>
        <w:pStyle w:val="standaard-tekst"/>
      </w:pPr>
    </w:p>
    <w:p w:rsidR="008649F5" w:rsidP="003A7160" w:rsidRDefault="008649F5" w14:paraId="134C88C5" w14:textId="77777777">
      <w:pPr>
        <w:pStyle w:val="standaard-tekst"/>
      </w:pPr>
    </w:p>
    <w:p w:rsidR="008649F5" w:rsidP="003A7160" w:rsidRDefault="008649F5" w14:paraId="76E86876" w14:textId="77777777">
      <w:pPr>
        <w:pStyle w:val="standaard-tekst"/>
      </w:pPr>
    </w:p>
    <w:p w:rsidR="009370A1" w:rsidP="003A7160" w:rsidRDefault="008649F5" w14:paraId="0CC42F88" w14:textId="0B01391B">
      <w:pPr>
        <w:pStyle w:val="standaard-tekst"/>
      </w:pPr>
      <w:r w:rsidRPr="008E6B86">
        <w:t>Sophie Hermans</w:t>
      </w:r>
    </w:p>
    <w:p w:rsidR="009370A1" w:rsidP="003A7160" w:rsidRDefault="009370A1" w14:paraId="6BBF5F54" w14:textId="77777777">
      <w:pPr>
        <w:pStyle w:val="standaard-tekst"/>
      </w:pPr>
    </w:p>
    <w:p w:rsidR="009370A1" w:rsidP="003A7160" w:rsidRDefault="009370A1" w14:paraId="22BC5633" w14:textId="77777777">
      <w:pPr>
        <w:pStyle w:val="standaard-tekst"/>
      </w:pPr>
    </w:p>
    <w:p w:rsidR="009370A1" w:rsidP="003A7160" w:rsidRDefault="009370A1" w14:paraId="1AB2B58E" w14:textId="77777777">
      <w:pPr>
        <w:pStyle w:val="standaard-tekst"/>
      </w:pPr>
    </w:p>
    <w:p w:rsidR="009370A1" w:rsidP="003A7160" w:rsidRDefault="009370A1" w14:paraId="3172903C" w14:textId="77777777">
      <w:pPr>
        <w:pStyle w:val="standaard-tekst"/>
      </w:pPr>
    </w:p>
    <w:p w:rsidR="009370A1" w:rsidP="003A7160" w:rsidRDefault="009370A1" w14:paraId="18D0B0C0" w14:textId="77777777">
      <w:pPr>
        <w:pStyle w:val="standaard-tekst"/>
      </w:pPr>
    </w:p>
    <w:p w:rsidR="009370A1" w:rsidP="003A7160" w:rsidRDefault="009370A1" w14:paraId="15A640FC" w14:textId="77777777">
      <w:pPr>
        <w:pStyle w:val="standaard-tekst"/>
      </w:pPr>
    </w:p>
    <w:p w:rsidR="009370A1" w:rsidP="003A7160" w:rsidRDefault="009370A1" w14:paraId="34DE886C" w14:textId="77777777">
      <w:pPr>
        <w:pStyle w:val="standaard-tekst"/>
      </w:pPr>
    </w:p>
    <w:p w:rsidR="009370A1" w:rsidP="003A7160" w:rsidRDefault="009370A1" w14:paraId="13FC6303" w14:textId="77777777">
      <w:pPr>
        <w:pStyle w:val="standaard-tekst"/>
      </w:pPr>
    </w:p>
    <w:p w:rsidR="009370A1" w:rsidP="003A7160" w:rsidRDefault="009370A1" w14:paraId="4748AA52" w14:textId="77777777">
      <w:pPr>
        <w:pStyle w:val="standaard-tekst"/>
      </w:pPr>
    </w:p>
    <w:p w:rsidR="009370A1" w:rsidP="003A7160" w:rsidRDefault="009370A1" w14:paraId="37984398" w14:textId="77777777">
      <w:pPr>
        <w:pStyle w:val="standaard-tekst"/>
      </w:pPr>
    </w:p>
    <w:p w:rsidR="009370A1" w:rsidP="003A7160" w:rsidRDefault="009370A1" w14:paraId="029D752C" w14:textId="77777777">
      <w:pPr>
        <w:pStyle w:val="standaard-tekst"/>
      </w:pPr>
    </w:p>
    <w:p w:rsidR="009370A1" w:rsidP="003A7160" w:rsidRDefault="009370A1" w14:paraId="172D0758" w14:textId="77777777">
      <w:pPr>
        <w:pStyle w:val="standaard-tekst"/>
      </w:pPr>
    </w:p>
    <w:p w:rsidR="009370A1" w:rsidP="003A7160" w:rsidRDefault="009370A1" w14:paraId="63788D4C" w14:textId="77777777">
      <w:pPr>
        <w:pStyle w:val="standaard-tekst"/>
      </w:pPr>
    </w:p>
    <w:p w:rsidR="009370A1" w:rsidP="003A7160" w:rsidRDefault="009370A1" w14:paraId="26EE2C4F" w14:textId="77777777">
      <w:pPr>
        <w:pStyle w:val="standaard-tekst"/>
      </w:pPr>
    </w:p>
    <w:p w:rsidR="009370A1" w:rsidP="003A7160" w:rsidRDefault="009370A1" w14:paraId="18DCD2ED" w14:textId="77777777">
      <w:pPr>
        <w:pStyle w:val="standaard-tekst"/>
      </w:pPr>
    </w:p>
    <w:p w:rsidR="009370A1" w:rsidP="003A7160" w:rsidRDefault="009370A1" w14:paraId="08170429" w14:textId="77777777">
      <w:pPr>
        <w:pStyle w:val="standaard-tekst"/>
      </w:pPr>
    </w:p>
    <w:p w:rsidR="008649F5" w:rsidRDefault="008649F5" w14:paraId="6AFFB869" w14:textId="77777777">
      <w:pPr>
        <w:spacing w:line="240" w:lineRule="auto"/>
        <w:rPr>
          <w:b/>
          <w:bCs/>
          <w:szCs w:val="18"/>
        </w:rPr>
      </w:pPr>
      <w:r>
        <w:rPr>
          <w:b/>
          <w:bCs/>
        </w:rPr>
        <w:br w:type="page"/>
      </w:r>
    </w:p>
    <w:p w:rsidRPr="009370A1" w:rsidR="009370A1" w:rsidP="003A7160" w:rsidRDefault="009370A1" w14:paraId="1A283A48" w14:textId="55B0642B">
      <w:pPr>
        <w:pStyle w:val="standaard-tekst"/>
        <w:rPr>
          <w:b/>
          <w:bCs/>
        </w:rPr>
      </w:pPr>
      <w:r w:rsidRPr="009370A1">
        <w:rPr>
          <w:b/>
          <w:bCs/>
        </w:rPr>
        <w:lastRenderedPageBreak/>
        <w:t xml:space="preserve">GEANNOTEERDE AGENDA INFORMELE BIJEENKOMST ONDERWIJSMINISTERS 11-12 SEPTEMBER </w:t>
      </w:r>
    </w:p>
    <w:p w:rsidR="009370A1" w:rsidP="003A7160" w:rsidRDefault="009370A1" w14:paraId="7A8FB68C" w14:textId="77777777">
      <w:pPr>
        <w:pStyle w:val="standaard-tekst"/>
      </w:pPr>
    </w:p>
    <w:p w:rsidR="009370A1" w:rsidP="003A7160" w:rsidRDefault="009370A1" w14:paraId="736BF811" w14:textId="3C3ED4FB">
      <w:pPr>
        <w:pStyle w:val="standaard-tekst"/>
      </w:pPr>
      <w:r>
        <w:t xml:space="preserve">Centraal tijdens deze informele bijeenkomst staat het onderwerp mbo. Een informele bijeenkomst wordt door het voorzitterschap zelf georganiseerd en kent een laagdrempeliger karakter dan de </w:t>
      </w:r>
      <w:r w:rsidR="00B7373D">
        <w:t>r</w:t>
      </w:r>
      <w:r>
        <w:t xml:space="preserve">eguliere Raden in Brussel. De onderwerpkeuze komt daarmee ook van het voorzitterschap zelf. </w:t>
      </w:r>
    </w:p>
    <w:p w:rsidR="009370A1" w:rsidP="003A7160" w:rsidRDefault="009370A1" w14:paraId="565AC22F" w14:textId="77777777">
      <w:pPr>
        <w:pStyle w:val="standaard-tekst"/>
      </w:pPr>
    </w:p>
    <w:p w:rsidR="00FA655C" w:rsidP="00FA655C" w:rsidRDefault="009370A1" w14:paraId="2A0393C1" w14:textId="5AED2246">
      <w:pPr>
        <w:pStyle w:val="standaard-tekst"/>
      </w:pPr>
      <w:r>
        <w:t xml:space="preserve">Tijdens de informele bijeenkomst zullen in ieder geval deze thema’s op de agenda staan: </w:t>
      </w:r>
    </w:p>
    <w:p w:rsidR="00FA655C" w:rsidP="00FA655C" w:rsidRDefault="00FA655C" w14:paraId="0090A4D9" w14:textId="43E12F0E">
      <w:pPr>
        <w:pStyle w:val="Lijstalinea"/>
        <w:numPr>
          <w:ilvl w:val="0"/>
          <w:numId w:val="17"/>
        </w:numPr>
      </w:pPr>
      <w:r>
        <w:t>Beroepsonderwijs en uitdagingen van arbeidskrachttekorten in nationaal en internationaal perspectief</w:t>
      </w:r>
    </w:p>
    <w:p w:rsidR="00FA655C" w:rsidP="00FA655C" w:rsidRDefault="00FA655C" w14:paraId="71B7C888" w14:textId="4E158D0E">
      <w:pPr>
        <w:pStyle w:val="Lijstalinea"/>
        <w:numPr>
          <w:ilvl w:val="0"/>
          <w:numId w:val="17"/>
        </w:numPr>
      </w:pPr>
      <w:r>
        <w:t>Internationalisering van het beroepsonderwijs</w:t>
      </w:r>
    </w:p>
    <w:p w:rsidR="00FA655C" w:rsidP="009370A1" w:rsidRDefault="00FA655C" w14:paraId="7B5D3575" w14:textId="785F4BC1">
      <w:pPr>
        <w:pStyle w:val="Lijstalinea"/>
        <w:numPr>
          <w:ilvl w:val="0"/>
          <w:numId w:val="17"/>
        </w:numPr>
      </w:pPr>
      <w:proofErr w:type="spellStart"/>
      <w:r>
        <w:t>Herning</w:t>
      </w:r>
      <w:proofErr w:type="spellEnd"/>
      <w:r>
        <w:t xml:space="preserve">-verklaring </w:t>
      </w:r>
    </w:p>
    <w:p w:rsidR="009370A1" w:rsidP="009370A1" w:rsidRDefault="009370A1" w14:paraId="7D7C3582" w14:textId="77777777">
      <w:pPr>
        <w:pStyle w:val="standaard-tekst"/>
      </w:pPr>
    </w:p>
    <w:p w:rsidR="009370A1" w:rsidP="009370A1" w:rsidRDefault="009370A1" w14:paraId="183909F8" w14:textId="6FA1F122">
      <w:pPr>
        <w:pStyle w:val="standaard-tekst"/>
      </w:pPr>
      <w:r>
        <w:t xml:space="preserve">De precieze invulling van de gevraagde inbreng door de lidstaten is nog niet bekend. Daarom zal de inbreng hieronder vanuit bestaand en aangekondigd Nederlands beleid over mbo worden gegeven. </w:t>
      </w:r>
    </w:p>
    <w:p w:rsidR="00F01557" w:rsidP="003A7160" w:rsidRDefault="00F01557" w14:paraId="656C6140" w14:textId="77777777"/>
    <w:p w:rsidRPr="00CB704F" w:rsidR="00CB704F" w:rsidP="003A7160" w:rsidRDefault="00CB704F" w14:paraId="31AF4E55" w14:textId="57EC4AB6">
      <w:pPr>
        <w:rPr>
          <w:b/>
          <w:bCs/>
        </w:rPr>
      </w:pPr>
      <w:r w:rsidRPr="00CB704F">
        <w:rPr>
          <w:b/>
          <w:bCs/>
        </w:rPr>
        <w:t>Beroepsonderwijs en uitdagingen van arbeidskrachttekorten in nationaal en internationaal perspectief</w:t>
      </w:r>
    </w:p>
    <w:p w:rsidR="00CB704F" w:rsidP="003A7160" w:rsidRDefault="00CB704F" w14:paraId="4363570B" w14:textId="77777777"/>
    <w:p w:rsidR="00CB704F" w:rsidP="003A7160" w:rsidRDefault="00CB704F" w14:paraId="0E736444" w14:textId="068E0D7B">
      <w:pPr>
        <w:rPr>
          <w:u w:val="single"/>
        </w:rPr>
      </w:pPr>
      <w:r w:rsidRPr="00CB704F">
        <w:rPr>
          <w:u w:val="single"/>
        </w:rPr>
        <w:t xml:space="preserve">Inhoud </w:t>
      </w:r>
    </w:p>
    <w:p w:rsidR="00CB704F" w:rsidP="003A7160" w:rsidRDefault="004A7C5C" w14:paraId="2CB33A62" w14:textId="23E421AD">
      <w:r>
        <w:t xml:space="preserve">Op het moment van schrijven zijn de achtergrondstukken voor dit agendapunt nog niet gepubliceerd. De verwachting is dat het agendapunt vooral over de in maart gepubliceerde Vaardigheidsunie zal gaan. </w:t>
      </w:r>
    </w:p>
    <w:p w:rsidR="009D4631" w:rsidP="003A7160" w:rsidRDefault="009D4631" w14:paraId="4AD56FBA" w14:textId="77777777"/>
    <w:p w:rsidRPr="009D4631" w:rsidR="009D4631" w:rsidP="003A7160" w:rsidRDefault="000B104F" w14:paraId="0A67ADF0" w14:textId="0AD04C18">
      <w:pPr>
        <w:rPr>
          <w:i/>
          <w:iCs/>
        </w:rPr>
      </w:pPr>
      <w:r>
        <w:rPr>
          <w:i/>
          <w:iCs/>
        </w:rPr>
        <w:t>Vaardigheidsunie</w:t>
      </w:r>
    </w:p>
    <w:p w:rsidR="000B104F" w:rsidP="003A7160" w:rsidRDefault="009D4631" w14:paraId="642263E6" w14:textId="504709D8">
      <w:pPr>
        <w:rPr>
          <w:szCs w:val="18"/>
        </w:rPr>
      </w:pPr>
      <w:r>
        <w:t xml:space="preserve">Met de Vaardigheidsunie </w:t>
      </w:r>
      <w:r>
        <w:rPr>
          <w:szCs w:val="18"/>
        </w:rPr>
        <w:t>heeft de Commissie</w:t>
      </w:r>
      <w:r w:rsidRPr="007B5B4C">
        <w:rPr>
          <w:szCs w:val="18"/>
        </w:rPr>
        <w:t xml:space="preserve"> een strategisch plan voor het gecoördineerd opbouwen van vaardigheden voor kwalitatief hoogwaardige banen </w:t>
      </w:r>
      <w:r w:rsidR="00B52445">
        <w:rPr>
          <w:szCs w:val="18"/>
        </w:rPr>
        <w:t xml:space="preserve">voorgesteld, waarmee </w:t>
      </w:r>
      <w:r w:rsidRPr="007B5B4C">
        <w:rPr>
          <w:szCs w:val="18"/>
        </w:rPr>
        <w:t>tekorten aan vaardigheden en mismatches op de arbeidsmarkt moet</w:t>
      </w:r>
      <w:r w:rsidR="00B52445">
        <w:rPr>
          <w:szCs w:val="18"/>
        </w:rPr>
        <w:t>en worden</w:t>
      </w:r>
      <w:r w:rsidRPr="007B5B4C">
        <w:rPr>
          <w:szCs w:val="18"/>
        </w:rPr>
        <w:t xml:space="preserve"> tegeng</w:t>
      </w:r>
      <w:r w:rsidR="00B52445">
        <w:rPr>
          <w:szCs w:val="18"/>
        </w:rPr>
        <w:t>eg</w:t>
      </w:r>
      <w:r w:rsidRPr="007B5B4C">
        <w:rPr>
          <w:szCs w:val="18"/>
        </w:rPr>
        <w:t>aan</w:t>
      </w:r>
      <w:r w:rsidR="00B52445">
        <w:rPr>
          <w:szCs w:val="18"/>
        </w:rPr>
        <w:t>. De</w:t>
      </w:r>
      <w:r w:rsidRPr="007B5B4C">
        <w:rPr>
          <w:szCs w:val="18"/>
        </w:rPr>
        <w:t xml:space="preserve"> nieuwe Europese strategie voor het mbo </w:t>
      </w:r>
      <w:r w:rsidR="00B52445">
        <w:rPr>
          <w:szCs w:val="18"/>
        </w:rPr>
        <w:t>die hierin wordt aangekondigd</w:t>
      </w:r>
      <w:r w:rsidR="00AC42CE">
        <w:rPr>
          <w:szCs w:val="18"/>
        </w:rPr>
        <w:t xml:space="preserve"> </w:t>
      </w:r>
      <w:r w:rsidRPr="007B5B4C">
        <w:rPr>
          <w:szCs w:val="18"/>
        </w:rPr>
        <w:t>moet de aantrekkelijkheid, excellentie, kwaliteit en arbeidsmarktrelevantie van het mbo verbeteren.</w:t>
      </w:r>
      <w:r w:rsidR="00A36F06">
        <w:rPr>
          <w:szCs w:val="18"/>
        </w:rPr>
        <w:t xml:space="preserve"> Verder </w:t>
      </w:r>
      <w:r w:rsidRPr="00F52FE1" w:rsidR="00A36F06">
        <w:rPr>
          <w:szCs w:val="18"/>
        </w:rPr>
        <w:t>stelt de Commissie</w:t>
      </w:r>
      <w:r w:rsidRPr="0000126B" w:rsidR="00A36F06">
        <w:rPr>
          <w:szCs w:val="18"/>
        </w:rPr>
        <w:t xml:space="preserve"> acties voor</w:t>
      </w:r>
      <w:r w:rsidRPr="004274A4" w:rsidR="00A36F06">
        <w:rPr>
          <w:szCs w:val="18"/>
        </w:rPr>
        <w:t xml:space="preserve"> om vaardigheden te ontwikkelen en te behouden gedurende het werkende leven. De Commissie kondigt </w:t>
      </w:r>
      <w:r w:rsidR="00B52445">
        <w:rPr>
          <w:szCs w:val="18"/>
        </w:rPr>
        <w:t xml:space="preserve">onder meer </w:t>
      </w:r>
      <w:r w:rsidRPr="004274A4" w:rsidR="00A36F06">
        <w:rPr>
          <w:szCs w:val="18"/>
        </w:rPr>
        <w:t>aan om de ontwikkeling van nationale individuele leerrekeningen</w:t>
      </w:r>
      <w:r w:rsidR="00304EF3">
        <w:rPr>
          <w:rStyle w:val="Voetnootmarkering"/>
          <w:szCs w:val="18"/>
        </w:rPr>
        <w:footnoteReference w:id="1"/>
      </w:r>
      <w:r w:rsidRPr="004274A4" w:rsidR="00A36F06">
        <w:rPr>
          <w:szCs w:val="18"/>
        </w:rPr>
        <w:t xml:space="preserve"> te ondersteunen en het gebruik van </w:t>
      </w:r>
      <w:proofErr w:type="spellStart"/>
      <w:r w:rsidRPr="004274A4" w:rsidR="00A36F06">
        <w:rPr>
          <w:szCs w:val="18"/>
        </w:rPr>
        <w:t>microcredentials</w:t>
      </w:r>
      <w:proofErr w:type="spellEnd"/>
      <w:r w:rsidRPr="004274A4" w:rsidR="00A36F06">
        <w:rPr>
          <w:szCs w:val="18"/>
        </w:rPr>
        <w:t xml:space="preserve"> </w:t>
      </w:r>
      <w:r w:rsidR="00A36F06">
        <w:rPr>
          <w:szCs w:val="18"/>
        </w:rPr>
        <w:t xml:space="preserve">(certificaten voor specifieke vaardigheden) </w:t>
      </w:r>
      <w:r w:rsidRPr="004274A4" w:rsidR="00A36F06">
        <w:rPr>
          <w:szCs w:val="18"/>
        </w:rPr>
        <w:t xml:space="preserve">te stimuleren. </w:t>
      </w:r>
      <w:r w:rsidR="00A36F06">
        <w:rPr>
          <w:szCs w:val="18"/>
        </w:rPr>
        <w:t>Er wordt ook e</w:t>
      </w:r>
      <w:r w:rsidRPr="004274A4" w:rsidR="00A36F06">
        <w:rPr>
          <w:szCs w:val="18"/>
        </w:rPr>
        <w:t xml:space="preserve">en vaardigheidsgarantie </w:t>
      </w:r>
      <w:r w:rsidR="00A36F06">
        <w:rPr>
          <w:szCs w:val="18"/>
        </w:rPr>
        <w:t>getest, bedoeld om</w:t>
      </w:r>
      <w:r w:rsidRPr="004274A4" w:rsidR="00A36F06">
        <w:rPr>
          <w:szCs w:val="18"/>
        </w:rPr>
        <w:t xml:space="preserve"> werknemers die betrokken zijn bij herstructureringsprocessen of werkloos dreigen te worden, de </w:t>
      </w:r>
      <w:r w:rsidR="00A36F06">
        <w:rPr>
          <w:szCs w:val="18"/>
        </w:rPr>
        <w:t xml:space="preserve">kans te geven </w:t>
      </w:r>
      <w:r w:rsidRPr="004274A4" w:rsidR="00A36F06">
        <w:rPr>
          <w:szCs w:val="18"/>
        </w:rPr>
        <w:t xml:space="preserve">zich verder te ontwikkelen. </w:t>
      </w:r>
      <w:r w:rsidR="00AB1E0D">
        <w:rPr>
          <w:szCs w:val="18"/>
        </w:rPr>
        <w:t>Daarnaast</w:t>
      </w:r>
      <w:r w:rsidR="00A36F06">
        <w:rPr>
          <w:szCs w:val="18"/>
        </w:rPr>
        <w:t xml:space="preserve"> zal </w:t>
      </w:r>
      <w:r w:rsidRPr="004274A4" w:rsidR="00A36F06">
        <w:rPr>
          <w:szCs w:val="18"/>
        </w:rPr>
        <w:t>publiek-private samenwerking</w:t>
      </w:r>
      <w:r w:rsidR="00A36F06">
        <w:rPr>
          <w:szCs w:val="18"/>
        </w:rPr>
        <w:t xml:space="preserve"> binnen strategische sectoren </w:t>
      </w:r>
      <w:r w:rsidRPr="004274A4" w:rsidDel="001E6AAC" w:rsidR="00A36F06">
        <w:rPr>
          <w:szCs w:val="18"/>
        </w:rPr>
        <w:t>worden gestimuleerd</w:t>
      </w:r>
      <w:r w:rsidRPr="004274A4" w:rsidR="00A36F06">
        <w:rPr>
          <w:szCs w:val="18"/>
        </w:rPr>
        <w:t xml:space="preserve">. </w:t>
      </w:r>
      <w:r w:rsidR="00A36F06">
        <w:rPr>
          <w:szCs w:val="18"/>
        </w:rPr>
        <w:t xml:space="preserve">Verdere aankondigingen betreffen een </w:t>
      </w:r>
      <w:r w:rsidRPr="004274A4" w:rsidR="00A36F06">
        <w:rPr>
          <w:szCs w:val="18"/>
        </w:rPr>
        <w:t>versterkt</w:t>
      </w:r>
      <w:r w:rsidR="00A36F06">
        <w:rPr>
          <w:szCs w:val="18"/>
        </w:rPr>
        <w:t xml:space="preserve"> </w:t>
      </w:r>
      <w:r w:rsidRPr="004274A4" w:rsidR="00A36F06">
        <w:rPr>
          <w:szCs w:val="18"/>
        </w:rPr>
        <w:t>en gestroomlijnd Pact voor Vaardigheden</w:t>
      </w:r>
      <w:r w:rsidRPr="004274A4" w:rsidR="00A36F06">
        <w:rPr>
          <w:rStyle w:val="Voetnootmarkering"/>
          <w:szCs w:val="18"/>
        </w:rPr>
        <w:footnoteReference w:id="2"/>
      </w:r>
      <w:r w:rsidR="000B104F">
        <w:rPr>
          <w:szCs w:val="18"/>
        </w:rPr>
        <w:t>,</w:t>
      </w:r>
      <w:r w:rsidR="00A36F06">
        <w:rPr>
          <w:szCs w:val="18"/>
        </w:rPr>
        <w:t xml:space="preserve"> een evaluatie en mogelijke uitbreiding van </w:t>
      </w:r>
      <w:r w:rsidRPr="00F52FE1" w:rsidR="00A36F06">
        <w:rPr>
          <w:szCs w:val="18"/>
        </w:rPr>
        <w:t>EU-academies voor vaardigheden en de uitbreiding van de Europese Alliantie voor Leerwerkplaatsen</w:t>
      </w:r>
      <w:r w:rsidRPr="00F52FE1" w:rsidR="00A36F06">
        <w:rPr>
          <w:rStyle w:val="Voetnootmarkering"/>
          <w:szCs w:val="18"/>
        </w:rPr>
        <w:footnoteReference w:id="3"/>
      </w:r>
      <w:r w:rsidR="000B104F">
        <w:rPr>
          <w:szCs w:val="18"/>
        </w:rPr>
        <w:t>.</w:t>
      </w:r>
      <w:r w:rsidR="00B52445">
        <w:rPr>
          <w:szCs w:val="18"/>
        </w:rPr>
        <w:t xml:space="preserve"> </w:t>
      </w:r>
      <w:r w:rsidR="00A36F06">
        <w:rPr>
          <w:szCs w:val="18"/>
        </w:rPr>
        <w:t>Daarnaast wil d</w:t>
      </w:r>
      <w:r w:rsidRPr="00F52FE1" w:rsidR="00A36F06">
        <w:rPr>
          <w:szCs w:val="18"/>
        </w:rPr>
        <w:t>e Commissie</w:t>
      </w:r>
      <w:r w:rsidR="00A36F06">
        <w:rPr>
          <w:szCs w:val="18"/>
        </w:rPr>
        <w:t xml:space="preserve"> </w:t>
      </w:r>
      <w:r w:rsidRPr="00F52FE1" w:rsidR="00A36F06">
        <w:rPr>
          <w:szCs w:val="18"/>
        </w:rPr>
        <w:t xml:space="preserve">de ontwikkeling van gezamenlijke Europese studieprogramma’s stimuleren, zo mogelijk resulterend in </w:t>
      </w:r>
      <w:r w:rsidR="00A36F06">
        <w:rPr>
          <w:szCs w:val="18"/>
        </w:rPr>
        <w:t xml:space="preserve">een </w:t>
      </w:r>
    </w:p>
    <w:p w:rsidRPr="00B52445" w:rsidR="00A36F06" w:rsidP="003A7160" w:rsidRDefault="00A36F06" w14:paraId="2AA85A75" w14:textId="61C8F903">
      <w:pPr>
        <w:rPr>
          <w:szCs w:val="18"/>
        </w:rPr>
      </w:pPr>
      <w:r w:rsidRPr="00F52FE1">
        <w:rPr>
          <w:szCs w:val="18"/>
        </w:rPr>
        <w:lastRenderedPageBreak/>
        <w:t>Europe</w:t>
      </w:r>
      <w:r>
        <w:rPr>
          <w:szCs w:val="18"/>
        </w:rPr>
        <w:t>es</w:t>
      </w:r>
      <w:r w:rsidRPr="00F52FE1">
        <w:rPr>
          <w:szCs w:val="18"/>
        </w:rPr>
        <w:t xml:space="preserve"> diploma</w:t>
      </w:r>
      <w:r>
        <w:rPr>
          <w:szCs w:val="18"/>
        </w:rPr>
        <w:t>(-label)</w:t>
      </w:r>
      <w:r w:rsidRPr="00F52FE1">
        <w:rPr>
          <w:szCs w:val="18"/>
        </w:rPr>
        <w:t xml:space="preserve"> in het </w:t>
      </w:r>
      <w:r w:rsidR="00EA64E2">
        <w:rPr>
          <w:szCs w:val="18"/>
        </w:rPr>
        <w:t>wo en hbo</w:t>
      </w:r>
      <w:r w:rsidRPr="00F52FE1">
        <w:rPr>
          <w:rStyle w:val="Voetnootmarkering"/>
          <w:szCs w:val="18"/>
        </w:rPr>
        <w:footnoteReference w:id="4"/>
      </w:r>
      <w:r w:rsidRPr="00F52FE1">
        <w:rPr>
          <w:szCs w:val="18"/>
        </w:rPr>
        <w:t xml:space="preserve"> en de haalbaarheid verkennen van een equivalent van dit diploma(-label) voor het </w:t>
      </w:r>
      <w:r w:rsidR="00EA64E2">
        <w:rPr>
          <w:szCs w:val="18"/>
        </w:rPr>
        <w:t>mbo</w:t>
      </w:r>
      <w:r w:rsidRPr="00F52FE1">
        <w:rPr>
          <w:szCs w:val="18"/>
        </w:rPr>
        <w:t>.</w:t>
      </w:r>
      <w:r w:rsidR="00B514D4">
        <w:rPr>
          <w:szCs w:val="18"/>
        </w:rPr>
        <w:t xml:space="preserve"> </w:t>
      </w:r>
    </w:p>
    <w:p w:rsidRPr="00CB704F" w:rsidR="00CB704F" w:rsidP="003A7160" w:rsidRDefault="00CB704F" w14:paraId="39679FCE" w14:textId="77777777">
      <w:pPr>
        <w:rPr>
          <w:u w:val="single"/>
        </w:rPr>
      </w:pPr>
    </w:p>
    <w:p w:rsidR="00CB704F" w:rsidP="003A7160" w:rsidRDefault="00CB704F" w14:paraId="3892674E" w14:textId="67E81B0F">
      <w:pPr>
        <w:rPr>
          <w:u w:val="single"/>
        </w:rPr>
      </w:pPr>
      <w:r w:rsidRPr="00CB704F">
        <w:rPr>
          <w:u w:val="single"/>
        </w:rPr>
        <w:t xml:space="preserve">Inbreng Nederland </w:t>
      </w:r>
    </w:p>
    <w:p w:rsidR="009D4631" w:rsidP="003A7160" w:rsidRDefault="009D4631" w14:paraId="3573BAD2" w14:textId="411583AC">
      <w:pPr>
        <w:rPr>
          <w:szCs w:val="18"/>
        </w:rPr>
      </w:pPr>
      <w:r w:rsidRPr="00F52FE1">
        <w:rPr>
          <w:szCs w:val="18"/>
        </w:rPr>
        <w:t>Het kabinet verwelkomt de aandacht voor beroepsonderwijs en de aan</w:t>
      </w:r>
      <w:r w:rsidR="00B52445">
        <w:rPr>
          <w:szCs w:val="18"/>
        </w:rPr>
        <w:t>ge</w:t>
      </w:r>
      <w:r w:rsidRPr="00F52FE1">
        <w:rPr>
          <w:szCs w:val="18"/>
        </w:rPr>
        <w:t>kondig</w:t>
      </w:r>
      <w:r>
        <w:rPr>
          <w:szCs w:val="18"/>
        </w:rPr>
        <w:t>de</w:t>
      </w:r>
      <w:r w:rsidR="00B12041">
        <w:rPr>
          <w:szCs w:val="18"/>
        </w:rPr>
        <w:t xml:space="preserve"> en</w:t>
      </w:r>
      <w:r w:rsidR="00B90F85">
        <w:rPr>
          <w:szCs w:val="18"/>
        </w:rPr>
        <w:t xml:space="preserve"> </w:t>
      </w:r>
      <w:r>
        <w:rPr>
          <w:szCs w:val="18"/>
        </w:rPr>
        <w:t>gepubliceerde voorstellen op dit gebied, zoals de Vaardigheidsunie</w:t>
      </w:r>
      <w:r w:rsidRPr="00F52FE1">
        <w:rPr>
          <w:szCs w:val="18"/>
        </w:rPr>
        <w:t>, als basis voor een innovatief, adaptief en krachtig mbo</w:t>
      </w:r>
      <w:r>
        <w:rPr>
          <w:szCs w:val="18"/>
        </w:rPr>
        <w:t>.</w:t>
      </w:r>
    </w:p>
    <w:p w:rsidR="009D4631" w:rsidP="003A7160" w:rsidRDefault="009D4631" w14:paraId="7F2CA3A4" w14:textId="77777777">
      <w:pPr>
        <w:rPr>
          <w:szCs w:val="18"/>
        </w:rPr>
      </w:pPr>
    </w:p>
    <w:p w:rsidR="00CB704F" w:rsidP="003A7160" w:rsidRDefault="00A36F06" w14:paraId="64A3921B" w14:textId="1456F467">
      <w:pPr>
        <w:rPr>
          <w:szCs w:val="18"/>
        </w:rPr>
      </w:pPr>
      <w:r>
        <w:rPr>
          <w:szCs w:val="18"/>
        </w:rPr>
        <w:t xml:space="preserve">Nederland werkt al langer aan de aanpak van de arbeidsmarktkrapte en de rol van het (beroeps)onderwijs hierin. </w:t>
      </w:r>
      <w:r w:rsidRPr="00B011C3" w:rsidR="00CB704F">
        <w:rPr>
          <w:szCs w:val="18"/>
        </w:rPr>
        <w:t xml:space="preserve">De </w:t>
      </w:r>
      <w:r w:rsidRPr="004E1F63" w:rsidR="00CB704F">
        <w:rPr>
          <w:szCs w:val="18"/>
        </w:rPr>
        <w:t>kabinetsbrede brief over de aanpak van arbeidsmarktkrapte</w:t>
      </w:r>
      <w:r w:rsidRPr="00B011C3" w:rsidR="00CB704F">
        <w:rPr>
          <w:szCs w:val="18"/>
        </w:rPr>
        <w:t xml:space="preserve"> van 13 december jl. </w:t>
      </w:r>
      <w:r w:rsidR="00B7373D">
        <w:rPr>
          <w:szCs w:val="18"/>
        </w:rPr>
        <w:t>beschrijft de</w:t>
      </w:r>
      <w:r w:rsidRPr="00B011C3" w:rsidR="00CB704F">
        <w:rPr>
          <w:szCs w:val="18"/>
        </w:rPr>
        <w:t xml:space="preserve"> 5 actielijnen </w:t>
      </w:r>
      <w:r w:rsidR="00B7373D">
        <w:rPr>
          <w:szCs w:val="18"/>
        </w:rPr>
        <w:t>waarmee het</w:t>
      </w:r>
      <w:r w:rsidRPr="00B011C3" w:rsidR="00CB704F">
        <w:rPr>
          <w:szCs w:val="18"/>
        </w:rPr>
        <w:t xml:space="preserve"> kabinet arbeidsmarktkrapte te lijf gaat</w:t>
      </w:r>
      <w:r w:rsidR="000B104F">
        <w:rPr>
          <w:szCs w:val="18"/>
        </w:rPr>
        <w:t>.</w:t>
      </w:r>
      <w:r w:rsidRPr="00B011C3" w:rsidR="00CB704F">
        <w:rPr>
          <w:rStyle w:val="Voetnootmarkering"/>
          <w:szCs w:val="18"/>
        </w:rPr>
        <w:footnoteReference w:id="5"/>
      </w:r>
      <w:r w:rsidRPr="00B011C3" w:rsidR="00CB704F">
        <w:rPr>
          <w:szCs w:val="18"/>
        </w:rPr>
        <w:t xml:space="preserve"> In deze brief wordt ook ingegaan op de rol voor het onderwijs in het verbeteren van de matching tussen onderwijs en arbeidsmarkt. Op dit moment is er niet voldoende goed opgeleid personeel voor cruciale publieke dienstverlening en de maatschappelijke transities. Mede vanwege de krappe arbeidsmarkt vinden veel studenten na hun opleiding snel een baan, maar dat is niet noodzakelijkerwijs in beroepen die hen voldoende zekerheid geven op een duurzame toekomst en die groot maatschappelijk belang kennen. Nog te veel studenten kiezen voor een opleiding die niet opleidt voor beroepen met een duurzaam arbeidsmarktperspectief. Er wordt daarom al hard gewerkt aan het verbeteren van de aansluiting tussen onderwijs en arbeidsmarkt, waarbij </w:t>
      </w:r>
      <w:r w:rsidR="000B104F">
        <w:rPr>
          <w:szCs w:val="18"/>
        </w:rPr>
        <w:t>het kabinet</w:t>
      </w:r>
      <w:r w:rsidRPr="00B011C3" w:rsidR="00CB704F">
        <w:rPr>
          <w:szCs w:val="18"/>
        </w:rPr>
        <w:t xml:space="preserve"> oog </w:t>
      </w:r>
      <w:r w:rsidR="000B104F">
        <w:rPr>
          <w:szCs w:val="18"/>
        </w:rPr>
        <w:t>houdt</w:t>
      </w:r>
      <w:r w:rsidRPr="00B011C3" w:rsidR="00CB704F">
        <w:rPr>
          <w:szCs w:val="18"/>
        </w:rPr>
        <w:t xml:space="preserve"> voor de constante verandering die de arbeidsmarkt kenmerkt. Bijvoorbeeld door het versterken van loopbaanoriëntatie- en begeleiding, met de Werkagenda mbo en de maatregel doorstroom beroepskolom in het hbo.</w:t>
      </w:r>
      <w:r w:rsidR="00B12041">
        <w:rPr>
          <w:rStyle w:val="Voetnootmarkering"/>
          <w:szCs w:val="18"/>
        </w:rPr>
        <w:footnoteReference w:id="6"/>
      </w:r>
      <w:r w:rsidRPr="00B011C3" w:rsidR="00CB704F">
        <w:rPr>
          <w:szCs w:val="18"/>
        </w:rPr>
        <w:t xml:space="preserve"> </w:t>
      </w:r>
      <w:r w:rsidR="00390503">
        <w:rPr>
          <w:szCs w:val="18"/>
        </w:rPr>
        <w:t xml:space="preserve">Op dit moment wordt er </w:t>
      </w:r>
      <w:r w:rsidR="00690947">
        <w:rPr>
          <w:szCs w:val="18"/>
        </w:rPr>
        <w:t xml:space="preserve">in het mbo </w:t>
      </w:r>
      <w:r w:rsidR="00390503">
        <w:rPr>
          <w:szCs w:val="18"/>
        </w:rPr>
        <w:t xml:space="preserve">ook gewerkt aan een </w:t>
      </w:r>
      <w:r w:rsidR="00AC1F4A">
        <w:rPr>
          <w:szCs w:val="18"/>
        </w:rPr>
        <w:t>p</w:t>
      </w:r>
      <w:r w:rsidR="00390503">
        <w:rPr>
          <w:szCs w:val="18"/>
        </w:rPr>
        <w:t>act voor het opleiden voor de arbeidsmarkt van de toekomst, om met onderwijs en bedrijfsleven afspraken te maken over opleidingsaanbod dat past bij de maatschappelijke uitdagingen die er zijn, en om te zorgen dat studenten opleidingen volgen met voldoende perspectief op de arbeidsmarkt.</w:t>
      </w:r>
      <w:r w:rsidR="00690947">
        <w:rPr>
          <w:rStyle w:val="Voetnootmarkering"/>
          <w:szCs w:val="18"/>
        </w:rPr>
        <w:footnoteReference w:id="7"/>
      </w:r>
    </w:p>
    <w:p w:rsidR="00CB704F" w:rsidP="003A7160" w:rsidRDefault="00CB704F" w14:paraId="4AF67448" w14:textId="77777777">
      <w:pPr>
        <w:rPr>
          <w:szCs w:val="18"/>
        </w:rPr>
      </w:pPr>
    </w:p>
    <w:p w:rsidR="00CB704F" w:rsidP="00CB704F" w:rsidRDefault="00390503" w14:paraId="2A6A2976" w14:textId="60D9DA0D">
      <w:pPr>
        <w:rPr>
          <w:szCs w:val="18"/>
        </w:rPr>
      </w:pPr>
      <w:r>
        <w:rPr>
          <w:szCs w:val="18"/>
        </w:rPr>
        <w:t>H</w:t>
      </w:r>
      <w:r w:rsidRPr="00664CE7" w:rsidR="00CB704F">
        <w:rPr>
          <w:szCs w:val="18"/>
        </w:rPr>
        <w:t>et actieplan digitale en groene banen (2023)</w:t>
      </w:r>
      <w:r w:rsidR="00B15375">
        <w:rPr>
          <w:rStyle w:val="Voetnootmarkering"/>
          <w:szCs w:val="18"/>
        </w:rPr>
        <w:footnoteReference w:id="8"/>
      </w:r>
      <w:r w:rsidRPr="00664CE7" w:rsidR="00CB704F">
        <w:rPr>
          <w:szCs w:val="18"/>
        </w:rPr>
        <w:t xml:space="preserve"> </w:t>
      </w:r>
      <w:r w:rsidR="00AB1E0D">
        <w:rPr>
          <w:szCs w:val="18"/>
        </w:rPr>
        <w:t xml:space="preserve">is </w:t>
      </w:r>
      <w:r w:rsidRPr="00664CE7" w:rsidR="00CB704F">
        <w:rPr>
          <w:szCs w:val="18"/>
        </w:rPr>
        <w:t xml:space="preserve">een goed voorbeeld van een sectorale aanpak. In het actieplan is ook een actielijst opgenomen met maatregelen. Deze werden gebaseerd op de aanbevelingen die door het stakeholdersveld zijn aangeleverd en uit het onderzoeksrapport Arbeidsmarktkrapte technici van SEO Economisch Onderzoek (SEO) en </w:t>
      </w:r>
      <w:r w:rsidRPr="00B42C6A" w:rsidR="00CB704F">
        <w:rPr>
          <w:i/>
          <w:iCs/>
          <w:szCs w:val="18"/>
        </w:rPr>
        <w:t xml:space="preserve">Research Centre </w:t>
      </w:r>
      <w:proofErr w:type="spellStart"/>
      <w:r w:rsidRPr="00B42C6A" w:rsidR="00CB704F">
        <w:rPr>
          <w:i/>
          <w:iCs/>
          <w:szCs w:val="18"/>
        </w:rPr>
        <w:t>for</w:t>
      </w:r>
      <w:proofErr w:type="spellEnd"/>
      <w:r w:rsidRPr="00B42C6A" w:rsidR="00CB704F">
        <w:rPr>
          <w:i/>
          <w:iCs/>
          <w:szCs w:val="18"/>
        </w:rPr>
        <w:t xml:space="preserve"> </w:t>
      </w:r>
      <w:proofErr w:type="spellStart"/>
      <w:r w:rsidRPr="00B42C6A" w:rsidR="00CB704F">
        <w:rPr>
          <w:i/>
          <w:iCs/>
          <w:szCs w:val="18"/>
        </w:rPr>
        <w:t>Education</w:t>
      </w:r>
      <w:proofErr w:type="spellEnd"/>
      <w:r w:rsidRPr="00B42C6A" w:rsidR="00CB704F">
        <w:rPr>
          <w:i/>
          <w:iCs/>
          <w:szCs w:val="18"/>
        </w:rPr>
        <w:t xml:space="preserve"> </w:t>
      </w:r>
      <w:proofErr w:type="spellStart"/>
      <w:r w:rsidRPr="00B42C6A" w:rsidR="00CB704F">
        <w:rPr>
          <w:i/>
          <w:iCs/>
          <w:szCs w:val="18"/>
        </w:rPr>
        <w:t>and</w:t>
      </w:r>
      <w:proofErr w:type="spellEnd"/>
      <w:r w:rsidRPr="00B42C6A" w:rsidR="00CB704F">
        <w:rPr>
          <w:i/>
          <w:iCs/>
          <w:szCs w:val="18"/>
        </w:rPr>
        <w:t xml:space="preserve"> </w:t>
      </w:r>
      <w:proofErr w:type="spellStart"/>
      <w:r w:rsidRPr="00B42C6A" w:rsidR="00CB704F">
        <w:rPr>
          <w:i/>
          <w:iCs/>
          <w:szCs w:val="18"/>
        </w:rPr>
        <w:t>the</w:t>
      </w:r>
      <w:proofErr w:type="spellEnd"/>
      <w:r w:rsidRPr="00B42C6A" w:rsidR="00CB704F">
        <w:rPr>
          <w:i/>
          <w:iCs/>
          <w:szCs w:val="18"/>
        </w:rPr>
        <w:t xml:space="preserve"> Labour Market</w:t>
      </w:r>
      <w:r w:rsidRPr="00664CE7" w:rsidR="00CB704F">
        <w:rPr>
          <w:szCs w:val="18"/>
        </w:rPr>
        <w:t xml:space="preserve"> (ROA). De maatregelen zijn verdeeld over de volgende pijlers: (1) verhogen instroom in </w:t>
      </w:r>
      <w:proofErr w:type="spellStart"/>
      <w:r w:rsidRPr="00664CE7" w:rsidR="00CB704F">
        <w:rPr>
          <w:szCs w:val="18"/>
        </w:rPr>
        <w:t>bètatechnisch</w:t>
      </w:r>
      <w:proofErr w:type="spellEnd"/>
      <w:r w:rsidRPr="00664CE7" w:rsidR="00CB704F">
        <w:rPr>
          <w:szCs w:val="18"/>
        </w:rPr>
        <w:t xml:space="preserve"> onderwijs; (2) het behoud en vergroten van de instroom in de </w:t>
      </w:r>
      <w:proofErr w:type="spellStart"/>
      <w:r w:rsidRPr="00664CE7" w:rsidR="00CB704F">
        <w:rPr>
          <w:szCs w:val="18"/>
        </w:rPr>
        <w:t>bètatechnische</w:t>
      </w:r>
      <w:proofErr w:type="spellEnd"/>
      <w:r w:rsidRPr="00664CE7" w:rsidR="00CB704F">
        <w:rPr>
          <w:szCs w:val="18"/>
        </w:rPr>
        <w:t xml:space="preserve"> arbeidsmarkt; (3) arbeidsproductiviteitsgroei; (4) versterken </w:t>
      </w:r>
      <w:proofErr w:type="spellStart"/>
      <w:r w:rsidRPr="00664CE7" w:rsidR="00CB704F">
        <w:rPr>
          <w:szCs w:val="18"/>
        </w:rPr>
        <w:t>governance</w:t>
      </w:r>
      <w:proofErr w:type="spellEnd"/>
      <w:r w:rsidRPr="00664CE7" w:rsidR="00CB704F">
        <w:rPr>
          <w:szCs w:val="18"/>
        </w:rPr>
        <w:t xml:space="preserve"> en tegengaan van versnippering</w:t>
      </w:r>
      <w:r w:rsidR="00664CE7">
        <w:rPr>
          <w:szCs w:val="18"/>
        </w:rPr>
        <w:t>.</w:t>
      </w:r>
    </w:p>
    <w:p w:rsidR="00304EF3" w:rsidP="00CB704F" w:rsidRDefault="00304EF3" w14:paraId="7C9BE9E5" w14:textId="77777777">
      <w:pPr>
        <w:rPr>
          <w:szCs w:val="18"/>
        </w:rPr>
      </w:pPr>
    </w:p>
    <w:p w:rsidRPr="00664CE7" w:rsidR="00304EF3" w:rsidP="00CB704F" w:rsidRDefault="00304EF3" w14:paraId="226C229D" w14:textId="30256775">
      <w:pPr>
        <w:rPr>
          <w:szCs w:val="18"/>
        </w:rPr>
      </w:pPr>
      <w:r>
        <w:rPr>
          <w:szCs w:val="18"/>
        </w:rPr>
        <w:t>Verder staat h</w:t>
      </w:r>
      <w:r w:rsidRPr="00F52FE1">
        <w:rPr>
          <w:szCs w:val="18"/>
        </w:rPr>
        <w:t>et kabinet terughoudend tegenover een Europees diploma</w:t>
      </w:r>
      <w:r>
        <w:rPr>
          <w:szCs w:val="18"/>
        </w:rPr>
        <w:t>(-label)</w:t>
      </w:r>
      <w:r w:rsidRPr="00F52FE1">
        <w:rPr>
          <w:szCs w:val="18"/>
        </w:rPr>
        <w:t xml:space="preserve"> voor beroepsonderwijs en -opleiding</w:t>
      </w:r>
      <w:r>
        <w:rPr>
          <w:szCs w:val="18"/>
        </w:rPr>
        <w:t xml:space="preserve">. </w:t>
      </w:r>
      <w:r w:rsidRPr="00FA467C">
        <w:rPr>
          <w:szCs w:val="18"/>
        </w:rPr>
        <w:t xml:space="preserve">Het kabinet </w:t>
      </w:r>
      <w:r>
        <w:rPr>
          <w:szCs w:val="18"/>
        </w:rPr>
        <w:t>acht het wenselijk</w:t>
      </w:r>
      <w:r w:rsidRPr="00FA467C">
        <w:rPr>
          <w:szCs w:val="18"/>
        </w:rPr>
        <w:t xml:space="preserve"> om eerst prioriteit te geven aan de verschillende bestaande erkennings- en kwaliteitsborgingsinstrumenten in het mbo</w:t>
      </w:r>
      <w:r>
        <w:rPr>
          <w:szCs w:val="18"/>
        </w:rPr>
        <w:t xml:space="preserve"> alvorens</w:t>
      </w:r>
      <w:r w:rsidRPr="00FA467C">
        <w:rPr>
          <w:szCs w:val="18"/>
        </w:rPr>
        <w:t xml:space="preserve"> te werken aan een Europees </w:t>
      </w:r>
      <w:r w:rsidRPr="00FA467C">
        <w:rPr>
          <w:szCs w:val="18"/>
        </w:rPr>
        <w:lastRenderedPageBreak/>
        <w:t>diploma voor beroepsonderwijs en -opleiding dat gezien de diversiteit aan onderwijsstelsels en beroepen in de lidstaten moeilijk realiseerbaar zal zijn.</w:t>
      </w:r>
      <w:r>
        <w:rPr>
          <w:szCs w:val="18"/>
        </w:rPr>
        <w:t xml:space="preserve"> </w:t>
      </w:r>
    </w:p>
    <w:p w:rsidRPr="00CB704F" w:rsidR="00CB704F" w:rsidP="003A7160" w:rsidRDefault="00CB704F" w14:paraId="6F325236" w14:textId="77777777">
      <w:pPr>
        <w:rPr>
          <w:u w:val="single"/>
        </w:rPr>
      </w:pPr>
    </w:p>
    <w:p w:rsidR="00AF10F3" w:rsidP="003A7160" w:rsidRDefault="00CB704F" w14:paraId="400FDA32" w14:textId="77777777">
      <w:pPr>
        <w:rPr>
          <w:u w:val="single"/>
        </w:rPr>
      </w:pPr>
      <w:r>
        <w:rPr>
          <w:u w:val="single"/>
        </w:rPr>
        <w:t>Indicatie k</w:t>
      </w:r>
      <w:r w:rsidRPr="00CB704F">
        <w:rPr>
          <w:u w:val="single"/>
        </w:rPr>
        <w:t>rachtenveld</w:t>
      </w:r>
    </w:p>
    <w:p w:rsidRPr="00CB704F" w:rsidR="00CB704F" w:rsidP="003A7160" w:rsidRDefault="00AF10F3" w14:paraId="3C4013EA" w14:textId="4ADD7571">
      <w:pPr>
        <w:rPr>
          <w:u w:val="single"/>
        </w:rPr>
      </w:pPr>
      <w:r w:rsidRPr="00755579">
        <w:t xml:space="preserve">De </w:t>
      </w:r>
      <w:r w:rsidRPr="00755579" w:rsidR="00B90F85">
        <w:t>Vaardigheidsunie</w:t>
      </w:r>
      <w:r w:rsidRPr="00755579">
        <w:t xml:space="preserve"> is goed ontvangen door de lidstaten. Wel </w:t>
      </w:r>
      <w:r w:rsidR="00B90F85">
        <w:t>delen de meeste lidstaten</w:t>
      </w:r>
      <w:r w:rsidRPr="00755579">
        <w:t xml:space="preserve"> enkele zorgpunten over voorgenomen voorstellen die in lijn zijn met het standpunt van het Nederlandse kabinet.</w:t>
      </w:r>
      <w:r w:rsidRPr="00755579">
        <w:rPr>
          <w:rStyle w:val="Voetnootmarkering"/>
        </w:rPr>
        <w:footnoteReference w:id="9"/>
      </w:r>
      <w:r w:rsidRPr="00755579">
        <w:t xml:space="preserve"> Dit gaat met name over de bevoegdheden van de Europese Unie. Op voorhand kan worden opgemerkt dat sommige voorstellen hiermee op gespannen voet staan, zoals het idee van een Europees diploma(label) voor het beroepsonderwijs</w:t>
      </w:r>
      <w:r w:rsidR="006B11B1">
        <w:t>,</w:t>
      </w:r>
      <w:r w:rsidRPr="00755579">
        <w:t xml:space="preserve"> automatische erkenning van leerperioden in het buitenland in het mbo</w:t>
      </w:r>
      <w:r w:rsidRPr="00755579" w:rsidR="00B90F85">
        <w:t xml:space="preserve"> (en het funderend onderwijs)</w:t>
      </w:r>
      <w:r w:rsidRPr="00755579">
        <w:t xml:space="preserve"> en de reikwijdte van het aangekondigde </w:t>
      </w:r>
      <w:r w:rsidRPr="00755579">
        <w:rPr>
          <w:i/>
          <w:iCs/>
        </w:rPr>
        <w:t xml:space="preserve">Skills </w:t>
      </w:r>
      <w:proofErr w:type="spellStart"/>
      <w:r w:rsidRPr="00755579">
        <w:rPr>
          <w:i/>
          <w:iCs/>
        </w:rPr>
        <w:t>Portability</w:t>
      </w:r>
      <w:proofErr w:type="spellEnd"/>
      <w:r w:rsidRPr="00755579">
        <w:rPr>
          <w:i/>
          <w:iCs/>
        </w:rPr>
        <w:t xml:space="preserve"> </w:t>
      </w:r>
      <w:proofErr w:type="spellStart"/>
      <w:r w:rsidRPr="00755579">
        <w:rPr>
          <w:i/>
          <w:iCs/>
        </w:rPr>
        <w:t>Initiative</w:t>
      </w:r>
      <w:proofErr w:type="spellEnd"/>
      <w:r w:rsidRPr="00755579">
        <w:t xml:space="preserve"> dat een wettelijke basis zou kunnen krijgen. Hoewel het kabinet de aandacht voor basisvaardigheden en voor STEM onderwijs ondersteunt, plaats</w:t>
      </w:r>
      <w:r w:rsidR="00B42C6A">
        <w:t>t</w:t>
      </w:r>
      <w:r w:rsidRPr="00755579">
        <w:t xml:space="preserve"> het kabinet kanttekeningen bij een aantal concrete voorstellen, zoals streefdoelen en acties die raken aan de inhoud van het nationale curriculum.</w:t>
      </w:r>
      <w:r w:rsidRPr="00CB704F" w:rsidR="00CB704F">
        <w:rPr>
          <w:u w:val="single"/>
        </w:rPr>
        <w:t xml:space="preserve"> </w:t>
      </w:r>
    </w:p>
    <w:p w:rsidR="00CB704F" w:rsidP="003A7160" w:rsidRDefault="00CB704F" w14:paraId="444204EA" w14:textId="77777777"/>
    <w:p w:rsidR="00CB704F" w:rsidP="003A7160" w:rsidRDefault="00CB704F" w14:paraId="350F9749" w14:textId="69F8A272">
      <w:pPr>
        <w:rPr>
          <w:b/>
          <w:bCs/>
        </w:rPr>
      </w:pPr>
      <w:r w:rsidRPr="00CB704F">
        <w:rPr>
          <w:b/>
          <w:bCs/>
        </w:rPr>
        <w:t>Internationalisering van het beroepsonderwijs</w:t>
      </w:r>
    </w:p>
    <w:p w:rsidR="00CB704F" w:rsidP="003A7160" w:rsidRDefault="00CB704F" w14:paraId="642C95A7" w14:textId="77777777">
      <w:pPr>
        <w:rPr>
          <w:b/>
          <w:bCs/>
        </w:rPr>
      </w:pPr>
    </w:p>
    <w:p w:rsidR="00D24C8A" w:rsidP="00CB704F" w:rsidRDefault="00CB704F" w14:paraId="43DC98E3" w14:textId="3D1124C4">
      <w:pPr>
        <w:rPr>
          <w:u w:val="single"/>
        </w:rPr>
      </w:pPr>
      <w:r w:rsidRPr="00CB704F">
        <w:rPr>
          <w:u w:val="single"/>
        </w:rPr>
        <w:t xml:space="preserve">Inhoud </w:t>
      </w:r>
    </w:p>
    <w:p w:rsidR="00D24C8A" w:rsidP="00CB704F" w:rsidRDefault="00D24C8A" w14:paraId="5AD24E06" w14:textId="4B204494">
      <w:r>
        <w:t>De EU</w:t>
      </w:r>
      <w:r w:rsidRPr="00D24C8A">
        <w:t xml:space="preserve"> stimuleert de internationalisering van het mbo om de kwaliteit, aantrekkelijkheid en arbeidsmarktrelevantie van </w:t>
      </w:r>
      <w:r>
        <w:t xml:space="preserve">het </w:t>
      </w:r>
      <w:r w:rsidRPr="00D24C8A">
        <w:t xml:space="preserve">beroepsonderwijs te versterken. Dit past binnen de bredere </w:t>
      </w:r>
      <w:r>
        <w:t>Europese Onderwijsruimte</w:t>
      </w:r>
      <w:r w:rsidR="00B52445">
        <w:t xml:space="preserve">, </w:t>
      </w:r>
      <w:r w:rsidRPr="00D24C8A">
        <w:t xml:space="preserve">de </w:t>
      </w:r>
      <w:r w:rsidR="00B52445">
        <w:t xml:space="preserve">eerdere </w:t>
      </w:r>
      <w:r w:rsidRPr="00D24C8A">
        <w:t>Europe</w:t>
      </w:r>
      <w:r w:rsidR="00B52445">
        <w:t>se Vaardigheden</w:t>
      </w:r>
      <w:r w:rsidRPr="00D24C8A">
        <w:t xml:space="preserve"> Agenda</w:t>
      </w:r>
      <w:r w:rsidR="00B52445">
        <w:t xml:space="preserve"> en de recente Vaardigheidsunie. </w:t>
      </w:r>
    </w:p>
    <w:p w:rsidR="00D24C8A" w:rsidP="00CB704F" w:rsidRDefault="00D24C8A" w14:paraId="7089E0A7" w14:textId="77777777"/>
    <w:p w:rsidRPr="00D24C8A" w:rsidR="00D24C8A" w:rsidP="00CB704F" w:rsidRDefault="00D24C8A" w14:paraId="611ABBE3" w14:textId="447C654E">
      <w:r w:rsidRPr="00D24C8A">
        <w:t>Belangrijke doelen zijn het bevorderen van mobiliteit van studenten, docenten en leerbedrijven, bijvoorbeeld via programma’s als Erasmus+. Ook wil de EU de erkenning van diploma’s en vaardigheden tussen lidstaten verbeteren, zodat jongeren makkelijker kunnen doorstromen of werken in andere Europese landen. Daarnaast stimuleert de Unie samenwerking tussen mbo-instellingen in verschillende landen, om kennisuitwisseling, innovatie en onderwijskwaliteit te bevorderen. Door internationalisering wil de EU mbo-studenten breder inzetbaar maken, hen ervaring laten opdoen in een internationale context en het beroepsonderwijs aantrekkelijker en toekomstbestendiger maken.</w:t>
      </w:r>
      <w:r w:rsidR="00B90F85">
        <w:t xml:space="preserve"> </w:t>
      </w:r>
      <w:r w:rsidRPr="00755579" w:rsidR="00B90F85">
        <w:t xml:space="preserve">In 2024 zijn Raadsaanbevelingen </w:t>
      </w:r>
      <w:r w:rsidR="00AB1E0D">
        <w:t xml:space="preserve">over </w:t>
      </w:r>
      <w:r w:rsidRPr="00B90F85" w:rsidR="00B90F85">
        <w:t>leermobiliteitsmogelijkheden</w:t>
      </w:r>
      <w:r w:rsidR="00B90F85">
        <w:t xml:space="preserve"> </w:t>
      </w:r>
      <w:r w:rsidRPr="00755579" w:rsidR="00B90F85">
        <w:t>aangenomen, welke ook als doel he</w:t>
      </w:r>
      <w:r w:rsidR="00AB1E0D">
        <w:t>bben</w:t>
      </w:r>
      <w:r w:rsidRPr="00755579" w:rsidR="00B90F85">
        <w:t xml:space="preserve"> om mobiliteit binnen de EU verder te stimuleren. Voor het mbo is een nieuw streefpercentage van 12% afgesproken.</w:t>
      </w:r>
      <w:r w:rsidR="00B90F85">
        <w:rPr>
          <w:rStyle w:val="Voetnootmarkering"/>
        </w:rPr>
        <w:footnoteReference w:id="10"/>
      </w:r>
    </w:p>
    <w:p w:rsidRPr="00CB704F" w:rsidR="00CB704F" w:rsidP="00CB704F" w:rsidRDefault="00CB704F" w14:paraId="3399D62E" w14:textId="77777777">
      <w:pPr>
        <w:rPr>
          <w:u w:val="single"/>
        </w:rPr>
      </w:pPr>
    </w:p>
    <w:p w:rsidRPr="00CB704F" w:rsidR="00CB704F" w:rsidP="00CB704F" w:rsidRDefault="00CB704F" w14:paraId="2FBA6B65" w14:textId="77777777">
      <w:pPr>
        <w:rPr>
          <w:u w:val="single"/>
        </w:rPr>
      </w:pPr>
      <w:r w:rsidRPr="00CB704F">
        <w:rPr>
          <w:u w:val="single"/>
        </w:rPr>
        <w:t xml:space="preserve">Inbreng Nederland </w:t>
      </w:r>
    </w:p>
    <w:p w:rsidRPr="00755579" w:rsidR="00997D1A" w:rsidP="00997D1A" w:rsidRDefault="00997D1A" w14:paraId="5EA10012" w14:textId="71692EB4">
      <w:r w:rsidRPr="00755579">
        <w:t xml:space="preserve">Nederland verwelkomt de inzet van de EU om </w:t>
      </w:r>
      <w:r w:rsidRPr="00B90F85">
        <w:t xml:space="preserve">internationalisering van het mbo te stimuleren om de kwaliteit, aantrekkelijkheid en arbeidsmarktrelevantie van het beroepsonderwijs te versterken. </w:t>
      </w:r>
    </w:p>
    <w:p w:rsidRPr="00755579" w:rsidR="00997D1A" w:rsidP="00997D1A" w:rsidRDefault="00997D1A" w14:paraId="3D33535F" w14:textId="77777777"/>
    <w:p w:rsidRPr="00755579" w:rsidR="00997D1A" w:rsidP="00CB704F" w:rsidRDefault="00997D1A" w14:paraId="7E627693" w14:textId="3BA552DD">
      <w:r w:rsidRPr="00755579">
        <w:t>Het is voor Nederland van groot belang dat mbo-studenten net als hbo</w:t>
      </w:r>
      <w:r w:rsidR="00AB1E0D">
        <w:t>-</w:t>
      </w:r>
      <w:r w:rsidRPr="00755579">
        <w:t xml:space="preserve"> en wo-studenten mogelijkheden hebben om internationale ervaring op te doen. Deze ambitie is ook opgenomen in de Werkagenda MBO 2023-2027. Hier wordt op verschillende manieren op ingezet</w:t>
      </w:r>
      <w:r w:rsidRPr="00755579" w:rsidR="00DD1463">
        <w:t>. Zo</w:t>
      </w:r>
      <w:r w:rsidRPr="00755579">
        <w:t xml:space="preserve"> faciliteert Nederland </w:t>
      </w:r>
      <w:r w:rsidRPr="00755579" w:rsidR="00DD1463">
        <w:t xml:space="preserve">bijvoorbeeld </w:t>
      </w:r>
      <w:r w:rsidRPr="00755579">
        <w:t xml:space="preserve">Nuffic, de Nederlandse organisatie voor internationalisering in het onderwijs, om internationalisering in het mbo verder te stimuleren. Dit doet Nuffic op </w:t>
      </w:r>
      <w:r w:rsidRPr="00755579">
        <w:lastRenderedPageBreak/>
        <w:t xml:space="preserve">verschillende manieren, zoals het organiseren van netwerkbijeenkomsten, het ondersteunen van scholen bij het duurzaam verankeren van internationalisering, en via informatievoorziening en het uitvoeren van onderzoek. Nederland wil hierbij </w:t>
      </w:r>
      <w:r w:rsidR="00AB1E0D">
        <w:t xml:space="preserve">ook </w:t>
      </w:r>
      <w:r w:rsidRPr="00755579">
        <w:t xml:space="preserve">het belang van het programma Erasmus+ benadrukken als </w:t>
      </w:r>
      <w:r w:rsidRPr="00755579" w:rsidR="00664D97">
        <w:t xml:space="preserve">cruciaal </w:t>
      </w:r>
      <w:r w:rsidRPr="00755579">
        <w:t xml:space="preserve">instrument </w:t>
      </w:r>
      <w:r w:rsidRPr="00755579" w:rsidR="00664D97">
        <w:t>om internationalisering te stimuleren.</w:t>
      </w:r>
    </w:p>
    <w:p w:rsidRPr="00755579" w:rsidR="00997D1A" w:rsidP="00CB704F" w:rsidRDefault="00997D1A" w14:paraId="7E38E341" w14:textId="77777777"/>
    <w:p w:rsidR="00CB704F" w:rsidP="003A7160" w:rsidRDefault="00CB704F" w14:paraId="12933763" w14:textId="71FA27B6">
      <w:pPr>
        <w:rPr>
          <w:u w:val="single"/>
        </w:rPr>
      </w:pPr>
      <w:r>
        <w:rPr>
          <w:u w:val="single"/>
        </w:rPr>
        <w:t>Indicatie k</w:t>
      </w:r>
      <w:r w:rsidRPr="00CB704F">
        <w:rPr>
          <w:u w:val="single"/>
        </w:rPr>
        <w:t xml:space="preserve">rachtenveld </w:t>
      </w:r>
    </w:p>
    <w:p w:rsidRPr="00755579" w:rsidR="00B901EF" w:rsidP="003A7160" w:rsidRDefault="00B901EF" w14:paraId="578D2914" w14:textId="33B53C7B">
      <w:r>
        <w:t>De inzet van de EU op het gebied van internationalisering van het mbo worden door de lidstaten positief ontvangen.</w:t>
      </w:r>
    </w:p>
    <w:p w:rsidR="00CB704F" w:rsidP="003A7160" w:rsidRDefault="00CB704F" w14:paraId="36C74FA4" w14:textId="77777777"/>
    <w:p w:rsidRPr="00B629CB" w:rsidR="00184B30" w:rsidP="00A60B58" w:rsidRDefault="00B629CB" w14:paraId="4F58AFFF" w14:textId="53C3EB94">
      <w:pPr>
        <w:rPr>
          <w:b/>
          <w:bCs/>
        </w:rPr>
      </w:pPr>
      <w:proofErr w:type="spellStart"/>
      <w:r w:rsidRPr="00B629CB">
        <w:rPr>
          <w:b/>
          <w:bCs/>
        </w:rPr>
        <w:t>Herning</w:t>
      </w:r>
      <w:proofErr w:type="spellEnd"/>
      <w:r w:rsidRPr="00B629CB">
        <w:rPr>
          <w:b/>
          <w:bCs/>
        </w:rPr>
        <w:t xml:space="preserve">-verklaring </w:t>
      </w:r>
      <w:r w:rsidR="00864CE2">
        <w:rPr>
          <w:b/>
          <w:bCs/>
        </w:rPr>
        <w:t>(</w:t>
      </w:r>
      <w:proofErr w:type="spellStart"/>
      <w:r w:rsidRPr="00864CE2" w:rsidR="00864CE2">
        <w:rPr>
          <w:b/>
          <w:bCs/>
        </w:rPr>
        <w:t>Herning</w:t>
      </w:r>
      <w:proofErr w:type="spellEnd"/>
      <w:r w:rsidRPr="00864CE2" w:rsidR="00864CE2">
        <w:rPr>
          <w:b/>
          <w:bCs/>
        </w:rPr>
        <w:t>-verklaring over aantrekkelijk en inclusief beroepsonderwijs voor een sterker concurrentievermogen en hoogwaardige banen 2026-2030</w:t>
      </w:r>
      <w:r w:rsidR="00864CE2">
        <w:rPr>
          <w:b/>
          <w:bCs/>
        </w:rPr>
        <w:t>)</w:t>
      </w:r>
    </w:p>
    <w:p w:rsidR="00B629CB" w:rsidP="00A60B58" w:rsidRDefault="00B629CB" w14:paraId="6DB479BE" w14:textId="77777777"/>
    <w:p w:rsidR="009474AC" w:rsidP="00CB704F" w:rsidRDefault="00CB704F" w14:paraId="79339E02" w14:textId="204E5F7D">
      <w:pPr>
        <w:rPr>
          <w:u w:val="single"/>
        </w:rPr>
      </w:pPr>
      <w:r w:rsidRPr="00CB704F">
        <w:rPr>
          <w:u w:val="single"/>
        </w:rPr>
        <w:t xml:space="preserve">Inhoud </w:t>
      </w:r>
    </w:p>
    <w:p w:rsidR="009474AC" w:rsidP="00CB704F" w:rsidRDefault="009474AC" w14:paraId="2C3C3713" w14:textId="495BCBE5">
      <w:r w:rsidRPr="009474AC">
        <w:t xml:space="preserve">Het </w:t>
      </w:r>
      <w:r>
        <w:t>Deense</w:t>
      </w:r>
      <w:r w:rsidRPr="009474AC">
        <w:t xml:space="preserve"> voorzitterschap </w:t>
      </w:r>
      <w:r>
        <w:t>is</w:t>
      </w:r>
      <w:r w:rsidRPr="009474AC">
        <w:t xml:space="preserve"> voornemens om tijdens deze informele Raad de </w:t>
      </w:r>
      <w:proofErr w:type="spellStart"/>
      <w:r>
        <w:t>Herning</w:t>
      </w:r>
      <w:proofErr w:type="spellEnd"/>
      <w:r>
        <w:t>-v</w:t>
      </w:r>
      <w:r w:rsidRPr="009474AC">
        <w:t>erklaring aan te nemen over de voortzetting van het Kopenhagenproces</w:t>
      </w:r>
      <w:r w:rsidR="00711B40">
        <w:rPr>
          <w:rStyle w:val="Voetnootmarkering"/>
        </w:rPr>
        <w:footnoteReference w:id="11"/>
      </w:r>
      <w:r w:rsidRPr="009474AC">
        <w:t xml:space="preserve"> gericht op de </w:t>
      </w:r>
      <w:r w:rsidR="00711B40">
        <w:t xml:space="preserve">versterkte Europese samenwerking op het gebied van </w:t>
      </w:r>
      <w:r w:rsidRPr="009474AC">
        <w:t>beroepsonderwijs.</w:t>
      </w:r>
      <w:r>
        <w:t xml:space="preserve"> </w:t>
      </w:r>
      <w:r w:rsidR="00AC42CE">
        <w:t xml:space="preserve">Hierin staat het stimuleren van mobiliteit, de erkenning van onderwijs over grenzen heen, het bevorderen van kwaliteitsborging en </w:t>
      </w:r>
      <w:r w:rsidR="00AB1E0D">
        <w:t>de</w:t>
      </w:r>
      <w:r w:rsidR="00AC42CE">
        <w:t xml:space="preserve"> verhoging van de instroom in het mbo centraal. </w:t>
      </w:r>
      <w:r>
        <w:t xml:space="preserve">De </w:t>
      </w:r>
      <w:proofErr w:type="spellStart"/>
      <w:r>
        <w:t>Herning</w:t>
      </w:r>
      <w:proofErr w:type="spellEnd"/>
      <w:r>
        <w:t>-verklaring is de opvolger van de Osnabrück-verklaring die tijdens het Duits</w:t>
      </w:r>
      <w:r w:rsidR="00B7373D">
        <w:t>e</w:t>
      </w:r>
      <w:r>
        <w:t xml:space="preserve"> Raadsvoorzitterschap in </w:t>
      </w:r>
      <w:r w:rsidR="007E4701">
        <w:t xml:space="preserve">november </w:t>
      </w:r>
      <w:r>
        <w:t xml:space="preserve">2020 </w:t>
      </w:r>
      <w:r w:rsidR="00BB7458">
        <w:t>werd</w:t>
      </w:r>
      <w:r>
        <w:t xml:space="preserve"> aangenomen.</w:t>
      </w:r>
      <w:r w:rsidR="00BB7458">
        <w:rPr>
          <w:rStyle w:val="Voetnootmarkering"/>
        </w:rPr>
        <w:footnoteReference w:id="12"/>
      </w:r>
      <w:r>
        <w:t xml:space="preserve"> </w:t>
      </w:r>
      <w:r w:rsidR="000F3282">
        <w:t>Behalve de EU-lidstaten zijn ook de kandidaat-lidstaten, lidstaten uit de Europese Economische Ruimte (EER)</w:t>
      </w:r>
      <w:r w:rsidR="00AC42CE">
        <w:t xml:space="preserve">, onderwijsaanbieders en </w:t>
      </w:r>
      <w:r w:rsidR="000F3282">
        <w:t>sociale partners partij</w:t>
      </w:r>
      <w:r w:rsidR="007E7A9C">
        <w:t xml:space="preserve"> in deze verklaring</w:t>
      </w:r>
      <w:r w:rsidR="000F3282">
        <w:t xml:space="preserve">. </w:t>
      </w:r>
    </w:p>
    <w:p w:rsidR="00864CE2" w:rsidP="00CB704F" w:rsidRDefault="00864CE2" w14:paraId="013213E1" w14:textId="77777777"/>
    <w:p w:rsidR="00B63D4D" w:rsidP="00B63D4D" w:rsidRDefault="001F1786" w14:paraId="061C9731" w14:textId="1FFDCCD4">
      <w:r>
        <w:t xml:space="preserve">In de </w:t>
      </w:r>
      <w:proofErr w:type="spellStart"/>
      <w:r>
        <w:t>Herning</w:t>
      </w:r>
      <w:proofErr w:type="spellEnd"/>
      <w:r>
        <w:t xml:space="preserve">-verklaring wordt de </w:t>
      </w:r>
      <w:r w:rsidRPr="001F1786">
        <w:t>inzet voor de uitvoering van de Raadsaanbeveling uit 2020</w:t>
      </w:r>
      <w:r w:rsidR="00BB7458">
        <w:rPr>
          <w:rStyle w:val="Voetnootmarkering"/>
        </w:rPr>
        <w:footnoteReference w:id="13"/>
      </w:r>
      <w:r w:rsidRPr="001F1786">
        <w:t xml:space="preserve"> en de Verklaring van Osnabrück</w:t>
      </w:r>
      <w:r>
        <w:t xml:space="preserve"> herbevestigd</w:t>
      </w:r>
      <w:r w:rsidRPr="001F1786">
        <w:t xml:space="preserve">, met als doel </w:t>
      </w:r>
      <w:r>
        <w:t>het mbo</w:t>
      </w:r>
      <w:r w:rsidRPr="001F1786">
        <w:t xml:space="preserve"> </w:t>
      </w:r>
      <w:r w:rsidR="00BB7458">
        <w:t xml:space="preserve">in Europa verder </w:t>
      </w:r>
      <w:r w:rsidRPr="001F1786">
        <w:t xml:space="preserve">te versterken als </w:t>
      </w:r>
      <w:r>
        <w:t>aanjager</w:t>
      </w:r>
      <w:r w:rsidRPr="001F1786">
        <w:t xml:space="preserve"> voor duurzaam concurrentievermogen</w:t>
      </w:r>
      <w:r w:rsidR="00BB7458">
        <w:t xml:space="preserve"> </w:t>
      </w:r>
      <w:r w:rsidRPr="001F1786">
        <w:t xml:space="preserve">en veerkracht. </w:t>
      </w:r>
      <w:r>
        <w:t>De verklaring bouwt voort op</w:t>
      </w:r>
      <w:r w:rsidRPr="001F1786">
        <w:t xml:space="preserve"> de beleidsontwikkelingen sinds 2020, waaronder </w:t>
      </w:r>
      <w:r>
        <w:t>de Raadsaanbeveling</w:t>
      </w:r>
      <w:r w:rsidRPr="001F1786">
        <w:t xml:space="preserve"> over leermobiliteit</w:t>
      </w:r>
      <w:r w:rsidR="00AC1F4A">
        <w:t>smogelijkheden</w:t>
      </w:r>
      <w:r w:rsidR="000F3282">
        <w:rPr>
          <w:rStyle w:val="Voetnootmarkering"/>
        </w:rPr>
        <w:footnoteReference w:id="14"/>
      </w:r>
      <w:r w:rsidRPr="001F1786">
        <w:t xml:space="preserve">, </w:t>
      </w:r>
      <w:r>
        <w:t xml:space="preserve">de Raadsaanbevelingen over </w:t>
      </w:r>
      <w:r w:rsidRPr="001F1786">
        <w:t xml:space="preserve">digitale vaardigheden </w:t>
      </w:r>
      <w:r>
        <w:t xml:space="preserve">en digitaal onderwijs </w:t>
      </w:r>
      <w:r w:rsidRPr="001F1786">
        <w:t>en de aanpak van arbeids- en vaardighedenstekorten</w:t>
      </w:r>
      <w:r>
        <w:t xml:space="preserve"> </w:t>
      </w:r>
      <w:r w:rsidR="00B52445">
        <w:t xml:space="preserve">via onder meer de </w:t>
      </w:r>
      <w:r>
        <w:t>voor</w:t>
      </w:r>
      <w:r w:rsidR="00B52445">
        <w:t>ge</w:t>
      </w:r>
      <w:r>
        <w:t>stel</w:t>
      </w:r>
      <w:r w:rsidR="00B52445">
        <w:t>de Vaardigheidsunie</w:t>
      </w:r>
      <w:r>
        <w:t xml:space="preserve">. </w:t>
      </w:r>
      <w:r w:rsidRPr="001F1786" w:rsidR="00B63D4D">
        <w:t xml:space="preserve">De toetreding van nieuwe kandidaat-lidstaten tot het Kopenhagenproces wordt verwelkomd, evenals de steun van </w:t>
      </w:r>
      <w:r w:rsidR="00B63D4D">
        <w:t>mbo</w:t>
      </w:r>
      <w:r w:rsidRPr="001F1786" w:rsidR="00B63D4D">
        <w:t>-</w:t>
      </w:r>
      <w:r w:rsidR="00B63D4D">
        <w:t>instellingen</w:t>
      </w:r>
      <w:r w:rsidRPr="001F1786" w:rsidR="00B63D4D">
        <w:t xml:space="preserve"> en studentenorganisaties bij de uitvoering van deze gezamenlijke doelstellingen.</w:t>
      </w:r>
    </w:p>
    <w:p w:rsidR="00B63D4D" w:rsidP="00B63D4D" w:rsidRDefault="00B63D4D" w14:paraId="4287BDAC" w14:textId="77777777"/>
    <w:p w:rsidR="00B63D4D" w:rsidP="00B63D4D" w:rsidRDefault="00B63D4D" w14:paraId="2BE81099" w14:textId="2DADCF28">
      <w:r w:rsidRPr="00B63D4D">
        <w:t xml:space="preserve">Tussen 2026 en 2030 zetten de Europese lidstaten </w:t>
      </w:r>
      <w:r w:rsidR="00AC42CE">
        <w:t xml:space="preserve">zich </w:t>
      </w:r>
      <w:r w:rsidRPr="00B63D4D">
        <w:t xml:space="preserve">op nationaal niveau in </w:t>
      </w:r>
      <w:r w:rsidR="00AB1E0D">
        <w:t xml:space="preserve">voor </w:t>
      </w:r>
      <w:r w:rsidRPr="00B63D4D">
        <w:t xml:space="preserve">het versterken van de aantrekkelijkheid en kwaliteit van het beroepsonderwijs, zodat het een volwaardig alternatief wordt voor academische trajecten. Daarbij wordt speciale aandacht besteed aan het verbeteren van </w:t>
      </w:r>
      <w:r w:rsidR="00B901EF">
        <w:t>leerwerkplekken</w:t>
      </w:r>
      <w:r w:rsidRPr="00B63D4D" w:rsidR="00B901EF">
        <w:t xml:space="preserve"> </w:t>
      </w:r>
      <w:r w:rsidRPr="00B63D4D">
        <w:t xml:space="preserve">en </w:t>
      </w:r>
      <w:r w:rsidR="00B901EF">
        <w:t>leren in de praktijk</w:t>
      </w:r>
      <w:r w:rsidRPr="00B63D4D">
        <w:t xml:space="preserve">, in lijn met het </w:t>
      </w:r>
      <w:r w:rsidRPr="00711B40" w:rsidR="00711B40">
        <w:t xml:space="preserve">Europees kader voor hoogwaardige en doeltreffende </w:t>
      </w:r>
      <w:proofErr w:type="spellStart"/>
      <w:r w:rsidRPr="00711B40" w:rsidR="00711B40">
        <w:t>leerlingplaatsen</w:t>
      </w:r>
      <w:proofErr w:type="spellEnd"/>
      <w:r w:rsidRPr="00B63D4D">
        <w:t>.</w:t>
      </w:r>
      <w:r w:rsidR="00711B40">
        <w:rPr>
          <w:rStyle w:val="Voetnootmarkering"/>
        </w:rPr>
        <w:footnoteReference w:id="15"/>
      </w:r>
      <w:r w:rsidRPr="00B63D4D">
        <w:t xml:space="preserve"> Er word</w:t>
      </w:r>
      <w:r w:rsidR="000F3282">
        <w:t xml:space="preserve">t opgeroepen tot </w:t>
      </w:r>
      <w:r w:rsidRPr="00B63D4D">
        <w:t xml:space="preserve">gerichte inspanningen om meer jongeren en bedrijven te betrekken bij </w:t>
      </w:r>
      <w:r w:rsidRPr="00B63D4D">
        <w:lastRenderedPageBreak/>
        <w:t>opleidingen in sectoren die cruciaal zijn voor de groene en digitale transitie, zoals STEM-richtingen</w:t>
      </w:r>
      <w:r>
        <w:t xml:space="preserve">. </w:t>
      </w:r>
    </w:p>
    <w:p w:rsidRPr="00B63D4D" w:rsidR="00B63D4D" w:rsidP="00B63D4D" w:rsidRDefault="00B63D4D" w14:paraId="38942271" w14:textId="77777777"/>
    <w:p w:rsidR="00B63D4D" w:rsidP="00B63D4D" w:rsidRDefault="00B63D4D" w14:paraId="00D177F5" w14:textId="5629DAFE">
      <w:r w:rsidRPr="00B63D4D">
        <w:t xml:space="preserve">Om het beroepsonderwijs beter af te stemmen op de veranderende arbeidsmarkt, </w:t>
      </w:r>
      <w:r w:rsidR="000F3282">
        <w:t>moeten</w:t>
      </w:r>
      <w:r w:rsidRPr="00B63D4D">
        <w:t xml:space="preserve"> partnerschappen met sociale partners en het gebruik van arbeidsmarktdata </w:t>
      </w:r>
      <w:r w:rsidR="000F3282">
        <w:t xml:space="preserve">worden </w:t>
      </w:r>
      <w:r w:rsidRPr="00B63D4D">
        <w:t>versterkt. Beroepsopleidingen zullen daarnaast basis- en transversale vaardigheden, zoals ondernemerschap, duurzaamheid en burgerschap</w:t>
      </w:r>
      <w:r w:rsidR="000F3282">
        <w:t>,</w:t>
      </w:r>
      <w:r w:rsidR="00AC42CE">
        <w:t xml:space="preserve"> </w:t>
      </w:r>
      <w:r w:rsidRPr="00B63D4D" w:rsidR="000F3282">
        <w:t>blijven</w:t>
      </w:r>
      <w:r w:rsidR="000F3282">
        <w:t xml:space="preserve"> </w:t>
      </w:r>
      <w:r w:rsidRPr="00B63D4D" w:rsidR="000F3282">
        <w:t>integreren</w:t>
      </w:r>
      <w:r w:rsidRPr="00B63D4D">
        <w:t>. Inclusiviteit staat centraal, onder meer door het doorbreken van genderstereotypen en het bevorderen van gelijke toegang voor iedereen. Ook wordt sterk ingezet op het verhogen van deelname van volwassenen, in het bijzonder laaggeschoolden, aan bij- en omscholing</w:t>
      </w:r>
      <w:r>
        <w:t xml:space="preserve">. </w:t>
      </w:r>
    </w:p>
    <w:p w:rsidRPr="00B63D4D" w:rsidR="00B63D4D" w:rsidP="00B63D4D" w:rsidRDefault="00B63D4D" w14:paraId="28CCCBA3" w14:textId="77777777"/>
    <w:p w:rsidRPr="00B63D4D" w:rsidR="00B63D4D" w:rsidP="00B63D4D" w:rsidRDefault="00B63D4D" w14:paraId="7EF39238" w14:textId="77777777">
      <w:r w:rsidRPr="00B63D4D">
        <w:t>Een ander aandachtspunt is het aanpakken van het tekort aan leraren en opleiders in het beroepsonderwijs door het beroep aantrekkelijker te maken, met aandacht voor professionele autonomie, goede arbeidsvoorwaarden en voortdurende professionalisering. Tegelijkertijd wordt het belang van het fysieke en mentale welzijn van zowel studenten als personeel erkend.</w:t>
      </w:r>
    </w:p>
    <w:p w:rsidR="007E7A9C" w:rsidP="00B63D4D" w:rsidRDefault="007E7A9C" w14:paraId="52DF526C" w14:textId="77777777"/>
    <w:p w:rsidRPr="001F1786" w:rsidR="00B63D4D" w:rsidP="00B63D4D" w:rsidRDefault="00B63D4D" w14:paraId="2B2D54AB" w14:textId="795AA93E">
      <w:r w:rsidRPr="00B63D4D">
        <w:t>Excellent</w:t>
      </w:r>
      <w:r w:rsidR="00711B40">
        <w:t>i</w:t>
      </w:r>
      <w:r w:rsidRPr="00B63D4D">
        <w:t xml:space="preserve">e initiatieven zoals de uitbreiding van de </w:t>
      </w:r>
      <w:proofErr w:type="spellStart"/>
      <w:r w:rsidRPr="00B42C6A">
        <w:rPr>
          <w:i/>
          <w:iCs/>
        </w:rPr>
        <w:t>Centres</w:t>
      </w:r>
      <w:proofErr w:type="spellEnd"/>
      <w:r w:rsidRPr="00B42C6A">
        <w:rPr>
          <w:i/>
          <w:iCs/>
        </w:rPr>
        <w:t xml:space="preserve"> of </w:t>
      </w:r>
      <w:proofErr w:type="spellStart"/>
      <w:r w:rsidRPr="00B42C6A">
        <w:rPr>
          <w:i/>
          <w:iCs/>
        </w:rPr>
        <w:t>Vocational</w:t>
      </w:r>
      <w:proofErr w:type="spellEnd"/>
      <w:r w:rsidRPr="00B42C6A">
        <w:rPr>
          <w:i/>
          <w:iCs/>
        </w:rPr>
        <w:t xml:space="preserve"> Excellence</w:t>
      </w:r>
      <w:r w:rsidRPr="00B63D4D">
        <w:t xml:space="preserve"> (</w:t>
      </w:r>
      <w:proofErr w:type="spellStart"/>
      <w:r w:rsidRPr="00B63D4D">
        <w:t>CoVE</w:t>
      </w:r>
      <w:r w:rsidR="00B901EF">
        <w:t>’</w:t>
      </w:r>
      <w:r w:rsidRPr="00B63D4D">
        <w:t>s</w:t>
      </w:r>
      <w:proofErr w:type="spellEnd"/>
      <w:r w:rsidRPr="00B63D4D">
        <w:t xml:space="preserve">) moeten innovatie stimuleren, terwijl hoger beroepsonderwijs verder wordt ontwikkeld om </w:t>
      </w:r>
      <w:r w:rsidR="000F3282">
        <w:t xml:space="preserve">te voorzien in </w:t>
      </w:r>
      <w:r w:rsidRPr="00B63D4D">
        <w:t xml:space="preserve">de vraag naar geavanceerde </w:t>
      </w:r>
      <w:r w:rsidR="000F3282">
        <w:t>beroeps</w:t>
      </w:r>
      <w:r w:rsidRPr="00B63D4D">
        <w:t>vaardigheden. Mobiliteit wordt eveneens bevorderd met als doel dat in 2030 minstens 12% van de VET-studenten en -docenten internationale leerervaringen opdoe</w:t>
      </w:r>
      <w:r w:rsidR="00A971FF">
        <w:t>t</w:t>
      </w:r>
      <w:r>
        <w:t xml:space="preserve"> (Raadsaanbeveling </w:t>
      </w:r>
      <w:r w:rsidR="00B901EF">
        <w:t>leermobiliteitsmogelijkheden</w:t>
      </w:r>
      <w:r w:rsidR="00711B40">
        <w:rPr>
          <w:rStyle w:val="Voetnootmarkering"/>
        </w:rPr>
        <w:footnoteReference w:id="16"/>
      </w:r>
      <w:r>
        <w:t>)</w:t>
      </w:r>
      <w:r w:rsidRPr="00B63D4D">
        <w:t xml:space="preserve">. </w:t>
      </w:r>
      <w:r>
        <w:t>In de verklaring wordt ook h</w:t>
      </w:r>
      <w:r w:rsidRPr="001F1786">
        <w:t xml:space="preserve">et belang van verdere afstemming van </w:t>
      </w:r>
      <w:r>
        <w:t>mbo</w:t>
      </w:r>
      <w:r w:rsidRPr="001F1786">
        <w:t>-beleid op maatschappelijke en technologische veranderingen zoals kunstmatige intelligentie</w:t>
      </w:r>
      <w:r>
        <w:t xml:space="preserve"> benadrukt</w:t>
      </w:r>
      <w:r w:rsidRPr="001F1786">
        <w:t xml:space="preserve">. </w:t>
      </w:r>
    </w:p>
    <w:p w:rsidR="00B63D4D" w:rsidP="00B63D4D" w:rsidRDefault="00B63D4D" w14:paraId="6221593A" w14:textId="0515ED8E"/>
    <w:p w:rsidRPr="001F1786" w:rsidR="00B63D4D" w:rsidP="001F1786" w:rsidRDefault="00B63D4D" w14:paraId="4D003DE1" w14:textId="1DFCAC2A">
      <w:r w:rsidRPr="00B63D4D">
        <w:t xml:space="preserve">Op Europees niveau blijft de Commissie landen en sociale partners ondersteunen bij de uitvoering van deze ambities, onder meer via programma’s zoals Erasmus+. Er wordt gewerkt aan een nieuwe </w:t>
      </w:r>
      <w:r>
        <w:t>mbo</w:t>
      </w:r>
      <w:r w:rsidRPr="00B63D4D">
        <w:t xml:space="preserve">-strategie binnen de bredere </w:t>
      </w:r>
      <w:r>
        <w:t>Vaardigheidsunie</w:t>
      </w:r>
      <w:r w:rsidRPr="00B63D4D">
        <w:t>, en samenwerking met</w:t>
      </w:r>
      <w:r w:rsidR="000F3282">
        <w:t xml:space="preserve"> andere</w:t>
      </w:r>
      <w:r w:rsidRPr="00B63D4D">
        <w:t xml:space="preserve"> internationale organisaties wordt versterkt om </w:t>
      </w:r>
      <w:r w:rsidR="00711B40">
        <w:t xml:space="preserve">best </w:t>
      </w:r>
      <w:proofErr w:type="spellStart"/>
      <w:r w:rsidR="00711B40">
        <w:t>practices</w:t>
      </w:r>
      <w:proofErr w:type="spellEnd"/>
      <w:r w:rsidR="00711B40">
        <w:t xml:space="preserve"> </w:t>
      </w:r>
      <w:r w:rsidRPr="00B63D4D">
        <w:t xml:space="preserve">te delen. </w:t>
      </w:r>
      <w:proofErr w:type="spellStart"/>
      <w:r w:rsidRPr="00B63D4D">
        <w:t>Cedefop</w:t>
      </w:r>
      <w:proofErr w:type="spellEnd"/>
      <w:r w:rsidRPr="00B63D4D">
        <w:t xml:space="preserve"> en ETF blijven toezien op de voortgang en rapporteren daarover regelmatig aan de relevante Europese overlegorganen.</w:t>
      </w:r>
    </w:p>
    <w:p w:rsidRPr="00CB704F" w:rsidR="00CB704F" w:rsidP="00CB704F" w:rsidRDefault="00CB704F" w14:paraId="5FADECBA" w14:textId="77777777">
      <w:pPr>
        <w:rPr>
          <w:u w:val="single"/>
        </w:rPr>
      </w:pPr>
    </w:p>
    <w:p w:rsidR="00CB704F" w:rsidP="00CB704F" w:rsidRDefault="00CB704F" w14:paraId="2E5F8A8A" w14:textId="77777777">
      <w:pPr>
        <w:rPr>
          <w:u w:val="single"/>
        </w:rPr>
      </w:pPr>
      <w:r w:rsidRPr="00CB704F">
        <w:rPr>
          <w:u w:val="single"/>
        </w:rPr>
        <w:t xml:space="preserve">Inbreng Nederland </w:t>
      </w:r>
    </w:p>
    <w:p w:rsidRPr="007D25A2" w:rsidR="007D25A2" w:rsidP="007D25A2" w:rsidRDefault="007D25A2" w14:paraId="059F2B14" w14:textId="66224AA2">
      <w:r w:rsidRPr="007D25A2">
        <w:t xml:space="preserve">Nederland verwelkomt de </w:t>
      </w:r>
      <w:proofErr w:type="spellStart"/>
      <w:r w:rsidRPr="007D25A2">
        <w:t>Herning</w:t>
      </w:r>
      <w:proofErr w:type="spellEnd"/>
      <w:r w:rsidR="00BB7458">
        <w:t>-</w:t>
      </w:r>
      <w:r w:rsidRPr="007D25A2">
        <w:t xml:space="preserve">verklaring als een belangrijke stap in de voortzetting van het Kopenhagenproces en waardeert de </w:t>
      </w:r>
      <w:r w:rsidR="006F43C5">
        <w:t>inzet</w:t>
      </w:r>
      <w:r w:rsidRPr="007D25A2">
        <w:t xml:space="preserve"> om het beroepsonderwijs in Europa </w:t>
      </w:r>
      <w:r w:rsidR="00BB7458">
        <w:t xml:space="preserve">verder </w:t>
      </w:r>
      <w:r w:rsidRPr="007D25A2">
        <w:t xml:space="preserve">te versterken. </w:t>
      </w:r>
      <w:r w:rsidR="00B01B8E">
        <w:t xml:space="preserve">De doelstellingen bouwen voort op de Raadsaanbeveling </w:t>
      </w:r>
      <w:r w:rsidR="00AE42B7">
        <w:t xml:space="preserve">over het mbo uit 2020 en de Osnabrück-verklaring. </w:t>
      </w:r>
      <w:r w:rsidRPr="007D25A2">
        <w:t xml:space="preserve">De Nederlandse inzet is gericht op een beroepsonderwijssysteem dat jongeren </w:t>
      </w:r>
      <w:r w:rsidR="00BB7458">
        <w:t>e</w:t>
      </w:r>
      <w:r w:rsidRPr="007D25A2">
        <w:t>n volwassenen effectief voorbereidt op een snel veranderende arbeidsmarkt, met aandacht voor gelijke kansen en een leven lang ontwikkelen.</w:t>
      </w:r>
      <w:r w:rsidR="00BB7458">
        <w:rPr>
          <w:rStyle w:val="Voetnootmarkering"/>
        </w:rPr>
        <w:footnoteReference w:id="17"/>
      </w:r>
      <w:r w:rsidRPr="007D25A2">
        <w:t xml:space="preserve"> </w:t>
      </w:r>
      <w:r>
        <w:t>Het kabinet</w:t>
      </w:r>
      <w:r w:rsidRPr="007D25A2">
        <w:t xml:space="preserve"> onderschrijft de centrale </w:t>
      </w:r>
      <w:r w:rsidR="00BB7458">
        <w:t>onderwerpen</w:t>
      </w:r>
      <w:r w:rsidRPr="007D25A2">
        <w:t xml:space="preserve"> van de </w:t>
      </w:r>
      <w:proofErr w:type="spellStart"/>
      <w:r>
        <w:t>Herning</w:t>
      </w:r>
      <w:proofErr w:type="spellEnd"/>
      <w:r>
        <w:t>-</w:t>
      </w:r>
      <w:r w:rsidRPr="007D25A2">
        <w:t>verklaring, zoals het bevorderen van leermobiliteit</w:t>
      </w:r>
      <w:r w:rsidR="00E7546F">
        <w:t xml:space="preserve">, de gelijkwaardigheid van het mbo met het </w:t>
      </w:r>
      <w:r w:rsidR="006F43C5">
        <w:t>hbo</w:t>
      </w:r>
      <w:r w:rsidR="00AE42B7">
        <w:t xml:space="preserve"> en</w:t>
      </w:r>
      <w:r w:rsidR="00B42C6A">
        <w:t xml:space="preserve"> </w:t>
      </w:r>
      <w:r w:rsidR="00E7546F">
        <w:t>wo</w:t>
      </w:r>
      <w:r w:rsidRPr="007D25A2">
        <w:t xml:space="preserve"> en het versterken van partnerschappen met het bedrijfsleven en sociale partners. De integratie van transversale vaardigheden zoals duurzaamheid, </w:t>
      </w:r>
      <w:r w:rsidRPr="007D25A2">
        <w:lastRenderedPageBreak/>
        <w:t>ondernemerschap en burgerschap sluit goed aan bij het Nederlandse onderwijsbeleid.</w:t>
      </w:r>
    </w:p>
    <w:p w:rsidR="007D25A2" w:rsidP="007D25A2" w:rsidRDefault="007D25A2" w14:paraId="16161E26" w14:textId="77777777"/>
    <w:p w:rsidR="00BB7458" w:rsidP="007D25A2" w:rsidRDefault="00BB7458" w14:paraId="43614CEB" w14:textId="0CA307E6">
      <w:r w:rsidRPr="00BB7458">
        <w:t xml:space="preserve">Nederland is bovendien positief over de expliciete aandacht in de </w:t>
      </w:r>
      <w:proofErr w:type="spellStart"/>
      <w:r w:rsidRPr="00BB7458">
        <w:t>Herning</w:t>
      </w:r>
      <w:proofErr w:type="spellEnd"/>
      <w:r w:rsidRPr="00BB7458">
        <w:t>-verklaring voor de impact van technologische ontwikkelingen zoals kunstmatige intelligentie</w:t>
      </w:r>
      <w:r w:rsidR="00AC42CE">
        <w:t xml:space="preserve"> (AI)</w:t>
      </w:r>
      <w:r w:rsidRPr="00BB7458">
        <w:t>. Het versterken van digitale competenties binnen het mbo is essentieel voor een toekomstbestendige beroepsbevolking en sluit aan bij nationale inspanningen rond digitalisering in het onderwijs.</w:t>
      </w:r>
      <w:r>
        <w:rPr>
          <w:rStyle w:val="Voetnootmarkering"/>
        </w:rPr>
        <w:footnoteReference w:id="18"/>
      </w:r>
    </w:p>
    <w:p w:rsidR="00BB7458" w:rsidP="007D25A2" w:rsidRDefault="00BB7458" w14:paraId="590B8218" w14:textId="77777777"/>
    <w:p w:rsidR="00AC42CE" w:rsidP="007D25A2" w:rsidRDefault="007D25A2" w14:paraId="352E74B6" w14:textId="77777777">
      <w:r w:rsidRPr="007D25A2">
        <w:t xml:space="preserve">Nederland steunt daarnaast de nadruk op het aantrekkelijker maken van het docentschap binnen het beroepsonderwijs, inclusief aandacht voor professionele ontwikkeling en het welzijn van leraren en studenten. Ook de ambitie om het mbo te positioneren als volwaardig alternatief naast het </w:t>
      </w:r>
      <w:r w:rsidR="00C15502">
        <w:t>wo en hbo</w:t>
      </w:r>
      <w:r w:rsidRPr="007D25A2">
        <w:t>, en de inzet op sectoren cruciaal voor de groene en digitale transitie, zijn in lijn met de nationale prioriteiten</w:t>
      </w:r>
      <w:r>
        <w:t xml:space="preserve"> van Nederland</w:t>
      </w:r>
      <w:r w:rsidRPr="007D25A2">
        <w:t>.</w:t>
      </w:r>
      <w:r w:rsidR="00F406F9">
        <w:rPr>
          <w:rStyle w:val="Voetnootmarkering"/>
        </w:rPr>
        <w:footnoteReference w:id="19"/>
      </w:r>
      <w:r w:rsidRPr="007D25A2">
        <w:t xml:space="preserve"> </w:t>
      </w:r>
    </w:p>
    <w:p w:rsidR="00AC42CE" w:rsidP="007D25A2" w:rsidRDefault="00AC42CE" w14:paraId="148615F5" w14:textId="77777777"/>
    <w:p w:rsidR="007D25A2" w:rsidP="007D25A2" w:rsidRDefault="007D25A2" w14:paraId="4644489A" w14:textId="3DC02E24">
      <w:r w:rsidRPr="007D25A2">
        <w:t xml:space="preserve">Tot slot waardeert Nederland de inzet op monitoring en kennisdeling via </w:t>
      </w:r>
      <w:proofErr w:type="spellStart"/>
      <w:r w:rsidRPr="007D25A2">
        <w:t>Cedefop</w:t>
      </w:r>
      <w:proofErr w:type="spellEnd"/>
      <w:r w:rsidRPr="007D25A2">
        <w:t xml:space="preserve"> en ETF en ziet het uit naar verdere samenwerking binnen de bredere Europese Vaardigheidsunie</w:t>
      </w:r>
      <w:r w:rsidR="007E7A9C">
        <w:rPr>
          <w:rStyle w:val="Voetnootmarkering"/>
        </w:rPr>
        <w:footnoteReference w:id="20"/>
      </w:r>
      <w:r w:rsidRPr="007D25A2">
        <w:t xml:space="preserve"> en programma’s als Erasmus+, die bijdragen aan een veerkrachtig en toekomstbestendig mbo.</w:t>
      </w:r>
    </w:p>
    <w:p w:rsidRPr="00CB704F" w:rsidR="00664CE7" w:rsidP="00CB704F" w:rsidRDefault="00664CE7" w14:paraId="37C56393" w14:textId="77777777">
      <w:pPr>
        <w:rPr>
          <w:u w:val="single"/>
        </w:rPr>
      </w:pPr>
    </w:p>
    <w:p w:rsidRPr="00CB704F" w:rsidR="00CB704F" w:rsidP="00CB704F" w:rsidRDefault="00CB704F" w14:paraId="585DE67B" w14:textId="5C602C1F">
      <w:pPr>
        <w:rPr>
          <w:u w:val="single"/>
        </w:rPr>
      </w:pPr>
      <w:r>
        <w:rPr>
          <w:u w:val="single"/>
        </w:rPr>
        <w:t>Indicatie k</w:t>
      </w:r>
      <w:r w:rsidRPr="00CB704F">
        <w:rPr>
          <w:u w:val="single"/>
        </w:rPr>
        <w:t xml:space="preserve">rachtenveld </w:t>
      </w:r>
    </w:p>
    <w:p w:rsidR="00AE42B7" w:rsidP="00215964" w:rsidRDefault="00AC42CE" w14:paraId="47F6A8B5" w14:textId="0F551DAF">
      <w:pPr>
        <w:spacing w:line="240" w:lineRule="auto"/>
      </w:pPr>
      <w:r>
        <w:t xml:space="preserve">De </w:t>
      </w:r>
      <w:proofErr w:type="spellStart"/>
      <w:r>
        <w:t>Herning</w:t>
      </w:r>
      <w:proofErr w:type="spellEnd"/>
      <w:r w:rsidR="00AE42B7">
        <w:t>-</w:t>
      </w:r>
      <w:r>
        <w:t xml:space="preserve">verklaring is zorgvuldig </w:t>
      </w:r>
      <w:r w:rsidR="007E7A9C">
        <w:t xml:space="preserve">voorbereid </w:t>
      </w:r>
      <w:r>
        <w:t xml:space="preserve">samen met </w:t>
      </w:r>
      <w:r w:rsidR="007E7A9C">
        <w:t>de EU-</w:t>
      </w:r>
      <w:r>
        <w:t>lidstaten en sociale partners via het</w:t>
      </w:r>
      <w:r w:rsidR="00AE42B7">
        <w:t xml:space="preserve"> ACVT</w:t>
      </w:r>
      <w:r>
        <w:t xml:space="preserve"> </w:t>
      </w:r>
      <w:r w:rsidR="00755579">
        <w:t>(</w:t>
      </w:r>
      <w:r>
        <w:t xml:space="preserve">raadgevend comité voor </w:t>
      </w:r>
      <w:r w:rsidR="00755579">
        <w:t xml:space="preserve">het mbo </w:t>
      </w:r>
      <w:r w:rsidR="00AE42B7">
        <w:t>en via het DGVT (bijeenkomst van directeuren-genera</w:t>
      </w:r>
      <w:r w:rsidR="00551EA1">
        <w:t>a</w:t>
      </w:r>
      <w:r w:rsidR="00AE42B7">
        <w:t xml:space="preserve">l voor het mbo van de lidstaten). De </w:t>
      </w:r>
      <w:proofErr w:type="spellStart"/>
      <w:r w:rsidR="00AE42B7">
        <w:t>Herning</w:t>
      </w:r>
      <w:proofErr w:type="spellEnd"/>
      <w:r w:rsidR="00AE42B7">
        <w:t xml:space="preserve">-verklaring is positief ontvangen door de lidstaten en sociale partners. </w:t>
      </w:r>
    </w:p>
    <w:p w:rsidRPr="00820DDA" w:rsidR="00820DDA" w:rsidP="00215964" w:rsidRDefault="00820DDA" w14:paraId="1864A667" w14:textId="29D12340">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3D82" w14:textId="77777777" w:rsidR="00DC691C" w:rsidRDefault="00712398">
      <w:r>
        <w:separator/>
      </w:r>
    </w:p>
    <w:p w14:paraId="51396A95" w14:textId="77777777" w:rsidR="00DC691C" w:rsidRDefault="00DC691C"/>
  </w:endnote>
  <w:endnote w:type="continuationSeparator" w:id="0">
    <w:p w14:paraId="723689A5" w14:textId="77777777" w:rsidR="00DC691C" w:rsidRDefault="00712398">
      <w:r>
        <w:continuationSeparator/>
      </w:r>
    </w:p>
    <w:p w14:paraId="314B853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0CC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998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51D16" w14:paraId="77F05FCE" w14:textId="77777777" w:rsidTr="004C7E1D">
      <w:trPr>
        <w:trHeight w:hRule="exact" w:val="357"/>
      </w:trPr>
      <w:tc>
        <w:tcPr>
          <w:tcW w:w="7603" w:type="dxa"/>
          <w:shd w:val="clear" w:color="auto" w:fill="auto"/>
        </w:tcPr>
        <w:p w14:paraId="1928366C" w14:textId="77777777" w:rsidR="002F71BB" w:rsidRPr="004C7E1D" w:rsidRDefault="002F71BB" w:rsidP="004C7E1D">
          <w:pPr>
            <w:spacing w:line="180" w:lineRule="exact"/>
            <w:rPr>
              <w:sz w:val="13"/>
              <w:szCs w:val="13"/>
            </w:rPr>
          </w:pPr>
        </w:p>
      </w:tc>
      <w:tc>
        <w:tcPr>
          <w:tcW w:w="2172" w:type="dxa"/>
          <w:shd w:val="clear" w:color="auto" w:fill="auto"/>
        </w:tcPr>
        <w:p w14:paraId="36BC7C11" w14:textId="13E1C352" w:rsidR="002F71BB" w:rsidRPr="004C7E1D" w:rsidRDefault="007123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666A5">
            <w:rPr>
              <w:szCs w:val="13"/>
            </w:rPr>
            <w:t>7</w:t>
          </w:r>
          <w:r w:rsidRPr="004C7E1D">
            <w:rPr>
              <w:szCs w:val="13"/>
            </w:rPr>
            <w:fldChar w:fldCharType="end"/>
          </w:r>
        </w:p>
      </w:tc>
    </w:tr>
  </w:tbl>
  <w:p w14:paraId="5B98548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E51D16" w14:paraId="5C69A203" w14:textId="77777777" w:rsidTr="004C7E1D">
      <w:trPr>
        <w:trHeight w:hRule="exact" w:val="357"/>
      </w:trPr>
      <w:tc>
        <w:tcPr>
          <w:tcW w:w="7709" w:type="dxa"/>
          <w:shd w:val="clear" w:color="auto" w:fill="auto"/>
        </w:tcPr>
        <w:p w14:paraId="45AA8614" w14:textId="77777777" w:rsidR="00D17084" w:rsidRPr="004C7E1D" w:rsidRDefault="00D17084" w:rsidP="004C7E1D">
          <w:pPr>
            <w:spacing w:line="180" w:lineRule="exact"/>
            <w:rPr>
              <w:sz w:val="13"/>
              <w:szCs w:val="13"/>
            </w:rPr>
          </w:pPr>
        </w:p>
      </w:tc>
      <w:tc>
        <w:tcPr>
          <w:tcW w:w="2060" w:type="dxa"/>
          <w:shd w:val="clear" w:color="auto" w:fill="auto"/>
        </w:tcPr>
        <w:p w14:paraId="39E68ADA" w14:textId="7E7B59EE" w:rsidR="00D17084" w:rsidRPr="004C7E1D" w:rsidRDefault="007123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666A5">
            <w:rPr>
              <w:szCs w:val="13"/>
            </w:rPr>
            <w:t>7</w:t>
          </w:r>
          <w:r w:rsidRPr="004C7E1D">
            <w:rPr>
              <w:szCs w:val="13"/>
            </w:rPr>
            <w:fldChar w:fldCharType="end"/>
          </w:r>
        </w:p>
      </w:tc>
    </w:tr>
  </w:tbl>
  <w:p w14:paraId="5B793E9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1B65" w14:textId="77777777" w:rsidR="00DC691C" w:rsidRDefault="00712398">
      <w:r>
        <w:separator/>
      </w:r>
    </w:p>
    <w:p w14:paraId="6609F4E4" w14:textId="77777777" w:rsidR="00DC691C" w:rsidRDefault="00DC691C"/>
  </w:footnote>
  <w:footnote w:type="continuationSeparator" w:id="0">
    <w:p w14:paraId="7917F62B" w14:textId="77777777" w:rsidR="00DC691C" w:rsidRDefault="00712398">
      <w:r>
        <w:continuationSeparator/>
      </w:r>
    </w:p>
    <w:p w14:paraId="274BCF13" w14:textId="77777777" w:rsidR="00DC691C" w:rsidRDefault="00DC691C"/>
  </w:footnote>
  <w:footnote w:id="1">
    <w:p w14:paraId="50517DE8" w14:textId="4E7306DA" w:rsidR="00304EF3" w:rsidRPr="00690947" w:rsidRDefault="00304EF3"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Individuele leerrekeningen geven mensen een budget dat ze kunnen besteden aan opleidingen om hun vaardigheden en inzetbaarheid te verbeteren.</w:t>
      </w:r>
    </w:p>
  </w:footnote>
  <w:footnote w:id="2">
    <w:p w14:paraId="324A4D97" w14:textId="77777777" w:rsidR="00A36F06" w:rsidRPr="00690947" w:rsidRDefault="00A36F06"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1" w:history="1">
        <w:r w:rsidRPr="00690947">
          <w:rPr>
            <w:color w:val="0000FF"/>
            <w:sz w:val="16"/>
            <w:szCs w:val="16"/>
            <w:u w:val="single"/>
          </w:rPr>
          <w:t xml:space="preserve">Homepage of Pact </w:t>
        </w:r>
        <w:proofErr w:type="spellStart"/>
        <w:r w:rsidRPr="00690947">
          <w:rPr>
            <w:color w:val="0000FF"/>
            <w:sz w:val="16"/>
            <w:szCs w:val="16"/>
            <w:u w:val="single"/>
          </w:rPr>
          <w:t>for</w:t>
        </w:r>
        <w:proofErr w:type="spellEnd"/>
        <w:r w:rsidRPr="00690947">
          <w:rPr>
            <w:color w:val="0000FF"/>
            <w:sz w:val="16"/>
            <w:szCs w:val="16"/>
            <w:u w:val="single"/>
          </w:rPr>
          <w:t xml:space="preserve"> skills</w:t>
        </w:r>
      </w:hyperlink>
    </w:p>
  </w:footnote>
  <w:footnote w:id="3">
    <w:p w14:paraId="678F6921" w14:textId="0DA70248" w:rsidR="00A36F06" w:rsidRPr="00690947" w:rsidRDefault="00A36F06"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2" w:history="1">
        <w:r w:rsidR="00B15375" w:rsidRPr="00690947">
          <w:rPr>
            <w:rStyle w:val="Hyperlink"/>
            <w:sz w:val="16"/>
            <w:szCs w:val="16"/>
          </w:rPr>
          <w:t xml:space="preserve">Europese Alliantie voor </w:t>
        </w:r>
        <w:proofErr w:type="spellStart"/>
        <w:r w:rsidR="00B15375" w:rsidRPr="00690947">
          <w:rPr>
            <w:rStyle w:val="Hyperlink"/>
            <w:sz w:val="16"/>
            <w:szCs w:val="16"/>
          </w:rPr>
          <w:t>leerlingplaatsen</w:t>
        </w:r>
        <w:proofErr w:type="spellEnd"/>
        <w:r w:rsidR="00B15375" w:rsidRPr="00690947">
          <w:rPr>
            <w:rStyle w:val="Hyperlink"/>
            <w:sz w:val="16"/>
            <w:szCs w:val="16"/>
          </w:rPr>
          <w:t xml:space="preserve"> - Europese Commissie</w:t>
        </w:r>
      </w:hyperlink>
    </w:p>
  </w:footnote>
  <w:footnote w:id="4">
    <w:p w14:paraId="217984E3" w14:textId="77777777" w:rsidR="00A36F06" w:rsidRPr="00690947" w:rsidRDefault="00A36F06"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Kamerstukken II, 2023–2024, 22 112, nr. 3938</w:t>
      </w:r>
    </w:p>
  </w:footnote>
  <w:footnote w:id="5">
    <w:p w14:paraId="00BF81AF" w14:textId="4E9EF378" w:rsidR="00CB704F" w:rsidRPr="00690947" w:rsidRDefault="00CB704F"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Pr="00690947">
        <w:rPr>
          <w:rFonts w:eastAsiaTheme="majorEastAsia"/>
          <w:sz w:val="16"/>
          <w:szCs w:val="16"/>
        </w:rPr>
        <w:t>K</w:t>
      </w:r>
      <w:r w:rsidR="00B15375" w:rsidRPr="00690947">
        <w:rPr>
          <w:rFonts w:eastAsiaTheme="majorEastAsia"/>
          <w:sz w:val="16"/>
          <w:szCs w:val="16"/>
        </w:rPr>
        <w:t>amerstukken II, 2024-2025, 29 544, nr. 1260</w:t>
      </w:r>
    </w:p>
  </w:footnote>
  <w:footnote w:id="6">
    <w:p w14:paraId="09B1CFD3" w14:textId="52C5AABB" w:rsidR="00B12041" w:rsidRPr="00690947" w:rsidRDefault="00B12041"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Kamerstukken II, 2024–2025, 31 288, nr. 1188</w:t>
      </w:r>
    </w:p>
  </w:footnote>
  <w:footnote w:id="7">
    <w:p w14:paraId="66EAD401" w14:textId="5BE160E1" w:rsidR="00690947" w:rsidRPr="00690947" w:rsidRDefault="00690947">
      <w:pPr>
        <w:pStyle w:val="Voetnoottekst"/>
        <w:rPr>
          <w:sz w:val="16"/>
          <w:szCs w:val="16"/>
        </w:rPr>
      </w:pPr>
      <w:r w:rsidRPr="00690947">
        <w:rPr>
          <w:rStyle w:val="Voetnootmarkering"/>
          <w:sz w:val="16"/>
          <w:szCs w:val="16"/>
        </w:rPr>
        <w:footnoteRef/>
      </w:r>
      <w:r w:rsidRPr="00690947">
        <w:rPr>
          <w:sz w:val="16"/>
          <w:szCs w:val="16"/>
        </w:rPr>
        <w:t xml:space="preserve"> Kamerstukken II, 2024-2025, 31 524, nr. 1185</w:t>
      </w:r>
    </w:p>
  </w:footnote>
  <w:footnote w:id="8">
    <w:p w14:paraId="699650FE" w14:textId="35D395B2" w:rsidR="00B15375" w:rsidRPr="00690947" w:rsidRDefault="00B15375"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Kamerstukken II, 2022-2023, 29</w:t>
      </w:r>
      <w:r w:rsidR="00B42C6A" w:rsidRPr="00690947">
        <w:rPr>
          <w:sz w:val="16"/>
          <w:szCs w:val="16"/>
        </w:rPr>
        <w:t xml:space="preserve"> 544, nr. 1173</w:t>
      </w:r>
    </w:p>
  </w:footnote>
  <w:footnote w:id="9">
    <w:p w14:paraId="4138449C" w14:textId="688AD7D9" w:rsidR="00AF10F3" w:rsidRPr="00690947" w:rsidRDefault="00AF10F3"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00B42C6A" w:rsidRPr="00690947">
        <w:rPr>
          <w:sz w:val="16"/>
          <w:szCs w:val="16"/>
        </w:rPr>
        <w:t>Kamerstukken II, 2024-2025, 22 112, nr. 4023</w:t>
      </w:r>
    </w:p>
  </w:footnote>
  <w:footnote w:id="10">
    <w:p w14:paraId="3D40FFB3" w14:textId="1AD84F7C" w:rsidR="00B90F85" w:rsidRPr="00690947" w:rsidRDefault="00B90F85"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Kamer</w:t>
      </w:r>
      <w:r w:rsidR="00AC1F4A" w:rsidRPr="00690947">
        <w:rPr>
          <w:sz w:val="16"/>
          <w:szCs w:val="16"/>
        </w:rPr>
        <w:t>stukken</w:t>
      </w:r>
      <w:r w:rsidRPr="00690947">
        <w:rPr>
          <w:sz w:val="16"/>
          <w:szCs w:val="16"/>
        </w:rPr>
        <w:t xml:space="preserve"> II, 2023-2024, 22 112, nr. 3857</w:t>
      </w:r>
    </w:p>
  </w:footnote>
  <w:footnote w:id="11">
    <w:p w14:paraId="2F0989E2" w14:textId="0F2EF1EA" w:rsidR="00711B40" w:rsidRPr="00690947" w:rsidRDefault="00711B40"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3" w:history="1">
        <w:r w:rsidRPr="00690947">
          <w:rPr>
            <w:rStyle w:val="Hyperlink"/>
            <w:sz w:val="16"/>
            <w:szCs w:val="16"/>
          </w:rPr>
          <w:t>Intensievere Europese samenwerking inzake beroepsonderwijs en -opleiding | EUR-Lex</w:t>
        </w:r>
      </w:hyperlink>
    </w:p>
  </w:footnote>
  <w:footnote w:id="12">
    <w:p w14:paraId="3D742DC1" w14:textId="2C7A11D0" w:rsidR="00BB7458" w:rsidRPr="00690947" w:rsidRDefault="00BB7458"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4" w:history="1">
        <w:r w:rsidRPr="00690947">
          <w:rPr>
            <w:rStyle w:val="Hyperlink"/>
            <w:sz w:val="16"/>
            <w:szCs w:val="16"/>
          </w:rPr>
          <w:t>https://www.cedefop.europa.eu/files/osnabrueck_declaration_eu2020.pdf</w:t>
        </w:r>
      </w:hyperlink>
      <w:r w:rsidRPr="00690947">
        <w:rPr>
          <w:sz w:val="16"/>
          <w:szCs w:val="16"/>
        </w:rPr>
        <w:t xml:space="preserve"> </w:t>
      </w:r>
    </w:p>
  </w:footnote>
  <w:footnote w:id="13">
    <w:p w14:paraId="68AEE14A" w14:textId="505EC389" w:rsidR="00BB7458" w:rsidRPr="00690947" w:rsidRDefault="00BB7458"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5" w:history="1">
        <w:r w:rsidRPr="00690947">
          <w:rPr>
            <w:rStyle w:val="Hyperlink"/>
            <w:sz w:val="16"/>
            <w:szCs w:val="16"/>
          </w:rPr>
          <w:t>https://eur-lex.europa.eu/legal-content/NL/TXT/HTML/?uri=CELEX:32020H1202(01)</w:t>
        </w:r>
      </w:hyperlink>
      <w:r w:rsidRPr="00690947">
        <w:rPr>
          <w:sz w:val="16"/>
          <w:szCs w:val="16"/>
        </w:rPr>
        <w:t xml:space="preserve"> </w:t>
      </w:r>
    </w:p>
  </w:footnote>
  <w:footnote w:id="14">
    <w:p w14:paraId="54809000" w14:textId="77777777" w:rsidR="000F3282" w:rsidRPr="00690947" w:rsidRDefault="000F3282"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6" w:history="1">
        <w:r w:rsidRPr="00690947">
          <w:rPr>
            <w:rStyle w:val="Hyperlink"/>
            <w:sz w:val="16"/>
            <w:szCs w:val="16"/>
          </w:rPr>
          <w:t>https://eur-lex.europa.eu/legal-content/NL/TXT/HTML/?uri=OJ:C_202403364</w:t>
        </w:r>
      </w:hyperlink>
      <w:r w:rsidRPr="00690947">
        <w:rPr>
          <w:sz w:val="16"/>
          <w:szCs w:val="16"/>
        </w:rPr>
        <w:t xml:space="preserve"> </w:t>
      </w:r>
    </w:p>
  </w:footnote>
  <w:footnote w:id="15">
    <w:p w14:paraId="0F157D18" w14:textId="12406416" w:rsidR="00711B40" w:rsidRPr="00690947" w:rsidRDefault="00711B40"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7" w:history="1">
        <w:r w:rsidRPr="00690947">
          <w:rPr>
            <w:rStyle w:val="Hyperlink"/>
            <w:sz w:val="16"/>
            <w:szCs w:val="16"/>
          </w:rPr>
          <w:t>https://eur-lex.europa.eu/legal-content/NL/TXT/HTML/?uri=CELEX:32018H0502(01)</w:t>
        </w:r>
      </w:hyperlink>
      <w:r w:rsidRPr="00690947">
        <w:rPr>
          <w:sz w:val="16"/>
          <w:szCs w:val="16"/>
        </w:rPr>
        <w:t xml:space="preserve"> </w:t>
      </w:r>
    </w:p>
  </w:footnote>
  <w:footnote w:id="16">
    <w:p w14:paraId="18F2244F" w14:textId="362F10B7" w:rsidR="00711B40" w:rsidRPr="00690947" w:rsidRDefault="00711B40"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00B901EF" w:rsidRPr="00690947">
        <w:rPr>
          <w:sz w:val="16"/>
          <w:szCs w:val="16"/>
        </w:rPr>
        <w:t>Kamer</w:t>
      </w:r>
      <w:r w:rsidR="00B42C6A" w:rsidRPr="00690947">
        <w:rPr>
          <w:sz w:val="16"/>
          <w:szCs w:val="16"/>
        </w:rPr>
        <w:t>stukken</w:t>
      </w:r>
      <w:r w:rsidR="00B901EF" w:rsidRPr="00690947">
        <w:rPr>
          <w:sz w:val="16"/>
          <w:szCs w:val="16"/>
        </w:rPr>
        <w:t xml:space="preserve"> II, 2023-2024, 22 112, nr. 3857</w:t>
      </w:r>
    </w:p>
  </w:footnote>
  <w:footnote w:id="17">
    <w:p w14:paraId="3D18C2C5" w14:textId="1D78551D" w:rsidR="00BB7458" w:rsidRPr="00690947" w:rsidRDefault="00BB7458"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00B42C6A" w:rsidRPr="00690947">
        <w:rPr>
          <w:sz w:val="16"/>
          <w:szCs w:val="16"/>
        </w:rPr>
        <w:t>Kamerstukken II, 2023-2024, 31 524, nr. 617</w:t>
      </w:r>
    </w:p>
  </w:footnote>
  <w:footnote w:id="18">
    <w:p w14:paraId="40D58C90" w14:textId="2210290A" w:rsidR="00BB7458" w:rsidRPr="00690947" w:rsidRDefault="00BB7458"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00B42C6A" w:rsidRPr="00690947">
        <w:rPr>
          <w:sz w:val="16"/>
          <w:szCs w:val="16"/>
        </w:rPr>
        <w:t>Kamerstukken II, vergaderjaar 2024-2025, 31 288, nr. 55</w:t>
      </w:r>
    </w:p>
  </w:footnote>
  <w:footnote w:id="19">
    <w:p w14:paraId="7957273D" w14:textId="55FEA822" w:rsidR="00F406F9" w:rsidRPr="00690947" w:rsidRDefault="00F406F9"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hyperlink r:id="rId8" w:history="1">
        <w:r w:rsidRPr="00690947">
          <w:rPr>
            <w:rStyle w:val="Hyperlink"/>
            <w:sz w:val="16"/>
            <w:szCs w:val="16"/>
          </w:rPr>
          <w:t>Samen Werken aan Talent | Convenant | Rijksoverheid.nl</w:t>
        </w:r>
      </w:hyperlink>
      <w:r w:rsidRPr="00690947">
        <w:rPr>
          <w:sz w:val="16"/>
          <w:szCs w:val="16"/>
        </w:rPr>
        <w:t xml:space="preserve"> </w:t>
      </w:r>
    </w:p>
  </w:footnote>
  <w:footnote w:id="20">
    <w:p w14:paraId="10B6DD51" w14:textId="1FD36ED2" w:rsidR="007E7A9C" w:rsidRPr="00690947" w:rsidRDefault="007E7A9C" w:rsidP="00304EF3">
      <w:pPr>
        <w:pStyle w:val="Voetnoottekst"/>
        <w:spacing w:line="240" w:lineRule="auto"/>
        <w:rPr>
          <w:sz w:val="16"/>
          <w:szCs w:val="16"/>
        </w:rPr>
      </w:pPr>
      <w:r w:rsidRPr="00690947">
        <w:rPr>
          <w:rStyle w:val="Voetnootmarkering"/>
          <w:sz w:val="16"/>
          <w:szCs w:val="16"/>
        </w:rPr>
        <w:footnoteRef/>
      </w:r>
      <w:r w:rsidRPr="00690947">
        <w:rPr>
          <w:sz w:val="16"/>
          <w:szCs w:val="16"/>
        </w:rPr>
        <w:t xml:space="preserve"> </w:t>
      </w:r>
      <w:r w:rsidR="00AE42B7" w:rsidRPr="00690947">
        <w:rPr>
          <w:sz w:val="16"/>
          <w:szCs w:val="16"/>
        </w:rPr>
        <w:t>Kamer</w:t>
      </w:r>
      <w:r w:rsidR="00B42C6A" w:rsidRPr="00690947">
        <w:rPr>
          <w:sz w:val="16"/>
          <w:szCs w:val="16"/>
        </w:rPr>
        <w:t>stukken</w:t>
      </w:r>
      <w:r w:rsidR="00AE42B7" w:rsidRPr="00690947">
        <w:rPr>
          <w:sz w:val="16"/>
          <w:szCs w:val="16"/>
        </w:rPr>
        <w:t xml:space="preserve"> II</w:t>
      </w:r>
      <w:r w:rsidRPr="00690947">
        <w:rPr>
          <w:sz w:val="16"/>
          <w:szCs w:val="16"/>
        </w:rPr>
        <w:t>, vergaderjaar 2024–2025, 22 112, nr. 4023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331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E51D16" w14:paraId="2A2101AF" w14:textId="77777777" w:rsidTr="006D2D53">
      <w:trPr>
        <w:trHeight w:hRule="exact" w:val="400"/>
      </w:trPr>
      <w:tc>
        <w:tcPr>
          <w:tcW w:w="7518" w:type="dxa"/>
          <w:shd w:val="clear" w:color="auto" w:fill="auto"/>
        </w:tcPr>
        <w:p w14:paraId="472323CB" w14:textId="77777777" w:rsidR="00527BD4" w:rsidRPr="00275984" w:rsidRDefault="00527BD4" w:rsidP="00BF4427">
          <w:pPr>
            <w:pStyle w:val="Huisstijl-Rubricering"/>
          </w:pPr>
        </w:p>
      </w:tc>
    </w:tr>
  </w:tbl>
  <w:p w14:paraId="4F4A4F5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51D16" w14:paraId="060EA852" w14:textId="77777777" w:rsidTr="003B528D">
      <w:tc>
        <w:tcPr>
          <w:tcW w:w="2160" w:type="dxa"/>
          <w:shd w:val="clear" w:color="auto" w:fill="auto"/>
        </w:tcPr>
        <w:p w14:paraId="70D3BD36" w14:textId="77777777" w:rsidR="002F71BB" w:rsidRPr="000407BB" w:rsidRDefault="00712398" w:rsidP="005D283A">
          <w:pPr>
            <w:pStyle w:val="Colofonkop"/>
            <w:framePr w:hSpace="0" w:wrap="auto" w:vAnchor="margin" w:hAnchor="text" w:xAlign="left" w:yAlign="inline"/>
          </w:pPr>
          <w:r>
            <w:t>Onze referentie</w:t>
          </w:r>
        </w:p>
      </w:tc>
    </w:tr>
    <w:tr w:rsidR="00E51D16" w14:paraId="1681B983" w14:textId="77777777" w:rsidTr="002F71BB">
      <w:trPr>
        <w:trHeight w:val="259"/>
      </w:trPr>
      <w:tc>
        <w:tcPr>
          <w:tcW w:w="2160" w:type="dxa"/>
          <w:shd w:val="clear" w:color="auto" w:fill="auto"/>
        </w:tcPr>
        <w:p w14:paraId="7B5C143F" w14:textId="77777777" w:rsidR="00E35CF4" w:rsidRPr="005D283A" w:rsidRDefault="00712398" w:rsidP="0049501A">
          <w:pPr>
            <w:spacing w:line="180" w:lineRule="exact"/>
            <w:rPr>
              <w:sz w:val="13"/>
              <w:szCs w:val="13"/>
            </w:rPr>
          </w:pPr>
          <w:r>
            <w:rPr>
              <w:sz w:val="13"/>
              <w:szCs w:val="13"/>
            </w:rPr>
            <w:t>53164299</w:t>
          </w:r>
        </w:p>
      </w:tc>
    </w:tr>
  </w:tbl>
  <w:p w14:paraId="09B69D8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51D16" w14:paraId="3980B041" w14:textId="77777777" w:rsidTr="001377D4">
      <w:trPr>
        <w:trHeight w:val="2636"/>
      </w:trPr>
      <w:tc>
        <w:tcPr>
          <w:tcW w:w="737" w:type="dxa"/>
          <w:shd w:val="clear" w:color="auto" w:fill="auto"/>
        </w:tcPr>
        <w:p w14:paraId="0ED1544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F9AFB57" w14:textId="77777777" w:rsidR="00704845" w:rsidRDefault="00712398" w:rsidP="0047126E">
          <w:pPr>
            <w:framePr w:w="3873" w:h="2625" w:hRule="exact" w:wrap="around" w:vAnchor="page" w:hAnchor="page" w:x="6323" w:y="1"/>
          </w:pPr>
          <w:r>
            <w:rPr>
              <w:noProof/>
              <w:lang w:val="en-US" w:eastAsia="en-US"/>
            </w:rPr>
            <w:drawing>
              <wp:inline distT="0" distB="0" distL="0" distR="0" wp14:anchorId="1651EE53" wp14:editId="6030B19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7A90063" w14:textId="77777777" w:rsidR="00483ECA" w:rsidRDefault="00483ECA" w:rsidP="00D037A9"/>
      </w:tc>
    </w:tr>
  </w:tbl>
  <w:p w14:paraId="18F682B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51D16" w:rsidRPr="007E7A9C" w14:paraId="219D7BD8" w14:textId="77777777" w:rsidTr="0008539E">
      <w:trPr>
        <w:trHeight w:hRule="exact" w:val="572"/>
      </w:trPr>
      <w:tc>
        <w:tcPr>
          <w:tcW w:w="7520" w:type="dxa"/>
          <w:shd w:val="clear" w:color="auto" w:fill="auto"/>
        </w:tcPr>
        <w:p w14:paraId="440226F6" w14:textId="77777777" w:rsidR="00527BD4" w:rsidRPr="00B52445" w:rsidRDefault="00712398" w:rsidP="00210BA3">
          <w:pPr>
            <w:pStyle w:val="Huisstijl-Adres"/>
            <w:spacing w:after="0"/>
            <w:rPr>
              <w:lang w:val="de-DE"/>
            </w:rPr>
          </w:pPr>
          <w:r w:rsidRPr="00B52445">
            <w:rPr>
              <w:lang w:val="de-DE"/>
            </w:rPr>
            <w:t xml:space="preserve">&gt;Retouradres Postbus 16375 2500 BJ Den Haag </w:t>
          </w:r>
        </w:p>
      </w:tc>
    </w:tr>
    <w:tr w:rsidR="00E51D16" w:rsidRPr="007E7A9C" w14:paraId="19039028" w14:textId="77777777" w:rsidTr="00E776C6">
      <w:trPr>
        <w:cantSplit/>
        <w:trHeight w:hRule="exact" w:val="238"/>
      </w:trPr>
      <w:tc>
        <w:tcPr>
          <w:tcW w:w="7520" w:type="dxa"/>
          <w:shd w:val="clear" w:color="auto" w:fill="auto"/>
        </w:tcPr>
        <w:p w14:paraId="31A4C418" w14:textId="77777777" w:rsidR="00093ABC" w:rsidRPr="00B52445" w:rsidRDefault="00093ABC" w:rsidP="00963440">
          <w:pPr>
            <w:rPr>
              <w:lang w:val="de-DE"/>
            </w:rPr>
          </w:pPr>
        </w:p>
      </w:tc>
    </w:tr>
    <w:tr w:rsidR="00E51D16" w:rsidRPr="007E7A9C" w14:paraId="6F1D38D7" w14:textId="77777777" w:rsidTr="00E776C6">
      <w:trPr>
        <w:cantSplit/>
        <w:trHeight w:hRule="exact" w:val="1520"/>
      </w:trPr>
      <w:tc>
        <w:tcPr>
          <w:tcW w:w="7520" w:type="dxa"/>
          <w:shd w:val="clear" w:color="auto" w:fill="auto"/>
        </w:tcPr>
        <w:p w14:paraId="38BE144A" w14:textId="77777777" w:rsidR="00A604D3" w:rsidRPr="00B52445" w:rsidRDefault="00A604D3" w:rsidP="00963440">
          <w:pPr>
            <w:rPr>
              <w:lang w:val="de-DE"/>
            </w:rPr>
          </w:pPr>
        </w:p>
      </w:tc>
    </w:tr>
    <w:tr w:rsidR="00E51D16" w:rsidRPr="007E7A9C" w14:paraId="47D74730" w14:textId="77777777" w:rsidTr="00E776C6">
      <w:trPr>
        <w:trHeight w:hRule="exact" w:val="1077"/>
      </w:trPr>
      <w:tc>
        <w:tcPr>
          <w:tcW w:w="7520" w:type="dxa"/>
          <w:shd w:val="clear" w:color="auto" w:fill="auto"/>
        </w:tcPr>
        <w:p w14:paraId="4F1A87C4" w14:textId="77777777" w:rsidR="00892BA5" w:rsidRPr="00B52445" w:rsidRDefault="00892BA5" w:rsidP="00892BA5">
          <w:pPr>
            <w:tabs>
              <w:tab w:val="left" w:pos="740"/>
            </w:tabs>
            <w:autoSpaceDE w:val="0"/>
            <w:autoSpaceDN w:val="0"/>
            <w:adjustRightInd w:val="0"/>
            <w:rPr>
              <w:rFonts w:cs="Verdana"/>
              <w:szCs w:val="18"/>
              <w:lang w:val="de-DE"/>
            </w:rPr>
          </w:pPr>
        </w:p>
      </w:tc>
    </w:tr>
  </w:tbl>
  <w:p w14:paraId="28D2E63D" w14:textId="77777777" w:rsidR="006F273B" w:rsidRPr="00B52445" w:rsidRDefault="006F273B" w:rsidP="00BC4AE3">
    <w:pPr>
      <w:pStyle w:val="Koptekst"/>
      <w:rPr>
        <w:lang w:val="de-DE"/>
      </w:rPr>
    </w:pPr>
  </w:p>
  <w:p w14:paraId="3DD777EB" w14:textId="77777777" w:rsidR="00153BD0" w:rsidRPr="00B52445" w:rsidRDefault="00153BD0" w:rsidP="00BC4AE3">
    <w:pPr>
      <w:pStyle w:val="Koptekst"/>
      <w:rPr>
        <w:lang w:val="de-DE"/>
      </w:rPr>
    </w:pPr>
  </w:p>
  <w:p w14:paraId="0E205056" w14:textId="77777777" w:rsidR="0044605E" w:rsidRPr="00B52445" w:rsidRDefault="0044605E" w:rsidP="00BC4AE3">
    <w:pPr>
      <w:pStyle w:val="Koptekst"/>
      <w:rPr>
        <w:lang w:val="de-DE"/>
      </w:rPr>
    </w:pPr>
  </w:p>
  <w:p w14:paraId="08B69E2E" w14:textId="77777777" w:rsidR="0044605E" w:rsidRPr="00B52445" w:rsidRDefault="0044605E" w:rsidP="00BC4AE3">
    <w:pPr>
      <w:pStyle w:val="Koptekst"/>
      <w:rPr>
        <w:lang w:val="de-DE"/>
      </w:rPr>
    </w:pPr>
  </w:p>
  <w:p w14:paraId="60DF0142" w14:textId="77777777" w:rsidR="0044605E" w:rsidRPr="00B52445"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5E4611"/>
    <w:multiLevelType w:val="hybridMultilevel"/>
    <w:tmpl w:val="8006C628"/>
    <w:lvl w:ilvl="0" w:tplc="BAB2C7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73EED5A">
      <w:start w:val="1"/>
      <w:numFmt w:val="bullet"/>
      <w:pStyle w:val="Lijstopsomteken"/>
      <w:lvlText w:val="•"/>
      <w:lvlJc w:val="left"/>
      <w:pPr>
        <w:tabs>
          <w:tab w:val="num" w:pos="227"/>
        </w:tabs>
        <w:ind w:left="227" w:hanging="227"/>
      </w:pPr>
      <w:rPr>
        <w:rFonts w:ascii="Verdana" w:hAnsi="Verdana" w:hint="default"/>
        <w:sz w:val="18"/>
        <w:szCs w:val="18"/>
      </w:rPr>
    </w:lvl>
    <w:lvl w:ilvl="1" w:tplc="3B663710" w:tentative="1">
      <w:start w:val="1"/>
      <w:numFmt w:val="bullet"/>
      <w:lvlText w:val="o"/>
      <w:lvlJc w:val="left"/>
      <w:pPr>
        <w:tabs>
          <w:tab w:val="num" w:pos="1440"/>
        </w:tabs>
        <w:ind w:left="1440" w:hanging="360"/>
      </w:pPr>
      <w:rPr>
        <w:rFonts w:ascii="Courier New" w:hAnsi="Courier New" w:cs="Courier New" w:hint="default"/>
      </w:rPr>
    </w:lvl>
    <w:lvl w:ilvl="2" w:tplc="C73CF4D8" w:tentative="1">
      <w:start w:val="1"/>
      <w:numFmt w:val="bullet"/>
      <w:lvlText w:val=""/>
      <w:lvlJc w:val="left"/>
      <w:pPr>
        <w:tabs>
          <w:tab w:val="num" w:pos="2160"/>
        </w:tabs>
        <w:ind w:left="2160" w:hanging="360"/>
      </w:pPr>
      <w:rPr>
        <w:rFonts w:ascii="Wingdings" w:hAnsi="Wingdings" w:hint="default"/>
      </w:rPr>
    </w:lvl>
    <w:lvl w:ilvl="3" w:tplc="9C92FD96" w:tentative="1">
      <w:start w:val="1"/>
      <w:numFmt w:val="bullet"/>
      <w:lvlText w:val=""/>
      <w:lvlJc w:val="left"/>
      <w:pPr>
        <w:tabs>
          <w:tab w:val="num" w:pos="2880"/>
        </w:tabs>
        <w:ind w:left="2880" w:hanging="360"/>
      </w:pPr>
      <w:rPr>
        <w:rFonts w:ascii="Symbol" w:hAnsi="Symbol" w:hint="default"/>
      </w:rPr>
    </w:lvl>
    <w:lvl w:ilvl="4" w:tplc="2DE29BB0" w:tentative="1">
      <w:start w:val="1"/>
      <w:numFmt w:val="bullet"/>
      <w:lvlText w:val="o"/>
      <w:lvlJc w:val="left"/>
      <w:pPr>
        <w:tabs>
          <w:tab w:val="num" w:pos="3600"/>
        </w:tabs>
        <w:ind w:left="3600" w:hanging="360"/>
      </w:pPr>
      <w:rPr>
        <w:rFonts w:ascii="Courier New" w:hAnsi="Courier New" w:cs="Courier New" w:hint="default"/>
      </w:rPr>
    </w:lvl>
    <w:lvl w:ilvl="5" w:tplc="5DE8211C" w:tentative="1">
      <w:start w:val="1"/>
      <w:numFmt w:val="bullet"/>
      <w:lvlText w:val=""/>
      <w:lvlJc w:val="left"/>
      <w:pPr>
        <w:tabs>
          <w:tab w:val="num" w:pos="4320"/>
        </w:tabs>
        <w:ind w:left="4320" w:hanging="360"/>
      </w:pPr>
      <w:rPr>
        <w:rFonts w:ascii="Wingdings" w:hAnsi="Wingdings" w:hint="default"/>
      </w:rPr>
    </w:lvl>
    <w:lvl w:ilvl="6" w:tplc="78E69E4C" w:tentative="1">
      <w:start w:val="1"/>
      <w:numFmt w:val="bullet"/>
      <w:lvlText w:val=""/>
      <w:lvlJc w:val="left"/>
      <w:pPr>
        <w:tabs>
          <w:tab w:val="num" w:pos="5040"/>
        </w:tabs>
        <w:ind w:left="5040" w:hanging="360"/>
      </w:pPr>
      <w:rPr>
        <w:rFonts w:ascii="Symbol" w:hAnsi="Symbol" w:hint="default"/>
      </w:rPr>
    </w:lvl>
    <w:lvl w:ilvl="7" w:tplc="62F24C9A" w:tentative="1">
      <w:start w:val="1"/>
      <w:numFmt w:val="bullet"/>
      <w:lvlText w:val="o"/>
      <w:lvlJc w:val="left"/>
      <w:pPr>
        <w:tabs>
          <w:tab w:val="num" w:pos="5760"/>
        </w:tabs>
        <w:ind w:left="5760" w:hanging="360"/>
      </w:pPr>
      <w:rPr>
        <w:rFonts w:ascii="Courier New" w:hAnsi="Courier New" w:cs="Courier New" w:hint="default"/>
      </w:rPr>
    </w:lvl>
    <w:lvl w:ilvl="8" w:tplc="28F832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931DB"/>
    <w:multiLevelType w:val="hybridMultilevel"/>
    <w:tmpl w:val="626EAF1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0E74186D"/>
    <w:multiLevelType w:val="hybridMultilevel"/>
    <w:tmpl w:val="4BC2AB10"/>
    <w:lvl w:ilvl="0" w:tplc="BAB2C7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46F47B36">
      <w:start w:val="1"/>
      <w:numFmt w:val="bullet"/>
      <w:pStyle w:val="Lijstopsomteken2"/>
      <w:lvlText w:val="–"/>
      <w:lvlJc w:val="left"/>
      <w:pPr>
        <w:tabs>
          <w:tab w:val="num" w:pos="227"/>
        </w:tabs>
        <w:ind w:left="227" w:firstLine="0"/>
      </w:pPr>
      <w:rPr>
        <w:rFonts w:ascii="Verdana" w:hAnsi="Verdana" w:hint="default"/>
      </w:rPr>
    </w:lvl>
    <w:lvl w:ilvl="1" w:tplc="351E121C" w:tentative="1">
      <w:start w:val="1"/>
      <w:numFmt w:val="bullet"/>
      <w:lvlText w:val="o"/>
      <w:lvlJc w:val="left"/>
      <w:pPr>
        <w:tabs>
          <w:tab w:val="num" w:pos="1440"/>
        </w:tabs>
        <w:ind w:left="1440" w:hanging="360"/>
      </w:pPr>
      <w:rPr>
        <w:rFonts w:ascii="Courier New" w:hAnsi="Courier New" w:cs="Courier New" w:hint="default"/>
      </w:rPr>
    </w:lvl>
    <w:lvl w:ilvl="2" w:tplc="FD6A733A" w:tentative="1">
      <w:start w:val="1"/>
      <w:numFmt w:val="bullet"/>
      <w:lvlText w:val=""/>
      <w:lvlJc w:val="left"/>
      <w:pPr>
        <w:tabs>
          <w:tab w:val="num" w:pos="2160"/>
        </w:tabs>
        <w:ind w:left="2160" w:hanging="360"/>
      </w:pPr>
      <w:rPr>
        <w:rFonts w:ascii="Wingdings" w:hAnsi="Wingdings" w:hint="default"/>
      </w:rPr>
    </w:lvl>
    <w:lvl w:ilvl="3" w:tplc="E100585A" w:tentative="1">
      <w:start w:val="1"/>
      <w:numFmt w:val="bullet"/>
      <w:lvlText w:val=""/>
      <w:lvlJc w:val="left"/>
      <w:pPr>
        <w:tabs>
          <w:tab w:val="num" w:pos="2880"/>
        </w:tabs>
        <w:ind w:left="2880" w:hanging="360"/>
      </w:pPr>
      <w:rPr>
        <w:rFonts w:ascii="Symbol" w:hAnsi="Symbol" w:hint="default"/>
      </w:rPr>
    </w:lvl>
    <w:lvl w:ilvl="4" w:tplc="D1E4978C" w:tentative="1">
      <w:start w:val="1"/>
      <w:numFmt w:val="bullet"/>
      <w:lvlText w:val="o"/>
      <w:lvlJc w:val="left"/>
      <w:pPr>
        <w:tabs>
          <w:tab w:val="num" w:pos="3600"/>
        </w:tabs>
        <w:ind w:left="3600" w:hanging="360"/>
      </w:pPr>
      <w:rPr>
        <w:rFonts w:ascii="Courier New" w:hAnsi="Courier New" w:cs="Courier New" w:hint="default"/>
      </w:rPr>
    </w:lvl>
    <w:lvl w:ilvl="5" w:tplc="5E8489D6" w:tentative="1">
      <w:start w:val="1"/>
      <w:numFmt w:val="bullet"/>
      <w:lvlText w:val=""/>
      <w:lvlJc w:val="left"/>
      <w:pPr>
        <w:tabs>
          <w:tab w:val="num" w:pos="4320"/>
        </w:tabs>
        <w:ind w:left="4320" w:hanging="360"/>
      </w:pPr>
      <w:rPr>
        <w:rFonts w:ascii="Wingdings" w:hAnsi="Wingdings" w:hint="default"/>
      </w:rPr>
    </w:lvl>
    <w:lvl w:ilvl="6" w:tplc="7E6ED17C" w:tentative="1">
      <w:start w:val="1"/>
      <w:numFmt w:val="bullet"/>
      <w:lvlText w:val=""/>
      <w:lvlJc w:val="left"/>
      <w:pPr>
        <w:tabs>
          <w:tab w:val="num" w:pos="5040"/>
        </w:tabs>
        <w:ind w:left="5040" w:hanging="360"/>
      </w:pPr>
      <w:rPr>
        <w:rFonts w:ascii="Symbol" w:hAnsi="Symbol" w:hint="default"/>
      </w:rPr>
    </w:lvl>
    <w:lvl w:ilvl="7" w:tplc="F9C23226" w:tentative="1">
      <w:start w:val="1"/>
      <w:numFmt w:val="bullet"/>
      <w:lvlText w:val="o"/>
      <w:lvlJc w:val="left"/>
      <w:pPr>
        <w:tabs>
          <w:tab w:val="num" w:pos="5760"/>
        </w:tabs>
        <w:ind w:left="5760" w:hanging="360"/>
      </w:pPr>
      <w:rPr>
        <w:rFonts w:ascii="Courier New" w:hAnsi="Courier New" w:cs="Courier New" w:hint="default"/>
      </w:rPr>
    </w:lvl>
    <w:lvl w:ilvl="8" w:tplc="2B5E05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010BC"/>
    <w:multiLevelType w:val="hybridMultilevel"/>
    <w:tmpl w:val="3AD0A1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9736666">
    <w:abstractNumId w:val="11"/>
  </w:num>
  <w:num w:numId="2" w16cid:durableId="376515120">
    <w:abstractNumId w:val="7"/>
  </w:num>
  <w:num w:numId="3" w16cid:durableId="1627345887">
    <w:abstractNumId w:val="6"/>
  </w:num>
  <w:num w:numId="4" w16cid:durableId="1046178771">
    <w:abstractNumId w:val="5"/>
  </w:num>
  <w:num w:numId="5" w16cid:durableId="1225721741">
    <w:abstractNumId w:val="4"/>
  </w:num>
  <w:num w:numId="6" w16cid:durableId="1563439656">
    <w:abstractNumId w:val="8"/>
  </w:num>
  <w:num w:numId="7" w16cid:durableId="1360232329">
    <w:abstractNumId w:val="3"/>
  </w:num>
  <w:num w:numId="8" w16cid:durableId="695423434">
    <w:abstractNumId w:val="2"/>
  </w:num>
  <w:num w:numId="9" w16cid:durableId="692615203">
    <w:abstractNumId w:val="1"/>
  </w:num>
  <w:num w:numId="10" w16cid:durableId="1424493515">
    <w:abstractNumId w:val="0"/>
  </w:num>
  <w:num w:numId="11" w16cid:durableId="1186823928">
    <w:abstractNumId w:val="10"/>
  </w:num>
  <w:num w:numId="12" w16cid:durableId="630594762">
    <w:abstractNumId w:val="14"/>
  </w:num>
  <w:num w:numId="13" w16cid:durableId="602079974">
    <w:abstractNumId w:val="17"/>
  </w:num>
  <w:num w:numId="14" w16cid:durableId="663440063">
    <w:abstractNumId w:val="15"/>
  </w:num>
  <w:num w:numId="15" w16cid:durableId="627010565">
    <w:abstractNumId w:val="13"/>
  </w:num>
  <w:num w:numId="16" w16cid:durableId="1345521300">
    <w:abstractNumId w:val="9"/>
  </w:num>
  <w:num w:numId="17" w16cid:durableId="1257787188">
    <w:abstractNumId w:val="16"/>
  </w:num>
  <w:num w:numId="18" w16cid:durableId="17375886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8E6"/>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97EA3"/>
    <w:rsid w:val="000A0F36"/>
    <w:rsid w:val="000A174A"/>
    <w:rsid w:val="000A3E0A"/>
    <w:rsid w:val="000A65AC"/>
    <w:rsid w:val="000B104F"/>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3282"/>
    <w:rsid w:val="000F521E"/>
    <w:rsid w:val="00100203"/>
    <w:rsid w:val="00104B4D"/>
    <w:rsid w:val="00105677"/>
    <w:rsid w:val="00106150"/>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D0"/>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1786"/>
    <w:rsid w:val="001F3C70"/>
    <w:rsid w:val="001F5597"/>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62FF"/>
    <w:rsid w:val="002A06CE"/>
    <w:rsid w:val="002A37B5"/>
    <w:rsid w:val="002A6722"/>
    <w:rsid w:val="002B153C"/>
    <w:rsid w:val="002B52FC"/>
    <w:rsid w:val="002C26D0"/>
    <w:rsid w:val="002C2830"/>
    <w:rsid w:val="002C3CE0"/>
    <w:rsid w:val="002C40AF"/>
    <w:rsid w:val="002C7276"/>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4EF3"/>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3F9A"/>
    <w:rsid w:val="00364D9D"/>
    <w:rsid w:val="00371048"/>
    <w:rsid w:val="0037396C"/>
    <w:rsid w:val="0037421D"/>
    <w:rsid w:val="00374412"/>
    <w:rsid w:val="00376093"/>
    <w:rsid w:val="0037715E"/>
    <w:rsid w:val="00383DA1"/>
    <w:rsid w:val="00385F30"/>
    <w:rsid w:val="00387600"/>
    <w:rsid w:val="00390503"/>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6CB7"/>
    <w:rsid w:val="003E190B"/>
    <w:rsid w:val="003E3DD5"/>
    <w:rsid w:val="003E6969"/>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6A42"/>
    <w:rsid w:val="00483ECA"/>
    <w:rsid w:val="00483F0B"/>
    <w:rsid w:val="0049501A"/>
    <w:rsid w:val="00496319"/>
    <w:rsid w:val="0049657E"/>
    <w:rsid w:val="00497279"/>
    <w:rsid w:val="004A010B"/>
    <w:rsid w:val="004A3186"/>
    <w:rsid w:val="004A419C"/>
    <w:rsid w:val="004A670A"/>
    <w:rsid w:val="004A7C5C"/>
    <w:rsid w:val="004B5465"/>
    <w:rsid w:val="004B6487"/>
    <w:rsid w:val="004B70F0"/>
    <w:rsid w:val="004C0035"/>
    <w:rsid w:val="004C1299"/>
    <w:rsid w:val="004C7E1D"/>
    <w:rsid w:val="004D065C"/>
    <w:rsid w:val="004D33FE"/>
    <w:rsid w:val="004D39A8"/>
    <w:rsid w:val="004D4703"/>
    <w:rsid w:val="004D505E"/>
    <w:rsid w:val="004D67E8"/>
    <w:rsid w:val="004D72CA"/>
    <w:rsid w:val="004E1F63"/>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614"/>
    <w:rsid w:val="00541AD9"/>
    <w:rsid w:val="005429DC"/>
    <w:rsid w:val="00551EA1"/>
    <w:rsid w:val="005538DF"/>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26DE"/>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17ED6"/>
    <w:rsid w:val="006202B6"/>
    <w:rsid w:val="006205C0"/>
    <w:rsid w:val="00623CB2"/>
    <w:rsid w:val="00625CD0"/>
    <w:rsid w:val="0062627D"/>
    <w:rsid w:val="00627432"/>
    <w:rsid w:val="00632E64"/>
    <w:rsid w:val="00635031"/>
    <w:rsid w:val="0064192A"/>
    <w:rsid w:val="00642768"/>
    <w:rsid w:val="006448E4"/>
    <w:rsid w:val="00645414"/>
    <w:rsid w:val="0065244E"/>
    <w:rsid w:val="006534D0"/>
    <w:rsid w:val="00653606"/>
    <w:rsid w:val="006610E9"/>
    <w:rsid w:val="00661591"/>
    <w:rsid w:val="00662A78"/>
    <w:rsid w:val="00663187"/>
    <w:rsid w:val="00664CE7"/>
    <w:rsid w:val="00664D97"/>
    <w:rsid w:val="0066632F"/>
    <w:rsid w:val="00674A89"/>
    <w:rsid w:val="00674F3D"/>
    <w:rsid w:val="00682E02"/>
    <w:rsid w:val="00685545"/>
    <w:rsid w:val="006864B3"/>
    <w:rsid w:val="00686AED"/>
    <w:rsid w:val="00687511"/>
    <w:rsid w:val="00690947"/>
    <w:rsid w:val="00692BA9"/>
    <w:rsid w:val="00692C30"/>
    <w:rsid w:val="00692D64"/>
    <w:rsid w:val="006A10F8"/>
    <w:rsid w:val="006A2100"/>
    <w:rsid w:val="006B0BF3"/>
    <w:rsid w:val="006B11B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3C5"/>
    <w:rsid w:val="00704845"/>
    <w:rsid w:val="00706AB3"/>
    <w:rsid w:val="00711B40"/>
    <w:rsid w:val="00712398"/>
    <w:rsid w:val="00714DC5"/>
    <w:rsid w:val="00715237"/>
    <w:rsid w:val="00716834"/>
    <w:rsid w:val="007174F4"/>
    <w:rsid w:val="00721D2E"/>
    <w:rsid w:val="007242CC"/>
    <w:rsid w:val="0072448F"/>
    <w:rsid w:val="00724A8B"/>
    <w:rsid w:val="007254A5"/>
    <w:rsid w:val="00725748"/>
    <w:rsid w:val="00727AAC"/>
    <w:rsid w:val="00735D88"/>
    <w:rsid w:val="0073720D"/>
    <w:rsid w:val="00737507"/>
    <w:rsid w:val="00740712"/>
    <w:rsid w:val="00741309"/>
    <w:rsid w:val="00742AB9"/>
    <w:rsid w:val="00751A6A"/>
    <w:rsid w:val="00754AD6"/>
    <w:rsid w:val="00754FBF"/>
    <w:rsid w:val="00755579"/>
    <w:rsid w:val="007615AC"/>
    <w:rsid w:val="00764585"/>
    <w:rsid w:val="00767FEF"/>
    <w:rsid w:val="007709EF"/>
    <w:rsid w:val="007812C2"/>
    <w:rsid w:val="00783559"/>
    <w:rsid w:val="007846ED"/>
    <w:rsid w:val="007851C4"/>
    <w:rsid w:val="00785C3B"/>
    <w:rsid w:val="00797AA5"/>
    <w:rsid w:val="007A26BD"/>
    <w:rsid w:val="007A4105"/>
    <w:rsid w:val="007A4F0E"/>
    <w:rsid w:val="007A514C"/>
    <w:rsid w:val="007B0D8E"/>
    <w:rsid w:val="007B4503"/>
    <w:rsid w:val="007B4726"/>
    <w:rsid w:val="007C03C9"/>
    <w:rsid w:val="007C16D8"/>
    <w:rsid w:val="007C406E"/>
    <w:rsid w:val="007C5183"/>
    <w:rsid w:val="007C7573"/>
    <w:rsid w:val="007D25A2"/>
    <w:rsid w:val="007E14E4"/>
    <w:rsid w:val="007E2B20"/>
    <w:rsid w:val="007E4701"/>
    <w:rsid w:val="007E72C1"/>
    <w:rsid w:val="007E7A9C"/>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97D"/>
    <w:rsid w:val="0084255A"/>
    <w:rsid w:val="00842CD8"/>
    <w:rsid w:val="008431FA"/>
    <w:rsid w:val="008547BA"/>
    <w:rsid w:val="008553C7"/>
    <w:rsid w:val="00857FEB"/>
    <w:rsid w:val="008601AF"/>
    <w:rsid w:val="008649F5"/>
    <w:rsid w:val="00864CE2"/>
    <w:rsid w:val="00872271"/>
    <w:rsid w:val="008731F6"/>
    <w:rsid w:val="00874982"/>
    <w:rsid w:val="008762B6"/>
    <w:rsid w:val="00883137"/>
    <w:rsid w:val="008917C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3D2F"/>
    <w:rsid w:val="008E49AD"/>
    <w:rsid w:val="008E698E"/>
    <w:rsid w:val="008E6B86"/>
    <w:rsid w:val="008F123F"/>
    <w:rsid w:val="008F21C7"/>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70A1"/>
    <w:rsid w:val="0094000D"/>
    <w:rsid w:val="00940206"/>
    <w:rsid w:val="00941B16"/>
    <w:rsid w:val="00946703"/>
    <w:rsid w:val="009474AC"/>
    <w:rsid w:val="009528B2"/>
    <w:rsid w:val="009607C4"/>
    <w:rsid w:val="00962F2A"/>
    <w:rsid w:val="00963440"/>
    <w:rsid w:val="009716D8"/>
    <w:rsid w:val="009718F9"/>
    <w:rsid w:val="009724E4"/>
    <w:rsid w:val="00972FB9"/>
    <w:rsid w:val="00975112"/>
    <w:rsid w:val="009753B1"/>
    <w:rsid w:val="009812EB"/>
    <w:rsid w:val="00981768"/>
    <w:rsid w:val="009838BB"/>
    <w:rsid w:val="00983E8F"/>
    <w:rsid w:val="00992338"/>
    <w:rsid w:val="00994FDA"/>
    <w:rsid w:val="009974CB"/>
    <w:rsid w:val="00997D15"/>
    <w:rsid w:val="00997D1A"/>
    <w:rsid w:val="009A31BF"/>
    <w:rsid w:val="009A3B71"/>
    <w:rsid w:val="009A5914"/>
    <w:rsid w:val="009A61BC"/>
    <w:rsid w:val="009B0138"/>
    <w:rsid w:val="009B0FE9"/>
    <w:rsid w:val="009B173A"/>
    <w:rsid w:val="009B5846"/>
    <w:rsid w:val="009B601B"/>
    <w:rsid w:val="009C3F20"/>
    <w:rsid w:val="009C64FB"/>
    <w:rsid w:val="009C7CA1"/>
    <w:rsid w:val="009D043D"/>
    <w:rsid w:val="009D4631"/>
    <w:rsid w:val="009D716F"/>
    <w:rsid w:val="009E3B07"/>
    <w:rsid w:val="009E4133"/>
    <w:rsid w:val="009F3259"/>
    <w:rsid w:val="009F541F"/>
    <w:rsid w:val="00A048FE"/>
    <w:rsid w:val="00A056DE"/>
    <w:rsid w:val="00A0678A"/>
    <w:rsid w:val="00A1289E"/>
    <w:rsid w:val="00A128AD"/>
    <w:rsid w:val="00A20730"/>
    <w:rsid w:val="00A21E76"/>
    <w:rsid w:val="00A23BC8"/>
    <w:rsid w:val="00A2531F"/>
    <w:rsid w:val="00A30E68"/>
    <w:rsid w:val="00A31933"/>
    <w:rsid w:val="00A32073"/>
    <w:rsid w:val="00A34AA0"/>
    <w:rsid w:val="00A36F06"/>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71FF"/>
    <w:rsid w:val="00AA70B0"/>
    <w:rsid w:val="00AA7FC9"/>
    <w:rsid w:val="00AB1E0D"/>
    <w:rsid w:val="00AB237D"/>
    <w:rsid w:val="00AB50E6"/>
    <w:rsid w:val="00AB5933"/>
    <w:rsid w:val="00AC1F4A"/>
    <w:rsid w:val="00AC42CE"/>
    <w:rsid w:val="00AD34B3"/>
    <w:rsid w:val="00AD5B44"/>
    <w:rsid w:val="00AD7608"/>
    <w:rsid w:val="00AE013D"/>
    <w:rsid w:val="00AE11B7"/>
    <w:rsid w:val="00AE18BA"/>
    <w:rsid w:val="00AE42B7"/>
    <w:rsid w:val="00AE7130"/>
    <w:rsid w:val="00AE7F68"/>
    <w:rsid w:val="00AF10F3"/>
    <w:rsid w:val="00AF2321"/>
    <w:rsid w:val="00AF52F6"/>
    <w:rsid w:val="00AF7237"/>
    <w:rsid w:val="00B0043A"/>
    <w:rsid w:val="00B00D75"/>
    <w:rsid w:val="00B01B8E"/>
    <w:rsid w:val="00B0690C"/>
    <w:rsid w:val="00B070CB"/>
    <w:rsid w:val="00B1059B"/>
    <w:rsid w:val="00B12041"/>
    <w:rsid w:val="00B12456"/>
    <w:rsid w:val="00B132B0"/>
    <w:rsid w:val="00B15375"/>
    <w:rsid w:val="00B173C6"/>
    <w:rsid w:val="00B20109"/>
    <w:rsid w:val="00B21FF9"/>
    <w:rsid w:val="00B220A5"/>
    <w:rsid w:val="00B2317A"/>
    <w:rsid w:val="00B259C8"/>
    <w:rsid w:val="00B26CCF"/>
    <w:rsid w:val="00B30FC2"/>
    <w:rsid w:val="00B31BA0"/>
    <w:rsid w:val="00B331A2"/>
    <w:rsid w:val="00B33CF2"/>
    <w:rsid w:val="00B350A2"/>
    <w:rsid w:val="00B425F0"/>
    <w:rsid w:val="00B42C6A"/>
    <w:rsid w:val="00B42DFA"/>
    <w:rsid w:val="00B50571"/>
    <w:rsid w:val="00B514D4"/>
    <w:rsid w:val="00B52445"/>
    <w:rsid w:val="00B531DD"/>
    <w:rsid w:val="00B55014"/>
    <w:rsid w:val="00B62232"/>
    <w:rsid w:val="00B626DD"/>
    <w:rsid w:val="00B629CB"/>
    <w:rsid w:val="00B63D4D"/>
    <w:rsid w:val="00B666A5"/>
    <w:rsid w:val="00B70BF3"/>
    <w:rsid w:val="00B70D24"/>
    <w:rsid w:val="00B70E51"/>
    <w:rsid w:val="00B71DC2"/>
    <w:rsid w:val="00B7373D"/>
    <w:rsid w:val="00B80DB6"/>
    <w:rsid w:val="00B81AD2"/>
    <w:rsid w:val="00B81AEC"/>
    <w:rsid w:val="00B85A66"/>
    <w:rsid w:val="00B85ED4"/>
    <w:rsid w:val="00B85F07"/>
    <w:rsid w:val="00B901EF"/>
    <w:rsid w:val="00B90F85"/>
    <w:rsid w:val="00B91CFC"/>
    <w:rsid w:val="00B93893"/>
    <w:rsid w:val="00B95FC5"/>
    <w:rsid w:val="00BA439D"/>
    <w:rsid w:val="00BA7E0A"/>
    <w:rsid w:val="00BB61B0"/>
    <w:rsid w:val="00BB7458"/>
    <w:rsid w:val="00BC0D9E"/>
    <w:rsid w:val="00BC3B53"/>
    <w:rsid w:val="00BC3B96"/>
    <w:rsid w:val="00BC4AE3"/>
    <w:rsid w:val="00BC5B28"/>
    <w:rsid w:val="00BC7264"/>
    <w:rsid w:val="00BD053E"/>
    <w:rsid w:val="00BE17D4"/>
    <w:rsid w:val="00BE2863"/>
    <w:rsid w:val="00BE3F88"/>
    <w:rsid w:val="00BE4756"/>
    <w:rsid w:val="00BE5ED9"/>
    <w:rsid w:val="00BE7B41"/>
    <w:rsid w:val="00BF4427"/>
    <w:rsid w:val="00BF46B6"/>
    <w:rsid w:val="00BF5675"/>
    <w:rsid w:val="00C073E7"/>
    <w:rsid w:val="00C15502"/>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3686"/>
    <w:rsid w:val="00C94B1E"/>
    <w:rsid w:val="00C965EF"/>
    <w:rsid w:val="00C97C80"/>
    <w:rsid w:val="00CA1D00"/>
    <w:rsid w:val="00CA35E4"/>
    <w:rsid w:val="00CA47D3"/>
    <w:rsid w:val="00CA6533"/>
    <w:rsid w:val="00CA6A25"/>
    <w:rsid w:val="00CA6A3F"/>
    <w:rsid w:val="00CA7C99"/>
    <w:rsid w:val="00CB704F"/>
    <w:rsid w:val="00CC15DE"/>
    <w:rsid w:val="00CC6290"/>
    <w:rsid w:val="00CD233D"/>
    <w:rsid w:val="00CD362D"/>
    <w:rsid w:val="00CD538B"/>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C8A"/>
    <w:rsid w:val="00D264D6"/>
    <w:rsid w:val="00D33144"/>
    <w:rsid w:val="00D33BF0"/>
    <w:rsid w:val="00D33F30"/>
    <w:rsid w:val="00D34892"/>
    <w:rsid w:val="00D36088"/>
    <w:rsid w:val="00D36447"/>
    <w:rsid w:val="00D41CE8"/>
    <w:rsid w:val="00D44B73"/>
    <w:rsid w:val="00D516BE"/>
    <w:rsid w:val="00D5423B"/>
    <w:rsid w:val="00D54F4E"/>
    <w:rsid w:val="00D55E3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463"/>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0EC9"/>
    <w:rsid w:val="00E11F8E"/>
    <w:rsid w:val="00E13D95"/>
    <w:rsid w:val="00E14AA3"/>
    <w:rsid w:val="00E15881"/>
    <w:rsid w:val="00E16A8F"/>
    <w:rsid w:val="00E17CA2"/>
    <w:rsid w:val="00E20C25"/>
    <w:rsid w:val="00E21DE3"/>
    <w:rsid w:val="00E233D5"/>
    <w:rsid w:val="00E307D1"/>
    <w:rsid w:val="00E35710"/>
    <w:rsid w:val="00E35988"/>
    <w:rsid w:val="00E35CF4"/>
    <w:rsid w:val="00E3731D"/>
    <w:rsid w:val="00E37811"/>
    <w:rsid w:val="00E410CE"/>
    <w:rsid w:val="00E468E4"/>
    <w:rsid w:val="00E51469"/>
    <w:rsid w:val="00E51D16"/>
    <w:rsid w:val="00E54114"/>
    <w:rsid w:val="00E62709"/>
    <w:rsid w:val="00E634E3"/>
    <w:rsid w:val="00E717C4"/>
    <w:rsid w:val="00E74D10"/>
    <w:rsid w:val="00E7546F"/>
    <w:rsid w:val="00E776C6"/>
    <w:rsid w:val="00E77F89"/>
    <w:rsid w:val="00E80E71"/>
    <w:rsid w:val="00E81589"/>
    <w:rsid w:val="00E850D3"/>
    <w:rsid w:val="00E853D6"/>
    <w:rsid w:val="00E8544F"/>
    <w:rsid w:val="00E876B9"/>
    <w:rsid w:val="00E91B40"/>
    <w:rsid w:val="00E91F7C"/>
    <w:rsid w:val="00E94D82"/>
    <w:rsid w:val="00E972A2"/>
    <w:rsid w:val="00EA00A5"/>
    <w:rsid w:val="00EA5BA2"/>
    <w:rsid w:val="00EA64E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6F9"/>
    <w:rsid w:val="00F40F11"/>
    <w:rsid w:val="00F41A6F"/>
    <w:rsid w:val="00F45A25"/>
    <w:rsid w:val="00F50F86"/>
    <w:rsid w:val="00F51A76"/>
    <w:rsid w:val="00F53862"/>
    <w:rsid w:val="00F53C9D"/>
    <w:rsid w:val="00F53F91"/>
    <w:rsid w:val="00F54B9F"/>
    <w:rsid w:val="00F61569"/>
    <w:rsid w:val="00F6171E"/>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55C"/>
    <w:rsid w:val="00FA7882"/>
    <w:rsid w:val="00FB06ED"/>
    <w:rsid w:val="00FC08A4"/>
    <w:rsid w:val="00FC202F"/>
    <w:rsid w:val="00FC3165"/>
    <w:rsid w:val="00FC36AB"/>
    <w:rsid w:val="00FC4300"/>
    <w:rsid w:val="00FC7F66"/>
    <w:rsid w:val="00FD5776"/>
    <w:rsid w:val="00FD6A55"/>
    <w:rsid w:val="00FD6CF9"/>
    <w:rsid w:val="00FE1CB6"/>
    <w:rsid w:val="00FE1DCF"/>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C664C"/>
  <w15:docId w15:val="{3040A21D-BBFD-4EEB-91AB-651AD7F2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3D4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FA655C"/>
    <w:pPr>
      <w:ind w:left="720"/>
      <w:contextualSpacing/>
    </w:pPr>
  </w:style>
  <w:style w:type="character" w:customStyle="1" w:styleId="VoetnoottekstChar">
    <w:name w:val="Voetnoottekst Char"/>
    <w:basedOn w:val="Standaardalinea-lettertype"/>
    <w:link w:val="Voetnoottekst"/>
    <w:uiPriority w:val="99"/>
    <w:semiHidden/>
    <w:rsid w:val="00CB704F"/>
    <w:rPr>
      <w:rFonts w:ascii="Verdana" w:hAnsi="Verdana"/>
      <w:sz w:val="13"/>
      <w:lang w:val="nl-NL" w:eastAsia="nl-NL"/>
    </w:rPr>
  </w:style>
  <w:style w:type="character" w:styleId="Voetnootmarkering">
    <w:name w:val="footnote reference"/>
    <w:basedOn w:val="Standaardalinea-lettertype"/>
    <w:uiPriority w:val="99"/>
    <w:unhideWhenUsed/>
    <w:rsid w:val="00CB704F"/>
    <w:rPr>
      <w:vertAlign w:val="superscript"/>
    </w:rPr>
  </w:style>
  <w:style w:type="character" w:styleId="Onopgelostemelding">
    <w:name w:val="Unresolved Mention"/>
    <w:basedOn w:val="Standaardalinea-lettertype"/>
    <w:uiPriority w:val="99"/>
    <w:semiHidden/>
    <w:unhideWhenUsed/>
    <w:rsid w:val="00BB7458"/>
    <w:rPr>
      <w:color w:val="605E5C"/>
      <w:shd w:val="clear" w:color="auto" w:fill="E1DFDD"/>
    </w:rPr>
  </w:style>
  <w:style w:type="character" w:styleId="Verwijzingopmerking">
    <w:name w:val="annotation reference"/>
    <w:basedOn w:val="Standaardalinea-lettertype"/>
    <w:rsid w:val="00711B40"/>
    <w:rPr>
      <w:sz w:val="16"/>
      <w:szCs w:val="16"/>
    </w:rPr>
  </w:style>
  <w:style w:type="paragraph" w:styleId="Tekstopmerking">
    <w:name w:val="annotation text"/>
    <w:basedOn w:val="Standaard"/>
    <w:link w:val="TekstopmerkingChar"/>
    <w:rsid w:val="00711B40"/>
    <w:pPr>
      <w:spacing w:line="240" w:lineRule="auto"/>
    </w:pPr>
    <w:rPr>
      <w:sz w:val="20"/>
      <w:szCs w:val="20"/>
    </w:rPr>
  </w:style>
  <w:style w:type="character" w:customStyle="1" w:styleId="TekstopmerkingChar">
    <w:name w:val="Tekst opmerking Char"/>
    <w:basedOn w:val="Standaardalinea-lettertype"/>
    <w:link w:val="Tekstopmerking"/>
    <w:rsid w:val="00711B40"/>
    <w:rPr>
      <w:rFonts w:ascii="Verdana" w:hAnsi="Verdana"/>
      <w:lang w:val="nl-NL" w:eastAsia="nl-NL"/>
    </w:rPr>
  </w:style>
  <w:style w:type="paragraph" w:styleId="Onderwerpvanopmerking">
    <w:name w:val="annotation subject"/>
    <w:basedOn w:val="Tekstopmerking"/>
    <w:next w:val="Tekstopmerking"/>
    <w:link w:val="OnderwerpvanopmerkingChar"/>
    <w:rsid w:val="00711B40"/>
    <w:rPr>
      <w:b/>
      <w:bCs/>
    </w:rPr>
  </w:style>
  <w:style w:type="character" w:customStyle="1" w:styleId="OnderwerpvanopmerkingChar">
    <w:name w:val="Onderwerp van opmerking Char"/>
    <w:basedOn w:val="TekstopmerkingChar"/>
    <w:link w:val="Onderwerpvanopmerking"/>
    <w:rsid w:val="00711B40"/>
    <w:rPr>
      <w:rFonts w:ascii="Verdana" w:hAnsi="Verdana"/>
      <w:b/>
      <w:bCs/>
      <w:lang w:val="nl-NL" w:eastAsia="nl-NL"/>
    </w:rPr>
  </w:style>
  <w:style w:type="paragraph" w:styleId="Revisie">
    <w:name w:val="Revision"/>
    <w:hidden/>
    <w:uiPriority w:val="99"/>
    <w:semiHidden/>
    <w:rsid w:val="007B472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1759">
      <w:bodyDiv w:val="1"/>
      <w:marLeft w:val="0"/>
      <w:marRight w:val="0"/>
      <w:marTop w:val="0"/>
      <w:marBottom w:val="0"/>
      <w:divBdr>
        <w:top w:val="none" w:sz="0" w:space="0" w:color="auto"/>
        <w:left w:val="none" w:sz="0" w:space="0" w:color="auto"/>
        <w:bottom w:val="none" w:sz="0" w:space="0" w:color="auto"/>
        <w:right w:val="none" w:sz="0" w:space="0" w:color="auto"/>
      </w:divBdr>
    </w:div>
    <w:div w:id="833448513">
      <w:bodyDiv w:val="1"/>
      <w:marLeft w:val="0"/>
      <w:marRight w:val="0"/>
      <w:marTop w:val="0"/>
      <w:marBottom w:val="0"/>
      <w:divBdr>
        <w:top w:val="none" w:sz="0" w:space="0" w:color="auto"/>
        <w:left w:val="none" w:sz="0" w:space="0" w:color="auto"/>
        <w:bottom w:val="none" w:sz="0" w:space="0" w:color="auto"/>
        <w:right w:val="none" w:sz="0" w:space="0" w:color="auto"/>
      </w:divBdr>
    </w:div>
    <w:div w:id="850606418">
      <w:bodyDiv w:val="1"/>
      <w:marLeft w:val="0"/>
      <w:marRight w:val="0"/>
      <w:marTop w:val="0"/>
      <w:marBottom w:val="0"/>
      <w:divBdr>
        <w:top w:val="none" w:sz="0" w:space="0" w:color="auto"/>
        <w:left w:val="none" w:sz="0" w:space="0" w:color="auto"/>
        <w:bottom w:val="none" w:sz="0" w:space="0" w:color="auto"/>
        <w:right w:val="none" w:sz="0" w:space="0" w:color="auto"/>
      </w:divBdr>
    </w:div>
    <w:div w:id="1003322034">
      <w:bodyDiv w:val="1"/>
      <w:marLeft w:val="0"/>
      <w:marRight w:val="0"/>
      <w:marTop w:val="0"/>
      <w:marBottom w:val="0"/>
      <w:divBdr>
        <w:top w:val="none" w:sz="0" w:space="0" w:color="auto"/>
        <w:left w:val="none" w:sz="0" w:space="0" w:color="auto"/>
        <w:bottom w:val="none" w:sz="0" w:space="0" w:color="auto"/>
        <w:right w:val="none" w:sz="0" w:space="0" w:color="auto"/>
      </w:divBdr>
    </w:div>
    <w:div w:id="1999385992">
      <w:bodyDiv w:val="1"/>
      <w:marLeft w:val="0"/>
      <w:marRight w:val="0"/>
      <w:marTop w:val="0"/>
      <w:marBottom w:val="0"/>
      <w:divBdr>
        <w:top w:val="none" w:sz="0" w:space="0" w:color="auto"/>
        <w:left w:val="none" w:sz="0" w:space="0" w:color="auto"/>
        <w:bottom w:val="none" w:sz="0" w:space="0" w:color="auto"/>
        <w:right w:val="none" w:sz="0" w:space="0" w:color="auto"/>
      </w:divBdr>
    </w:div>
    <w:div w:id="20269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2/14/werkagenda-mbo" TargetMode="External"/><Relationship Id="rId3" Type="http://schemas.openxmlformats.org/officeDocument/2006/relationships/hyperlink" Target="https://eur-lex.europa.eu/legal-content/nl/TXT/?uri=LEGISSUM:ef0018&amp;frontOfficeSuffix=%2F" TargetMode="External"/><Relationship Id="rId7" Type="http://schemas.openxmlformats.org/officeDocument/2006/relationships/hyperlink" Target="https://eur-lex.europa.eu/legal-content/NL/TXT/HTML/?uri=CELEX:32018H0502(01)" TargetMode="External"/><Relationship Id="rId2" Type="http://schemas.openxmlformats.org/officeDocument/2006/relationships/hyperlink" Target="https://employment-social-affairs.ec.europa.eu/policies-and-activities/skills-and-qualifications/working-together/european-alliance-apprenticeships_nl" TargetMode="External"/><Relationship Id="rId1" Type="http://schemas.openxmlformats.org/officeDocument/2006/relationships/hyperlink" Target="https://pact-for-skills.ec.europa.eu/index_en" TargetMode="External"/><Relationship Id="rId6" Type="http://schemas.openxmlformats.org/officeDocument/2006/relationships/hyperlink" Target="https://eur-lex.europa.eu/legal-content/NL/TXT/HTML/?uri=OJ:C_202403364" TargetMode="External"/><Relationship Id="rId5" Type="http://schemas.openxmlformats.org/officeDocument/2006/relationships/hyperlink" Target="https://eur-lex.europa.eu/legal-content/NL/TXT/HTML/?uri=CELEX:32020H1202(01)" TargetMode="External"/><Relationship Id="rId4" Type="http://schemas.openxmlformats.org/officeDocument/2006/relationships/hyperlink" Target="https://www.cedefop.europa.eu/files/osnabrueck_declaration_eu202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2192</ap:Words>
  <ap:Characters>14216</ap:Characters>
  <ap:DocSecurity>0</ap:DocSecurity>
  <ap:Lines>118</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2025-09-01T11:55:00.0000000Z</dcterms:created>
  <dcterms:modified xsi:type="dcterms:W3CDTF">2025-09-01T11:55:00.0000000Z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informele Onderwijsraad 11-12 september 2025</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O201KAR</vt:lpwstr>
  </property>
</Properties>
</file>