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6109A" w:rsidTr="00D9561B" w14:paraId="109D6679" w14:textId="77777777">
        <w:trPr>
          <w:trHeight w:val="1514"/>
        </w:trPr>
        <w:tc>
          <w:tcPr>
            <w:tcW w:w="7522" w:type="dxa"/>
            <w:tcBorders>
              <w:top w:val="nil"/>
              <w:left w:val="nil"/>
              <w:bottom w:val="nil"/>
              <w:right w:val="nil"/>
            </w:tcBorders>
            <w:tcMar>
              <w:left w:w="0" w:type="dxa"/>
              <w:right w:w="0" w:type="dxa"/>
            </w:tcMar>
          </w:tcPr>
          <w:p w:rsidR="00374412" w:rsidP="00D9561B" w:rsidRDefault="00F12F72" w14:paraId="7DD330CC" w14:textId="77777777">
            <w:r>
              <w:t>De v</w:t>
            </w:r>
            <w:r w:rsidR="008E3932">
              <w:t>oorzitter van de Tweede Kamer der Staten-Generaal</w:t>
            </w:r>
          </w:p>
          <w:p w:rsidR="00374412" w:rsidP="00D9561B" w:rsidRDefault="00F12F72" w14:paraId="2A03FABF" w14:textId="77777777">
            <w:r>
              <w:t>Postbus 20018</w:t>
            </w:r>
          </w:p>
          <w:p w:rsidR="008E3932" w:rsidP="00D9561B" w:rsidRDefault="00F12F72" w14:paraId="75B735F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6109A" w:rsidTr="00FF66F9" w14:paraId="709AF609" w14:textId="77777777">
        <w:trPr>
          <w:trHeight w:val="289" w:hRule="exact"/>
        </w:trPr>
        <w:tc>
          <w:tcPr>
            <w:tcW w:w="929" w:type="dxa"/>
          </w:tcPr>
          <w:p w:rsidRPr="00434042" w:rsidR="0005404B" w:rsidP="00FF66F9" w:rsidRDefault="00F12F72" w14:paraId="0170F69E" w14:textId="77777777">
            <w:pPr>
              <w:rPr>
                <w:lang w:eastAsia="en-US"/>
              </w:rPr>
            </w:pPr>
            <w:r>
              <w:rPr>
                <w:lang w:eastAsia="en-US"/>
              </w:rPr>
              <w:t>Datum</w:t>
            </w:r>
          </w:p>
        </w:tc>
        <w:tc>
          <w:tcPr>
            <w:tcW w:w="6581" w:type="dxa"/>
          </w:tcPr>
          <w:p w:rsidRPr="00434042" w:rsidR="0005404B" w:rsidP="00FF66F9" w:rsidRDefault="003C2A7A" w14:paraId="65B1C9E3" w14:textId="68B7C514">
            <w:pPr>
              <w:rPr>
                <w:lang w:eastAsia="en-US"/>
              </w:rPr>
            </w:pPr>
            <w:r>
              <w:rPr>
                <w:lang w:eastAsia="en-US"/>
              </w:rPr>
              <w:t>1 september 2025</w:t>
            </w:r>
          </w:p>
        </w:tc>
      </w:tr>
      <w:tr w:rsidR="0026109A" w:rsidTr="00FF66F9" w14:paraId="2CB117F5" w14:textId="77777777">
        <w:trPr>
          <w:trHeight w:val="368"/>
        </w:trPr>
        <w:tc>
          <w:tcPr>
            <w:tcW w:w="929" w:type="dxa"/>
          </w:tcPr>
          <w:p w:rsidR="0005404B" w:rsidP="00FF66F9" w:rsidRDefault="00F12F72" w14:paraId="03DDA425" w14:textId="77777777">
            <w:pPr>
              <w:rPr>
                <w:lang w:eastAsia="en-US"/>
              </w:rPr>
            </w:pPr>
            <w:r>
              <w:rPr>
                <w:lang w:eastAsia="en-US"/>
              </w:rPr>
              <w:t>Betreft</w:t>
            </w:r>
          </w:p>
        </w:tc>
        <w:tc>
          <w:tcPr>
            <w:tcW w:w="6581" w:type="dxa"/>
          </w:tcPr>
          <w:p w:rsidR="0005404B" w:rsidP="00FF66F9" w:rsidRDefault="00F12F72" w14:paraId="68EED011" w14:textId="01E2D7DC">
            <w:pPr>
              <w:rPr>
                <w:lang w:eastAsia="en-US"/>
              </w:rPr>
            </w:pPr>
            <w:r>
              <w:rPr>
                <w:lang w:eastAsia="en-US"/>
              </w:rPr>
              <w:t>Antwoord op schriftelijke vragen van</w:t>
            </w:r>
            <w:r w:rsidRPr="00370DF2" w:rsidR="00D37733">
              <w:rPr>
                <w:szCs w:val="18"/>
              </w:rPr>
              <w:t xml:space="preserve"> het lid Stultiens (GroenLinks-PvdA) over de positie van Oekraïense jongeren en jongvolwassenen in het Nederlandse onderwijs</w:t>
            </w:r>
            <w:r w:rsidRPr="00370DF2" w:rsidR="00D37733">
              <w:rPr>
                <w:szCs w:val="18"/>
              </w:rPr>
              <w:br/>
            </w:r>
          </w:p>
        </w:tc>
      </w:tr>
    </w:tbl>
    <w:p w:rsidR="0026109A" w:rsidRDefault="001C2C36" w14:paraId="20F0EE8B"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C2A7A" w:rsidR="0026109A" w:rsidTr="00A421A1" w14:paraId="1EB22AD4" w14:textId="77777777">
        <w:tc>
          <w:tcPr>
            <w:tcW w:w="2160" w:type="dxa"/>
          </w:tcPr>
          <w:p w:rsidRPr="00F53C9D" w:rsidR="006205C0" w:rsidP="00686AED" w:rsidRDefault="00F12F72" w14:paraId="55FC0A7C" w14:textId="77777777">
            <w:pPr>
              <w:pStyle w:val="Colofonkop"/>
              <w:framePr w:hSpace="0" w:wrap="auto" w:hAnchor="text" w:vAnchor="margin" w:xAlign="left" w:yAlign="inline"/>
            </w:pPr>
            <w:r>
              <w:t>Hoger Onderwijs en Studiefinanciering</w:t>
            </w:r>
          </w:p>
          <w:p w:rsidR="006205C0" w:rsidP="00A421A1" w:rsidRDefault="00F12F72" w14:paraId="412B1588" w14:textId="77777777">
            <w:pPr>
              <w:pStyle w:val="Huisstijl-Gegeven"/>
              <w:spacing w:after="0"/>
            </w:pPr>
            <w:r>
              <w:t xml:space="preserve">Rijnstraat 50 </w:t>
            </w:r>
          </w:p>
          <w:p w:rsidR="004425A7" w:rsidP="00E972A2" w:rsidRDefault="00F12F72" w14:paraId="2CE5DE1F" w14:textId="77777777">
            <w:pPr>
              <w:pStyle w:val="Huisstijl-Gegeven"/>
              <w:spacing w:after="0"/>
            </w:pPr>
            <w:r>
              <w:t>Den Haag</w:t>
            </w:r>
          </w:p>
          <w:p w:rsidR="004425A7" w:rsidP="00E972A2" w:rsidRDefault="00F12F72" w14:paraId="09870B54" w14:textId="77777777">
            <w:pPr>
              <w:pStyle w:val="Huisstijl-Gegeven"/>
              <w:spacing w:after="0"/>
            </w:pPr>
            <w:r>
              <w:t>Postbus 16375</w:t>
            </w:r>
          </w:p>
          <w:p w:rsidR="004425A7" w:rsidP="00E972A2" w:rsidRDefault="00F12F72" w14:paraId="1CCA549C" w14:textId="77777777">
            <w:pPr>
              <w:pStyle w:val="Huisstijl-Gegeven"/>
              <w:spacing w:after="0"/>
            </w:pPr>
            <w:r>
              <w:t>2500 BJ Den Haag</w:t>
            </w:r>
          </w:p>
          <w:p w:rsidR="004425A7" w:rsidP="00E972A2" w:rsidRDefault="00F12F72" w14:paraId="191C95E7" w14:textId="77777777">
            <w:pPr>
              <w:pStyle w:val="Huisstijl-Gegeven"/>
              <w:spacing w:after="90"/>
            </w:pPr>
            <w:r>
              <w:t>www.rijksoverheid.nl</w:t>
            </w:r>
          </w:p>
          <w:p w:rsidRPr="00D86CC6" w:rsidR="006205C0" w:rsidP="00A421A1" w:rsidRDefault="00F12F72" w14:paraId="78AF7F5A" w14:textId="77777777">
            <w:pPr>
              <w:spacing w:line="180" w:lineRule="exact"/>
              <w:rPr>
                <w:b/>
                <w:sz w:val="13"/>
                <w:szCs w:val="13"/>
              </w:rPr>
            </w:pPr>
            <w:r>
              <w:rPr>
                <w:b/>
                <w:sz w:val="13"/>
                <w:szCs w:val="13"/>
              </w:rPr>
              <w:t>Contactpersoon</w:t>
            </w:r>
          </w:p>
          <w:p w:rsidR="006205C0" w:rsidP="00A421A1" w:rsidRDefault="006205C0" w14:paraId="77A1E4C7" w14:textId="77777777">
            <w:pPr>
              <w:spacing w:line="180" w:lineRule="exact"/>
              <w:rPr>
                <w:sz w:val="13"/>
                <w:szCs w:val="13"/>
                <w:lang w:val="en-US"/>
              </w:rPr>
            </w:pPr>
          </w:p>
          <w:p w:rsidRPr="00B94052" w:rsidR="003C2A7A" w:rsidP="00A421A1" w:rsidRDefault="003C2A7A" w14:paraId="02CD729A" w14:textId="5120C041">
            <w:pPr>
              <w:spacing w:line="180" w:lineRule="exact"/>
              <w:rPr>
                <w:sz w:val="13"/>
                <w:szCs w:val="13"/>
                <w:lang w:val="en-US"/>
              </w:rPr>
            </w:pPr>
          </w:p>
        </w:tc>
      </w:tr>
      <w:tr w:rsidRPr="003C2A7A" w:rsidR="0026109A" w:rsidTr="00A421A1" w14:paraId="1199C74C" w14:textId="77777777">
        <w:trPr>
          <w:trHeight w:val="200" w:hRule="exact"/>
        </w:trPr>
        <w:tc>
          <w:tcPr>
            <w:tcW w:w="2160" w:type="dxa"/>
          </w:tcPr>
          <w:p w:rsidRPr="00B94052" w:rsidR="006205C0" w:rsidP="00A421A1" w:rsidRDefault="006205C0" w14:paraId="3421D94A" w14:textId="77777777">
            <w:pPr>
              <w:spacing w:after="90" w:line="180" w:lineRule="exact"/>
              <w:rPr>
                <w:sz w:val="13"/>
                <w:szCs w:val="13"/>
                <w:lang w:val="en-US"/>
              </w:rPr>
            </w:pPr>
          </w:p>
        </w:tc>
      </w:tr>
      <w:tr w:rsidR="0026109A" w:rsidTr="00A421A1" w14:paraId="39643479" w14:textId="77777777">
        <w:trPr>
          <w:trHeight w:val="450"/>
        </w:trPr>
        <w:tc>
          <w:tcPr>
            <w:tcW w:w="2160" w:type="dxa"/>
          </w:tcPr>
          <w:p w:rsidR="00F51A76" w:rsidP="00A421A1" w:rsidRDefault="00F12F72" w14:paraId="537F792A" w14:textId="77777777">
            <w:pPr>
              <w:spacing w:line="180" w:lineRule="exact"/>
              <w:rPr>
                <w:b/>
                <w:sz w:val="13"/>
                <w:szCs w:val="13"/>
              </w:rPr>
            </w:pPr>
            <w:r>
              <w:rPr>
                <w:b/>
                <w:sz w:val="13"/>
                <w:szCs w:val="13"/>
              </w:rPr>
              <w:t>Onze referentie</w:t>
            </w:r>
          </w:p>
          <w:p w:rsidRPr="00FA7882" w:rsidR="006205C0" w:rsidP="00215356" w:rsidRDefault="00F12F72" w14:paraId="5C580FD5" w14:textId="77777777">
            <w:pPr>
              <w:spacing w:line="180" w:lineRule="exact"/>
              <w:rPr>
                <w:sz w:val="13"/>
                <w:szCs w:val="13"/>
              </w:rPr>
            </w:pPr>
            <w:r>
              <w:rPr>
                <w:sz w:val="13"/>
                <w:szCs w:val="13"/>
              </w:rPr>
              <w:t>53714290</w:t>
            </w:r>
          </w:p>
        </w:tc>
      </w:tr>
      <w:tr w:rsidR="0026109A" w:rsidTr="00A421A1" w14:paraId="124E6A8F" w14:textId="77777777">
        <w:trPr>
          <w:trHeight w:val="136"/>
        </w:trPr>
        <w:tc>
          <w:tcPr>
            <w:tcW w:w="2160" w:type="dxa"/>
          </w:tcPr>
          <w:p w:rsidRPr="00C5333A" w:rsidR="006205C0" w:rsidP="00A421A1" w:rsidRDefault="00F12F72" w14:paraId="543DD47B" w14:textId="77777777">
            <w:pPr>
              <w:tabs>
                <w:tab w:val="left" w:pos="1890"/>
              </w:tabs>
              <w:spacing w:line="180" w:lineRule="exact"/>
              <w:rPr>
                <w:b/>
                <w:sz w:val="13"/>
                <w:szCs w:val="13"/>
              </w:rPr>
            </w:pPr>
            <w:r w:rsidRPr="00003544">
              <w:rPr>
                <w:b/>
                <w:sz w:val="13"/>
                <w:szCs w:val="13"/>
              </w:rPr>
              <w:t>Uw brief</w:t>
            </w:r>
          </w:p>
          <w:p w:rsidRPr="00E06CD4" w:rsidR="00E91674" w:rsidP="00E210E0" w:rsidRDefault="00F12F72" w14:paraId="630D5A4F" w14:textId="77777777">
            <w:pPr>
              <w:tabs>
                <w:tab w:val="left" w:pos="1890"/>
              </w:tabs>
              <w:spacing w:after="92" w:line="180" w:lineRule="exact"/>
              <w:rPr>
                <w:sz w:val="13"/>
                <w:szCs w:val="13"/>
              </w:rPr>
            </w:pPr>
            <w:r>
              <w:rPr>
                <w:sz w:val="13"/>
                <w:szCs w:val="13"/>
              </w:rPr>
              <w:t>24 juli 2025</w:t>
            </w:r>
          </w:p>
        </w:tc>
      </w:tr>
      <w:tr w:rsidR="0026109A" w:rsidTr="00A421A1" w14:paraId="7F547DFD" w14:textId="77777777">
        <w:trPr>
          <w:trHeight w:val="227"/>
        </w:trPr>
        <w:tc>
          <w:tcPr>
            <w:tcW w:w="2160" w:type="dxa"/>
          </w:tcPr>
          <w:p w:rsidRPr="004A65A5" w:rsidR="006205C0" w:rsidP="00A421A1" w:rsidRDefault="00F12F72" w14:paraId="655AABF7" w14:textId="77777777">
            <w:pPr>
              <w:spacing w:line="180" w:lineRule="exact"/>
              <w:rPr>
                <w:b/>
                <w:sz w:val="13"/>
                <w:szCs w:val="13"/>
              </w:rPr>
            </w:pPr>
            <w:r>
              <w:rPr>
                <w:b/>
                <w:sz w:val="13"/>
                <w:szCs w:val="13"/>
              </w:rPr>
              <w:t>Uw referentie</w:t>
            </w:r>
          </w:p>
          <w:p w:rsidRPr="00D74F66" w:rsidR="006205C0" w:rsidP="00A421A1" w:rsidRDefault="006205C0" w14:paraId="62840F86" w14:textId="77777777">
            <w:pPr>
              <w:spacing w:after="90" w:line="180" w:lineRule="exact"/>
              <w:rPr>
                <w:sz w:val="13"/>
              </w:rPr>
            </w:pPr>
          </w:p>
        </w:tc>
      </w:tr>
    </w:tbl>
    <w:p w:rsidR="00215356" w:rsidRDefault="00215356" w14:paraId="67724BD8" w14:textId="77777777"/>
    <w:p w:rsidR="006205C0" w:rsidP="00A421A1" w:rsidRDefault="006205C0" w14:paraId="26D47DE7" w14:textId="77777777"/>
    <w:p w:rsidR="00CA35E4" w:rsidP="00CA35E4" w:rsidRDefault="00437472" w14:paraId="40EED7FE" w14:textId="12801885">
      <w:r>
        <w:t xml:space="preserve">Hierbij </w:t>
      </w:r>
      <w:r w:rsidR="00F12F72">
        <w:t>stuur ik</w:t>
      </w:r>
      <w:r w:rsidR="00D45993">
        <w:t xml:space="preserve"> u</w:t>
      </w:r>
      <w:r w:rsidR="00F12F72">
        <w:t xml:space="preserve"> de antwoorden</w:t>
      </w:r>
      <w:r w:rsidR="006B0A79">
        <w:t xml:space="preserve"> op</w:t>
      </w:r>
      <w:r w:rsidR="00C82662">
        <w:t xml:space="preserve"> </w:t>
      </w:r>
      <w:r w:rsidRPr="00D37733" w:rsidR="00F12F72">
        <w:t>de vragen</w:t>
      </w:r>
      <w:r w:rsidR="00F12F72">
        <w:t xml:space="preserve"> van het lid </w:t>
      </w:r>
      <w:r w:rsidRPr="00370DF2" w:rsidR="00D37733">
        <w:rPr>
          <w:szCs w:val="18"/>
        </w:rPr>
        <w:t>Stultiens (GroenLinks-PvdA) over de positie van Oekraïense jongeren en jongvolwassenen in het Nederlandse onderwijs.</w:t>
      </w:r>
      <w:r w:rsidRPr="00370DF2" w:rsidR="00D37733">
        <w:rPr>
          <w:szCs w:val="18"/>
        </w:rPr>
        <w:br/>
      </w:r>
    </w:p>
    <w:p w:rsidR="00463FBD" w:rsidP="00CA35E4" w:rsidRDefault="00F12F72" w14:paraId="41E1D9FD" w14:textId="70B3572F">
      <w:r w:rsidRPr="00D37733">
        <w:t>De vragen werden</w:t>
      </w:r>
      <w:r w:rsidR="00B11469">
        <w:t> </w:t>
      </w:r>
      <w:r w:rsidR="00BD7E81">
        <w:t>in</w:t>
      </w:r>
      <w:r w:rsidR="00CA35E4">
        <w:t xml:space="preserve">gezonden </w:t>
      </w:r>
      <w:r w:rsidR="00BD7E81">
        <w:t>op</w:t>
      </w:r>
      <w:r w:rsidR="00EB5D85">
        <w:t xml:space="preserve"> </w:t>
      </w:r>
      <w:r>
        <w:t>24 juli 2025</w:t>
      </w:r>
      <w:r w:rsidR="00E82C38">
        <w:t xml:space="preserve"> met kenmerk</w:t>
      </w:r>
      <w:r w:rsidR="00D37733">
        <w:t xml:space="preserve"> </w:t>
      </w:r>
      <w:r w:rsidRPr="00D37733" w:rsidR="00D37733">
        <w:t>2025Z14875</w:t>
      </w:r>
      <w:r w:rsidR="00E82C38">
        <w:t>.</w:t>
      </w:r>
    </w:p>
    <w:p w:rsidR="00930C09" w:rsidP="00CA35E4" w:rsidRDefault="00930C09" w14:paraId="107487AB" w14:textId="77777777"/>
    <w:p w:rsidR="00820DDA" w:rsidP="00CA35E4" w:rsidRDefault="00820DDA" w14:paraId="56AFEC8D" w14:textId="77777777"/>
    <w:p w:rsidR="00820DDA" w:rsidP="00CA35E4" w:rsidRDefault="009C6378" w14:paraId="3612C91F" w14:textId="7E25363A">
      <w:r>
        <w:t>M</w:t>
      </w:r>
      <w:r w:rsidR="00F12F72">
        <w:t>inister van Onderwijs, Cultuur en Wetenschap</w:t>
      </w:r>
      <w:r>
        <w:t xml:space="preserve"> a.</w:t>
      </w:r>
      <w:r w:rsidR="008C08C8">
        <w:t>i.</w:t>
      </w:r>
    </w:p>
    <w:p w:rsidR="009C6378" w:rsidP="00CA35E4" w:rsidRDefault="009C6378" w14:paraId="51705919" w14:textId="77777777"/>
    <w:p w:rsidR="009C6378" w:rsidP="00CA35E4" w:rsidRDefault="009C6378" w14:paraId="6C39E2C4" w14:textId="77777777"/>
    <w:p w:rsidR="009C6378" w:rsidP="00CA35E4" w:rsidRDefault="009C6378" w14:paraId="0229F78A" w14:textId="77777777"/>
    <w:p w:rsidR="00FB04A7" w:rsidP="00CA35E4" w:rsidRDefault="00FB04A7" w14:paraId="24605D1D" w14:textId="77777777"/>
    <w:p w:rsidR="009C6378" w:rsidP="00CA35E4" w:rsidRDefault="009C6378" w14:paraId="185A274E" w14:textId="353DF157">
      <w:r>
        <w:t>Sophie Hermans</w:t>
      </w:r>
    </w:p>
    <w:p w:rsidR="00950170" w:rsidP="00950170" w:rsidRDefault="00950170" w14:paraId="09BA7352" w14:textId="77777777"/>
    <w:p w:rsidR="00950170" w:rsidP="00950170" w:rsidRDefault="00950170" w14:paraId="50E6C816" w14:textId="77777777"/>
    <w:p w:rsidR="00950170" w:rsidP="00950170" w:rsidRDefault="00950170" w14:paraId="4096CFC8" w14:textId="77777777"/>
    <w:p w:rsidR="00D37733" w:rsidP="00950170" w:rsidRDefault="00D37733" w14:paraId="33F1DF3E" w14:textId="77777777">
      <w:pPr>
        <w:pStyle w:val="standaard-tekst"/>
      </w:pPr>
    </w:p>
    <w:p w:rsidR="00D37733" w:rsidP="00950170" w:rsidRDefault="00D37733" w14:paraId="6B591C2B" w14:textId="77777777">
      <w:pPr>
        <w:pStyle w:val="standaard-tekst"/>
      </w:pPr>
    </w:p>
    <w:p w:rsidR="00950170" w:rsidP="00950170" w:rsidRDefault="00950170" w14:paraId="74ADF2AF" w14:textId="6FEE8F43">
      <w:pPr>
        <w:pStyle w:val="standaard-tekst"/>
      </w:pPr>
    </w:p>
    <w:p w:rsidR="00930C09" w:rsidRDefault="00F12F72" w14:paraId="50442B45" w14:textId="77777777">
      <w:pPr>
        <w:spacing w:line="240" w:lineRule="auto"/>
      </w:pPr>
      <w:r>
        <w:br w:type="page"/>
      </w:r>
    </w:p>
    <w:p w:rsidR="00F032E6" w:rsidP="00F032E6" w:rsidRDefault="00F032E6" w14:paraId="28DCB31C" w14:textId="77777777">
      <w:pPr>
        <w:pStyle w:val="pagebreak"/>
        <w:pageBreakBefore w:val="0"/>
      </w:pPr>
      <w:r>
        <w:lastRenderedPageBreak/>
        <w:t>De antwoorden op de schriftelijke vragen van het lid</w:t>
      </w:r>
      <w:r w:rsidRPr="00D37733">
        <w:t xml:space="preserve"> </w:t>
      </w:r>
      <w:r w:rsidRPr="00370DF2">
        <w:t xml:space="preserve">Stultiens (GroenLinks-PvdA) </w:t>
      </w:r>
      <w:r>
        <w:t>o</w:t>
      </w:r>
      <w:r w:rsidRPr="00370DF2">
        <w:t>ver de positie van Oekraïense jongeren en jongvolwassenen in het Nederlandse onderwij</w:t>
      </w:r>
      <w:r>
        <w:t xml:space="preserve">s met kenmerk </w:t>
      </w:r>
      <w:r w:rsidRPr="00D37733">
        <w:t>2025Z14875</w:t>
      </w:r>
      <w:r>
        <w:t>, ingezonden op 24 juli 2025.</w:t>
      </w:r>
    </w:p>
    <w:p w:rsidR="00F032E6" w:rsidP="00F032E6" w:rsidRDefault="00F032E6" w14:paraId="35D00AC5" w14:textId="77777777">
      <w:pPr>
        <w:pStyle w:val="standaard-tekst"/>
      </w:pPr>
    </w:p>
    <w:p w:rsidRPr="00D37733" w:rsidR="00F032E6" w:rsidP="00F032E6" w:rsidRDefault="00F032E6" w14:paraId="0939F9FE" w14:textId="77777777">
      <w:pPr>
        <w:rPr>
          <w:b/>
          <w:bCs/>
          <w:szCs w:val="18"/>
        </w:rPr>
      </w:pPr>
      <w:r w:rsidRPr="00D37733">
        <w:rPr>
          <w:b/>
          <w:bCs/>
          <w:szCs w:val="18"/>
        </w:rPr>
        <w:t>Vraag 1</w:t>
      </w:r>
    </w:p>
    <w:p w:rsidRPr="00370DF2" w:rsidR="00F032E6" w:rsidP="00F032E6" w:rsidRDefault="00F032E6" w14:paraId="10383142" w14:textId="77777777">
      <w:pPr>
        <w:rPr>
          <w:szCs w:val="18"/>
        </w:rPr>
      </w:pPr>
      <w:r w:rsidRPr="00370DF2">
        <w:rPr>
          <w:szCs w:val="18"/>
        </w:rPr>
        <w:t xml:space="preserve">Kent u het bericht dat Oekraïense jongeren in Nederland een </w:t>
      </w:r>
      <w:r w:rsidRPr="00370DF2">
        <w:rPr>
          <w:i/>
          <w:iCs/>
          <w:szCs w:val="18"/>
        </w:rPr>
        <w:t>lost generation</w:t>
      </w:r>
      <w:r w:rsidRPr="00370DF2">
        <w:rPr>
          <w:szCs w:val="18"/>
        </w:rPr>
        <w:t xml:space="preserve"> dreigen te worden? Zo ja, wat vindt u van dit bericht?</w:t>
      </w:r>
      <w:r>
        <w:rPr>
          <w:rStyle w:val="Voetnootmarkering"/>
          <w:szCs w:val="18"/>
        </w:rPr>
        <w:footnoteReference w:id="1"/>
      </w:r>
      <w:r w:rsidRPr="00370DF2">
        <w:rPr>
          <w:szCs w:val="18"/>
        </w:rPr>
        <w:t xml:space="preserve"> </w:t>
      </w:r>
      <w:r w:rsidRPr="00370DF2">
        <w:rPr>
          <w:szCs w:val="18"/>
        </w:rPr>
        <w:br/>
      </w:r>
    </w:p>
    <w:p w:rsidRPr="00D37733" w:rsidR="00F032E6" w:rsidP="00F032E6" w:rsidRDefault="00F032E6" w14:paraId="56C67C5A" w14:textId="77777777">
      <w:pPr>
        <w:rPr>
          <w:b/>
          <w:bCs/>
          <w:szCs w:val="18"/>
        </w:rPr>
      </w:pPr>
      <w:bookmarkStart w:name="_Hlk204284992" w:id="0"/>
      <w:r w:rsidRPr="00D37733">
        <w:rPr>
          <w:b/>
          <w:bCs/>
          <w:szCs w:val="18"/>
        </w:rPr>
        <w:t>Antwoord 1</w:t>
      </w:r>
    </w:p>
    <w:bookmarkEnd w:id="0"/>
    <w:p w:rsidRPr="00C341B7" w:rsidR="00F032E6" w:rsidP="00F032E6" w:rsidRDefault="00F032E6" w14:paraId="179D7E8F" w14:textId="77777777">
      <w:pPr>
        <w:spacing w:line="240" w:lineRule="auto"/>
      </w:pPr>
      <w:r>
        <w:t xml:space="preserve">Ja, deze publicatie is mij bekend. </w:t>
      </w:r>
      <w:r w:rsidRPr="00C341B7">
        <w:t>Het stilzitten en niet kunnen</w:t>
      </w:r>
      <w:r>
        <w:t xml:space="preserve"> </w:t>
      </w:r>
      <w:r w:rsidRPr="00C341B7">
        <w:t xml:space="preserve">meedoen aan de samenleving is niet wenselijk; voor het individu noch voor de maatschappij. Dit geldt overigens in zijn algemeenheid voor jong en oud, ongeacht land van herkomst en/of nationaliteit. </w:t>
      </w:r>
    </w:p>
    <w:p w:rsidRPr="00370DF2" w:rsidR="00F032E6" w:rsidP="00F032E6" w:rsidRDefault="00F032E6" w14:paraId="100D0314" w14:textId="77777777">
      <w:pPr>
        <w:spacing w:line="240" w:lineRule="auto"/>
        <w:rPr>
          <w:szCs w:val="18"/>
        </w:rPr>
      </w:pPr>
      <w:r w:rsidRPr="00370DF2">
        <w:rPr>
          <w:szCs w:val="18"/>
        </w:rPr>
        <w:t> </w:t>
      </w:r>
      <w:r w:rsidRPr="00370DF2">
        <w:rPr>
          <w:szCs w:val="18"/>
        </w:rPr>
        <w:br/>
      </w:r>
      <w:r>
        <w:rPr>
          <w:b/>
          <w:bCs/>
          <w:szCs w:val="18"/>
        </w:rPr>
        <w:t>V</w:t>
      </w:r>
      <w:r w:rsidRPr="00D37733">
        <w:rPr>
          <w:b/>
          <w:bCs/>
          <w:szCs w:val="18"/>
        </w:rPr>
        <w:t>raag 2</w:t>
      </w:r>
      <w:r w:rsidRPr="00370DF2">
        <w:rPr>
          <w:szCs w:val="18"/>
        </w:rPr>
        <w:br/>
        <w:t>Herinnert u zich uw beantwoording van eerder gestelde schriftelijke vragen hierover?</w:t>
      </w:r>
      <w:r>
        <w:rPr>
          <w:rStyle w:val="Voetnootmarkering"/>
          <w:szCs w:val="18"/>
        </w:rPr>
        <w:footnoteReference w:id="2"/>
      </w:r>
      <w:r w:rsidRPr="00370DF2">
        <w:rPr>
          <w:szCs w:val="18"/>
        </w:rPr>
        <w:br/>
      </w:r>
    </w:p>
    <w:p w:rsidRPr="00D37733" w:rsidR="00F032E6" w:rsidP="00F032E6" w:rsidRDefault="00F032E6" w14:paraId="5E3BC28C" w14:textId="77777777">
      <w:pPr>
        <w:rPr>
          <w:b/>
          <w:bCs/>
          <w:szCs w:val="18"/>
        </w:rPr>
      </w:pPr>
      <w:r w:rsidRPr="00D37733">
        <w:rPr>
          <w:b/>
          <w:bCs/>
          <w:szCs w:val="18"/>
        </w:rPr>
        <w:t xml:space="preserve">Antwoord </w:t>
      </w:r>
      <w:r>
        <w:rPr>
          <w:b/>
          <w:bCs/>
          <w:szCs w:val="18"/>
        </w:rPr>
        <w:t>2</w:t>
      </w:r>
    </w:p>
    <w:p w:rsidRPr="00EB60F2" w:rsidR="00F032E6" w:rsidP="00F032E6" w:rsidRDefault="00F032E6" w14:paraId="35A35C1D" w14:textId="77777777">
      <w:pPr>
        <w:rPr>
          <w:szCs w:val="18"/>
        </w:rPr>
      </w:pPr>
      <w:r w:rsidRPr="00EB60F2">
        <w:rPr>
          <w:szCs w:val="18"/>
        </w:rPr>
        <w:t xml:space="preserve">Ja. </w:t>
      </w:r>
    </w:p>
    <w:p w:rsidR="00F032E6" w:rsidP="00F032E6" w:rsidRDefault="00F032E6" w14:paraId="5711838C" w14:textId="77777777">
      <w:pPr>
        <w:rPr>
          <w:b/>
          <w:bCs/>
          <w:szCs w:val="18"/>
        </w:rPr>
      </w:pPr>
    </w:p>
    <w:p w:rsidRPr="00370DF2" w:rsidR="00F032E6" w:rsidP="00F032E6" w:rsidRDefault="00F032E6" w14:paraId="55F088D8" w14:textId="77777777">
      <w:pPr>
        <w:rPr>
          <w:szCs w:val="18"/>
        </w:rPr>
      </w:pPr>
      <w:r w:rsidRPr="00D37733">
        <w:rPr>
          <w:b/>
          <w:bCs/>
          <w:szCs w:val="18"/>
        </w:rPr>
        <w:t>Vraag 3</w:t>
      </w:r>
      <w:r w:rsidRPr="00D37733">
        <w:rPr>
          <w:b/>
          <w:bCs/>
          <w:szCs w:val="18"/>
        </w:rPr>
        <w:br/>
      </w:r>
      <w:r w:rsidRPr="00370DF2">
        <w:rPr>
          <w:szCs w:val="18"/>
        </w:rPr>
        <w:t>Staat u nog steeds achter uw oproep aan onderwijsinstellingen om het instellingscollegegeldtarief te verlagen voor Oekraïense studenten? Zo ja, brengt de constatering dat het talent van duizenden jonge Oekraïners voor Nederland én Oekraïne onbenut blijft u tot herziening van uw standpunt om geen financiële regeling voor deze groep op te zetten, maar collegegeldverlaging voor Oekraïense studenten over te laten aan onderwijsinstellingen? Zo nee, waarom niet?</w:t>
      </w:r>
      <w:r w:rsidRPr="00370DF2">
        <w:rPr>
          <w:szCs w:val="18"/>
        </w:rPr>
        <w:br/>
      </w:r>
    </w:p>
    <w:p w:rsidRPr="00D37733" w:rsidR="00F032E6" w:rsidP="00F032E6" w:rsidRDefault="00F032E6" w14:paraId="07BEB165" w14:textId="77777777">
      <w:pPr>
        <w:rPr>
          <w:b/>
          <w:bCs/>
          <w:szCs w:val="18"/>
        </w:rPr>
      </w:pPr>
      <w:r w:rsidRPr="00D37733">
        <w:rPr>
          <w:b/>
          <w:bCs/>
          <w:szCs w:val="18"/>
        </w:rPr>
        <w:t xml:space="preserve">Antwoord </w:t>
      </w:r>
      <w:r>
        <w:rPr>
          <w:b/>
          <w:bCs/>
          <w:szCs w:val="18"/>
        </w:rPr>
        <w:t>3</w:t>
      </w:r>
    </w:p>
    <w:p w:rsidR="00F032E6" w:rsidP="00F032E6" w:rsidRDefault="00F032E6" w14:paraId="39A82AE3" w14:textId="77777777">
      <w:pPr>
        <w:rPr>
          <w:szCs w:val="18"/>
        </w:rPr>
      </w:pPr>
      <w:r>
        <w:t>Zoals aangegeven in eerdere brieven</w:t>
      </w:r>
      <w:r>
        <w:rPr>
          <w:rStyle w:val="Voetnootmarkering"/>
        </w:rPr>
        <w:footnoteReference w:id="3"/>
      </w:r>
      <w:r>
        <w:t xml:space="preserve"> biedt d</w:t>
      </w:r>
      <w:r w:rsidRPr="00C341B7">
        <w:t xml:space="preserve">e huidige wet- en regelgeving ruimte </w:t>
      </w:r>
      <w:r>
        <w:t xml:space="preserve">voor instellingen om een lager collegegeld voor Oekraïense ontheemden te hanteren. Mijn ambtsvoorgangers hebben de afgelopen drie jaren meerdere oproepen richting de instellingen gedaan om </w:t>
      </w:r>
      <w:r w:rsidRPr="00266191">
        <w:t>–</w:t>
      </w:r>
      <w:r>
        <w:t>waar mogelijk</w:t>
      </w:r>
      <w:r w:rsidRPr="00266191">
        <w:t>–</w:t>
      </w:r>
      <w:r>
        <w:t xml:space="preserve"> het collegegeldtarief te verlagen. Ik heb grote waardering voor de instellingen die dit mogelijk maken, en sta zeker nog steeds achter de oproep van mijn voorganger om het collegegeldtarief waar mogelijk te verlagen. Tegelijk is het van belang om te benadrukken dat het aan de instelling is om te bepalen welk tarief voor deze groep te hanteren, </w:t>
      </w:r>
      <w:r w:rsidRPr="00C341B7">
        <w:t>waarbij meerdere factoren een rol kunnen spelen</w:t>
      </w:r>
      <w:r>
        <w:t xml:space="preserve">, zoals </w:t>
      </w:r>
      <w:r w:rsidRPr="00C341B7">
        <w:t>budgettaire ruimte</w:t>
      </w:r>
      <w:r>
        <w:t xml:space="preserve">, </w:t>
      </w:r>
      <w:r w:rsidRPr="00C341B7">
        <w:t>beschikbare capaciteiten</w:t>
      </w:r>
      <w:r>
        <w:t xml:space="preserve">, maar ook </w:t>
      </w:r>
      <w:r w:rsidRPr="00C341B7">
        <w:t xml:space="preserve">de persoonlijke omstandigheden van </w:t>
      </w:r>
      <w:r>
        <w:t xml:space="preserve">een student. </w:t>
      </w:r>
      <w:r w:rsidRPr="00C341B7">
        <w:t>Ook hier geldt een zorgvuldige afweging van</w:t>
      </w:r>
      <w:r>
        <w:t xml:space="preserve"> al deze factoren.</w:t>
      </w:r>
      <w:r w:rsidRPr="00824C16">
        <w:t xml:space="preserve"> En tot slot verleent OCW jaarlijks een subsidie aan de Stichting voor Vluchteling Studenten (UAF). UAF kan deze groep financieel ondersteunen, en kan waar nodig ook bemiddelen voor een lager collegegeldtarief. </w:t>
      </w:r>
    </w:p>
    <w:p w:rsidR="00F032E6" w:rsidP="00F032E6" w:rsidRDefault="00F032E6" w14:paraId="03820CFA" w14:textId="77777777">
      <w:pPr>
        <w:rPr>
          <w:szCs w:val="18"/>
        </w:rPr>
      </w:pPr>
    </w:p>
    <w:p w:rsidRPr="00D37733" w:rsidR="00F032E6" w:rsidP="00F032E6" w:rsidRDefault="00F032E6" w14:paraId="2F388360" w14:textId="77777777">
      <w:pPr>
        <w:rPr>
          <w:b/>
          <w:bCs/>
          <w:szCs w:val="18"/>
        </w:rPr>
      </w:pPr>
      <w:r>
        <w:rPr>
          <w:b/>
          <w:bCs/>
          <w:szCs w:val="18"/>
        </w:rPr>
        <w:t>V</w:t>
      </w:r>
      <w:r w:rsidRPr="00D37733">
        <w:rPr>
          <w:b/>
          <w:bCs/>
          <w:szCs w:val="18"/>
        </w:rPr>
        <w:t>raag 4</w:t>
      </w:r>
      <w:r w:rsidRPr="00D37733">
        <w:rPr>
          <w:b/>
          <w:bCs/>
          <w:szCs w:val="18"/>
        </w:rPr>
        <w:br/>
      </w:r>
      <w:r w:rsidRPr="00370DF2">
        <w:rPr>
          <w:szCs w:val="18"/>
        </w:rPr>
        <w:t xml:space="preserve">Hoeveel Oekraïense jongvolwassenen verblijven momenteel in Nederland? Hoeveel van hen zou in Nederland een studie aan een hogeschool of universiteit willen aanvangen en hoeveel van deze groep studeert ook aan een Nederlandse hogeschool of universiteit? Hoeveel Oekraïense </w:t>
      </w:r>
      <w:r w:rsidRPr="00727EF9">
        <w:rPr>
          <w:szCs w:val="18"/>
        </w:rPr>
        <w:t>jongvolwassenen zouden, als Nederlands recht op hen van toepassing zou zijn en zij een Nederlandse studie volgden, in aanmerking komen voor studiefinanciering?</w:t>
      </w:r>
      <w:r w:rsidRPr="00370DF2">
        <w:rPr>
          <w:szCs w:val="18"/>
        </w:rPr>
        <w:br/>
      </w:r>
    </w:p>
    <w:p w:rsidRPr="00D37733" w:rsidR="00F032E6" w:rsidP="00F032E6" w:rsidRDefault="00F032E6" w14:paraId="2614C854" w14:textId="77777777">
      <w:pPr>
        <w:rPr>
          <w:b/>
          <w:bCs/>
          <w:szCs w:val="18"/>
        </w:rPr>
      </w:pPr>
      <w:r w:rsidRPr="00D37733">
        <w:rPr>
          <w:b/>
          <w:bCs/>
          <w:szCs w:val="18"/>
        </w:rPr>
        <w:t xml:space="preserve">Antwoord </w:t>
      </w:r>
      <w:r>
        <w:rPr>
          <w:b/>
          <w:bCs/>
          <w:szCs w:val="18"/>
        </w:rPr>
        <w:t>4</w:t>
      </w:r>
    </w:p>
    <w:p w:rsidR="00F032E6" w:rsidP="00F032E6" w:rsidRDefault="00F032E6" w14:paraId="0655F8D0" w14:textId="77777777">
      <w:pPr>
        <w:rPr>
          <w:szCs w:val="18"/>
        </w:rPr>
      </w:pPr>
      <w:r w:rsidRPr="001E2863">
        <w:rPr>
          <w:szCs w:val="18"/>
        </w:rPr>
        <w:t>O</w:t>
      </w:r>
      <w:r>
        <w:rPr>
          <w:szCs w:val="18"/>
        </w:rPr>
        <w:t>p</w:t>
      </w:r>
      <w:r w:rsidRPr="001E2863">
        <w:rPr>
          <w:szCs w:val="18"/>
        </w:rPr>
        <w:t xml:space="preserve"> dit moment staa</w:t>
      </w:r>
      <w:r>
        <w:rPr>
          <w:szCs w:val="18"/>
        </w:rPr>
        <w:t>n in de Basisregistratie Personen (BRP)</w:t>
      </w:r>
      <w:r>
        <w:rPr>
          <w:rStyle w:val="Voetnootmarkering"/>
          <w:szCs w:val="18"/>
        </w:rPr>
        <w:footnoteReference w:id="4"/>
      </w:r>
      <w:r>
        <w:rPr>
          <w:szCs w:val="18"/>
        </w:rPr>
        <w:t xml:space="preserve"> in totaal 124.780 Oekraïense ontheemden geregistreerd, waarvan in de leeftijdscategorie 18-35 jaar: 42.620 (waarvan 18.320 mannen en 24.300 vrouwen).</w:t>
      </w:r>
    </w:p>
    <w:p w:rsidR="00F032E6" w:rsidP="00F032E6" w:rsidRDefault="00F032E6" w14:paraId="2B37032E" w14:textId="77777777">
      <w:pPr>
        <w:rPr>
          <w:szCs w:val="18"/>
        </w:rPr>
      </w:pPr>
      <w:r>
        <w:rPr>
          <w:szCs w:val="18"/>
        </w:rPr>
        <w:t>In het huidige studiejaar 2024-2025 staan 1.494 mbo studenten ingeschreven, waarvan 1.412 die onder de tijdelijke bescherming vallen. In het hbo en wo staan  1.708 studenten met de Oekraïense nationaliteit ingeschreven, waarvan 546 die onder de tijdelijke bescherming vallen (c.q. ontheemden).</w:t>
      </w:r>
    </w:p>
    <w:p w:rsidR="00F032E6" w:rsidP="00F032E6" w:rsidRDefault="00F032E6" w14:paraId="7881B75A" w14:textId="77777777">
      <w:pPr>
        <w:rPr>
          <w:szCs w:val="18"/>
        </w:rPr>
      </w:pPr>
    </w:p>
    <w:p w:rsidRPr="001E2863" w:rsidR="00F032E6" w:rsidP="00F032E6" w:rsidRDefault="00F032E6" w14:paraId="2363E804" w14:textId="77777777">
      <w:pPr>
        <w:rPr>
          <w:szCs w:val="18"/>
        </w:rPr>
      </w:pPr>
      <w:r>
        <w:rPr>
          <w:szCs w:val="18"/>
        </w:rPr>
        <w:t xml:space="preserve">Het ministerie beschikt niet over informatie over hoeveel jongvolwassenen zouden willen en kunnen studeren, omdat dit afhankelijk is van meerdere factoren. Dat zijn bijvoorbeeld de ambitie om te studeren en toelaatbaarheid van een aspirant-student, d.w.z. het voldoen aan de kwalitatieve eisen, zoals vooropleiding, vakinhoudelijke kennis. Ook over het aantal Oekraïense jongvolwassenen dat potentieel in aanmerking komt voor studiefinanciering is geen eenduidig antwoord te geven. </w:t>
      </w:r>
      <w:r w:rsidRPr="009A3F89">
        <w:rPr>
          <w:szCs w:val="18"/>
        </w:rPr>
        <w:t>Dit komt doordat studenten aan specifieke voorwaarden moeten voldoen. Zo mogen zij niet ouder zijn dan 30 jaar op het moment dat de studiefinanciering ingaat. Voor mbo-studenten geldt bovendien een minimale leeftijd van 18 jaar. Daarnaast moet de student ingeschreven staan bij een voltijdopleiding in het mbo (bol), hbo of wo</w:t>
      </w:r>
      <w:r>
        <w:rPr>
          <w:szCs w:val="18"/>
        </w:rPr>
        <w:t>.</w:t>
      </w:r>
    </w:p>
    <w:p w:rsidR="00F032E6" w:rsidP="00F032E6" w:rsidRDefault="00F032E6" w14:paraId="4AC89FB8" w14:textId="77777777">
      <w:pPr>
        <w:rPr>
          <w:b/>
          <w:bCs/>
          <w:szCs w:val="18"/>
        </w:rPr>
      </w:pPr>
    </w:p>
    <w:p w:rsidRPr="00D737A9" w:rsidR="00F032E6" w:rsidP="00F032E6" w:rsidRDefault="00F032E6" w14:paraId="0DA42D83" w14:textId="77777777">
      <w:r>
        <w:rPr>
          <w:szCs w:val="18"/>
        </w:rPr>
        <w:t>De enige wijze waarop een inschatting kan worden gegeven in het potentieel aantal studenten onder ontheemden is om eenzelfde percentage deelnemers te hanteren zoals gebruikelijk onder Nederlanders.</w:t>
      </w:r>
      <w:r>
        <w:rPr>
          <w:rStyle w:val="Voetnootmarkering"/>
          <w:szCs w:val="18"/>
        </w:rPr>
        <w:footnoteReference w:id="5"/>
      </w:r>
      <w:r>
        <w:rPr>
          <w:szCs w:val="18"/>
        </w:rPr>
        <w:t xml:space="preserve"> Het is vooraf niet in te schatten of dit percentage onder Oekraïense jongvolwassenen hetzelfde is als onder Nederlandse jongvolwassenen. Met hetzelfde percentage deelnemers zal dit kunnen gaan om circa </w:t>
      </w:r>
      <w:r>
        <w:t xml:space="preserve">8.500 studenten in het hbo en wo en 5.550 studenten in het mbo. </w:t>
      </w:r>
    </w:p>
    <w:p w:rsidR="00F032E6" w:rsidP="00F032E6" w:rsidRDefault="00F032E6" w14:paraId="6E72C1FE" w14:textId="77777777">
      <w:pPr>
        <w:rPr>
          <w:b/>
          <w:bCs/>
          <w:szCs w:val="18"/>
        </w:rPr>
      </w:pPr>
    </w:p>
    <w:p w:rsidRPr="00370DF2" w:rsidR="00F032E6" w:rsidP="00F032E6" w:rsidRDefault="00F032E6" w14:paraId="43893172" w14:textId="77777777">
      <w:pPr>
        <w:rPr>
          <w:szCs w:val="18"/>
        </w:rPr>
      </w:pPr>
      <w:r w:rsidRPr="00D37733">
        <w:rPr>
          <w:b/>
          <w:bCs/>
          <w:szCs w:val="18"/>
        </w:rPr>
        <w:t>Vraag 5</w:t>
      </w:r>
      <w:r w:rsidRPr="00370DF2">
        <w:rPr>
          <w:szCs w:val="18"/>
        </w:rPr>
        <w:br/>
        <w:t xml:space="preserve">Kunt u aangeven welk bedrag gemoeid is indien op de kortst mogelijke termijn voorzien zou worden in </w:t>
      </w:r>
      <w:r w:rsidRPr="00534D0C">
        <w:rPr>
          <w:szCs w:val="18"/>
        </w:rPr>
        <w:t>a.</w:t>
      </w:r>
      <w:r w:rsidRPr="00370DF2">
        <w:rPr>
          <w:szCs w:val="18"/>
        </w:rPr>
        <w:t xml:space="preserve"> het toekennen van het recht </w:t>
      </w:r>
      <w:r w:rsidRPr="00534D0C">
        <w:rPr>
          <w:szCs w:val="18"/>
        </w:rPr>
        <w:t>op studiefinanciering</w:t>
      </w:r>
      <w:r w:rsidRPr="00370DF2">
        <w:rPr>
          <w:szCs w:val="18"/>
        </w:rPr>
        <w:t xml:space="preserve"> aan in Nederland verblijvende Oekraïense jongeren die hier een studie aanvangen en </w:t>
      </w:r>
      <w:r w:rsidRPr="00534D0C">
        <w:rPr>
          <w:szCs w:val="18"/>
        </w:rPr>
        <w:t>b.</w:t>
      </w:r>
      <w:r w:rsidRPr="00370DF2">
        <w:rPr>
          <w:szCs w:val="18"/>
        </w:rPr>
        <w:t xml:space="preserve"> een </w:t>
      </w:r>
      <w:r w:rsidRPr="00534D0C">
        <w:rPr>
          <w:szCs w:val="18"/>
        </w:rPr>
        <w:t>vergoeding aan onderwijsinstellingen</w:t>
      </w:r>
      <w:r w:rsidRPr="00370DF2">
        <w:rPr>
          <w:szCs w:val="18"/>
        </w:rPr>
        <w:t xml:space="preserve"> die aan in Nederland studerende Oekraïense jongeren niet langer het hogere instellingscollegegeld, maar het lagere wettelijke collegegeld?</w:t>
      </w:r>
      <w:r w:rsidRPr="00370DF2">
        <w:rPr>
          <w:szCs w:val="18"/>
        </w:rPr>
        <w:br/>
      </w:r>
    </w:p>
    <w:p w:rsidRPr="00D37733" w:rsidR="00F032E6" w:rsidP="00F032E6" w:rsidRDefault="00F032E6" w14:paraId="013ACC24" w14:textId="77777777">
      <w:pPr>
        <w:rPr>
          <w:b/>
          <w:bCs/>
          <w:szCs w:val="18"/>
        </w:rPr>
      </w:pPr>
      <w:r w:rsidRPr="00D37733">
        <w:rPr>
          <w:b/>
          <w:bCs/>
          <w:szCs w:val="18"/>
        </w:rPr>
        <w:t xml:space="preserve">Antwoord </w:t>
      </w:r>
      <w:r>
        <w:rPr>
          <w:b/>
          <w:bCs/>
          <w:szCs w:val="18"/>
        </w:rPr>
        <w:t>5</w:t>
      </w:r>
    </w:p>
    <w:p w:rsidR="00F032E6" w:rsidP="00F032E6" w:rsidRDefault="00F032E6" w14:paraId="47B63FDE" w14:textId="77777777">
      <w:pPr>
        <w:rPr>
          <w:szCs w:val="18"/>
        </w:rPr>
      </w:pPr>
      <w:r>
        <w:rPr>
          <w:szCs w:val="18"/>
        </w:rPr>
        <w:lastRenderedPageBreak/>
        <w:t xml:space="preserve">Voor bekostiging van mbo-studenten zijn geen aanvullende middelen vereist. </w:t>
      </w:r>
      <w:r w:rsidRPr="0088061D">
        <w:rPr>
          <w:szCs w:val="18"/>
        </w:rPr>
        <w:t xml:space="preserve">In het mbo worden studenten die vallen onder het Richtlijn Tijdelijke Bescherming </w:t>
      </w:r>
      <w:r>
        <w:rPr>
          <w:szCs w:val="18"/>
        </w:rPr>
        <w:t xml:space="preserve">namelijk </w:t>
      </w:r>
      <w:r w:rsidRPr="0088061D">
        <w:rPr>
          <w:szCs w:val="18"/>
        </w:rPr>
        <w:t xml:space="preserve">al volledig bekostigd en betalen het reguliere les- en cursusgeldtarief als zij 18 jaar of ouder zijn. Hierin wordt geen onderscheid gemaakt tussen een wettelijk- dan wel instellingstarief.  </w:t>
      </w:r>
    </w:p>
    <w:p w:rsidR="00F032E6" w:rsidP="00F032E6" w:rsidRDefault="00F032E6" w14:paraId="35BD09BB" w14:textId="77777777">
      <w:pPr>
        <w:rPr>
          <w:szCs w:val="18"/>
        </w:rPr>
      </w:pPr>
    </w:p>
    <w:p w:rsidR="00F032E6" w:rsidP="00F032E6" w:rsidRDefault="00F032E6" w14:paraId="302B2752" w14:textId="77777777">
      <w:pPr>
        <w:rPr>
          <w:szCs w:val="18"/>
        </w:rPr>
      </w:pPr>
      <w:r>
        <w:rPr>
          <w:szCs w:val="18"/>
        </w:rPr>
        <w:t>Voor hoger onderwijs geldt dat indien het kabinet besluit dat deze doelgroep recht heeft op het wettelijk collegegeld en de instellingen hiervoor via de reguliere bekostiging compenseert, dan kost dit per student in het hbo €10.500 en per student in het wo €9.000.</w:t>
      </w:r>
      <w:r>
        <w:rPr>
          <w:rStyle w:val="Voetnootmarkering"/>
        </w:rPr>
        <w:footnoteReference w:id="6"/>
      </w:r>
      <w:r>
        <w:rPr>
          <w:szCs w:val="18"/>
        </w:rPr>
        <w:t xml:space="preserve"> </w:t>
      </w:r>
    </w:p>
    <w:p w:rsidR="00F032E6" w:rsidP="00F032E6" w:rsidRDefault="00F032E6" w14:paraId="02904D35" w14:textId="77777777">
      <w:pPr>
        <w:rPr>
          <w:szCs w:val="18"/>
        </w:rPr>
      </w:pPr>
    </w:p>
    <w:p w:rsidRPr="00B074C8" w:rsidR="00F032E6" w:rsidP="00F032E6" w:rsidRDefault="00F032E6" w14:paraId="74EEAA9D" w14:textId="77777777">
      <w:r>
        <w:t>Voor studiefinanciering zijn er kosten voor zowel mbo- als hbo- en wo-studenten.</w:t>
      </w:r>
      <w:r>
        <w:rPr>
          <w:rStyle w:val="Voetnootmarkering"/>
        </w:rPr>
        <w:footnoteReference w:id="7"/>
      </w:r>
      <w:r>
        <w:rPr>
          <w:rStyle w:val="Voetnootmarkering"/>
        </w:rPr>
        <w:footnoteReference w:id="8"/>
      </w:r>
      <w:r>
        <w:t xml:space="preserve"> Het is niet mogelijk om een zuivere raming te maken van de totale kosten voor de bekostiging van Oekraïense jongvolwassenen in het hbo en wo en de kosten voor studiefinanciering in het mbo, hbo en wo. </w:t>
      </w:r>
      <w:r>
        <w:rPr>
          <w:szCs w:val="18"/>
        </w:rPr>
        <w:t>De bedragen die hiermee zijn gemoeid zijn sterk afhankelijk van het aantal studenten dat zich aanmeldt en van hun (woon)situatie. Zie voor een verdere toelichting ook het antwoord op vraag 4. Daarnaast zal d</w:t>
      </w:r>
      <w:r>
        <w:t xml:space="preserve">e deelname van Oekraïners aan het onderwijs ook afhankelijk zijn van het perspectief dat zij hebben. Opleidingen zijn veelal immers meerjarig. Indien het recht op studiefinanciering en bekostiging van een onderwijs voor een relatief korte periode wordt toegekend zal dit mogelijk ook van invloed zijn op de keuzes van (potentiële) Oekraïense studenten. </w:t>
      </w:r>
    </w:p>
    <w:p w:rsidR="00F032E6" w:rsidP="00F032E6" w:rsidRDefault="00F032E6" w14:paraId="03144A5E" w14:textId="77777777">
      <w:pPr>
        <w:rPr>
          <w:b/>
          <w:bCs/>
          <w:szCs w:val="18"/>
        </w:rPr>
      </w:pPr>
    </w:p>
    <w:p w:rsidRPr="00370DF2" w:rsidR="00F032E6" w:rsidP="00F032E6" w:rsidRDefault="00F032E6" w14:paraId="3C75AFF8" w14:textId="77777777">
      <w:pPr>
        <w:rPr>
          <w:szCs w:val="18"/>
        </w:rPr>
      </w:pPr>
      <w:r w:rsidRPr="00D37733">
        <w:rPr>
          <w:b/>
          <w:bCs/>
          <w:szCs w:val="18"/>
        </w:rPr>
        <w:t>Vraag 6</w:t>
      </w:r>
      <w:r w:rsidRPr="00D37733">
        <w:rPr>
          <w:b/>
          <w:bCs/>
          <w:szCs w:val="18"/>
        </w:rPr>
        <w:br/>
      </w:r>
      <w:r w:rsidRPr="00370DF2">
        <w:rPr>
          <w:szCs w:val="18"/>
        </w:rPr>
        <w:t xml:space="preserve">Welke maatregelen neemt u zich voor om te voorkomen dat Oekraïense jongeren die vaak al sinds 2022 in Nederland verblijven daadwerkelijk een </w:t>
      </w:r>
      <w:r w:rsidRPr="00370DF2">
        <w:rPr>
          <w:i/>
          <w:iCs/>
          <w:szCs w:val="18"/>
        </w:rPr>
        <w:t>lost generation</w:t>
      </w:r>
      <w:r w:rsidRPr="00370DF2">
        <w:rPr>
          <w:szCs w:val="18"/>
        </w:rPr>
        <w:t xml:space="preserve"> dreigen te worden?</w:t>
      </w:r>
      <w:r w:rsidRPr="00370DF2">
        <w:rPr>
          <w:szCs w:val="18"/>
        </w:rPr>
        <w:br/>
      </w:r>
    </w:p>
    <w:p w:rsidRPr="00D37733" w:rsidR="00F032E6" w:rsidP="00F032E6" w:rsidRDefault="00F032E6" w14:paraId="09ECA34D" w14:textId="77777777">
      <w:pPr>
        <w:rPr>
          <w:b/>
          <w:bCs/>
          <w:szCs w:val="18"/>
        </w:rPr>
      </w:pPr>
      <w:r w:rsidRPr="00D37733">
        <w:rPr>
          <w:b/>
          <w:bCs/>
          <w:szCs w:val="18"/>
        </w:rPr>
        <w:t xml:space="preserve">Antwoord </w:t>
      </w:r>
      <w:r>
        <w:rPr>
          <w:b/>
          <w:bCs/>
          <w:szCs w:val="18"/>
        </w:rPr>
        <w:t>6</w:t>
      </w:r>
    </w:p>
    <w:p w:rsidRPr="00615FBA" w:rsidR="00D871E7" w:rsidP="00615FBA" w:rsidRDefault="00F032E6" w14:paraId="1FC30C80" w14:textId="6CBFCCF8">
      <w:pPr>
        <w:rPr>
          <w:szCs w:val="18"/>
        </w:rPr>
      </w:pPr>
      <w:r>
        <w:rPr>
          <w:rFonts w:eastAsia="Verdana" w:cs="Verdana"/>
        </w:rPr>
        <w:t>Zoals in de Verzamelbrief d.d. 4 juli jl.</w:t>
      </w:r>
      <w:r>
        <w:rPr>
          <w:rStyle w:val="Voetnootmarkering"/>
          <w:rFonts w:eastAsia="Verdana" w:cs="Verdana"/>
        </w:rPr>
        <w:footnoteReference w:id="9"/>
      </w:r>
      <w:r>
        <w:rPr>
          <w:rFonts w:eastAsia="Verdana" w:cs="Verdana"/>
        </w:rPr>
        <w:t xml:space="preserve"> is aangegeven, is het kabinet bezig met een nadere verkenning naar</w:t>
      </w:r>
      <w:r w:rsidRPr="0059746A">
        <w:t xml:space="preserve"> </w:t>
      </w:r>
      <w:r>
        <w:t xml:space="preserve">een </w:t>
      </w:r>
      <w:r w:rsidRPr="00235A96">
        <w:t>nationaal in tijd afgebakend transitiedocument</w:t>
      </w:r>
      <w:r>
        <w:rPr>
          <w:rFonts w:eastAsia="Verdana" w:cs="Verdana"/>
        </w:rPr>
        <w:t xml:space="preserve"> en het ontwikkelen van het terugkeerbeleid voor ontheemden. Tegelijk zijn in het kader van </w:t>
      </w:r>
      <w:r w:rsidRPr="5070CF7A">
        <w:rPr>
          <w:rFonts w:eastAsia="Verdana" w:cs="Verdana"/>
          <w:color w:val="000000"/>
        </w:rPr>
        <w:t xml:space="preserve">zelfredzaamheid en participatie van ontheemden verschillende actielijnen geïdentificeerd voor de ontwikkeling van vaardigheden </w:t>
      </w:r>
      <w:r>
        <w:rPr>
          <w:rFonts w:eastAsia="Verdana" w:cs="Verdana"/>
          <w:color w:val="000000"/>
        </w:rPr>
        <w:t xml:space="preserve">die ingezet kunnen worden in Oekraïne bij de terugkomst, maar ook in Nederland zolang ontheemden hier mogen verblijven. </w:t>
      </w:r>
    </w:p>
    <w:sectPr w:rsidRPr="00615FBA" w:rsidR="00D871E7"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CC84" w14:textId="77777777" w:rsidR="00DC691C" w:rsidRDefault="00F12F72">
      <w:r>
        <w:separator/>
      </w:r>
    </w:p>
    <w:p w14:paraId="1D949E8D" w14:textId="77777777" w:rsidR="00DC691C" w:rsidRDefault="00DC691C"/>
  </w:endnote>
  <w:endnote w:type="continuationSeparator" w:id="0">
    <w:p w14:paraId="507EF3DA" w14:textId="77777777" w:rsidR="00DC691C" w:rsidRDefault="00F12F72">
      <w:r>
        <w:continuationSeparator/>
      </w:r>
    </w:p>
    <w:p w14:paraId="315DE40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52B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57F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6109A" w14:paraId="0FE9AAE5" w14:textId="77777777" w:rsidTr="004C7E1D">
      <w:trPr>
        <w:trHeight w:hRule="exact" w:val="357"/>
      </w:trPr>
      <w:tc>
        <w:tcPr>
          <w:tcW w:w="7603" w:type="dxa"/>
          <w:shd w:val="clear" w:color="auto" w:fill="auto"/>
        </w:tcPr>
        <w:p w14:paraId="5700B0E2" w14:textId="77777777" w:rsidR="002F71BB" w:rsidRPr="004C7E1D" w:rsidRDefault="002F71BB" w:rsidP="004C7E1D">
          <w:pPr>
            <w:spacing w:line="180" w:lineRule="exact"/>
            <w:rPr>
              <w:sz w:val="13"/>
              <w:szCs w:val="13"/>
            </w:rPr>
          </w:pPr>
        </w:p>
      </w:tc>
      <w:tc>
        <w:tcPr>
          <w:tcW w:w="2172" w:type="dxa"/>
          <w:shd w:val="clear" w:color="auto" w:fill="auto"/>
        </w:tcPr>
        <w:p w14:paraId="508EC35D" w14:textId="1CB6FE1C" w:rsidR="002F71BB" w:rsidRPr="004C7E1D" w:rsidRDefault="00F12F7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877DA">
            <w:rPr>
              <w:szCs w:val="13"/>
            </w:rPr>
            <w:t>5</w:t>
          </w:r>
          <w:r w:rsidRPr="004C7E1D">
            <w:rPr>
              <w:szCs w:val="13"/>
            </w:rPr>
            <w:fldChar w:fldCharType="end"/>
          </w:r>
        </w:p>
      </w:tc>
    </w:tr>
  </w:tbl>
  <w:p w14:paraId="124DBA1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26109A" w14:paraId="04B7AA06" w14:textId="77777777" w:rsidTr="004C7E1D">
      <w:trPr>
        <w:trHeight w:hRule="exact" w:val="357"/>
      </w:trPr>
      <w:tc>
        <w:tcPr>
          <w:tcW w:w="7709" w:type="dxa"/>
          <w:shd w:val="clear" w:color="auto" w:fill="auto"/>
        </w:tcPr>
        <w:p w14:paraId="1C78DBA6" w14:textId="77777777" w:rsidR="00D17084" w:rsidRPr="004C7E1D" w:rsidRDefault="00D17084" w:rsidP="004C7E1D">
          <w:pPr>
            <w:spacing w:line="180" w:lineRule="exact"/>
            <w:rPr>
              <w:sz w:val="13"/>
              <w:szCs w:val="13"/>
            </w:rPr>
          </w:pPr>
        </w:p>
      </w:tc>
      <w:tc>
        <w:tcPr>
          <w:tcW w:w="2060" w:type="dxa"/>
          <w:shd w:val="clear" w:color="auto" w:fill="auto"/>
        </w:tcPr>
        <w:p w14:paraId="638F1F7B" w14:textId="30A25A9A" w:rsidR="00D17084" w:rsidRPr="004C7E1D" w:rsidRDefault="00F12F7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877DA">
            <w:rPr>
              <w:szCs w:val="13"/>
            </w:rPr>
            <w:t>5</w:t>
          </w:r>
          <w:r w:rsidRPr="004C7E1D">
            <w:rPr>
              <w:szCs w:val="13"/>
            </w:rPr>
            <w:fldChar w:fldCharType="end"/>
          </w:r>
        </w:p>
      </w:tc>
    </w:tr>
  </w:tbl>
  <w:p w14:paraId="150250B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3855" w14:textId="77777777" w:rsidR="00DC691C" w:rsidRDefault="00F12F72">
      <w:r>
        <w:separator/>
      </w:r>
    </w:p>
    <w:p w14:paraId="635AF1CA" w14:textId="77777777" w:rsidR="00DC691C" w:rsidRDefault="00DC691C"/>
  </w:footnote>
  <w:footnote w:type="continuationSeparator" w:id="0">
    <w:p w14:paraId="5706C8DC" w14:textId="77777777" w:rsidR="00DC691C" w:rsidRDefault="00F12F72">
      <w:r>
        <w:continuationSeparator/>
      </w:r>
    </w:p>
    <w:p w14:paraId="3A547D82" w14:textId="77777777" w:rsidR="00DC691C" w:rsidRDefault="00DC691C"/>
  </w:footnote>
  <w:footnote w:id="1">
    <w:p w14:paraId="57549428" w14:textId="77777777" w:rsidR="00F032E6" w:rsidRPr="00804611" w:rsidRDefault="00F032E6" w:rsidP="00F032E6">
      <w:pPr>
        <w:pStyle w:val="Voetnoottekst"/>
        <w:rPr>
          <w:sz w:val="18"/>
          <w:szCs w:val="18"/>
        </w:rPr>
      </w:pPr>
      <w:r>
        <w:rPr>
          <w:rStyle w:val="Voetnootmarkering"/>
        </w:rPr>
        <w:footnoteRef/>
      </w:r>
      <w:r>
        <w:t xml:space="preserve"> </w:t>
      </w:r>
      <w:r w:rsidRPr="00370DF2">
        <w:rPr>
          <w:sz w:val="18"/>
          <w:szCs w:val="18"/>
        </w:rPr>
        <w:t>NRC, d.d. 14 juli 2025, ‘Jongvolwassen Oekraïners tussen wal en schip: geen recht op onderwijs, geen toekomstperspectief’, https://www.nrc.nl/nieuws/2025/07/14/jongvolwassen-oekrainers-tussen-wal-en-</w:t>
      </w:r>
      <w:r w:rsidRPr="00804611">
        <w:rPr>
          <w:sz w:val="18"/>
          <w:szCs w:val="18"/>
        </w:rPr>
        <w:t>schip-geen-recht-op-onderwijs-geen-toekomstperspectief-a4900270</w:t>
      </w:r>
    </w:p>
  </w:footnote>
  <w:footnote w:id="2">
    <w:p w14:paraId="62C4AEF3" w14:textId="77777777" w:rsidR="00F032E6" w:rsidRPr="00804611" w:rsidRDefault="00F032E6" w:rsidP="00F032E6">
      <w:pPr>
        <w:pStyle w:val="Voetnoottekst"/>
        <w:rPr>
          <w:sz w:val="18"/>
          <w:szCs w:val="18"/>
        </w:rPr>
      </w:pPr>
      <w:r w:rsidRPr="00804611">
        <w:rPr>
          <w:rStyle w:val="Voetnootmarkering"/>
          <w:sz w:val="18"/>
          <w:szCs w:val="18"/>
        </w:rPr>
        <w:footnoteRef/>
      </w:r>
      <w:r w:rsidRPr="00804611">
        <w:rPr>
          <w:sz w:val="18"/>
          <w:szCs w:val="18"/>
        </w:rPr>
        <w:t xml:space="preserve"> Aanhangsel Handelingen II</w:t>
      </w:r>
      <w:r>
        <w:rPr>
          <w:sz w:val="18"/>
          <w:szCs w:val="18"/>
        </w:rPr>
        <w:t xml:space="preserve"> </w:t>
      </w:r>
      <w:r w:rsidRPr="00804611">
        <w:rPr>
          <w:sz w:val="18"/>
          <w:szCs w:val="18"/>
        </w:rPr>
        <w:t>2023</w:t>
      </w:r>
      <w:r>
        <w:rPr>
          <w:sz w:val="18"/>
          <w:szCs w:val="18"/>
        </w:rPr>
        <w:t>/</w:t>
      </w:r>
      <w:r w:rsidRPr="00804611">
        <w:rPr>
          <w:sz w:val="18"/>
          <w:szCs w:val="18"/>
        </w:rPr>
        <w:t xml:space="preserve">24, nr. 132. </w:t>
      </w:r>
    </w:p>
  </w:footnote>
  <w:footnote w:id="3">
    <w:p w14:paraId="2E789A1D" w14:textId="77777777" w:rsidR="00F032E6" w:rsidRPr="00F12A82" w:rsidRDefault="00F032E6" w:rsidP="00F032E6">
      <w:pPr>
        <w:pStyle w:val="Voetnoottekst"/>
        <w:rPr>
          <w:sz w:val="16"/>
          <w:szCs w:val="16"/>
        </w:rPr>
      </w:pPr>
      <w:r w:rsidRPr="00804611">
        <w:rPr>
          <w:rStyle w:val="Voetnootmarkering"/>
          <w:sz w:val="18"/>
          <w:szCs w:val="18"/>
        </w:rPr>
        <w:footnoteRef/>
      </w:r>
      <w:r w:rsidRPr="00804611">
        <w:rPr>
          <w:sz w:val="18"/>
          <w:szCs w:val="18"/>
        </w:rPr>
        <w:t xml:space="preserve"> Zie Aanhangsel Handelingen II 2023/24, nr. 2282; Aanhangsel Handelingen II 2022/23, nr. 2883; Aanhangsel Handelingen II 2023/24, nr. 132.</w:t>
      </w:r>
    </w:p>
  </w:footnote>
  <w:footnote w:id="4">
    <w:p w14:paraId="63BD0B59" w14:textId="77777777" w:rsidR="00F032E6" w:rsidRPr="00534D0C" w:rsidRDefault="00F032E6" w:rsidP="00F032E6">
      <w:pPr>
        <w:pStyle w:val="Voetnoottekst"/>
        <w:rPr>
          <w:sz w:val="18"/>
          <w:szCs w:val="18"/>
        </w:rPr>
      </w:pPr>
      <w:r w:rsidRPr="00534D0C">
        <w:rPr>
          <w:rStyle w:val="Voetnootmarkering"/>
          <w:sz w:val="18"/>
          <w:szCs w:val="18"/>
        </w:rPr>
        <w:footnoteRef/>
      </w:r>
      <w:r w:rsidRPr="00534D0C">
        <w:rPr>
          <w:sz w:val="18"/>
          <w:szCs w:val="18"/>
        </w:rPr>
        <w:t xml:space="preserve"> Peildatum 29 juni 2025</w:t>
      </w:r>
      <w:r>
        <w:rPr>
          <w:sz w:val="18"/>
          <w:szCs w:val="18"/>
        </w:rPr>
        <w:t>.</w:t>
      </w:r>
    </w:p>
  </w:footnote>
  <w:footnote w:id="5">
    <w:p w14:paraId="666933BD" w14:textId="77777777" w:rsidR="00F032E6" w:rsidRPr="00534D0C" w:rsidRDefault="00F032E6" w:rsidP="00F032E6">
      <w:pPr>
        <w:pStyle w:val="Voetnoottekst"/>
        <w:rPr>
          <w:sz w:val="18"/>
          <w:szCs w:val="18"/>
        </w:rPr>
      </w:pPr>
      <w:r w:rsidRPr="00534D0C">
        <w:rPr>
          <w:rStyle w:val="Voetnootmarkering"/>
          <w:sz w:val="18"/>
          <w:szCs w:val="18"/>
        </w:rPr>
        <w:footnoteRef/>
      </w:r>
      <w:r w:rsidRPr="00534D0C">
        <w:rPr>
          <w:sz w:val="18"/>
          <w:szCs w:val="18"/>
        </w:rPr>
        <w:t xml:space="preserve"> Circa 13% deelnemers in het mbo en </w:t>
      </w:r>
      <w:r>
        <w:rPr>
          <w:sz w:val="18"/>
          <w:szCs w:val="18"/>
        </w:rPr>
        <w:t xml:space="preserve">circa </w:t>
      </w:r>
      <w:r w:rsidRPr="00534D0C">
        <w:rPr>
          <w:sz w:val="18"/>
          <w:szCs w:val="18"/>
        </w:rPr>
        <w:t>20% in hbo en wo</w:t>
      </w:r>
      <w:r>
        <w:rPr>
          <w:sz w:val="18"/>
          <w:szCs w:val="18"/>
        </w:rPr>
        <w:t>.</w:t>
      </w:r>
    </w:p>
  </w:footnote>
  <w:footnote w:id="6">
    <w:p w14:paraId="6CF2D4C4" w14:textId="77777777" w:rsidR="00F032E6" w:rsidRPr="002B355D" w:rsidRDefault="00F032E6" w:rsidP="00F032E6">
      <w:pPr>
        <w:pStyle w:val="Voetnoottekst"/>
        <w:rPr>
          <w:sz w:val="18"/>
          <w:szCs w:val="18"/>
        </w:rPr>
      </w:pPr>
      <w:r w:rsidRPr="00534D0C">
        <w:rPr>
          <w:rStyle w:val="Voetnootmarkering"/>
          <w:sz w:val="18"/>
          <w:szCs w:val="18"/>
        </w:rPr>
        <w:footnoteRef/>
      </w:r>
      <w:r w:rsidRPr="00534D0C">
        <w:rPr>
          <w:sz w:val="18"/>
          <w:szCs w:val="18"/>
        </w:rPr>
        <w:t xml:space="preserve"> Kosten zijn gebaseerd op de</w:t>
      </w:r>
      <w:r w:rsidRPr="002B355D">
        <w:rPr>
          <w:sz w:val="18"/>
          <w:szCs w:val="18"/>
        </w:rPr>
        <w:t xml:space="preserve"> onderwijsuitgaven per student (€ 10.500 voor het hbo en €9.000 voor het wo) zoals opgenomen in de ontwerpbegroting 2025.</w:t>
      </w:r>
    </w:p>
  </w:footnote>
  <w:footnote w:id="7">
    <w:p w14:paraId="3AD94DC0" w14:textId="77777777" w:rsidR="00F032E6" w:rsidRPr="002B355D" w:rsidRDefault="00F032E6" w:rsidP="00F032E6">
      <w:pPr>
        <w:pStyle w:val="Voetnoottekst"/>
        <w:rPr>
          <w:sz w:val="18"/>
          <w:szCs w:val="18"/>
        </w:rPr>
      </w:pPr>
      <w:r w:rsidRPr="00534D0C">
        <w:rPr>
          <w:rStyle w:val="Voetnootmarkering"/>
          <w:sz w:val="18"/>
          <w:szCs w:val="18"/>
        </w:rPr>
        <w:footnoteRef/>
      </w:r>
      <w:r w:rsidRPr="00534D0C">
        <w:rPr>
          <w:sz w:val="18"/>
          <w:szCs w:val="18"/>
        </w:rPr>
        <w:t xml:space="preserve"> De maandelijkse beursbedragen voor hbo en wo</w:t>
      </w:r>
      <w:r w:rsidRPr="002B355D">
        <w:rPr>
          <w:sz w:val="18"/>
          <w:szCs w:val="18"/>
        </w:rPr>
        <w:t xml:space="preserve"> studenten zijn in 2025 als volgt: </w:t>
      </w:r>
      <w:r>
        <w:rPr>
          <w:sz w:val="18"/>
          <w:szCs w:val="18"/>
        </w:rPr>
        <w:t xml:space="preserve">thuiswonende beurs € 125,99; </w:t>
      </w:r>
      <w:r w:rsidRPr="002B355D">
        <w:rPr>
          <w:sz w:val="18"/>
          <w:szCs w:val="18"/>
        </w:rPr>
        <w:t xml:space="preserve">uitwonende beurs € 314; maximale aanvullende beurs: € 475,17; studentenreisproduct € 109,04. Totaal </w:t>
      </w:r>
      <w:r>
        <w:rPr>
          <w:sz w:val="18"/>
          <w:szCs w:val="18"/>
        </w:rPr>
        <w:t xml:space="preserve">maximaal </w:t>
      </w:r>
      <w:r w:rsidRPr="002B355D">
        <w:rPr>
          <w:sz w:val="18"/>
          <w:szCs w:val="18"/>
        </w:rPr>
        <w:t>per maand € 898,21.</w:t>
      </w:r>
    </w:p>
  </w:footnote>
  <w:footnote w:id="8">
    <w:p w14:paraId="3D88A3FB" w14:textId="77777777" w:rsidR="00F032E6" w:rsidRPr="009A3F89" w:rsidRDefault="00F032E6" w:rsidP="00F032E6">
      <w:pPr>
        <w:pStyle w:val="Voetnoottekst"/>
        <w:rPr>
          <w:b/>
          <w:bCs/>
        </w:rPr>
      </w:pPr>
      <w:r w:rsidRPr="002B355D">
        <w:rPr>
          <w:rStyle w:val="Voetnootmarkering"/>
          <w:sz w:val="18"/>
          <w:szCs w:val="18"/>
        </w:rPr>
        <w:footnoteRef/>
      </w:r>
      <w:r w:rsidRPr="002B355D">
        <w:rPr>
          <w:sz w:val="18"/>
          <w:szCs w:val="18"/>
        </w:rPr>
        <w:t xml:space="preserve"> De maandelijkse beursbedragen voor mbo bol-studenten zijn in 2025 als volgt: </w:t>
      </w:r>
      <w:r>
        <w:rPr>
          <w:sz w:val="18"/>
          <w:szCs w:val="18"/>
        </w:rPr>
        <w:t xml:space="preserve">thuiswonende beurs € 103,78; </w:t>
      </w:r>
      <w:r w:rsidRPr="002B355D">
        <w:rPr>
          <w:sz w:val="18"/>
          <w:szCs w:val="18"/>
        </w:rPr>
        <w:t xml:space="preserve">uitwonende beurs € 338,68; maximale aanvullende beurs € 455,22; studentenreisproduct €109,04. Daarnaast ontvangt OCW lesgeldontvangsten (€ 121,50) van alle mbo studenten die bij het start van het schooljaar meerderjarig zijn. Totaal </w:t>
      </w:r>
      <w:r>
        <w:rPr>
          <w:sz w:val="18"/>
          <w:szCs w:val="18"/>
        </w:rPr>
        <w:t xml:space="preserve">maximaal </w:t>
      </w:r>
      <w:r w:rsidRPr="002B355D">
        <w:rPr>
          <w:sz w:val="18"/>
          <w:szCs w:val="18"/>
        </w:rPr>
        <w:t>per maand € 781,44.</w:t>
      </w:r>
    </w:p>
  </w:footnote>
  <w:footnote w:id="9">
    <w:p w14:paraId="3E0796DF" w14:textId="77777777" w:rsidR="00F032E6" w:rsidRDefault="00F032E6" w:rsidP="00F032E6">
      <w:pPr>
        <w:pStyle w:val="Voetnoottekst"/>
      </w:pPr>
      <w:r>
        <w:rPr>
          <w:rStyle w:val="Voetnootmarkering"/>
        </w:rPr>
        <w:footnoteRef/>
      </w:r>
      <w:r>
        <w:t xml:space="preserve"> </w:t>
      </w:r>
      <w:hyperlink r:id="rId1" w:history="1">
        <w:r w:rsidRPr="0059746A">
          <w:rPr>
            <w:color w:val="0000FF"/>
            <w:sz w:val="18"/>
            <w:szCs w:val="24"/>
            <w:u w:val="single"/>
          </w:rPr>
          <w:t>Verzamelbrief opvang ontheemden Oekraïne juli 2025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C1F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26109A" w14:paraId="5840814A" w14:textId="77777777" w:rsidTr="006D2D53">
      <w:trPr>
        <w:trHeight w:hRule="exact" w:val="400"/>
      </w:trPr>
      <w:tc>
        <w:tcPr>
          <w:tcW w:w="7518" w:type="dxa"/>
          <w:shd w:val="clear" w:color="auto" w:fill="auto"/>
        </w:tcPr>
        <w:p w14:paraId="51AF96FE" w14:textId="77777777" w:rsidR="00527BD4" w:rsidRPr="00275984" w:rsidRDefault="00527BD4" w:rsidP="00BF4427">
          <w:pPr>
            <w:pStyle w:val="Huisstijl-Rubricering"/>
          </w:pPr>
        </w:p>
      </w:tc>
    </w:tr>
  </w:tbl>
  <w:p w14:paraId="3DACC6C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6109A" w14:paraId="60D6304B" w14:textId="77777777" w:rsidTr="003B528D">
      <w:tc>
        <w:tcPr>
          <w:tcW w:w="2160" w:type="dxa"/>
          <w:shd w:val="clear" w:color="auto" w:fill="auto"/>
        </w:tcPr>
        <w:p w14:paraId="2851AFE8" w14:textId="77777777" w:rsidR="002F71BB" w:rsidRPr="000407BB" w:rsidRDefault="00F12F72" w:rsidP="005D283A">
          <w:pPr>
            <w:pStyle w:val="Colofonkop"/>
            <w:framePr w:hSpace="0" w:wrap="auto" w:vAnchor="margin" w:hAnchor="text" w:xAlign="left" w:yAlign="inline"/>
          </w:pPr>
          <w:r>
            <w:t>Onze referentie</w:t>
          </w:r>
        </w:p>
      </w:tc>
    </w:tr>
    <w:tr w:rsidR="0026109A" w14:paraId="045F746C" w14:textId="77777777" w:rsidTr="002F71BB">
      <w:trPr>
        <w:trHeight w:val="259"/>
      </w:trPr>
      <w:tc>
        <w:tcPr>
          <w:tcW w:w="2160" w:type="dxa"/>
          <w:shd w:val="clear" w:color="auto" w:fill="auto"/>
        </w:tcPr>
        <w:p w14:paraId="1407A55C" w14:textId="77777777" w:rsidR="00E35CF4" w:rsidRPr="005D283A" w:rsidRDefault="00F12F72" w:rsidP="0049501A">
          <w:pPr>
            <w:spacing w:line="180" w:lineRule="exact"/>
            <w:rPr>
              <w:sz w:val="13"/>
              <w:szCs w:val="13"/>
            </w:rPr>
          </w:pPr>
          <w:r>
            <w:rPr>
              <w:sz w:val="13"/>
              <w:szCs w:val="13"/>
            </w:rPr>
            <w:t>53714290</w:t>
          </w:r>
        </w:p>
      </w:tc>
    </w:tr>
  </w:tbl>
  <w:p w14:paraId="5D01F6F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6109A" w14:paraId="5D608D08" w14:textId="77777777" w:rsidTr="001377D4">
      <w:trPr>
        <w:trHeight w:val="2636"/>
      </w:trPr>
      <w:tc>
        <w:tcPr>
          <w:tcW w:w="737" w:type="dxa"/>
          <w:shd w:val="clear" w:color="auto" w:fill="auto"/>
        </w:tcPr>
        <w:p w14:paraId="52F14A8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DC412E1" w14:textId="77777777" w:rsidR="00704845" w:rsidRDefault="00F12F72" w:rsidP="0047126E">
          <w:pPr>
            <w:framePr w:w="3873" w:h="2625" w:hRule="exact" w:wrap="around" w:vAnchor="page" w:hAnchor="page" w:x="6323" w:y="1"/>
          </w:pPr>
          <w:r>
            <w:rPr>
              <w:noProof/>
              <w:lang w:val="en-US" w:eastAsia="en-US"/>
            </w:rPr>
            <w:drawing>
              <wp:inline distT="0" distB="0" distL="0" distR="0" wp14:anchorId="20C68848" wp14:editId="7B66E6F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614F750" w14:textId="77777777" w:rsidR="00483ECA" w:rsidRDefault="00483ECA" w:rsidP="00D037A9"/>
      </w:tc>
    </w:tr>
  </w:tbl>
  <w:p w14:paraId="5C0F44F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6109A" w14:paraId="5A112FEE" w14:textId="77777777" w:rsidTr="0008539E">
      <w:trPr>
        <w:trHeight w:hRule="exact" w:val="572"/>
      </w:trPr>
      <w:tc>
        <w:tcPr>
          <w:tcW w:w="7520" w:type="dxa"/>
          <w:shd w:val="clear" w:color="auto" w:fill="auto"/>
        </w:tcPr>
        <w:p w14:paraId="50D6C35A" w14:textId="77777777" w:rsidR="00527BD4" w:rsidRPr="00963440" w:rsidRDefault="00F12F72" w:rsidP="00210BA3">
          <w:pPr>
            <w:pStyle w:val="Huisstijl-Adres"/>
            <w:spacing w:after="0"/>
          </w:pPr>
          <w:r w:rsidRPr="009E3B07">
            <w:t>&gt;Retouradres </w:t>
          </w:r>
          <w:r>
            <w:t>Postbus 16375 2500 BJ Den Haag</w:t>
          </w:r>
          <w:r w:rsidRPr="009E3B07">
            <w:t xml:space="preserve"> </w:t>
          </w:r>
        </w:p>
      </w:tc>
    </w:tr>
    <w:tr w:rsidR="0026109A" w14:paraId="2AF3AEF1" w14:textId="77777777" w:rsidTr="00E776C6">
      <w:trPr>
        <w:cantSplit/>
        <w:trHeight w:hRule="exact" w:val="238"/>
      </w:trPr>
      <w:tc>
        <w:tcPr>
          <w:tcW w:w="7520" w:type="dxa"/>
          <w:shd w:val="clear" w:color="auto" w:fill="auto"/>
        </w:tcPr>
        <w:p w14:paraId="6068AE4D" w14:textId="77777777" w:rsidR="00093ABC" w:rsidRPr="00963440" w:rsidRDefault="00093ABC" w:rsidP="00963440"/>
      </w:tc>
    </w:tr>
    <w:tr w:rsidR="0026109A" w14:paraId="3367865B" w14:textId="77777777" w:rsidTr="00E776C6">
      <w:trPr>
        <w:cantSplit/>
        <w:trHeight w:hRule="exact" w:val="1520"/>
      </w:trPr>
      <w:tc>
        <w:tcPr>
          <w:tcW w:w="7520" w:type="dxa"/>
          <w:shd w:val="clear" w:color="auto" w:fill="auto"/>
        </w:tcPr>
        <w:p w14:paraId="618B2DC3" w14:textId="77777777" w:rsidR="00A604D3" w:rsidRPr="00963440" w:rsidRDefault="00A604D3" w:rsidP="00963440"/>
      </w:tc>
    </w:tr>
    <w:tr w:rsidR="0026109A" w14:paraId="2344CF92" w14:textId="77777777" w:rsidTr="00E776C6">
      <w:trPr>
        <w:trHeight w:hRule="exact" w:val="1077"/>
      </w:trPr>
      <w:tc>
        <w:tcPr>
          <w:tcW w:w="7520" w:type="dxa"/>
          <w:shd w:val="clear" w:color="auto" w:fill="auto"/>
        </w:tcPr>
        <w:p w14:paraId="259A15D8" w14:textId="77777777" w:rsidR="00892BA5" w:rsidRPr="00035E67" w:rsidRDefault="00892BA5" w:rsidP="00892BA5">
          <w:pPr>
            <w:tabs>
              <w:tab w:val="left" w:pos="740"/>
            </w:tabs>
            <w:autoSpaceDE w:val="0"/>
            <w:autoSpaceDN w:val="0"/>
            <w:adjustRightInd w:val="0"/>
            <w:rPr>
              <w:rFonts w:cs="Verdana"/>
              <w:szCs w:val="18"/>
            </w:rPr>
          </w:pPr>
        </w:p>
      </w:tc>
    </w:tr>
  </w:tbl>
  <w:p w14:paraId="21DBCE30" w14:textId="77777777" w:rsidR="006F273B" w:rsidRDefault="006F273B" w:rsidP="00BC4AE3">
    <w:pPr>
      <w:pStyle w:val="Koptekst"/>
    </w:pPr>
  </w:p>
  <w:p w14:paraId="0881B91E" w14:textId="77777777" w:rsidR="00153BD0" w:rsidRDefault="00153BD0" w:rsidP="00BC4AE3">
    <w:pPr>
      <w:pStyle w:val="Koptekst"/>
    </w:pPr>
  </w:p>
  <w:p w14:paraId="73A777C8" w14:textId="77777777" w:rsidR="0044605E" w:rsidRDefault="0044605E" w:rsidP="00BC4AE3">
    <w:pPr>
      <w:pStyle w:val="Koptekst"/>
    </w:pPr>
  </w:p>
  <w:p w14:paraId="7AAB2339" w14:textId="77777777" w:rsidR="0044605E" w:rsidRDefault="0044605E" w:rsidP="00BC4AE3">
    <w:pPr>
      <w:pStyle w:val="Koptekst"/>
    </w:pPr>
  </w:p>
  <w:p w14:paraId="12732D6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1A04514">
      <w:start w:val="1"/>
      <w:numFmt w:val="bullet"/>
      <w:pStyle w:val="Lijstopsomteken"/>
      <w:lvlText w:val="•"/>
      <w:lvlJc w:val="left"/>
      <w:pPr>
        <w:tabs>
          <w:tab w:val="num" w:pos="227"/>
        </w:tabs>
        <w:ind w:left="227" w:hanging="227"/>
      </w:pPr>
      <w:rPr>
        <w:rFonts w:ascii="Verdana" w:hAnsi="Verdana" w:hint="default"/>
        <w:sz w:val="18"/>
        <w:szCs w:val="18"/>
      </w:rPr>
    </w:lvl>
    <w:lvl w:ilvl="1" w:tplc="A2424B88" w:tentative="1">
      <w:start w:val="1"/>
      <w:numFmt w:val="bullet"/>
      <w:lvlText w:val="o"/>
      <w:lvlJc w:val="left"/>
      <w:pPr>
        <w:tabs>
          <w:tab w:val="num" w:pos="1440"/>
        </w:tabs>
        <w:ind w:left="1440" w:hanging="360"/>
      </w:pPr>
      <w:rPr>
        <w:rFonts w:ascii="Courier New" w:hAnsi="Courier New" w:cs="Courier New" w:hint="default"/>
      </w:rPr>
    </w:lvl>
    <w:lvl w:ilvl="2" w:tplc="F266C4BC" w:tentative="1">
      <w:start w:val="1"/>
      <w:numFmt w:val="bullet"/>
      <w:lvlText w:val=""/>
      <w:lvlJc w:val="left"/>
      <w:pPr>
        <w:tabs>
          <w:tab w:val="num" w:pos="2160"/>
        </w:tabs>
        <w:ind w:left="2160" w:hanging="360"/>
      </w:pPr>
      <w:rPr>
        <w:rFonts w:ascii="Wingdings" w:hAnsi="Wingdings" w:hint="default"/>
      </w:rPr>
    </w:lvl>
    <w:lvl w:ilvl="3" w:tplc="FFD42DE8" w:tentative="1">
      <w:start w:val="1"/>
      <w:numFmt w:val="bullet"/>
      <w:lvlText w:val=""/>
      <w:lvlJc w:val="left"/>
      <w:pPr>
        <w:tabs>
          <w:tab w:val="num" w:pos="2880"/>
        </w:tabs>
        <w:ind w:left="2880" w:hanging="360"/>
      </w:pPr>
      <w:rPr>
        <w:rFonts w:ascii="Symbol" w:hAnsi="Symbol" w:hint="default"/>
      </w:rPr>
    </w:lvl>
    <w:lvl w:ilvl="4" w:tplc="6C0A3DA2" w:tentative="1">
      <w:start w:val="1"/>
      <w:numFmt w:val="bullet"/>
      <w:lvlText w:val="o"/>
      <w:lvlJc w:val="left"/>
      <w:pPr>
        <w:tabs>
          <w:tab w:val="num" w:pos="3600"/>
        </w:tabs>
        <w:ind w:left="3600" w:hanging="360"/>
      </w:pPr>
      <w:rPr>
        <w:rFonts w:ascii="Courier New" w:hAnsi="Courier New" w:cs="Courier New" w:hint="default"/>
      </w:rPr>
    </w:lvl>
    <w:lvl w:ilvl="5" w:tplc="D8E8C2B4" w:tentative="1">
      <w:start w:val="1"/>
      <w:numFmt w:val="bullet"/>
      <w:lvlText w:val=""/>
      <w:lvlJc w:val="left"/>
      <w:pPr>
        <w:tabs>
          <w:tab w:val="num" w:pos="4320"/>
        </w:tabs>
        <w:ind w:left="4320" w:hanging="360"/>
      </w:pPr>
      <w:rPr>
        <w:rFonts w:ascii="Wingdings" w:hAnsi="Wingdings" w:hint="default"/>
      </w:rPr>
    </w:lvl>
    <w:lvl w:ilvl="6" w:tplc="255A367E" w:tentative="1">
      <w:start w:val="1"/>
      <w:numFmt w:val="bullet"/>
      <w:lvlText w:val=""/>
      <w:lvlJc w:val="left"/>
      <w:pPr>
        <w:tabs>
          <w:tab w:val="num" w:pos="5040"/>
        </w:tabs>
        <w:ind w:left="5040" w:hanging="360"/>
      </w:pPr>
      <w:rPr>
        <w:rFonts w:ascii="Symbol" w:hAnsi="Symbol" w:hint="default"/>
      </w:rPr>
    </w:lvl>
    <w:lvl w:ilvl="7" w:tplc="F05ED1CC" w:tentative="1">
      <w:start w:val="1"/>
      <w:numFmt w:val="bullet"/>
      <w:lvlText w:val="o"/>
      <w:lvlJc w:val="left"/>
      <w:pPr>
        <w:tabs>
          <w:tab w:val="num" w:pos="5760"/>
        </w:tabs>
        <w:ind w:left="5760" w:hanging="360"/>
      </w:pPr>
      <w:rPr>
        <w:rFonts w:ascii="Courier New" w:hAnsi="Courier New" w:cs="Courier New" w:hint="default"/>
      </w:rPr>
    </w:lvl>
    <w:lvl w:ilvl="8" w:tplc="217E33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7664D4A">
      <w:start w:val="1"/>
      <w:numFmt w:val="bullet"/>
      <w:pStyle w:val="Lijstopsomteken2"/>
      <w:lvlText w:val="–"/>
      <w:lvlJc w:val="left"/>
      <w:pPr>
        <w:tabs>
          <w:tab w:val="num" w:pos="227"/>
        </w:tabs>
        <w:ind w:left="227" w:firstLine="0"/>
      </w:pPr>
      <w:rPr>
        <w:rFonts w:ascii="Verdana" w:hAnsi="Verdana" w:hint="default"/>
      </w:rPr>
    </w:lvl>
    <w:lvl w:ilvl="1" w:tplc="7E1A4DA8" w:tentative="1">
      <w:start w:val="1"/>
      <w:numFmt w:val="bullet"/>
      <w:lvlText w:val="o"/>
      <w:lvlJc w:val="left"/>
      <w:pPr>
        <w:tabs>
          <w:tab w:val="num" w:pos="1440"/>
        </w:tabs>
        <w:ind w:left="1440" w:hanging="360"/>
      </w:pPr>
      <w:rPr>
        <w:rFonts w:ascii="Courier New" w:hAnsi="Courier New" w:cs="Courier New" w:hint="default"/>
      </w:rPr>
    </w:lvl>
    <w:lvl w:ilvl="2" w:tplc="9DD698B2" w:tentative="1">
      <w:start w:val="1"/>
      <w:numFmt w:val="bullet"/>
      <w:lvlText w:val=""/>
      <w:lvlJc w:val="left"/>
      <w:pPr>
        <w:tabs>
          <w:tab w:val="num" w:pos="2160"/>
        </w:tabs>
        <w:ind w:left="2160" w:hanging="360"/>
      </w:pPr>
      <w:rPr>
        <w:rFonts w:ascii="Wingdings" w:hAnsi="Wingdings" w:hint="default"/>
      </w:rPr>
    </w:lvl>
    <w:lvl w:ilvl="3" w:tplc="4AC831A6" w:tentative="1">
      <w:start w:val="1"/>
      <w:numFmt w:val="bullet"/>
      <w:lvlText w:val=""/>
      <w:lvlJc w:val="left"/>
      <w:pPr>
        <w:tabs>
          <w:tab w:val="num" w:pos="2880"/>
        </w:tabs>
        <w:ind w:left="2880" w:hanging="360"/>
      </w:pPr>
      <w:rPr>
        <w:rFonts w:ascii="Symbol" w:hAnsi="Symbol" w:hint="default"/>
      </w:rPr>
    </w:lvl>
    <w:lvl w:ilvl="4" w:tplc="28E4FAE8" w:tentative="1">
      <w:start w:val="1"/>
      <w:numFmt w:val="bullet"/>
      <w:lvlText w:val="o"/>
      <w:lvlJc w:val="left"/>
      <w:pPr>
        <w:tabs>
          <w:tab w:val="num" w:pos="3600"/>
        </w:tabs>
        <w:ind w:left="3600" w:hanging="360"/>
      </w:pPr>
      <w:rPr>
        <w:rFonts w:ascii="Courier New" w:hAnsi="Courier New" w:cs="Courier New" w:hint="default"/>
      </w:rPr>
    </w:lvl>
    <w:lvl w:ilvl="5" w:tplc="6270ECF2" w:tentative="1">
      <w:start w:val="1"/>
      <w:numFmt w:val="bullet"/>
      <w:lvlText w:val=""/>
      <w:lvlJc w:val="left"/>
      <w:pPr>
        <w:tabs>
          <w:tab w:val="num" w:pos="4320"/>
        </w:tabs>
        <w:ind w:left="4320" w:hanging="360"/>
      </w:pPr>
      <w:rPr>
        <w:rFonts w:ascii="Wingdings" w:hAnsi="Wingdings" w:hint="default"/>
      </w:rPr>
    </w:lvl>
    <w:lvl w:ilvl="6" w:tplc="84DEDB7C" w:tentative="1">
      <w:start w:val="1"/>
      <w:numFmt w:val="bullet"/>
      <w:lvlText w:val=""/>
      <w:lvlJc w:val="left"/>
      <w:pPr>
        <w:tabs>
          <w:tab w:val="num" w:pos="5040"/>
        </w:tabs>
        <w:ind w:left="5040" w:hanging="360"/>
      </w:pPr>
      <w:rPr>
        <w:rFonts w:ascii="Symbol" w:hAnsi="Symbol" w:hint="default"/>
      </w:rPr>
    </w:lvl>
    <w:lvl w:ilvl="7" w:tplc="BF886828" w:tentative="1">
      <w:start w:val="1"/>
      <w:numFmt w:val="bullet"/>
      <w:lvlText w:val="o"/>
      <w:lvlJc w:val="left"/>
      <w:pPr>
        <w:tabs>
          <w:tab w:val="num" w:pos="5760"/>
        </w:tabs>
        <w:ind w:left="5760" w:hanging="360"/>
      </w:pPr>
      <w:rPr>
        <w:rFonts w:ascii="Courier New" w:hAnsi="Courier New" w:cs="Courier New" w:hint="default"/>
      </w:rPr>
    </w:lvl>
    <w:lvl w:ilvl="8" w:tplc="4BB247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EB81D"/>
    <w:multiLevelType w:val="hybridMultilevel"/>
    <w:tmpl w:val="3D7E99EC"/>
    <w:lvl w:ilvl="0" w:tplc="67DE0660">
      <w:start w:val="1"/>
      <w:numFmt w:val="bullet"/>
      <w:lvlText w:val="·"/>
      <w:lvlJc w:val="left"/>
      <w:pPr>
        <w:ind w:left="720" w:hanging="360"/>
      </w:pPr>
      <w:rPr>
        <w:rFonts w:ascii="Symbol" w:hAnsi="Symbol" w:hint="default"/>
      </w:rPr>
    </w:lvl>
    <w:lvl w:ilvl="1" w:tplc="04405C6E">
      <w:start w:val="1"/>
      <w:numFmt w:val="bullet"/>
      <w:lvlText w:val="o"/>
      <w:lvlJc w:val="left"/>
      <w:pPr>
        <w:ind w:left="1440" w:hanging="360"/>
      </w:pPr>
      <w:rPr>
        <w:rFonts w:ascii="Courier New" w:hAnsi="Courier New" w:hint="default"/>
      </w:rPr>
    </w:lvl>
    <w:lvl w:ilvl="2" w:tplc="6C7EB4CE">
      <w:start w:val="1"/>
      <w:numFmt w:val="bullet"/>
      <w:lvlText w:val=""/>
      <w:lvlJc w:val="left"/>
      <w:pPr>
        <w:ind w:left="2160" w:hanging="360"/>
      </w:pPr>
      <w:rPr>
        <w:rFonts w:ascii="Wingdings" w:hAnsi="Wingdings" w:hint="default"/>
      </w:rPr>
    </w:lvl>
    <w:lvl w:ilvl="3" w:tplc="E15043DC">
      <w:start w:val="1"/>
      <w:numFmt w:val="bullet"/>
      <w:lvlText w:val=""/>
      <w:lvlJc w:val="left"/>
      <w:pPr>
        <w:ind w:left="2880" w:hanging="360"/>
      </w:pPr>
      <w:rPr>
        <w:rFonts w:ascii="Symbol" w:hAnsi="Symbol" w:hint="default"/>
      </w:rPr>
    </w:lvl>
    <w:lvl w:ilvl="4" w:tplc="9C9E0228">
      <w:start w:val="1"/>
      <w:numFmt w:val="bullet"/>
      <w:lvlText w:val="o"/>
      <w:lvlJc w:val="left"/>
      <w:pPr>
        <w:ind w:left="3600" w:hanging="360"/>
      </w:pPr>
      <w:rPr>
        <w:rFonts w:ascii="Courier New" w:hAnsi="Courier New" w:hint="default"/>
      </w:rPr>
    </w:lvl>
    <w:lvl w:ilvl="5" w:tplc="F0C2C3F6">
      <w:start w:val="1"/>
      <w:numFmt w:val="bullet"/>
      <w:lvlText w:val=""/>
      <w:lvlJc w:val="left"/>
      <w:pPr>
        <w:ind w:left="4320" w:hanging="360"/>
      </w:pPr>
      <w:rPr>
        <w:rFonts w:ascii="Wingdings" w:hAnsi="Wingdings" w:hint="default"/>
      </w:rPr>
    </w:lvl>
    <w:lvl w:ilvl="6" w:tplc="6C9AAA9C">
      <w:start w:val="1"/>
      <w:numFmt w:val="bullet"/>
      <w:lvlText w:val=""/>
      <w:lvlJc w:val="left"/>
      <w:pPr>
        <w:ind w:left="5040" w:hanging="360"/>
      </w:pPr>
      <w:rPr>
        <w:rFonts w:ascii="Symbol" w:hAnsi="Symbol" w:hint="default"/>
      </w:rPr>
    </w:lvl>
    <w:lvl w:ilvl="7" w:tplc="D64CCB3E">
      <w:start w:val="1"/>
      <w:numFmt w:val="bullet"/>
      <w:lvlText w:val="o"/>
      <w:lvlJc w:val="left"/>
      <w:pPr>
        <w:ind w:left="5760" w:hanging="360"/>
      </w:pPr>
      <w:rPr>
        <w:rFonts w:ascii="Courier New" w:hAnsi="Courier New" w:hint="default"/>
      </w:rPr>
    </w:lvl>
    <w:lvl w:ilvl="8" w:tplc="8848BB82">
      <w:start w:val="1"/>
      <w:numFmt w:val="bullet"/>
      <w:lvlText w:val=""/>
      <w:lvlJc w:val="left"/>
      <w:pPr>
        <w:ind w:left="6480" w:hanging="360"/>
      </w:pPr>
      <w:rPr>
        <w:rFonts w:ascii="Wingdings" w:hAnsi="Wingdings" w:hint="default"/>
      </w:rPr>
    </w:lvl>
  </w:abstractNum>
  <w:num w:numId="1" w16cid:durableId="1239749840">
    <w:abstractNumId w:val="10"/>
  </w:num>
  <w:num w:numId="2" w16cid:durableId="442850615">
    <w:abstractNumId w:val="7"/>
  </w:num>
  <w:num w:numId="3" w16cid:durableId="1369137812">
    <w:abstractNumId w:val="6"/>
  </w:num>
  <w:num w:numId="4" w16cid:durableId="469135402">
    <w:abstractNumId w:val="5"/>
  </w:num>
  <w:num w:numId="5" w16cid:durableId="1873614707">
    <w:abstractNumId w:val="4"/>
  </w:num>
  <w:num w:numId="6" w16cid:durableId="490948511">
    <w:abstractNumId w:val="8"/>
  </w:num>
  <w:num w:numId="7" w16cid:durableId="555773379">
    <w:abstractNumId w:val="3"/>
  </w:num>
  <w:num w:numId="8" w16cid:durableId="1137986964">
    <w:abstractNumId w:val="2"/>
  </w:num>
  <w:num w:numId="9" w16cid:durableId="200358935">
    <w:abstractNumId w:val="1"/>
  </w:num>
  <w:num w:numId="10" w16cid:durableId="1903634341">
    <w:abstractNumId w:val="0"/>
  </w:num>
  <w:num w:numId="11" w16cid:durableId="390495338">
    <w:abstractNumId w:val="9"/>
  </w:num>
  <w:num w:numId="12" w16cid:durableId="662515987">
    <w:abstractNumId w:val="11"/>
  </w:num>
  <w:num w:numId="13" w16cid:durableId="22173729">
    <w:abstractNumId w:val="13"/>
  </w:num>
  <w:num w:numId="14" w16cid:durableId="286281614">
    <w:abstractNumId w:val="12"/>
  </w:num>
  <w:num w:numId="15" w16cid:durableId="112512545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2CF6"/>
    <w:rsid w:val="0005404B"/>
    <w:rsid w:val="0005447D"/>
    <w:rsid w:val="000546DE"/>
    <w:rsid w:val="0006024D"/>
    <w:rsid w:val="00062055"/>
    <w:rsid w:val="00065462"/>
    <w:rsid w:val="00071F28"/>
    <w:rsid w:val="00073991"/>
    <w:rsid w:val="00074079"/>
    <w:rsid w:val="000765B6"/>
    <w:rsid w:val="0008289C"/>
    <w:rsid w:val="0008539E"/>
    <w:rsid w:val="00092799"/>
    <w:rsid w:val="00092A99"/>
    <w:rsid w:val="00092C5F"/>
    <w:rsid w:val="00093ABC"/>
    <w:rsid w:val="00096680"/>
    <w:rsid w:val="000A0F36"/>
    <w:rsid w:val="000A174A"/>
    <w:rsid w:val="000A3E0A"/>
    <w:rsid w:val="000A65AC"/>
    <w:rsid w:val="000A7B47"/>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36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4BA4"/>
    <w:rsid w:val="001569AB"/>
    <w:rsid w:val="0016412C"/>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4598"/>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9A"/>
    <w:rsid w:val="002610A6"/>
    <w:rsid w:val="00263FD6"/>
    <w:rsid w:val="002650F7"/>
    <w:rsid w:val="0026686B"/>
    <w:rsid w:val="00273F3B"/>
    <w:rsid w:val="00274DB7"/>
    <w:rsid w:val="00274ED0"/>
    <w:rsid w:val="00275984"/>
    <w:rsid w:val="00276199"/>
    <w:rsid w:val="002768F3"/>
    <w:rsid w:val="00276DA4"/>
    <w:rsid w:val="00280F74"/>
    <w:rsid w:val="00283108"/>
    <w:rsid w:val="00286998"/>
    <w:rsid w:val="00291AB7"/>
    <w:rsid w:val="0029422B"/>
    <w:rsid w:val="00294DCB"/>
    <w:rsid w:val="002A06CE"/>
    <w:rsid w:val="002A37B5"/>
    <w:rsid w:val="002A6722"/>
    <w:rsid w:val="002B153C"/>
    <w:rsid w:val="002B52FC"/>
    <w:rsid w:val="002C26D0"/>
    <w:rsid w:val="002C2830"/>
    <w:rsid w:val="002C3B7A"/>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A7A"/>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99F"/>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19FA"/>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7575"/>
    <w:rsid w:val="005107B1"/>
    <w:rsid w:val="00516022"/>
    <w:rsid w:val="00521CEE"/>
    <w:rsid w:val="00527BD4"/>
    <w:rsid w:val="00533061"/>
    <w:rsid w:val="00533FA1"/>
    <w:rsid w:val="00534C77"/>
    <w:rsid w:val="005403C8"/>
    <w:rsid w:val="00540B17"/>
    <w:rsid w:val="00541AD9"/>
    <w:rsid w:val="005429DC"/>
    <w:rsid w:val="005565F9"/>
    <w:rsid w:val="005639D2"/>
    <w:rsid w:val="00565739"/>
    <w:rsid w:val="00573041"/>
    <w:rsid w:val="00575B80"/>
    <w:rsid w:val="00577559"/>
    <w:rsid w:val="005819CE"/>
    <w:rsid w:val="0058223A"/>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5FBA"/>
    <w:rsid w:val="00617311"/>
    <w:rsid w:val="00617A44"/>
    <w:rsid w:val="006202B6"/>
    <w:rsid w:val="006205C0"/>
    <w:rsid w:val="00623CB2"/>
    <w:rsid w:val="00625CD0"/>
    <w:rsid w:val="0062627D"/>
    <w:rsid w:val="00627432"/>
    <w:rsid w:val="00635031"/>
    <w:rsid w:val="0064192A"/>
    <w:rsid w:val="00642768"/>
    <w:rsid w:val="00643C70"/>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2EBE"/>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2E"/>
    <w:rsid w:val="00754FBF"/>
    <w:rsid w:val="007615AC"/>
    <w:rsid w:val="00764585"/>
    <w:rsid w:val="00767FEF"/>
    <w:rsid w:val="007709EF"/>
    <w:rsid w:val="00783559"/>
    <w:rsid w:val="007846ED"/>
    <w:rsid w:val="00785C3B"/>
    <w:rsid w:val="00797AA5"/>
    <w:rsid w:val="007A261C"/>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C9F"/>
    <w:rsid w:val="008A1F5D"/>
    <w:rsid w:val="008A28F5"/>
    <w:rsid w:val="008A3770"/>
    <w:rsid w:val="008B0E6F"/>
    <w:rsid w:val="008B1198"/>
    <w:rsid w:val="008B2349"/>
    <w:rsid w:val="008B3471"/>
    <w:rsid w:val="008B3929"/>
    <w:rsid w:val="008B3BAB"/>
    <w:rsid w:val="008B4125"/>
    <w:rsid w:val="008B4CB3"/>
    <w:rsid w:val="008B567B"/>
    <w:rsid w:val="008B7B24"/>
    <w:rsid w:val="008C08C8"/>
    <w:rsid w:val="008C356D"/>
    <w:rsid w:val="008D1583"/>
    <w:rsid w:val="008E0B3F"/>
    <w:rsid w:val="008E1341"/>
    <w:rsid w:val="008E3932"/>
    <w:rsid w:val="008E49AD"/>
    <w:rsid w:val="008E698E"/>
    <w:rsid w:val="008F123F"/>
    <w:rsid w:val="008F2584"/>
    <w:rsid w:val="008F3246"/>
    <w:rsid w:val="008F3C1B"/>
    <w:rsid w:val="008F508C"/>
    <w:rsid w:val="0090271B"/>
    <w:rsid w:val="00905E35"/>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378"/>
    <w:rsid w:val="009C64FB"/>
    <w:rsid w:val="009C7CA1"/>
    <w:rsid w:val="009D043D"/>
    <w:rsid w:val="009D716F"/>
    <w:rsid w:val="009E3B07"/>
    <w:rsid w:val="009E4507"/>
    <w:rsid w:val="009F2726"/>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11F"/>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4052"/>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C8C"/>
    <w:rsid w:val="00C50E87"/>
    <w:rsid w:val="00C5258E"/>
    <w:rsid w:val="00C5333A"/>
    <w:rsid w:val="00C53BD7"/>
    <w:rsid w:val="00C55923"/>
    <w:rsid w:val="00C619A7"/>
    <w:rsid w:val="00C64E34"/>
    <w:rsid w:val="00C6545E"/>
    <w:rsid w:val="00C7097A"/>
    <w:rsid w:val="00C736E8"/>
    <w:rsid w:val="00C73D5F"/>
    <w:rsid w:val="00C82662"/>
    <w:rsid w:val="00C96238"/>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37733"/>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1E7"/>
    <w:rsid w:val="00D87D03"/>
    <w:rsid w:val="00D93170"/>
    <w:rsid w:val="00D9561B"/>
    <w:rsid w:val="00D95C88"/>
    <w:rsid w:val="00D97B2E"/>
    <w:rsid w:val="00DA1BA1"/>
    <w:rsid w:val="00DA241E"/>
    <w:rsid w:val="00DA49BA"/>
    <w:rsid w:val="00DA51B5"/>
    <w:rsid w:val="00DB36FE"/>
    <w:rsid w:val="00DB38E3"/>
    <w:rsid w:val="00DB533A"/>
    <w:rsid w:val="00DB6307"/>
    <w:rsid w:val="00DC18F3"/>
    <w:rsid w:val="00DC2443"/>
    <w:rsid w:val="00DC691C"/>
    <w:rsid w:val="00DD072F"/>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3B57"/>
    <w:rsid w:val="00EB5D85"/>
    <w:rsid w:val="00EB60F2"/>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2E6"/>
    <w:rsid w:val="00F03963"/>
    <w:rsid w:val="00F05507"/>
    <w:rsid w:val="00F0733A"/>
    <w:rsid w:val="00F11068"/>
    <w:rsid w:val="00F115FD"/>
    <w:rsid w:val="00F1256D"/>
    <w:rsid w:val="00F12F72"/>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877DA"/>
    <w:rsid w:val="00F904FB"/>
    <w:rsid w:val="00F93F9E"/>
    <w:rsid w:val="00F950BC"/>
    <w:rsid w:val="00FA2CD7"/>
    <w:rsid w:val="00FA5AD5"/>
    <w:rsid w:val="00FA7882"/>
    <w:rsid w:val="00FB04A7"/>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8E519"/>
  <w15:docId w15:val="{5010D276-4CD9-40C9-ADE2-C316D84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37733"/>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qFormat/>
    <w:rsid w:val="00D37733"/>
    <w:rPr>
      <w:vertAlign w:val="superscript"/>
    </w:rPr>
  </w:style>
  <w:style w:type="character" w:customStyle="1" w:styleId="VoetnoottekstChar">
    <w:name w:val="Voetnoottekst Char"/>
    <w:basedOn w:val="Standaardalinea-lettertype"/>
    <w:link w:val="Voetnoottekst"/>
    <w:uiPriority w:val="99"/>
    <w:rsid w:val="00283108"/>
    <w:rPr>
      <w:rFonts w:ascii="Verdana" w:hAnsi="Verdana"/>
      <w:sz w:val="13"/>
      <w:lang w:val="nl-NL" w:eastAsia="nl-NL"/>
    </w:rPr>
  </w:style>
  <w:style w:type="character" w:styleId="Verwijzingopmerking">
    <w:name w:val="annotation reference"/>
    <w:basedOn w:val="Standaardalinea-lettertype"/>
    <w:rsid w:val="00283108"/>
    <w:rPr>
      <w:sz w:val="16"/>
      <w:szCs w:val="16"/>
    </w:rPr>
  </w:style>
  <w:style w:type="paragraph" w:styleId="Tekstopmerking">
    <w:name w:val="annotation text"/>
    <w:basedOn w:val="Standaard"/>
    <w:link w:val="TekstopmerkingChar"/>
    <w:rsid w:val="00283108"/>
    <w:pPr>
      <w:spacing w:line="240" w:lineRule="auto"/>
    </w:pPr>
    <w:rPr>
      <w:sz w:val="20"/>
      <w:szCs w:val="20"/>
    </w:rPr>
  </w:style>
  <w:style w:type="character" w:customStyle="1" w:styleId="TekstopmerkingChar">
    <w:name w:val="Tekst opmerking Char"/>
    <w:basedOn w:val="Standaardalinea-lettertype"/>
    <w:link w:val="Tekstopmerking"/>
    <w:rsid w:val="00283108"/>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7/04/tk-verzamelbrief-opvang-oekra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1223</ap:Words>
  <ap:Characters>6727</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2025-09-01T12:31:00.0000000Z</dcterms:created>
  <dcterms:modified xsi:type="dcterms:W3CDTF">2025-09-01T12:31:00.0000000Z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o200alh</vt:lpwstr>
  </property>
  <property fmtid="{D5CDD505-2E9C-101B-9397-08002B2CF9AE}" pid="3" name="Author">
    <vt:lpwstr>o200alh</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o200alh</vt:lpwstr>
  </property>
</Properties>
</file>