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0C2A" w:rsidP="00E65CAE" w:rsidRDefault="00D60C2A" w14:paraId="4A987383" w14:textId="26FFE5BE">
      <w:pPr>
        <w:rPr>
          <w:szCs w:val="18"/>
        </w:rPr>
      </w:pPr>
      <w:bookmarkStart w:name="_Hlk207209790" w:id="0"/>
      <w:r w:rsidRPr="001413D7">
        <w:rPr>
          <w:szCs w:val="18"/>
        </w:rPr>
        <w:t xml:space="preserve">Geachte </w:t>
      </w:r>
      <w:r w:rsidR="00ED3339">
        <w:rPr>
          <w:szCs w:val="18"/>
        </w:rPr>
        <w:t>V</w:t>
      </w:r>
      <w:r w:rsidRPr="001413D7">
        <w:rPr>
          <w:szCs w:val="18"/>
        </w:rPr>
        <w:t>oorzitter,</w:t>
      </w:r>
    </w:p>
    <w:p w:rsidR="00E92AE6" w:rsidP="00E65CAE" w:rsidRDefault="00E92AE6" w14:paraId="63E45648" w14:textId="77777777">
      <w:pPr>
        <w:rPr>
          <w:szCs w:val="18"/>
        </w:rPr>
      </w:pPr>
    </w:p>
    <w:p w:rsidRPr="001413D7" w:rsidR="00D60C2A" w:rsidP="00E65CAE" w:rsidRDefault="00E92AE6" w14:paraId="55943CF5" w14:textId="3E1C5EE1">
      <w:pPr>
        <w:rPr>
          <w:szCs w:val="18"/>
        </w:rPr>
      </w:pPr>
      <w:r>
        <w:rPr>
          <w:szCs w:val="18"/>
        </w:rPr>
        <w:t xml:space="preserve">Het kabinet heeft </w:t>
      </w:r>
      <w:r w:rsidRPr="6F173C4D">
        <w:rPr>
          <w:szCs w:val="18"/>
        </w:rPr>
        <w:t xml:space="preserve">op </w:t>
      </w:r>
      <w:r w:rsidRPr="009C291B">
        <w:rPr>
          <w:szCs w:val="18"/>
        </w:rPr>
        <w:t>23 juli 2025 aa</w:t>
      </w:r>
      <w:r w:rsidRPr="6F173C4D">
        <w:rPr>
          <w:szCs w:val="18"/>
        </w:rPr>
        <w:t>n Staatstoezicht op de Mijnen (SodM) gevraagd te adviseren over welke aspecten zij belangrijk vind</w:t>
      </w:r>
      <w:r w:rsidR="00130EB0">
        <w:rPr>
          <w:szCs w:val="18"/>
        </w:rPr>
        <w:t>t</w:t>
      </w:r>
      <w:r w:rsidRPr="6F173C4D">
        <w:rPr>
          <w:szCs w:val="18"/>
        </w:rPr>
        <w:t xml:space="preserve"> bij de veiligheid van ondergrondse waterstofopslag in Nederland. </w:t>
      </w:r>
      <w:r w:rsidRPr="00DD42A3">
        <w:rPr>
          <w:szCs w:val="18"/>
        </w:rPr>
        <w:t xml:space="preserve">Op </w:t>
      </w:r>
      <w:r w:rsidRPr="009C291B">
        <w:rPr>
          <w:szCs w:val="18"/>
        </w:rPr>
        <w:t>12 augustus</w:t>
      </w:r>
      <w:r w:rsidRPr="6F173C4D">
        <w:rPr>
          <w:szCs w:val="18"/>
        </w:rPr>
        <w:t xml:space="preserve"> heeft SodM </w:t>
      </w:r>
      <w:r w:rsidR="00130EB0">
        <w:rPr>
          <w:szCs w:val="18"/>
        </w:rPr>
        <w:t>haar</w:t>
      </w:r>
      <w:r w:rsidRPr="6F173C4D">
        <w:rPr>
          <w:szCs w:val="18"/>
        </w:rPr>
        <w:t xml:space="preserve"> advies toegestuurd dat u bij deze brief aantreft. </w:t>
      </w:r>
      <w:r>
        <w:rPr>
          <w:szCs w:val="18"/>
        </w:rPr>
        <w:t xml:space="preserve">Met deze brief gaat het kabinet hierop in. </w:t>
      </w:r>
    </w:p>
    <w:p w:rsidRPr="001413D7" w:rsidR="00D60C2A" w:rsidP="00E65CAE" w:rsidRDefault="00D60C2A" w14:paraId="632F023C" w14:textId="77777777">
      <w:pPr>
        <w:rPr>
          <w:szCs w:val="18"/>
        </w:rPr>
      </w:pPr>
    </w:p>
    <w:p w:rsidR="00D60C2A" w:rsidP="00E65CAE" w:rsidRDefault="00D60C2A" w14:paraId="4045B939" w14:textId="75167B14">
      <w:pPr>
        <w:rPr>
          <w:szCs w:val="18"/>
        </w:rPr>
      </w:pPr>
      <w:r w:rsidRPr="6F173C4D">
        <w:rPr>
          <w:szCs w:val="18"/>
        </w:rPr>
        <w:t xml:space="preserve">Net als iedere andere activiteit in de ondergrond, kan waterstofopslag alleen gerealiseerd worden als </w:t>
      </w:r>
      <w:r w:rsidR="009D69CA">
        <w:rPr>
          <w:szCs w:val="18"/>
        </w:rPr>
        <w:t>dit veilig en verantwoord kan</w:t>
      </w:r>
      <w:r w:rsidRPr="6F173C4D">
        <w:rPr>
          <w:szCs w:val="18"/>
        </w:rPr>
        <w:t xml:space="preserve">. Er bestaat in Nederland al veel ervaring met de opslag van energie in zoutcavernes (onder meer in de vorm van aardolie, aardgas en </w:t>
      </w:r>
      <w:r>
        <w:rPr>
          <w:szCs w:val="18"/>
        </w:rPr>
        <w:t>stikstof</w:t>
      </w:r>
      <w:r w:rsidRPr="6F173C4D">
        <w:rPr>
          <w:szCs w:val="18"/>
        </w:rPr>
        <w:t xml:space="preserve">). De opslag van waterstof in zoutcavernes is </w:t>
      </w:r>
      <w:r w:rsidR="003173B3">
        <w:rPr>
          <w:szCs w:val="18"/>
        </w:rPr>
        <w:t xml:space="preserve">echter </w:t>
      </w:r>
      <w:r w:rsidRPr="6F173C4D">
        <w:rPr>
          <w:szCs w:val="18"/>
        </w:rPr>
        <w:t>relatief nieuw.</w:t>
      </w:r>
    </w:p>
    <w:p w:rsidR="003173B3" w:rsidP="00E65CAE" w:rsidRDefault="003173B3" w14:paraId="293398E1" w14:textId="77777777">
      <w:pPr>
        <w:rPr>
          <w:szCs w:val="18"/>
        </w:rPr>
      </w:pPr>
    </w:p>
    <w:p w:rsidR="003173B3" w:rsidP="00E65CAE" w:rsidRDefault="003173B3" w14:paraId="2F78FBC8" w14:textId="77777777">
      <w:pPr>
        <w:rPr>
          <w:szCs w:val="18"/>
        </w:rPr>
      </w:pPr>
      <w:r w:rsidRPr="001413D7">
        <w:rPr>
          <w:szCs w:val="18"/>
        </w:rPr>
        <w:t xml:space="preserve">Op 4 juli </w:t>
      </w:r>
      <w:r>
        <w:rPr>
          <w:szCs w:val="18"/>
        </w:rPr>
        <w:t>heeft het kabinet de</w:t>
      </w:r>
      <w:r w:rsidRPr="001413D7">
        <w:rPr>
          <w:szCs w:val="18"/>
        </w:rPr>
        <w:t xml:space="preserve"> Kamer de Nationale Agenda Ondergrondse Waterstofopslag</w:t>
      </w:r>
      <w:r>
        <w:rPr>
          <w:rStyle w:val="Voetnootmarkering"/>
          <w:szCs w:val="18"/>
        </w:rPr>
        <w:footnoteReference w:id="1"/>
      </w:r>
      <w:r w:rsidRPr="001413D7">
        <w:rPr>
          <w:szCs w:val="18"/>
        </w:rPr>
        <w:t xml:space="preserve"> </w:t>
      </w:r>
      <w:r>
        <w:rPr>
          <w:szCs w:val="18"/>
        </w:rPr>
        <w:t xml:space="preserve">(hierna: Agenda) </w:t>
      </w:r>
      <w:r w:rsidRPr="001413D7">
        <w:rPr>
          <w:szCs w:val="18"/>
        </w:rPr>
        <w:t>gestuurd. Daarin wordt het belang van de ontwikkeling van ondergrondse waterstofopslag uiteengezet</w:t>
      </w:r>
      <w:r>
        <w:rPr>
          <w:szCs w:val="18"/>
        </w:rPr>
        <w:t xml:space="preserve"> en </w:t>
      </w:r>
      <w:r w:rsidRPr="001413D7">
        <w:rPr>
          <w:szCs w:val="18"/>
        </w:rPr>
        <w:t>worden de diverse functies van waterstofopslag in het energiesysteem geschetst</w:t>
      </w:r>
      <w:r>
        <w:rPr>
          <w:szCs w:val="18"/>
        </w:rPr>
        <w:t>.</w:t>
      </w:r>
      <w:r w:rsidRPr="001413D7">
        <w:rPr>
          <w:szCs w:val="18"/>
        </w:rPr>
        <w:t xml:space="preserve"> </w:t>
      </w:r>
      <w:r>
        <w:rPr>
          <w:szCs w:val="18"/>
        </w:rPr>
        <w:t xml:space="preserve">Ook beschrijft de Agenda </w:t>
      </w:r>
      <w:r w:rsidRPr="001413D7">
        <w:rPr>
          <w:szCs w:val="18"/>
        </w:rPr>
        <w:t>de locaties waar opslag technisch mogelijk is</w:t>
      </w:r>
      <w:r>
        <w:rPr>
          <w:szCs w:val="18"/>
        </w:rPr>
        <w:t xml:space="preserve">, en </w:t>
      </w:r>
      <w:r w:rsidRPr="001413D7">
        <w:rPr>
          <w:szCs w:val="18"/>
        </w:rPr>
        <w:t xml:space="preserve">de benodigde randvoorwaarden </w:t>
      </w:r>
      <w:r>
        <w:rPr>
          <w:szCs w:val="18"/>
        </w:rPr>
        <w:t xml:space="preserve">en stappen </w:t>
      </w:r>
      <w:r w:rsidRPr="001413D7">
        <w:rPr>
          <w:szCs w:val="18"/>
        </w:rPr>
        <w:t xml:space="preserve">om </w:t>
      </w:r>
      <w:r>
        <w:rPr>
          <w:szCs w:val="18"/>
        </w:rPr>
        <w:t xml:space="preserve">voldoende </w:t>
      </w:r>
      <w:r w:rsidRPr="001413D7">
        <w:rPr>
          <w:szCs w:val="18"/>
        </w:rPr>
        <w:t>opslag</w:t>
      </w:r>
      <w:r>
        <w:rPr>
          <w:szCs w:val="18"/>
        </w:rPr>
        <w:t xml:space="preserve"> tijdig</w:t>
      </w:r>
      <w:r w:rsidRPr="001413D7">
        <w:rPr>
          <w:szCs w:val="18"/>
        </w:rPr>
        <w:t xml:space="preserve"> te realiseren. </w:t>
      </w:r>
    </w:p>
    <w:p w:rsidRPr="001413D7" w:rsidR="00D60C2A" w:rsidP="00E65CAE" w:rsidRDefault="00D60C2A" w14:paraId="549007A1" w14:textId="77777777">
      <w:pPr>
        <w:rPr>
          <w:szCs w:val="18"/>
        </w:rPr>
      </w:pPr>
    </w:p>
    <w:p w:rsidR="00D60C2A" w:rsidP="00E65CAE" w:rsidRDefault="00D60C2A" w14:paraId="15FB6292" w14:textId="14D237DE">
      <w:pPr>
        <w:rPr>
          <w:szCs w:val="18"/>
        </w:rPr>
      </w:pPr>
      <w:r w:rsidRPr="6F173C4D">
        <w:rPr>
          <w:szCs w:val="18"/>
        </w:rPr>
        <w:t>Bij de totstandkoming van de Agenda zijn naast regionale overheden ook de wettelijke adviseurs betrokken geweest. In dat kader heeft de gezant ondergrondse waterstofopslag ook met SodM gesproken tijdens het formuleren van de Agenda</w:t>
      </w:r>
      <w:r w:rsidR="009B7B71">
        <w:rPr>
          <w:szCs w:val="18"/>
        </w:rPr>
        <w:t xml:space="preserve">. </w:t>
      </w:r>
      <w:r w:rsidRPr="6F173C4D">
        <w:rPr>
          <w:szCs w:val="18"/>
        </w:rPr>
        <w:t xml:space="preserve">SodM heeft dus een belangrijke rol gehad in de totstandkoming ervan. </w:t>
      </w:r>
      <w:r>
        <w:rPr>
          <w:szCs w:val="18"/>
        </w:rPr>
        <w:t>Het advies van SodM is geen reactie of aanvulling op de Agenda, het betreft een algemeen advies over de veiligheid van ondergrondse waterstofopslag.</w:t>
      </w:r>
    </w:p>
    <w:p w:rsidRPr="001413D7" w:rsidR="00D60C2A" w:rsidP="00E65CAE" w:rsidRDefault="00D60C2A" w14:paraId="002649F6" w14:textId="77777777">
      <w:pPr>
        <w:rPr>
          <w:szCs w:val="18"/>
        </w:rPr>
      </w:pPr>
    </w:p>
    <w:p w:rsidRPr="001413D7" w:rsidR="00D60C2A" w:rsidP="00E65CAE" w:rsidRDefault="00D60C2A" w14:paraId="680128AB" w14:textId="77777777">
      <w:pPr>
        <w:rPr>
          <w:b/>
          <w:bCs/>
          <w:szCs w:val="18"/>
        </w:rPr>
      </w:pPr>
      <w:r w:rsidRPr="001413D7">
        <w:rPr>
          <w:b/>
          <w:bCs/>
          <w:szCs w:val="18"/>
        </w:rPr>
        <w:t>Vijf aandachtspunten voor ontwikkeling waterstofopslag</w:t>
      </w:r>
    </w:p>
    <w:p w:rsidR="00D60C2A" w:rsidP="00E65CAE" w:rsidRDefault="00D60C2A" w14:paraId="0F8219B7" w14:textId="5FB600AF">
      <w:pPr>
        <w:rPr>
          <w:szCs w:val="18"/>
        </w:rPr>
      </w:pPr>
      <w:r w:rsidRPr="001413D7">
        <w:rPr>
          <w:szCs w:val="18"/>
        </w:rPr>
        <w:t>Het voorliggende advies van SodM geeft vijf belangrijke aandachtspunten die de komende tijd aandacht behoeven.</w:t>
      </w:r>
    </w:p>
    <w:p w:rsidRPr="001413D7" w:rsidR="00D60C2A" w:rsidP="00E65CAE" w:rsidRDefault="00D60C2A" w14:paraId="67F9A74F" w14:textId="77777777">
      <w:pPr>
        <w:rPr>
          <w:szCs w:val="18"/>
        </w:rPr>
      </w:pPr>
    </w:p>
    <w:p w:rsidRPr="001413D7" w:rsidR="00D60C2A" w:rsidP="00E65CAE" w:rsidRDefault="00D60C2A" w14:paraId="0D21430C" w14:textId="77777777">
      <w:pPr>
        <w:pStyle w:val="Lijstalinea"/>
        <w:numPr>
          <w:ilvl w:val="0"/>
          <w:numId w:val="15"/>
        </w:numPr>
        <w:spacing w:after="0" w:line="240" w:lineRule="atLeast"/>
        <w:ind w:left="426"/>
        <w:rPr>
          <w:rFonts w:ascii="Verdana" w:hAnsi="Verdana"/>
          <w:sz w:val="18"/>
          <w:szCs w:val="18"/>
          <w:u w:val="single"/>
        </w:rPr>
      </w:pPr>
      <w:r w:rsidRPr="6C94A013">
        <w:rPr>
          <w:rFonts w:ascii="Verdana" w:hAnsi="Verdana"/>
          <w:sz w:val="18"/>
          <w:szCs w:val="18"/>
          <w:u w:val="single"/>
        </w:rPr>
        <w:t>Transparante belangenafweging</w:t>
      </w:r>
    </w:p>
    <w:p w:rsidR="001112B9" w:rsidP="00E65CAE" w:rsidRDefault="001112B9" w14:paraId="75602E8A" w14:textId="5ECFC598">
      <w:pPr>
        <w:rPr>
          <w:szCs w:val="18"/>
        </w:rPr>
      </w:pPr>
      <w:r>
        <w:rPr>
          <w:szCs w:val="18"/>
        </w:rPr>
        <w:t>SodM advi</w:t>
      </w:r>
      <w:r w:rsidR="008D4C1E">
        <w:rPr>
          <w:szCs w:val="18"/>
        </w:rPr>
        <w:t xml:space="preserve">seert om transparant te zijn over hoe </w:t>
      </w:r>
      <w:r w:rsidR="0070493A">
        <w:rPr>
          <w:szCs w:val="18"/>
        </w:rPr>
        <w:t xml:space="preserve">verschillende </w:t>
      </w:r>
      <w:r w:rsidR="008D4C1E">
        <w:rPr>
          <w:szCs w:val="18"/>
        </w:rPr>
        <w:t xml:space="preserve">belangen worden </w:t>
      </w:r>
      <w:r w:rsidR="00F16842">
        <w:rPr>
          <w:szCs w:val="18"/>
        </w:rPr>
        <w:t xml:space="preserve">meegenomen en </w:t>
      </w:r>
      <w:r w:rsidR="0070493A">
        <w:rPr>
          <w:szCs w:val="18"/>
        </w:rPr>
        <w:t xml:space="preserve">hoe deze worden </w:t>
      </w:r>
      <w:r w:rsidR="008D4C1E">
        <w:rPr>
          <w:szCs w:val="18"/>
        </w:rPr>
        <w:t>afgewogen</w:t>
      </w:r>
      <w:r w:rsidR="0034443D">
        <w:rPr>
          <w:szCs w:val="18"/>
        </w:rPr>
        <w:t xml:space="preserve"> bij te</w:t>
      </w:r>
      <w:r w:rsidR="001D2430">
        <w:rPr>
          <w:szCs w:val="18"/>
        </w:rPr>
        <w:t xml:space="preserve"> maken beleidskeuzes</w:t>
      </w:r>
      <w:r w:rsidR="00556D20">
        <w:rPr>
          <w:szCs w:val="18"/>
        </w:rPr>
        <w:t>. Hierbij geeft SodM aan dat dit voor o</w:t>
      </w:r>
      <w:r w:rsidR="0034443D">
        <w:rPr>
          <w:szCs w:val="18"/>
        </w:rPr>
        <w:t xml:space="preserve">ndergrondse waterstofopslag </w:t>
      </w:r>
      <w:r w:rsidR="00556D20">
        <w:rPr>
          <w:szCs w:val="18"/>
        </w:rPr>
        <w:t>extra</w:t>
      </w:r>
      <w:r w:rsidR="00FB553E">
        <w:rPr>
          <w:szCs w:val="18"/>
        </w:rPr>
        <w:t xml:space="preserve"> raadzaam is, </w:t>
      </w:r>
      <w:r w:rsidR="00130EB0">
        <w:rPr>
          <w:szCs w:val="18"/>
        </w:rPr>
        <w:t>aan</w:t>
      </w:r>
      <w:r w:rsidR="00FB553E">
        <w:rPr>
          <w:szCs w:val="18"/>
        </w:rPr>
        <w:t xml:space="preserve">gezien dit een </w:t>
      </w:r>
      <w:r w:rsidR="0034443D">
        <w:rPr>
          <w:szCs w:val="18"/>
        </w:rPr>
        <w:t xml:space="preserve">relatief </w:t>
      </w:r>
      <w:r w:rsidR="00FB553E">
        <w:rPr>
          <w:szCs w:val="18"/>
        </w:rPr>
        <w:t>nieuwe activiteit betreft.</w:t>
      </w:r>
      <w:r w:rsidR="00BB6CD4">
        <w:rPr>
          <w:szCs w:val="18"/>
        </w:rPr>
        <w:t xml:space="preserve"> </w:t>
      </w:r>
    </w:p>
    <w:p w:rsidR="001112B9" w:rsidP="00E65CAE" w:rsidRDefault="001112B9" w14:paraId="045CB6D6" w14:textId="77777777">
      <w:pPr>
        <w:rPr>
          <w:szCs w:val="18"/>
        </w:rPr>
      </w:pPr>
    </w:p>
    <w:p w:rsidR="00D60C2A" w:rsidP="00E65CAE" w:rsidRDefault="00D60C2A" w14:paraId="5015D45D" w14:textId="09F2208E">
      <w:pPr>
        <w:rPr>
          <w:szCs w:val="18"/>
        </w:rPr>
      </w:pPr>
      <w:r w:rsidRPr="6F173C4D">
        <w:rPr>
          <w:szCs w:val="18"/>
        </w:rPr>
        <w:t>Transparantie over de afweging van publieke belangen voor ondergrondse waterstofopslag is zeer belangrijk</w:t>
      </w:r>
      <w:r w:rsidR="009B7B71">
        <w:rPr>
          <w:szCs w:val="18"/>
        </w:rPr>
        <w:t>.</w:t>
      </w:r>
      <w:r w:rsidRPr="6F173C4D">
        <w:rPr>
          <w:szCs w:val="18"/>
        </w:rPr>
        <w:t xml:space="preserve"> </w:t>
      </w:r>
      <w:r w:rsidR="009B7B71">
        <w:rPr>
          <w:szCs w:val="18"/>
        </w:rPr>
        <w:t>D</w:t>
      </w:r>
      <w:r w:rsidRPr="6F173C4D">
        <w:rPr>
          <w:szCs w:val="18"/>
        </w:rPr>
        <w:t xml:space="preserve">it </w:t>
      </w:r>
      <w:r w:rsidR="009B7B71">
        <w:rPr>
          <w:szCs w:val="18"/>
        </w:rPr>
        <w:t xml:space="preserve">is </w:t>
      </w:r>
      <w:r w:rsidRPr="6F173C4D">
        <w:rPr>
          <w:szCs w:val="18"/>
        </w:rPr>
        <w:t xml:space="preserve">ook </w:t>
      </w:r>
      <w:r w:rsidR="009B7B71">
        <w:rPr>
          <w:szCs w:val="18"/>
        </w:rPr>
        <w:t xml:space="preserve">beschreven </w:t>
      </w:r>
      <w:r w:rsidRPr="6F173C4D">
        <w:rPr>
          <w:szCs w:val="18"/>
        </w:rPr>
        <w:t>in het Nationaal Plan Energiesysteem (NPE) uit 2023.</w:t>
      </w:r>
      <w:r w:rsidRPr="6F173C4D">
        <w:rPr>
          <w:rStyle w:val="Voetnootmarkering"/>
          <w:szCs w:val="18"/>
        </w:rPr>
        <w:footnoteReference w:id="2"/>
      </w:r>
      <w:r w:rsidRPr="6F173C4D">
        <w:rPr>
          <w:szCs w:val="18"/>
        </w:rPr>
        <w:t xml:space="preserve"> Openheid over besluiten is </w:t>
      </w:r>
      <w:r w:rsidR="009B7B71">
        <w:rPr>
          <w:szCs w:val="18"/>
        </w:rPr>
        <w:t xml:space="preserve">tevens </w:t>
      </w:r>
      <w:r w:rsidRPr="6F173C4D">
        <w:rPr>
          <w:szCs w:val="18"/>
        </w:rPr>
        <w:t>één van de beginselen van goed openbaar bestuur.</w:t>
      </w:r>
      <w:r w:rsidRPr="6F173C4D">
        <w:rPr>
          <w:rStyle w:val="Voetnootmarkering"/>
          <w:szCs w:val="18"/>
        </w:rPr>
        <w:footnoteReference w:id="3"/>
      </w:r>
      <w:r>
        <w:rPr>
          <w:szCs w:val="18"/>
        </w:rPr>
        <w:t xml:space="preserve"> </w:t>
      </w:r>
      <w:r w:rsidRPr="6F173C4D">
        <w:rPr>
          <w:szCs w:val="18"/>
        </w:rPr>
        <w:t xml:space="preserve">Het advies van SodM sluit hier </w:t>
      </w:r>
      <w:r w:rsidR="0085584E">
        <w:rPr>
          <w:szCs w:val="18"/>
        </w:rPr>
        <w:t>goed</w:t>
      </w:r>
      <w:r w:rsidRPr="6F173C4D" w:rsidR="0085584E">
        <w:rPr>
          <w:szCs w:val="18"/>
        </w:rPr>
        <w:t xml:space="preserve"> </w:t>
      </w:r>
      <w:r w:rsidRPr="6F173C4D">
        <w:rPr>
          <w:szCs w:val="18"/>
        </w:rPr>
        <w:t xml:space="preserve">bij aan. </w:t>
      </w:r>
    </w:p>
    <w:p w:rsidR="00321B72" w:rsidP="00E65CAE" w:rsidRDefault="00321B72" w14:paraId="6292ED5D" w14:textId="77777777">
      <w:pPr>
        <w:rPr>
          <w:szCs w:val="18"/>
        </w:rPr>
      </w:pPr>
    </w:p>
    <w:p w:rsidR="00D60C2A" w:rsidP="00E65CAE" w:rsidRDefault="00D60C2A" w14:paraId="7080C5AE" w14:textId="47BCC127">
      <w:pPr>
        <w:rPr>
          <w:szCs w:val="18"/>
        </w:rPr>
      </w:pPr>
      <w:r w:rsidRPr="6F173C4D">
        <w:rPr>
          <w:szCs w:val="18"/>
        </w:rPr>
        <w:t xml:space="preserve">De Agenda is een goed voorbeeld van een document dat aangeeft hoe Nederland op de lange termijn aan de slag gaat met waterstofopslag. Hiermee draagt het bij aan de voorspelbaarheid </w:t>
      </w:r>
      <w:r w:rsidRPr="6C94A013">
        <w:rPr>
          <w:szCs w:val="18"/>
        </w:rPr>
        <w:t>en</w:t>
      </w:r>
      <w:r w:rsidRPr="6F173C4D">
        <w:rPr>
          <w:szCs w:val="18"/>
        </w:rPr>
        <w:t xml:space="preserve"> de </w:t>
      </w:r>
      <w:r w:rsidRPr="6C94A013">
        <w:rPr>
          <w:szCs w:val="18"/>
        </w:rPr>
        <w:t xml:space="preserve">openbaarheid van de </w:t>
      </w:r>
      <w:r w:rsidRPr="6F173C4D">
        <w:rPr>
          <w:szCs w:val="18"/>
        </w:rPr>
        <w:t xml:space="preserve">uitrol van waterstofopslag in Nederland. Daarnaast is het een voorbeeld van transparante en brede maatschappelijke belangenafweging. De Agenda is mede tot stand gekomen door intensieve gesprekken met een groot aantal partijen, waaronder kennisinstellingen, overheden en bedrijven. </w:t>
      </w:r>
      <w:r w:rsidR="00F772BC">
        <w:rPr>
          <w:szCs w:val="18"/>
        </w:rPr>
        <w:t>Ook</w:t>
      </w:r>
      <w:r w:rsidRPr="6F173C4D">
        <w:rPr>
          <w:szCs w:val="18"/>
        </w:rPr>
        <w:t xml:space="preserve"> is aandacht besteed aan de wensen en zorgen van de omgeving</w:t>
      </w:r>
      <w:r w:rsidR="00BB6CD4">
        <w:rPr>
          <w:szCs w:val="18"/>
        </w:rPr>
        <w:t xml:space="preserve"> van het eerste </w:t>
      </w:r>
      <w:proofErr w:type="spellStart"/>
      <w:r w:rsidR="00BB6CD4">
        <w:rPr>
          <w:szCs w:val="18"/>
        </w:rPr>
        <w:t>waterstofopslagproject</w:t>
      </w:r>
      <w:proofErr w:type="spellEnd"/>
      <w:r w:rsidR="00BB6CD4">
        <w:rPr>
          <w:szCs w:val="18"/>
        </w:rPr>
        <w:t xml:space="preserve">, </w:t>
      </w:r>
      <w:proofErr w:type="spellStart"/>
      <w:r w:rsidR="00BB6CD4">
        <w:rPr>
          <w:szCs w:val="18"/>
        </w:rPr>
        <w:t>Hystock</w:t>
      </w:r>
      <w:proofErr w:type="spellEnd"/>
      <w:r w:rsidR="00BB6CD4">
        <w:rPr>
          <w:szCs w:val="18"/>
        </w:rPr>
        <w:t xml:space="preserve"> in Zuidwending</w:t>
      </w:r>
      <w:r w:rsidRPr="0055378D">
        <w:rPr>
          <w:szCs w:val="18"/>
        </w:rPr>
        <w:t xml:space="preserve">. Er wordt gewerkt aan een gezamenlijke toekomstvisie van het gebied, aangezien </w:t>
      </w:r>
      <w:r w:rsidR="006A5019">
        <w:rPr>
          <w:szCs w:val="18"/>
        </w:rPr>
        <w:t xml:space="preserve">hier </w:t>
      </w:r>
      <w:r w:rsidR="003173B3">
        <w:rPr>
          <w:szCs w:val="18"/>
        </w:rPr>
        <w:t xml:space="preserve">relatief </w:t>
      </w:r>
      <w:r w:rsidRPr="0055378D">
        <w:rPr>
          <w:szCs w:val="18"/>
        </w:rPr>
        <w:t xml:space="preserve">veel verschillende activiteiten plaatsvinden. </w:t>
      </w:r>
    </w:p>
    <w:p w:rsidRPr="001413D7" w:rsidR="00D60C2A" w:rsidP="00E65CAE" w:rsidRDefault="00D60C2A" w14:paraId="09B67509" w14:textId="77777777">
      <w:pPr>
        <w:rPr>
          <w:szCs w:val="18"/>
        </w:rPr>
      </w:pPr>
    </w:p>
    <w:p w:rsidR="00D60C2A" w:rsidP="00E65CAE" w:rsidRDefault="00D60C2A" w14:paraId="172C9282" w14:textId="77777777">
      <w:pPr>
        <w:rPr>
          <w:szCs w:val="18"/>
        </w:rPr>
      </w:pPr>
      <w:r w:rsidRPr="6F173C4D">
        <w:rPr>
          <w:szCs w:val="18"/>
        </w:rPr>
        <w:t>Daarbij zal, als één van actiepunten uit de Agenda</w:t>
      </w:r>
      <w:r w:rsidRPr="6C94A013">
        <w:rPr>
          <w:szCs w:val="18"/>
        </w:rPr>
        <w:t xml:space="preserve"> (actiepunt 1),</w:t>
      </w:r>
      <w:r w:rsidRPr="6F173C4D">
        <w:rPr>
          <w:szCs w:val="18"/>
        </w:rPr>
        <w:t xml:space="preserve"> een veiligheidsrichtsnoer voor waterstofopslag in zoutcavernes worden ontwikkeld</w:t>
      </w:r>
      <w:r>
        <w:rPr>
          <w:szCs w:val="18"/>
        </w:rPr>
        <w:t>.</w:t>
      </w:r>
      <w:r w:rsidRPr="6F173C4D">
        <w:rPr>
          <w:szCs w:val="18"/>
        </w:rPr>
        <w:t xml:space="preserve"> Bij het opstellen ervan worden SodM, andere ministeries en experts op het terrein van ondergrondse waterstofopslag betrokken. </w:t>
      </w:r>
    </w:p>
    <w:p w:rsidRPr="001413D7" w:rsidR="00D60C2A" w:rsidP="00E65CAE" w:rsidRDefault="00D60C2A" w14:paraId="35AA2132" w14:textId="77777777">
      <w:pPr>
        <w:rPr>
          <w:szCs w:val="18"/>
        </w:rPr>
      </w:pPr>
    </w:p>
    <w:p w:rsidR="00D60C2A" w:rsidP="00E65CAE" w:rsidRDefault="00D60C2A" w14:paraId="23FD4717" w14:textId="13190E55">
      <w:pPr>
        <w:rPr>
          <w:szCs w:val="18"/>
        </w:rPr>
      </w:pPr>
      <w:r w:rsidRPr="6F173C4D">
        <w:rPr>
          <w:szCs w:val="18"/>
        </w:rPr>
        <w:t xml:space="preserve">Tot slot loopt in breder verband het proces om te komen tot een programma </w:t>
      </w:r>
      <w:r>
        <w:rPr>
          <w:szCs w:val="18"/>
        </w:rPr>
        <w:t>D</w:t>
      </w:r>
      <w:r w:rsidRPr="6F173C4D">
        <w:rPr>
          <w:szCs w:val="18"/>
        </w:rPr>
        <w:t xml:space="preserve">uurzaam </w:t>
      </w:r>
      <w:r>
        <w:rPr>
          <w:szCs w:val="18"/>
        </w:rPr>
        <w:t>G</w:t>
      </w:r>
      <w:r w:rsidRPr="6F173C4D">
        <w:rPr>
          <w:szCs w:val="18"/>
        </w:rPr>
        <w:t xml:space="preserve">ebruik </w:t>
      </w:r>
      <w:r>
        <w:rPr>
          <w:szCs w:val="18"/>
        </w:rPr>
        <w:t>D</w:t>
      </w:r>
      <w:r w:rsidRPr="6F173C4D">
        <w:rPr>
          <w:szCs w:val="18"/>
        </w:rPr>
        <w:t xml:space="preserve">iepe </w:t>
      </w:r>
      <w:r>
        <w:rPr>
          <w:szCs w:val="18"/>
        </w:rPr>
        <w:t>O</w:t>
      </w:r>
      <w:r w:rsidRPr="6F173C4D">
        <w:rPr>
          <w:szCs w:val="18"/>
        </w:rPr>
        <w:t xml:space="preserve">ndergrond waarover </w:t>
      </w:r>
      <w:r w:rsidR="00E173CF">
        <w:rPr>
          <w:szCs w:val="18"/>
        </w:rPr>
        <w:t>het kabinet</w:t>
      </w:r>
      <w:r w:rsidRPr="6F173C4D" w:rsidR="00E173CF">
        <w:rPr>
          <w:szCs w:val="18"/>
        </w:rPr>
        <w:t xml:space="preserve"> </w:t>
      </w:r>
      <w:r w:rsidRPr="6F173C4D">
        <w:rPr>
          <w:szCs w:val="18"/>
        </w:rPr>
        <w:t>u eerder informeerde</w:t>
      </w:r>
      <w:r>
        <w:rPr>
          <w:szCs w:val="18"/>
        </w:rPr>
        <w:t>.</w:t>
      </w:r>
      <w:r>
        <w:rPr>
          <w:rStyle w:val="Voetnootmarkering"/>
          <w:szCs w:val="18"/>
        </w:rPr>
        <w:footnoteReference w:id="4"/>
      </w:r>
      <w:r w:rsidRPr="6F173C4D">
        <w:rPr>
          <w:szCs w:val="18"/>
        </w:rPr>
        <w:t xml:space="preserve"> Het programma leidt tot inzicht in de potentie van het gebruik van de diepe ondergrond in relatie tot de verwachte toekomstige vraag naar energie en grondstoffen. Inzicht in deze opgave maakt dat we het gebruik van de diepe ondergrond zorgvuldig kunnen afwegen ten opzichte van andere nationale en regionale onder- en bovengrondse opgaven</w:t>
      </w:r>
      <w:bookmarkEnd w:id="0"/>
      <w:r w:rsidRPr="6F173C4D">
        <w:rPr>
          <w:szCs w:val="18"/>
        </w:rPr>
        <w:t>.</w:t>
      </w:r>
    </w:p>
    <w:p w:rsidR="005A7E7C" w:rsidP="00E65CAE" w:rsidRDefault="005A7E7C" w14:paraId="26CEAD2C" w14:textId="02178890">
      <w:pPr>
        <w:rPr>
          <w:rFonts w:eastAsiaTheme="minorHAnsi" w:cstheme="minorBidi"/>
          <w:kern w:val="2"/>
          <w:szCs w:val="18"/>
          <w:u w:val="single"/>
          <w:lang w:eastAsia="en-US"/>
          <w14:ligatures w14:val="standardContextual"/>
        </w:rPr>
      </w:pPr>
    </w:p>
    <w:p w:rsidRPr="001413D7" w:rsidR="00D60C2A" w:rsidP="00E65CAE" w:rsidRDefault="00D60C2A" w14:paraId="469D0A3B" w14:textId="5FAA3760">
      <w:pPr>
        <w:pStyle w:val="Lijstalinea"/>
        <w:numPr>
          <w:ilvl w:val="0"/>
          <w:numId w:val="15"/>
        </w:numPr>
        <w:spacing w:after="0" w:line="240" w:lineRule="atLeast"/>
        <w:ind w:left="426"/>
        <w:rPr>
          <w:rFonts w:ascii="Verdana" w:hAnsi="Verdana"/>
          <w:sz w:val="18"/>
          <w:szCs w:val="18"/>
          <w:u w:val="single"/>
        </w:rPr>
      </w:pPr>
      <w:r w:rsidRPr="6C94A013">
        <w:rPr>
          <w:rFonts w:ascii="Verdana" w:hAnsi="Verdana"/>
          <w:sz w:val="18"/>
          <w:szCs w:val="18"/>
          <w:u w:val="single"/>
        </w:rPr>
        <w:t>Omgang met risico’s en onzekerheden</w:t>
      </w:r>
    </w:p>
    <w:p w:rsidR="0070493A" w:rsidP="00E65CAE" w:rsidRDefault="0070493A" w14:paraId="7EEFE1C0" w14:textId="39952903">
      <w:pPr>
        <w:rPr>
          <w:szCs w:val="18"/>
        </w:rPr>
      </w:pPr>
      <w:bookmarkStart w:name="_Hlk207206682" w:id="1"/>
      <w:r>
        <w:rPr>
          <w:szCs w:val="18"/>
        </w:rPr>
        <w:t xml:space="preserve">SodM adviseert dat het belangrijk </w:t>
      </w:r>
      <w:r w:rsidR="00F86324">
        <w:rPr>
          <w:szCs w:val="18"/>
        </w:rPr>
        <w:t xml:space="preserve">is om toe te lichten hoe er wordt omgegaan met risico’s en onzekerheden. </w:t>
      </w:r>
      <w:r w:rsidR="00F85244">
        <w:rPr>
          <w:szCs w:val="18"/>
        </w:rPr>
        <w:t>E</w:t>
      </w:r>
      <w:r w:rsidR="00706001">
        <w:rPr>
          <w:szCs w:val="18"/>
        </w:rPr>
        <w:t>en aantal</w:t>
      </w:r>
      <w:r w:rsidR="00B452B1">
        <w:rPr>
          <w:szCs w:val="18"/>
        </w:rPr>
        <w:t xml:space="preserve"> specifieke</w:t>
      </w:r>
      <w:r w:rsidR="00706001">
        <w:rPr>
          <w:szCs w:val="18"/>
        </w:rPr>
        <w:t xml:space="preserve"> risico’s en onzekerheden</w:t>
      </w:r>
      <w:r w:rsidR="00F85244">
        <w:rPr>
          <w:szCs w:val="18"/>
        </w:rPr>
        <w:t xml:space="preserve"> worden ook door SodM benoemd. SodM </w:t>
      </w:r>
      <w:r w:rsidR="00DE3D28">
        <w:rPr>
          <w:szCs w:val="18"/>
        </w:rPr>
        <w:t xml:space="preserve">geeft </w:t>
      </w:r>
      <w:r w:rsidR="00A874FB">
        <w:rPr>
          <w:szCs w:val="18"/>
        </w:rPr>
        <w:t xml:space="preserve">daarnaast </w:t>
      </w:r>
      <w:r w:rsidR="00F85244">
        <w:rPr>
          <w:szCs w:val="18"/>
        </w:rPr>
        <w:t>aan</w:t>
      </w:r>
      <w:r w:rsidR="005C449F">
        <w:rPr>
          <w:szCs w:val="18"/>
        </w:rPr>
        <w:t xml:space="preserve"> dat </w:t>
      </w:r>
      <w:r w:rsidR="00885886">
        <w:rPr>
          <w:szCs w:val="18"/>
        </w:rPr>
        <w:t>overheids- en marktpartijen duidelijk moeten maken hoe zij omgaan met onzekerheden in bestaande en toekomstige projecten</w:t>
      </w:r>
      <w:r w:rsidR="00B452B1">
        <w:rPr>
          <w:szCs w:val="18"/>
        </w:rPr>
        <w:t>.</w:t>
      </w:r>
      <w:r w:rsidR="00DE3D28">
        <w:rPr>
          <w:szCs w:val="18"/>
        </w:rPr>
        <w:t xml:space="preserve"> Hierbij hoort ook het </w:t>
      </w:r>
      <w:r w:rsidR="00803261">
        <w:rPr>
          <w:szCs w:val="18"/>
        </w:rPr>
        <w:t>uitvoeren van maatregelen die de impact van onzekere effecten kunnen verlagen, zoals aanvullend onderzoek en monitoring.</w:t>
      </w:r>
    </w:p>
    <w:p w:rsidR="00EE42DF" w:rsidP="00E65CAE" w:rsidRDefault="00EE42DF" w14:paraId="3946F778" w14:textId="77777777">
      <w:pPr>
        <w:rPr>
          <w:szCs w:val="18"/>
        </w:rPr>
      </w:pPr>
    </w:p>
    <w:p w:rsidR="00EE42DF" w:rsidP="00E65CAE" w:rsidRDefault="00EE42DF" w14:paraId="77DBCDFF" w14:textId="1293E587">
      <w:pPr>
        <w:rPr>
          <w:szCs w:val="18"/>
        </w:rPr>
      </w:pPr>
      <w:r w:rsidRPr="6F173C4D">
        <w:rPr>
          <w:szCs w:val="18"/>
        </w:rPr>
        <w:t>Uit het advies van SodM blijkt dat onzekerheid geen reden is om activiteiten, zoals waterstofopslag, niet te doen</w:t>
      </w:r>
      <w:r>
        <w:rPr>
          <w:szCs w:val="18"/>
        </w:rPr>
        <w:t>.</w:t>
      </w:r>
      <w:r w:rsidRPr="6F173C4D">
        <w:rPr>
          <w:szCs w:val="18"/>
        </w:rPr>
        <w:t xml:space="preserve"> </w:t>
      </w:r>
      <w:r>
        <w:rPr>
          <w:szCs w:val="18"/>
        </w:rPr>
        <w:t>Immers zijn risico’s en onzekerheden nooit volledig uit te sluiten bij alle activiteiten in de maatschappij. Dit geldt ook voor activiteiten in de ondergrond. Het is belangrijk om</w:t>
      </w:r>
      <w:r w:rsidRPr="6F173C4D">
        <w:rPr>
          <w:szCs w:val="18"/>
        </w:rPr>
        <w:t xml:space="preserve"> vooral te kijken naar manieren om deze </w:t>
      </w:r>
      <w:r>
        <w:rPr>
          <w:szCs w:val="18"/>
        </w:rPr>
        <w:t xml:space="preserve">risico’s en </w:t>
      </w:r>
      <w:r w:rsidRPr="6F173C4D">
        <w:rPr>
          <w:szCs w:val="18"/>
        </w:rPr>
        <w:t>onzekerhed</w:t>
      </w:r>
      <w:r>
        <w:rPr>
          <w:szCs w:val="18"/>
        </w:rPr>
        <w:t>en</w:t>
      </w:r>
      <w:r w:rsidRPr="6F173C4D">
        <w:rPr>
          <w:szCs w:val="18"/>
        </w:rPr>
        <w:t xml:space="preserve"> te verminderen, zoals </w:t>
      </w:r>
      <w:r>
        <w:rPr>
          <w:szCs w:val="18"/>
        </w:rPr>
        <w:t xml:space="preserve">door </w:t>
      </w:r>
      <w:r w:rsidRPr="6F173C4D">
        <w:rPr>
          <w:szCs w:val="18"/>
        </w:rPr>
        <w:t xml:space="preserve">monitoring en onderzoek. Hier kan </w:t>
      </w:r>
      <w:r>
        <w:rPr>
          <w:szCs w:val="18"/>
        </w:rPr>
        <w:t>het kabinet zich</w:t>
      </w:r>
      <w:r w:rsidRPr="6F173C4D">
        <w:rPr>
          <w:szCs w:val="18"/>
        </w:rPr>
        <w:t xml:space="preserve"> goed in vinden.</w:t>
      </w:r>
    </w:p>
    <w:p w:rsidR="0070493A" w:rsidP="00E65CAE" w:rsidRDefault="0070493A" w14:paraId="60DB7F04" w14:textId="77777777">
      <w:pPr>
        <w:rPr>
          <w:szCs w:val="18"/>
        </w:rPr>
      </w:pPr>
    </w:p>
    <w:p w:rsidRPr="001413D7" w:rsidR="00D60C2A" w:rsidP="00E65CAE" w:rsidRDefault="00D60C2A" w14:paraId="3F816693" w14:textId="4C41A283">
      <w:pPr>
        <w:rPr>
          <w:szCs w:val="18"/>
        </w:rPr>
      </w:pPr>
      <w:bookmarkStart w:name="_Hlk207211340" w:id="2"/>
      <w:r w:rsidRPr="6F173C4D">
        <w:rPr>
          <w:szCs w:val="18"/>
        </w:rPr>
        <w:t xml:space="preserve">Waterstofopslag moet, net als alle andere mijnbouwactiviteiten, op een veilige en verantwoorde manier plaatsvinden. Daarom </w:t>
      </w:r>
      <w:r w:rsidR="00130EB0">
        <w:rPr>
          <w:szCs w:val="18"/>
        </w:rPr>
        <w:t>wordt</w:t>
      </w:r>
      <w:r w:rsidRPr="6F173C4D">
        <w:rPr>
          <w:szCs w:val="18"/>
        </w:rPr>
        <w:t xml:space="preserve"> bij het beoordelen van de risico's van ondergrondse waterstofopslag zorgvuldig te werk</w:t>
      </w:r>
      <w:r w:rsidR="00130EB0">
        <w:rPr>
          <w:szCs w:val="18"/>
        </w:rPr>
        <w:t xml:space="preserve"> gegaan, waarbij </w:t>
      </w:r>
      <w:r w:rsidRPr="6F173C4D">
        <w:rPr>
          <w:szCs w:val="18"/>
        </w:rPr>
        <w:t xml:space="preserve">uitvoerig gebruik </w:t>
      </w:r>
      <w:r w:rsidR="00130EB0">
        <w:rPr>
          <w:szCs w:val="18"/>
        </w:rPr>
        <w:t xml:space="preserve">wordt gemaakt </w:t>
      </w:r>
      <w:r w:rsidRPr="6F173C4D">
        <w:rPr>
          <w:szCs w:val="18"/>
        </w:rPr>
        <w:t xml:space="preserve">van alle kennis en expertise bij </w:t>
      </w:r>
      <w:r w:rsidR="00130EB0">
        <w:rPr>
          <w:szCs w:val="18"/>
        </w:rPr>
        <w:t>de wettelijke</w:t>
      </w:r>
      <w:r w:rsidRPr="6F173C4D" w:rsidR="00130EB0">
        <w:rPr>
          <w:szCs w:val="18"/>
        </w:rPr>
        <w:t xml:space="preserve"> </w:t>
      </w:r>
      <w:r w:rsidRPr="6F173C4D">
        <w:rPr>
          <w:szCs w:val="18"/>
        </w:rPr>
        <w:t xml:space="preserve">adviseurs. </w:t>
      </w:r>
      <w:r w:rsidR="005E3D66">
        <w:rPr>
          <w:szCs w:val="18"/>
        </w:rPr>
        <w:t>Ook wordt er</w:t>
      </w:r>
      <w:bookmarkStart w:name="_Hlk207211332" w:id="3"/>
      <w:bookmarkEnd w:id="2"/>
      <w:r w:rsidRPr="6F173C4D" w:rsidR="00EE42DF">
        <w:rPr>
          <w:szCs w:val="18"/>
        </w:rPr>
        <w:t xml:space="preserve"> in omliggende landen op dit moment in de praktijk ervaring wordt opgedaan in eerste (pilot-)projecten. Die ontwikkelingen volgen we nauwgezet zodat we kunnen leren van de ervaringen die daar worden opgedaan.</w:t>
      </w:r>
      <w:bookmarkEnd w:id="3"/>
    </w:p>
    <w:p w:rsidRPr="001413D7" w:rsidR="00D60C2A" w:rsidP="00E65CAE" w:rsidRDefault="00D60C2A" w14:paraId="697D02CC" w14:textId="77777777">
      <w:pPr>
        <w:rPr>
          <w:szCs w:val="18"/>
        </w:rPr>
      </w:pPr>
    </w:p>
    <w:p w:rsidR="00D60C2A" w:rsidP="00E65CAE" w:rsidRDefault="00D60C2A" w14:paraId="2F77D1AF" w14:textId="0D04647E">
      <w:pPr>
        <w:rPr>
          <w:szCs w:val="18"/>
        </w:rPr>
      </w:pPr>
      <w:r w:rsidRPr="6F173C4D">
        <w:rPr>
          <w:szCs w:val="18"/>
        </w:rPr>
        <w:t xml:space="preserve">Het is ook belangrijk om kennis over ondergrondse waterstofopslag openbaar te maken en </w:t>
      </w:r>
      <w:r w:rsidRPr="001413D7" w:rsidR="00465ACF">
        <w:rPr>
          <w:szCs w:val="18"/>
        </w:rPr>
        <w:t xml:space="preserve">om open te communiceren over hoe er met risico’s en de bijbehorende onzekerheden wordt omgegaan. </w:t>
      </w:r>
      <w:r w:rsidR="00465ACF">
        <w:rPr>
          <w:szCs w:val="18"/>
        </w:rPr>
        <w:t xml:space="preserve">Ook is het van belang om </w:t>
      </w:r>
      <w:r w:rsidRPr="6F173C4D">
        <w:rPr>
          <w:szCs w:val="18"/>
        </w:rPr>
        <w:t>omwonenden actief</w:t>
      </w:r>
      <w:r w:rsidR="00465ACF">
        <w:rPr>
          <w:szCs w:val="18"/>
        </w:rPr>
        <w:t xml:space="preserve"> en vroegtijdig</w:t>
      </w:r>
      <w:r w:rsidRPr="6F173C4D">
        <w:rPr>
          <w:szCs w:val="18"/>
        </w:rPr>
        <w:t xml:space="preserve"> te informeren. Hierin zit een rol voor de initiatiefnemer van een project, maar ook voor het Rijk en andere overheden. Transparantie is belangrijk voor </w:t>
      </w:r>
      <w:r>
        <w:rPr>
          <w:szCs w:val="18"/>
        </w:rPr>
        <w:t>het</w:t>
      </w:r>
      <w:r w:rsidRPr="6F173C4D">
        <w:rPr>
          <w:szCs w:val="18"/>
        </w:rPr>
        <w:t xml:space="preserve"> maatschappelijke </w:t>
      </w:r>
      <w:r>
        <w:rPr>
          <w:szCs w:val="18"/>
        </w:rPr>
        <w:t>vertrouwen in</w:t>
      </w:r>
      <w:r w:rsidRPr="6F173C4D">
        <w:rPr>
          <w:szCs w:val="18"/>
        </w:rPr>
        <w:t xml:space="preserve"> waterstofopslag projecten. Voor dit onderwerp zal onder meer in het hiervoor geschetste gebiedsproces daarom vanzelfsprekend aandacht zijn.</w:t>
      </w:r>
    </w:p>
    <w:bookmarkEnd w:id="1"/>
    <w:p w:rsidRPr="001413D7" w:rsidR="00D60C2A" w:rsidP="00E65CAE" w:rsidRDefault="00D60C2A" w14:paraId="41080AC6" w14:textId="77777777">
      <w:pPr>
        <w:rPr>
          <w:szCs w:val="18"/>
        </w:rPr>
      </w:pPr>
    </w:p>
    <w:p w:rsidRPr="001413D7" w:rsidR="00D60C2A" w:rsidP="00E65CAE" w:rsidRDefault="00D60C2A" w14:paraId="22B3EF7B" w14:textId="77777777">
      <w:pPr>
        <w:pStyle w:val="Lijstalinea"/>
        <w:numPr>
          <w:ilvl w:val="0"/>
          <w:numId w:val="15"/>
        </w:numPr>
        <w:spacing w:after="0" w:line="240" w:lineRule="atLeast"/>
        <w:ind w:left="426"/>
        <w:rPr>
          <w:rFonts w:ascii="Verdana" w:hAnsi="Verdana"/>
          <w:sz w:val="18"/>
          <w:szCs w:val="18"/>
          <w:u w:val="single"/>
        </w:rPr>
      </w:pPr>
      <w:r w:rsidRPr="6C94A013">
        <w:rPr>
          <w:rFonts w:ascii="Verdana" w:hAnsi="Verdana"/>
          <w:sz w:val="18"/>
          <w:szCs w:val="18"/>
          <w:u w:val="single"/>
        </w:rPr>
        <w:t>Geschikt veiligheidsbegrip voor de gehele levenscyclus</w:t>
      </w:r>
    </w:p>
    <w:p w:rsidR="00D60C2A" w:rsidP="00E65CAE" w:rsidRDefault="00D60C2A" w14:paraId="6BF71168" w14:textId="12C9AECD">
      <w:pPr>
        <w:rPr>
          <w:szCs w:val="18"/>
        </w:rPr>
      </w:pPr>
      <w:r w:rsidRPr="4661B217">
        <w:rPr>
          <w:szCs w:val="18"/>
        </w:rPr>
        <w:t xml:space="preserve">SodM adviseert om een breed veiligheidsbegrip te hanteren, bestaande uit fysieke veiligheid, materiële schade en immateriële schade. Het is belangrijk om veiligheid eenduidig en in samenhang te interpreteren. Dit is ook een van de actiepunten van de Agenda (actiepunt 4). </w:t>
      </w:r>
      <w:r w:rsidR="0078323C">
        <w:rPr>
          <w:szCs w:val="18"/>
        </w:rPr>
        <w:t>H</w:t>
      </w:r>
      <w:r w:rsidRPr="4661B217">
        <w:rPr>
          <w:szCs w:val="18"/>
        </w:rPr>
        <w:t xml:space="preserve">et </w:t>
      </w:r>
      <w:r w:rsidR="0078323C">
        <w:rPr>
          <w:szCs w:val="18"/>
        </w:rPr>
        <w:t>is de</w:t>
      </w:r>
      <w:r w:rsidRPr="4661B217">
        <w:rPr>
          <w:szCs w:val="18"/>
        </w:rPr>
        <w:t xml:space="preserve"> verantwoordelijkheid </w:t>
      </w:r>
      <w:r w:rsidR="0078323C">
        <w:rPr>
          <w:szCs w:val="18"/>
        </w:rPr>
        <w:t xml:space="preserve">van het kabinet </w:t>
      </w:r>
      <w:r w:rsidRPr="4661B217">
        <w:rPr>
          <w:szCs w:val="18"/>
        </w:rPr>
        <w:t>om over dit soort begripskwesties een besluit te nemen. Vanuit de Rijksoverheid zijn er uitgangspunten geformuleerd voor het evenwichtig omgaan met veiligheids- en gezondheidsrisico's van het nieuwe energiesysteem. Dit beleid is in 2022 per brief</w:t>
      </w:r>
      <w:r w:rsidRPr="4661B217">
        <w:rPr>
          <w:rStyle w:val="Voetnootmarkering"/>
          <w:szCs w:val="18"/>
        </w:rPr>
        <w:footnoteReference w:id="5"/>
      </w:r>
      <w:r w:rsidRPr="4661B217">
        <w:rPr>
          <w:szCs w:val="18"/>
        </w:rPr>
        <w:t xml:space="preserve"> aan de Tweede Kamer gestuurd, en in 2025 zal de finale versie worden voorgelegd. </w:t>
      </w:r>
      <w:r w:rsidR="00F9791E">
        <w:rPr>
          <w:szCs w:val="18"/>
        </w:rPr>
        <w:t>H</w:t>
      </w:r>
      <w:r w:rsidR="00E173CF">
        <w:rPr>
          <w:szCs w:val="18"/>
        </w:rPr>
        <w:t>et kabinet</w:t>
      </w:r>
      <w:r w:rsidRPr="4661B217" w:rsidR="00E173CF">
        <w:rPr>
          <w:szCs w:val="18"/>
        </w:rPr>
        <w:t xml:space="preserve"> </w:t>
      </w:r>
      <w:r w:rsidRPr="4661B217">
        <w:rPr>
          <w:szCs w:val="18"/>
        </w:rPr>
        <w:t>g</w:t>
      </w:r>
      <w:r w:rsidR="00F9791E">
        <w:rPr>
          <w:szCs w:val="18"/>
        </w:rPr>
        <w:t>a</w:t>
      </w:r>
      <w:r w:rsidRPr="4661B217">
        <w:rPr>
          <w:szCs w:val="18"/>
        </w:rPr>
        <w:t>a</w:t>
      </w:r>
      <w:r w:rsidR="00F9791E">
        <w:rPr>
          <w:szCs w:val="18"/>
        </w:rPr>
        <w:t>t</w:t>
      </w:r>
      <w:r w:rsidRPr="4661B217">
        <w:rPr>
          <w:szCs w:val="18"/>
        </w:rPr>
        <w:t xml:space="preserve"> hier ook in op begrippen als veiligheid en gezondheid. Bij de beoordeling van activiteiten in de diepe ondergrond wordt in de vergunningverlening getoetst aan normen. Daarom is in de herziening van de Mijnbouwwet aandacht voor het begrip veiligheid en de norm(en) die daarmee samenhangen.</w:t>
      </w:r>
    </w:p>
    <w:p w:rsidRPr="001413D7" w:rsidR="00D60C2A" w:rsidP="00E65CAE" w:rsidRDefault="00D60C2A" w14:paraId="64FC4068" w14:textId="77777777">
      <w:pPr>
        <w:rPr>
          <w:szCs w:val="18"/>
        </w:rPr>
      </w:pPr>
    </w:p>
    <w:p w:rsidR="00D60C2A" w:rsidP="00E65CAE" w:rsidRDefault="00D60C2A" w14:paraId="0063A6D1" w14:textId="16390A81">
      <w:pPr>
        <w:rPr>
          <w:szCs w:val="18"/>
        </w:rPr>
      </w:pPr>
      <w:bookmarkStart w:name="_Hlk207210290" w:id="4"/>
      <w:r w:rsidRPr="4661B217">
        <w:rPr>
          <w:szCs w:val="18"/>
        </w:rPr>
        <w:t>SodM adviseert om de beleving van veiligheid (in de vorm van immateriële schade) een onderdeel te maken van het veiligheidsbegrip. Net als SodM vind</w:t>
      </w:r>
      <w:r w:rsidR="00E173CF">
        <w:rPr>
          <w:szCs w:val="18"/>
        </w:rPr>
        <w:t>t het kabinet</w:t>
      </w:r>
      <w:r w:rsidRPr="4661B217">
        <w:rPr>
          <w:szCs w:val="18"/>
        </w:rPr>
        <w:t xml:space="preserve"> het belangrijk om zorgen van de omgeving serieus te nemen. Zoals </w:t>
      </w:r>
      <w:r w:rsidRPr="0055378D">
        <w:rPr>
          <w:szCs w:val="18"/>
        </w:rPr>
        <w:t>in de Agenda</w:t>
      </w:r>
      <w:r w:rsidR="003173B3">
        <w:rPr>
          <w:szCs w:val="18"/>
        </w:rPr>
        <w:t xml:space="preserve"> is</w:t>
      </w:r>
      <w:r w:rsidRPr="0055378D">
        <w:rPr>
          <w:szCs w:val="18"/>
        </w:rPr>
        <w:t xml:space="preserve"> </w:t>
      </w:r>
      <w:r w:rsidR="00130EB0">
        <w:rPr>
          <w:szCs w:val="18"/>
        </w:rPr>
        <w:t>geschetst</w:t>
      </w:r>
      <w:r w:rsidRPr="0055378D">
        <w:rPr>
          <w:szCs w:val="18"/>
        </w:rPr>
        <w:t xml:space="preserve">, kunnen dialoog en betrokkenheid hier invulling aan geven. </w:t>
      </w:r>
      <w:bookmarkStart w:name="_Hlk207210271" w:id="5"/>
      <w:r w:rsidRPr="0055378D">
        <w:rPr>
          <w:szCs w:val="18"/>
        </w:rPr>
        <w:t xml:space="preserve">In de </w:t>
      </w:r>
      <w:r w:rsidR="003173B3">
        <w:rPr>
          <w:szCs w:val="18"/>
        </w:rPr>
        <w:t>totstandkoming en uitvoering van</w:t>
      </w:r>
      <w:r w:rsidRPr="0055378D">
        <w:rPr>
          <w:szCs w:val="18"/>
        </w:rPr>
        <w:t xml:space="preserve"> de Agenda zijn en worden burgers betrokken.</w:t>
      </w:r>
      <w:bookmarkEnd w:id="5"/>
      <w:r w:rsidRPr="0055378D">
        <w:rPr>
          <w:szCs w:val="18"/>
        </w:rPr>
        <w:t xml:space="preserve"> Het denken</w:t>
      </w:r>
      <w:r w:rsidRPr="4661B217">
        <w:rPr>
          <w:szCs w:val="18"/>
        </w:rPr>
        <w:t xml:space="preserve"> op dit onderwerp staat niet stil. Andere trajecten binnen mijn ministerie waarin het burgerperspectief aandacht krijgt zijn het programma Duurzaam Gebruik Diepe ondergrond, waarin recent een (online) consultatie heeft plaatsgevonden waaraan ruim 5000 burgers hebben deelgenomen</w:t>
      </w:r>
      <w:r>
        <w:rPr>
          <w:szCs w:val="18"/>
        </w:rPr>
        <w:t>.</w:t>
      </w:r>
      <w:r>
        <w:rPr>
          <w:rStyle w:val="Voetnootmarkering"/>
          <w:szCs w:val="18"/>
        </w:rPr>
        <w:footnoteReference w:id="6"/>
      </w:r>
      <w:r>
        <w:rPr>
          <w:szCs w:val="18"/>
        </w:rPr>
        <w:t xml:space="preserve"> </w:t>
      </w:r>
      <w:r w:rsidR="00465ACF">
        <w:rPr>
          <w:szCs w:val="18"/>
        </w:rPr>
        <w:t>Ook wordt er gewerkt aan</w:t>
      </w:r>
      <w:r w:rsidRPr="4661B217">
        <w:rPr>
          <w:szCs w:val="18"/>
        </w:rPr>
        <w:t xml:space="preserve"> de herziening van de Mijnbouwwet, waarbij wordt nagedacht over de betrokkenheid van de omgeving bij activiteiten in de diepe ondergrond. Hierbij </w:t>
      </w:r>
      <w:r w:rsidR="00AA5B9A">
        <w:rPr>
          <w:szCs w:val="18"/>
        </w:rPr>
        <w:t>worden</w:t>
      </w:r>
      <w:r w:rsidRPr="4661B217">
        <w:rPr>
          <w:szCs w:val="18"/>
        </w:rPr>
        <w:t xml:space="preserve"> vanzelfsprekend de inzichten van de toezichthouder</w:t>
      </w:r>
      <w:r w:rsidR="00AA5B9A">
        <w:rPr>
          <w:szCs w:val="18"/>
        </w:rPr>
        <w:t xml:space="preserve"> betrokken</w:t>
      </w:r>
      <w:r w:rsidRPr="4661B217">
        <w:rPr>
          <w:szCs w:val="18"/>
        </w:rPr>
        <w:t>.</w:t>
      </w:r>
    </w:p>
    <w:bookmarkEnd w:id="4"/>
    <w:p w:rsidRPr="001413D7" w:rsidR="00D60C2A" w:rsidP="00E65CAE" w:rsidRDefault="00D60C2A" w14:paraId="18E2FD54" w14:textId="77777777">
      <w:pPr>
        <w:rPr>
          <w:szCs w:val="18"/>
        </w:rPr>
      </w:pPr>
    </w:p>
    <w:p w:rsidR="00D60C2A" w:rsidP="00E65CAE" w:rsidRDefault="00D60C2A" w14:paraId="0A033FEC" w14:textId="56A7B09F">
      <w:pPr>
        <w:rPr>
          <w:szCs w:val="18"/>
        </w:rPr>
      </w:pPr>
      <w:bookmarkStart w:name="_Hlk207210435" w:id="6"/>
      <w:r w:rsidRPr="001413D7">
        <w:rPr>
          <w:szCs w:val="18"/>
        </w:rPr>
        <w:t xml:space="preserve">SodM stipt nog een belangrijk punt aan, namelijk dat de vergunninghouder voldoende financiële middelen beschikbaar heeft voor het opruimen van hun activiteiten. Zoals ook aangegeven in </w:t>
      </w:r>
      <w:r w:rsidR="00E10DA7">
        <w:rPr>
          <w:szCs w:val="18"/>
        </w:rPr>
        <w:t>het achtergronddocument over</w:t>
      </w:r>
      <w:r>
        <w:rPr>
          <w:szCs w:val="18"/>
        </w:rPr>
        <w:t xml:space="preserve"> </w:t>
      </w:r>
      <w:r w:rsidRPr="001413D7">
        <w:rPr>
          <w:szCs w:val="18"/>
        </w:rPr>
        <w:t>het belang van zoutwinning</w:t>
      </w:r>
      <w:r>
        <w:rPr>
          <w:rStyle w:val="Voetnootmarkering"/>
          <w:szCs w:val="18"/>
        </w:rPr>
        <w:footnoteReference w:id="7"/>
      </w:r>
      <w:r w:rsidRPr="001413D7">
        <w:rPr>
          <w:szCs w:val="18"/>
        </w:rPr>
        <w:t xml:space="preserve"> verricht </w:t>
      </w:r>
      <w:r w:rsidR="00F9791E">
        <w:rPr>
          <w:szCs w:val="18"/>
        </w:rPr>
        <w:t>het kabinet</w:t>
      </w:r>
      <w:r w:rsidRPr="001413D7" w:rsidR="00F9791E">
        <w:rPr>
          <w:szCs w:val="18"/>
        </w:rPr>
        <w:t xml:space="preserve"> </w:t>
      </w:r>
      <w:r w:rsidRPr="001413D7">
        <w:rPr>
          <w:szCs w:val="18"/>
        </w:rPr>
        <w:t>op dit moment onderzoek naar de financiële positie van en benodigde zekerheidstelling door zoutwinningsbedrijven voor het (toekomstig) opruimen van hun activiteiten. Bij dit onderzoek is SodM betrokken.</w:t>
      </w:r>
    </w:p>
    <w:bookmarkEnd w:id="6"/>
    <w:p w:rsidRPr="001413D7" w:rsidR="00D60C2A" w:rsidP="00E65CAE" w:rsidRDefault="00D60C2A" w14:paraId="68832E4E" w14:textId="77777777">
      <w:pPr>
        <w:rPr>
          <w:szCs w:val="18"/>
        </w:rPr>
      </w:pPr>
    </w:p>
    <w:p w:rsidRPr="001413D7" w:rsidR="00D60C2A" w:rsidP="00E65CAE" w:rsidRDefault="00D60C2A" w14:paraId="39B809B7" w14:textId="77777777">
      <w:pPr>
        <w:pStyle w:val="Lijstalinea"/>
        <w:numPr>
          <w:ilvl w:val="0"/>
          <w:numId w:val="15"/>
        </w:numPr>
        <w:spacing w:after="0" w:line="240" w:lineRule="atLeast"/>
        <w:ind w:left="426"/>
        <w:rPr>
          <w:rFonts w:ascii="Verdana" w:hAnsi="Verdana"/>
          <w:sz w:val="18"/>
          <w:szCs w:val="18"/>
          <w:u w:val="single"/>
        </w:rPr>
      </w:pPr>
      <w:r w:rsidRPr="6C94A013">
        <w:rPr>
          <w:rFonts w:ascii="Verdana" w:hAnsi="Verdana"/>
          <w:sz w:val="18"/>
          <w:szCs w:val="18"/>
          <w:u w:val="single"/>
        </w:rPr>
        <w:t>Locatiekeuzes en scenario’s</w:t>
      </w:r>
    </w:p>
    <w:p w:rsidR="00D60C2A" w:rsidP="00E65CAE" w:rsidRDefault="00D60C2A" w14:paraId="6459968C" w14:textId="2F143F9F">
      <w:pPr>
        <w:rPr>
          <w:szCs w:val="18"/>
        </w:rPr>
      </w:pPr>
      <w:bookmarkStart w:name="_Hlk207210929" w:id="7"/>
      <w:r w:rsidRPr="009C291B">
        <w:rPr>
          <w:szCs w:val="18"/>
        </w:rPr>
        <w:t xml:space="preserve">SodM adviseert om nu al </w:t>
      </w:r>
      <w:r>
        <w:rPr>
          <w:szCs w:val="18"/>
        </w:rPr>
        <w:t xml:space="preserve">over (alternatieve) </w:t>
      </w:r>
      <w:r w:rsidRPr="009C291B">
        <w:rPr>
          <w:szCs w:val="18"/>
        </w:rPr>
        <w:t>scenario’s</w:t>
      </w:r>
      <w:r>
        <w:rPr>
          <w:szCs w:val="18"/>
        </w:rPr>
        <w:t xml:space="preserve"> na</w:t>
      </w:r>
      <w:r w:rsidRPr="009C291B">
        <w:rPr>
          <w:szCs w:val="18"/>
        </w:rPr>
        <w:t xml:space="preserve"> te </w:t>
      </w:r>
      <w:r>
        <w:rPr>
          <w:szCs w:val="18"/>
        </w:rPr>
        <w:t>denken</w:t>
      </w:r>
      <w:r w:rsidRPr="009C291B">
        <w:rPr>
          <w:szCs w:val="18"/>
        </w:rPr>
        <w:t xml:space="preserve"> voor waterstofopslaglocaties, </w:t>
      </w:r>
      <w:r>
        <w:rPr>
          <w:szCs w:val="18"/>
        </w:rPr>
        <w:t>aangezien ondergrondse waterstofopslag maar op een beperkt aantal locaties mogelijk is.</w:t>
      </w:r>
      <w:r w:rsidRPr="00D45099">
        <w:rPr>
          <w:szCs w:val="18"/>
        </w:rPr>
        <w:t xml:space="preserve"> </w:t>
      </w:r>
      <w:r w:rsidR="00935F4B">
        <w:rPr>
          <w:szCs w:val="18"/>
        </w:rPr>
        <w:t>SodM adviseert ook dat criteria voor locatiekeuzes kunnen bijdragen aan de navolgbaarheid en consistentie van die keuzes, en dat het belangrijk is om het geheel van (toekomstige) activiteiten integraal te bekijken voorafgaand aan een keuze voor een locatie.</w:t>
      </w:r>
    </w:p>
    <w:p w:rsidR="00935F4B" w:rsidP="00E65CAE" w:rsidRDefault="00935F4B" w14:paraId="442EB82F" w14:textId="77777777">
      <w:pPr>
        <w:rPr>
          <w:szCs w:val="18"/>
        </w:rPr>
      </w:pPr>
    </w:p>
    <w:p w:rsidR="00D60C2A" w:rsidP="00E65CAE" w:rsidRDefault="00935F4B" w14:paraId="3FA66D7E" w14:textId="65E9E5BD">
      <w:pPr>
        <w:rPr>
          <w:szCs w:val="18"/>
        </w:rPr>
      </w:pPr>
      <w:r>
        <w:rPr>
          <w:szCs w:val="18"/>
        </w:rPr>
        <w:t xml:space="preserve">In de Agenda is een adaptieve ontwikkelstrategie voor de realisatie van ondergrondse waterstofopslag gepresenteerd, met drie werksporen. Hiermee wordt gestuurd op het behalen van de minimale opslagbehoefte en wordt er tegelijkertijd flexibiliteit ingebouwd om tijdig te kunnen opschalen. </w:t>
      </w:r>
      <w:r w:rsidR="0078323C">
        <w:rPr>
          <w:szCs w:val="18"/>
        </w:rPr>
        <w:t>Dit sluit goed aan bij het a</w:t>
      </w:r>
      <w:r>
        <w:rPr>
          <w:szCs w:val="18"/>
        </w:rPr>
        <w:t>dvies van SodM.</w:t>
      </w:r>
    </w:p>
    <w:p w:rsidR="00935F4B" w:rsidP="00E65CAE" w:rsidRDefault="00935F4B" w14:paraId="6B76ED81" w14:textId="77777777">
      <w:pPr>
        <w:rPr>
          <w:szCs w:val="18"/>
        </w:rPr>
      </w:pPr>
    </w:p>
    <w:p w:rsidR="00D60C2A" w:rsidP="00E65CAE" w:rsidRDefault="00D60C2A" w14:paraId="624E10E1" w14:textId="0E93B6BB">
      <w:pPr>
        <w:rPr>
          <w:szCs w:val="18"/>
        </w:rPr>
      </w:pPr>
      <w:r w:rsidRPr="6C94A013">
        <w:rPr>
          <w:szCs w:val="18"/>
        </w:rPr>
        <w:t xml:space="preserve">In deze fase van de energietransitie bestaat </w:t>
      </w:r>
      <w:r w:rsidR="005E3D66">
        <w:rPr>
          <w:szCs w:val="18"/>
        </w:rPr>
        <w:t xml:space="preserve">namelijk </w:t>
      </w:r>
      <w:r w:rsidRPr="6C94A013">
        <w:rPr>
          <w:szCs w:val="18"/>
        </w:rPr>
        <w:t xml:space="preserve">nog veel onzekerheid over wanneer de behoefte aan ondergrondse waterstofopslag ontstaat en hoe groot die behoefte is. </w:t>
      </w:r>
      <w:r w:rsidR="005E3D66">
        <w:rPr>
          <w:szCs w:val="18"/>
        </w:rPr>
        <w:t>E</w:t>
      </w:r>
      <w:r w:rsidRPr="6C94A013">
        <w:rPr>
          <w:szCs w:val="18"/>
        </w:rPr>
        <w:t>r</w:t>
      </w:r>
      <w:r w:rsidR="005E3D66">
        <w:rPr>
          <w:szCs w:val="18"/>
        </w:rPr>
        <w:t xml:space="preserve"> zijn</w:t>
      </w:r>
      <w:r w:rsidRPr="6C94A013">
        <w:rPr>
          <w:szCs w:val="18"/>
        </w:rPr>
        <w:t xml:space="preserve"> veel factoren die bepalen welke rol waterstof uiteindelijk zal krijgen in het energiesysteem van de toekomst en hoe groot die rol is. Daardoor is de bandbreedte groot voor de benodigde hoeveelheid ondergrondse waterstofops</w:t>
      </w:r>
      <w:r w:rsidRPr="00092F69">
        <w:rPr>
          <w:szCs w:val="18"/>
        </w:rPr>
        <w:t>lag.</w:t>
      </w:r>
      <w:r w:rsidRPr="009C291B">
        <w:rPr>
          <w:rFonts w:eastAsiaTheme="minorEastAsia"/>
          <w:szCs w:val="18"/>
        </w:rPr>
        <w:t xml:space="preserve"> </w:t>
      </w:r>
      <w:r w:rsidRPr="009C291B">
        <w:rPr>
          <w:szCs w:val="18"/>
        </w:rPr>
        <w:t>Ondanks de onzekerheid van de toekomstige vraag, is het duidelijk dat er een behoefte aan waterstofopslagcapaciteit ontstaat en dat hier een forse groei in moet plaatsvinden</w:t>
      </w:r>
      <w:r>
        <w:rPr>
          <w:szCs w:val="18"/>
        </w:rPr>
        <w:t>.</w:t>
      </w:r>
      <w:r w:rsidR="005E3D66">
        <w:rPr>
          <w:szCs w:val="18"/>
        </w:rPr>
        <w:t xml:space="preserve"> </w:t>
      </w:r>
      <w:r w:rsidRPr="001413D7">
        <w:rPr>
          <w:szCs w:val="18"/>
        </w:rPr>
        <w:t>D</w:t>
      </w:r>
      <w:r>
        <w:rPr>
          <w:szCs w:val="18"/>
        </w:rPr>
        <w:t>aarnaast kost d</w:t>
      </w:r>
      <w:r w:rsidRPr="001413D7">
        <w:rPr>
          <w:szCs w:val="18"/>
        </w:rPr>
        <w:t>e realisatie van opslag</w:t>
      </w:r>
      <w:r>
        <w:rPr>
          <w:szCs w:val="18"/>
        </w:rPr>
        <w:t>projecten</w:t>
      </w:r>
      <w:r w:rsidRPr="001413D7">
        <w:rPr>
          <w:szCs w:val="18"/>
        </w:rPr>
        <w:t xml:space="preserve"> erg veel tijd</w:t>
      </w:r>
      <w:r>
        <w:rPr>
          <w:szCs w:val="18"/>
        </w:rPr>
        <w:t xml:space="preserve"> (minimaal tien tot vijftien jaar)</w:t>
      </w:r>
      <w:r w:rsidRPr="001413D7">
        <w:rPr>
          <w:szCs w:val="18"/>
        </w:rPr>
        <w:t xml:space="preserve">. </w:t>
      </w:r>
      <w:r>
        <w:rPr>
          <w:szCs w:val="18"/>
        </w:rPr>
        <w:t>Het is d</w:t>
      </w:r>
      <w:r w:rsidRPr="001413D7">
        <w:rPr>
          <w:szCs w:val="18"/>
        </w:rPr>
        <w:t xml:space="preserve">aarom belangrijk om nu al keuzes te maken en de voorbereidende werkzaamheden te treffen om tijdig de eerste noodzakelijke waterstofopslag te kunnen realiseren. </w:t>
      </w:r>
    </w:p>
    <w:p w:rsidR="00D60C2A" w:rsidP="00E65CAE" w:rsidRDefault="00D60C2A" w14:paraId="1168E5FF" w14:textId="77777777">
      <w:pPr>
        <w:rPr>
          <w:rFonts w:cs="Segoe UI"/>
          <w:szCs w:val="18"/>
        </w:rPr>
      </w:pPr>
    </w:p>
    <w:p w:rsidR="00D60C2A" w:rsidP="00E65CAE" w:rsidRDefault="00D60C2A" w14:paraId="67EA82FE" w14:textId="38E773EF">
      <w:pPr>
        <w:rPr>
          <w:szCs w:val="18"/>
        </w:rPr>
      </w:pPr>
      <w:r w:rsidRPr="6F173C4D">
        <w:rPr>
          <w:szCs w:val="18"/>
        </w:rPr>
        <w:t>In het Programma Duurzaam Gebruik Diepe ondergrond wordt ook nader uitgewerkt waar</w:t>
      </w:r>
      <w:r>
        <w:rPr>
          <w:szCs w:val="18"/>
        </w:rPr>
        <w:t xml:space="preserve"> welke</w:t>
      </w:r>
      <w:r w:rsidRPr="6F173C4D">
        <w:rPr>
          <w:szCs w:val="18"/>
        </w:rPr>
        <w:t xml:space="preserve"> mijnbouwactiviteiten kunnen plaatsvinden en onder welke voorwaarden</w:t>
      </w:r>
      <w:r>
        <w:rPr>
          <w:szCs w:val="18"/>
        </w:rPr>
        <w:t>, waaronder ook ondergrondse waterstofopslag</w:t>
      </w:r>
      <w:r w:rsidRPr="6F173C4D">
        <w:rPr>
          <w:szCs w:val="18"/>
        </w:rPr>
        <w:t>. Een goede boven- en ondergrondse inpassing van mijnbouwactiviteiten zijn hierin van groot belang.</w:t>
      </w:r>
      <w:r>
        <w:rPr>
          <w:szCs w:val="18"/>
        </w:rPr>
        <w:t xml:space="preserve"> </w:t>
      </w:r>
    </w:p>
    <w:bookmarkEnd w:id="7"/>
    <w:p w:rsidRPr="001413D7" w:rsidR="00D60C2A" w:rsidP="00E65CAE" w:rsidRDefault="00D60C2A" w14:paraId="60A94163" w14:textId="77777777">
      <w:pPr>
        <w:rPr>
          <w:szCs w:val="18"/>
        </w:rPr>
      </w:pPr>
    </w:p>
    <w:p w:rsidRPr="001413D7" w:rsidR="00D60C2A" w:rsidP="00E65CAE" w:rsidRDefault="00D60C2A" w14:paraId="2AB042C2" w14:textId="77777777">
      <w:pPr>
        <w:pStyle w:val="Lijstalinea"/>
        <w:numPr>
          <w:ilvl w:val="0"/>
          <w:numId w:val="15"/>
        </w:numPr>
        <w:spacing w:after="0" w:line="240" w:lineRule="atLeast"/>
        <w:ind w:left="426"/>
        <w:rPr>
          <w:rFonts w:ascii="Verdana" w:hAnsi="Verdana"/>
          <w:sz w:val="18"/>
          <w:szCs w:val="18"/>
          <w:u w:val="single"/>
        </w:rPr>
      </w:pPr>
      <w:r w:rsidRPr="6C94A013">
        <w:rPr>
          <w:rFonts w:ascii="Verdana" w:hAnsi="Verdana"/>
          <w:sz w:val="18"/>
          <w:szCs w:val="18"/>
          <w:u w:val="single"/>
        </w:rPr>
        <w:t>Onderzoek en monitoring</w:t>
      </w:r>
    </w:p>
    <w:p w:rsidR="00D60C2A" w:rsidP="00E65CAE" w:rsidRDefault="00600FF2" w14:paraId="46FDE950" w14:textId="6A869E16">
      <w:pPr>
        <w:rPr>
          <w:szCs w:val="18"/>
        </w:rPr>
      </w:pPr>
      <w:r>
        <w:rPr>
          <w:szCs w:val="18"/>
        </w:rPr>
        <w:t xml:space="preserve">SodM geeft aan </w:t>
      </w:r>
      <w:r w:rsidR="00D60C2A">
        <w:rPr>
          <w:szCs w:val="18"/>
        </w:rPr>
        <w:t xml:space="preserve">dat het belangrijk is om te blijven investeren in doorlopende kennisontwikkeling en monitoring. </w:t>
      </w:r>
      <w:r w:rsidR="00130EB0">
        <w:rPr>
          <w:szCs w:val="18"/>
        </w:rPr>
        <w:t>Het kabinet</w:t>
      </w:r>
      <w:r w:rsidR="002C3737">
        <w:rPr>
          <w:szCs w:val="18"/>
        </w:rPr>
        <w:t xml:space="preserve"> onderschrijf</w:t>
      </w:r>
      <w:r w:rsidR="00DB1EB1">
        <w:rPr>
          <w:szCs w:val="18"/>
        </w:rPr>
        <w:t>t</w:t>
      </w:r>
      <w:r w:rsidR="002C3737">
        <w:rPr>
          <w:szCs w:val="18"/>
        </w:rPr>
        <w:t xml:space="preserve"> dit advies. </w:t>
      </w:r>
      <w:r w:rsidRPr="4661B217" w:rsidR="00D60C2A">
        <w:rPr>
          <w:szCs w:val="18"/>
        </w:rPr>
        <w:t>Omgaan met risico's betekent dat inzichten over de tijd zullen veranderen. Monitoring en onderzoek zijn belangrijke instrumenten om dit te stimuleren.</w:t>
      </w:r>
      <w:r w:rsidRPr="001413D7" w:rsidR="00D60C2A">
        <w:rPr>
          <w:szCs w:val="18"/>
        </w:rPr>
        <w:t xml:space="preserve"> </w:t>
      </w:r>
      <w:r w:rsidR="00D60C2A">
        <w:rPr>
          <w:szCs w:val="18"/>
        </w:rPr>
        <w:t xml:space="preserve">In dat kader is in 2017 het </w:t>
      </w:r>
      <w:r w:rsidRPr="001413D7" w:rsidR="00D60C2A">
        <w:rPr>
          <w:szCs w:val="18"/>
        </w:rPr>
        <w:t>Kennisprogramma Effecten Mijnbouw</w:t>
      </w:r>
      <w:r w:rsidR="0078323C">
        <w:rPr>
          <w:szCs w:val="18"/>
        </w:rPr>
        <w:t xml:space="preserve"> (KEM)</w:t>
      </w:r>
      <w:r w:rsidR="003F39D6">
        <w:rPr>
          <w:rStyle w:val="Voetnootmarkering"/>
          <w:szCs w:val="18"/>
        </w:rPr>
        <w:footnoteReference w:id="8"/>
      </w:r>
      <w:r w:rsidR="00D60C2A">
        <w:rPr>
          <w:szCs w:val="18"/>
        </w:rPr>
        <w:t xml:space="preserve"> ingericht dat</w:t>
      </w:r>
      <w:r w:rsidRPr="001413D7" w:rsidR="00D60C2A">
        <w:rPr>
          <w:szCs w:val="18"/>
        </w:rPr>
        <w:t xml:space="preserve"> tot doel </w:t>
      </w:r>
      <w:r w:rsidR="00D60C2A">
        <w:rPr>
          <w:szCs w:val="18"/>
        </w:rPr>
        <w:t xml:space="preserve">heeft </w:t>
      </w:r>
      <w:r w:rsidRPr="001413D7" w:rsidR="00D60C2A">
        <w:rPr>
          <w:szCs w:val="18"/>
        </w:rPr>
        <w:t>inzicht in mogelijke dreigingen en risico's van mijnbouwactiviteiten in Nederland te vergroten.</w:t>
      </w:r>
      <w:r w:rsidR="00D60C2A">
        <w:rPr>
          <w:szCs w:val="18"/>
        </w:rPr>
        <w:t xml:space="preserve"> In dit kennisprogramma zijn en worden meerdere studies uitgevoerd naar zoutwinning en opslag van waterstof in zoutcavernes.</w:t>
      </w:r>
      <w:r w:rsidR="00D60C2A">
        <w:rPr>
          <w:rStyle w:val="Voetnootmarkering"/>
          <w:szCs w:val="18"/>
        </w:rPr>
        <w:footnoteReference w:id="9"/>
      </w:r>
      <w:r w:rsidR="0078323C">
        <w:rPr>
          <w:szCs w:val="18"/>
        </w:rPr>
        <w:t xml:space="preserve"> Ook is in 2023 gestart met het opzetten van het Sociale Effecten Mijnbouw (SEM-)panel binnen het KEM.</w:t>
      </w:r>
      <w:r w:rsidRPr="0078323C" w:rsidR="0078323C">
        <w:t xml:space="preserve"> </w:t>
      </w:r>
      <w:r w:rsidRPr="0078323C" w:rsidR="0078323C">
        <w:rPr>
          <w:szCs w:val="18"/>
        </w:rPr>
        <w:t>Dit panel zal onderzoeken laten uitvoeren naar de effecten van mijnbouw op het welbevinden van personen en sociale structuren in de samenleving.</w:t>
      </w:r>
      <w:r w:rsidR="0078323C">
        <w:rPr>
          <w:rStyle w:val="Voetnootmarkering"/>
          <w:szCs w:val="18"/>
        </w:rPr>
        <w:footnoteReference w:id="10"/>
      </w:r>
    </w:p>
    <w:p w:rsidR="00600FF2" w:rsidP="00E65CAE" w:rsidRDefault="00600FF2" w14:paraId="6B6CA1D0" w14:textId="77777777">
      <w:pPr>
        <w:rPr>
          <w:szCs w:val="18"/>
        </w:rPr>
      </w:pPr>
    </w:p>
    <w:p w:rsidR="00D60C2A" w:rsidP="00E65CAE" w:rsidRDefault="00D60C2A" w14:paraId="15EC7DED" w14:textId="77777777">
      <w:pPr>
        <w:rPr>
          <w:szCs w:val="18"/>
        </w:rPr>
      </w:pPr>
      <w:r>
        <w:rPr>
          <w:szCs w:val="18"/>
        </w:rPr>
        <w:t>Daarnaast</w:t>
      </w:r>
      <w:r w:rsidRPr="001413D7">
        <w:rPr>
          <w:szCs w:val="18"/>
        </w:rPr>
        <w:t xml:space="preserve"> is in artikel 41, lid 2, van de Mijnbouwwet vastgelegd dat de uitvoerder metingen verricht naar bodembeweging ten gevolge van het opslaan van stoffen, tijdens het opslaan en tot dertig jaar na het beëindigen van de opslag. Dat is in het geval van waterstofopslag niet anders. De methode van monitoring maakt net als de tijdstippen en plaatsen waar gemeten wordt, maken onderdeel uit van het meetplan, zoals vastgelegd in artikel 30 van het Mijnbouwbesluit. </w:t>
      </w:r>
    </w:p>
    <w:p w:rsidRPr="001413D7" w:rsidR="00D60C2A" w:rsidP="00E65CAE" w:rsidRDefault="00D60C2A" w14:paraId="3B8EE5AB" w14:textId="77777777">
      <w:pPr>
        <w:rPr>
          <w:szCs w:val="18"/>
        </w:rPr>
      </w:pPr>
    </w:p>
    <w:p w:rsidRPr="001413D7" w:rsidR="00D60C2A" w:rsidP="00E65CAE" w:rsidRDefault="00F714AF" w14:paraId="2CA7BB19" w14:textId="5B5DDA83">
      <w:pPr>
        <w:rPr>
          <w:szCs w:val="18"/>
        </w:rPr>
      </w:pPr>
      <w:bookmarkStart w:name="_Hlk207211306" w:id="8"/>
      <w:r>
        <w:rPr>
          <w:szCs w:val="18"/>
        </w:rPr>
        <w:t xml:space="preserve">Het kabinet </w:t>
      </w:r>
      <w:r w:rsidRPr="008B04B0" w:rsidR="00D60C2A">
        <w:rPr>
          <w:szCs w:val="18"/>
        </w:rPr>
        <w:t>blijf</w:t>
      </w:r>
      <w:r>
        <w:rPr>
          <w:szCs w:val="18"/>
        </w:rPr>
        <w:t>t</w:t>
      </w:r>
      <w:r w:rsidRPr="008B04B0" w:rsidR="00D60C2A">
        <w:rPr>
          <w:szCs w:val="18"/>
        </w:rPr>
        <w:t xml:space="preserve"> ook ontwikkelingen in Europees verband volgen en zoek</w:t>
      </w:r>
      <w:r>
        <w:rPr>
          <w:szCs w:val="18"/>
        </w:rPr>
        <w:t>t</w:t>
      </w:r>
      <w:r w:rsidRPr="008B04B0" w:rsidR="00D60C2A">
        <w:rPr>
          <w:szCs w:val="18"/>
        </w:rPr>
        <w:t xml:space="preserve"> de samenwerking met andere landen die actief zijn met waterstofopslag. Zo leren we van elkaar en benutten we elkaars methoden en technieken. Alles vanuit het besef dat samenwerking cruciaal is om de energietransitie veilig en verantwoord verder te brengen. </w:t>
      </w:r>
    </w:p>
    <w:bookmarkEnd w:id="8"/>
    <w:p w:rsidR="00D60C2A" w:rsidP="00E65CAE" w:rsidRDefault="00D60C2A" w14:paraId="2A7B1E1F" w14:textId="77777777">
      <w:pPr>
        <w:rPr>
          <w:b/>
          <w:bCs/>
          <w:szCs w:val="18"/>
        </w:rPr>
      </w:pPr>
    </w:p>
    <w:p w:rsidRPr="001413D7" w:rsidR="00D60C2A" w:rsidP="00E65CAE" w:rsidRDefault="00D60C2A" w14:paraId="39C18B4B" w14:textId="23EBDC9C">
      <w:pPr>
        <w:rPr>
          <w:szCs w:val="18"/>
        </w:rPr>
      </w:pPr>
      <w:r>
        <w:rPr>
          <w:b/>
          <w:bCs/>
          <w:szCs w:val="18"/>
        </w:rPr>
        <w:t>Ten slotte</w:t>
      </w:r>
    </w:p>
    <w:p w:rsidR="00D60C2A" w:rsidP="00E65CAE" w:rsidRDefault="004C64CF" w14:paraId="51099496" w14:textId="03ECF9D8">
      <w:pPr>
        <w:rPr>
          <w:szCs w:val="18"/>
        </w:rPr>
      </w:pPr>
      <w:r>
        <w:rPr>
          <w:szCs w:val="18"/>
        </w:rPr>
        <w:t xml:space="preserve">Het advies van SodM en de aandachtspunten die zij daarin benoemen, gaat behulpzaam zijn bij de verdere uitwerking van de </w:t>
      </w:r>
      <w:r w:rsidRPr="001413D7">
        <w:rPr>
          <w:szCs w:val="18"/>
        </w:rPr>
        <w:t>Nationale Agenda Ondergrondse Waterstofopslag</w:t>
      </w:r>
      <w:r w:rsidRPr="6F173C4D" w:rsidR="00D60C2A">
        <w:rPr>
          <w:szCs w:val="18"/>
        </w:rPr>
        <w:t>. De aandachtspunten raken grotendeels aan de beginselen van goed openbaar bestuur en dat onderschrijf</w:t>
      </w:r>
      <w:r w:rsidR="00F714AF">
        <w:rPr>
          <w:szCs w:val="18"/>
        </w:rPr>
        <w:t>t het kabinet</w:t>
      </w:r>
      <w:r w:rsidR="00DB1EB1">
        <w:rPr>
          <w:szCs w:val="18"/>
        </w:rPr>
        <w:t xml:space="preserve"> </w:t>
      </w:r>
      <w:r w:rsidRPr="6F173C4D" w:rsidR="00D60C2A">
        <w:rPr>
          <w:szCs w:val="18"/>
        </w:rPr>
        <w:t>ten zeerste. In generieke zin zie</w:t>
      </w:r>
      <w:r w:rsidR="00F714AF">
        <w:rPr>
          <w:szCs w:val="18"/>
        </w:rPr>
        <w:t>t het kabinet</w:t>
      </w:r>
      <w:r w:rsidRPr="6F173C4D" w:rsidR="00D60C2A">
        <w:rPr>
          <w:szCs w:val="18"/>
        </w:rPr>
        <w:t xml:space="preserve"> het advies als een ondersteuning van de </w:t>
      </w:r>
      <w:r w:rsidR="00D60C2A">
        <w:rPr>
          <w:szCs w:val="18"/>
        </w:rPr>
        <w:t>A</w:t>
      </w:r>
      <w:r w:rsidRPr="6F173C4D" w:rsidR="00D60C2A">
        <w:rPr>
          <w:szCs w:val="18"/>
        </w:rPr>
        <w:t>genda en de daarin opgenomen actiepunten die moeten zorgen dat ondergrondse waterstofopslag op een veilige en verantwoorde manier kan plaatsvinden.</w:t>
      </w:r>
    </w:p>
    <w:p w:rsidRPr="001413D7" w:rsidR="00D60C2A" w:rsidP="00E65CAE" w:rsidRDefault="00D60C2A" w14:paraId="5E362CCE" w14:textId="77777777">
      <w:pPr>
        <w:rPr>
          <w:szCs w:val="18"/>
        </w:rPr>
      </w:pPr>
    </w:p>
    <w:p w:rsidR="00D60C2A" w:rsidP="00E65CAE" w:rsidRDefault="00D60C2A" w14:paraId="77961E3F" w14:textId="77777777">
      <w:pPr>
        <w:rPr>
          <w:szCs w:val="18"/>
        </w:rPr>
      </w:pPr>
      <w:r w:rsidRPr="6F173C4D">
        <w:rPr>
          <w:szCs w:val="18"/>
        </w:rPr>
        <w:t>Het advies vormt het startpunt om met SodM en de andere wettelijke adviseurs de noodzakelijke beleidskaders hiervoor te ontwikkelen. Dit past ook in de doorlooptijden die met de ontwikkeling van de ondergrondse waterstofopslag is gemoeid.</w:t>
      </w:r>
    </w:p>
    <w:p w:rsidRPr="002822CA" w:rsidR="00340ECA" w:rsidP="00E65CAE" w:rsidRDefault="00340ECA" w14:paraId="52BD3506" w14:textId="77777777"/>
    <w:p w:rsidR="00225153" w:rsidP="00E65CAE" w:rsidRDefault="00225153" w14:paraId="4A0833FE" w14:textId="77777777"/>
    <w:p w:rsidR="00D22441" w:rsidP="00E65CAE" w:rsidRDefault="00D22441" w14:paraId="52E7E886" w14:textId="77777777"/>
    <w:p w:rsidR="00D22441" w:rsidP="00E65CAE" w:rsidRDefault="007C3D01" w14:paraId="25D04941" w14:textId="77777777">
      <w:pPr>
        <w:rPr>
          <w:szCs w:val="18"/>
        </w:rPr>
      </w:pPr>
      <w:r w:rsidRPr="005461DA">
        <w:rPr>
          <w:szCs w:val="18"/>
        </w:rPr>
        <w:t>Sophie Hermans</w:t>
      </w:r>
    </w:p>
    <w:p w:rsidRPr="00D60C2A" w:rsidR="00BC222D" w:rsidP="00E65CAE" w:rsidRDefault="007C3D01" w14:paraId="7C1D1B8E" w14:textId="5136BC54">
      <w:pPr>
        <w:rPr>
          <w:szCs w:val="18"/>
        </w:rPr>
      </w:pPr>
      <w:r>
        <w:rPr>
          <w:szCs w:val="18"/>
        </w:rPr>
        <w:t>Minister van Klimaat en Groene Groei</w:t>
      </w:r>
    </w:p>
    <w:sectPr w:rsidRPr="00D60C2A"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94B06" w14:textId="77777777" w:rsidR="00251231" w:rsidRDefault="00251231">
      <w:r>
        <w:separator/>
      </w:r>
    </w:p>
    <w:p w14:paraId="63700D8E" w14:textId="77777777" w:rsidR="00251231" w:rsidRDefault="00251231"/>
  </w:endnote>
  <w:endnote w:type="continuationSeparator" w:id="0">
    <w:p w14:paraId="07249776" w14:textId="77777777" w:rsidR="00251231" w:rsidRDefault="00251231">
      <w:r>
        <w:continuationSeparator/>
      </w:r>
    </w:p>
    <w:p w14:paraId="21D34FED" w14:textId="77777777" w:rsidR="00251231" w:rsidRDefault="00251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alibri"/>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DCA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E0FDC" w14:paraId="337BD1A8" w14:textId="77777777" w:rsidTr="00CA6A25">
      <w:trPr>
        <w:trHeight w:hRule="exact" w:val="240"/>
      </w:trPr>
      <w:tc>
        <w:tcPr>
          <w:tcW w:w="7601" w:type="dxa"/>
          <w:shd w:val="clear" w:color="auto" w:fill="auto"/>
        </w:tcPr>
        <w:p w14:paraId="3B00C79B" w14:textId="77777777" w:rsidR="00527BD4" w:rsidRDefault="00527BD4" w:rsidP="003F1F6B">
          <w:pPr>
            <w:pStyle w:val="Huisstijl-Rubricering"/>
          </w:pPr>
        </w:p>
      </w:tc>
      <w:tc>
        <w:tcPr>
          <w:tcW w:w="2156" w:type="dxa"/>
        </w:tcPr>
        <w:p w14:paraId="27F66B36" w14:textId="44A84CCD" w:rsidR="00527BD4" w:rsidRPr="00645414" w:rsidRDefault="007C3D0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123FA4">
            <w:t>5</w:t>
          </w:r>
          <w:r w:rsidR="00BC222D">
            <w:fldChar w:fldCharType="end"/>
          </w:r>
        </w:p>
      </w:tc>
    </w:tr>
  </w:tbl>
  <w:p w14:paraId="3026E81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E0FDC" w14:paraId="0F41E6B8" w14:textId="77777777" w:rsidTr="00CA6A25">
      <w:trPr>
        <w:trHeight w:hRule="exact" w:val="240"/>
      </w:trPr>
      <w:tc>
        <w:tcPr>
          <w:tcW w:w="7601" w:type="dxa"/>
          <w:shd w:val="clear" w:color="auto" w:fill="auto"/>
        </w:tcPr>
        <w:p w14:paraId="49814147" w14:textId="77777777" w:rsidR="00527BD4" w:rsidRDefault="00527BD4" w:rsidP="008C356D">
          <w:pPr>
            <w:pStyle w:val="Huisstijl-Rubricering"/>
          </w:pPr>
        </w:p>
      </w:tc>
      <w:tc>
        <w:tcPr>
          <w:tcW w:w="2170" w:type="dxa"/>
        </w:tcPr>
        <w:p w14:paraId="7EB20A4B" w14:textId="40AEAD4C" w:rsidR="00527BD4" w:rsidRPr="00ED539E" w:rsidRDefault="007C3D0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123FA4">
            <w:t>5</w:t>
          </w:r>
          <w:r w:rsidR="00BC222D">
            <w:fldChar w:fldCharType="end"/>
          </w:r>
        </w:p>
      </w:tc>
    </w:tr>
  </w:tbl>
  <w:p w14:paraId="6E3CE3E7" w14:textId="77777777" w:rsidR="00527BD4" w:rsidRPr="00BC3B53" w:rsidRDefault="00527BD4" w:rsidP="008C356D">
    <w:pPr>
      <w:pStyle w:val="Voettekst"/>
      <w:spacing w:line="240" w:lineRule="auto"/>
      <w:rPr>
        <w:sz w:val="2"/>
        <w:szCs w:val="2"/>
      </w:rPr>
    </w:pPr>
  </w:p>
  <w:p w14:paraId="3100049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08EC2" w14:textId="77777777" w:rsidR="00251231" w:rsidRDefault="00251231">
      <w:r>
        <w:separator/>
      </w:r>
    </w:p>
    <w:p w14:paraId="0FA16BC4" w14:textId="77777777" w:rsidR="00251231" w:rsidRDefault="00251231"/>
  </w:footnote>
  <w:footnote w:type="continuationSeparator" w:id="0">
    <w:p w14:paraId="7F7E2A61" w14:textId="77777777" w:rsidR="00251231" w:rsidRDefault="00251231">
      <w:r>
        <w:continuationSeparator/>
      </w:r>
    </w:p>
    <w:p w14:paraId="262CC227" w14:textId="77777777" w:rsidR="00251231" w:rsidRDefault="00251231"/>
  </w:footnote>
  <w:footnote w:id="1">
    <w:p w14:paraId="4F5FE459" w14:textId="77777777" w:rsidR="003173B3" w:rsidRPr="00E65CAE" w:rsidRDefault="003173B3" w:rsidP="003173B3">
      <w:pPr>
        <w:pStyle w:val="Voetnoottekst"/>
        <w:rPr>
          <w:szCs w:val="13"/>
        </w:rPr>
      </w:pPr>
      <w:r w:rsidRPr="00E65CAE">
        <w:rPr>
          <w:rStyle w:val="Voetnootmarkering"/>
          <w:szCs w:val="13"/>
        </w:rPr>
        <w:footnoteRef/>
      </w:r>
      <w:r w:rsidRPr="00E65CAE">
        <w:rPr>
          <w:szCs w:val="13"/>
        </w:rPr>
        <w:t xml:space="preserve"> Kamerstukken 2024/25, 29023, nr. 590.</w:t>
      </w:r>
    </w:p>
  </w:footnote>
  <w:footnote w:id="2">
    <w:p w14:paraId="7DBCBD25" w14:textId="77777777" w:rsidR="00D60C2A" w:rsidRPr="00E65CAE" w:rsidRDefault="00D60C2A" w:rsidP="00D60C2A">
      <w:pPr>
        <w:pStyle w:val="Voetnoottekst"/>
        <w:rPr>
          <w:szCs w:val="13"/>
        </w:rPr>
      </w:pPr>
      <w:r w:rsidRPr="00E65CAE">
        <w:rPr>
          <w:rStyle w:val="Voetnootmarkering"/>
          <w:szCs w:val="13"/>
        </w:rPr>
        <w:footnoteRef/>
      </w:r>
      <w:r w:rsidRPr="00E65CAE">
        <w:rPr>
          <w:szCs w:val="13"/>
        </w:rPr>
        <w:t xml:space="preserve"> </w:t>
      </w:r>
      <w:hyperlink r:id="rId1" w:history="1">
        <w:r w:rsidRPr="00E65CAE">
          <w:rPr>
            <w:rStyle w:val="Hyperlink"/>
            <w:rFonts w:eastAsiaTheme="majorEastAsia"/>
            <w:szCs w:val="13"/>
          </w:rPr>
          <w:t>https://www.rijksoverheid.nl/documenten/rapporten/2023/12/01/nationaal-plan-energiesysteem</w:t>
        </w:r>
      </w:hyperlink>
      <w:r w:rsidRPr="00E65CAE">
        <w:rPr>
          <w:szCs w:val="13"/>
        </w:rPr>
        <w:t xml:space="preserve"> </w:t>
      </w:r>
    </w:p>
  </w:footnote>
  <w:footnote w:id="3">
    <w:p w14:paraId="4CB13F22" w14:textId="77777777" w:rsidR="00D60C2A" w:rsidRPr="00E65CAE" w:rsidRDefault="00D60C2A" w:rsidP="00D60C2A">
      <w:pPr>
        <w:pStyle w:val="Voetnoottekst"/>
        <w:rPr>
          <w:szCs w:val="13"/>
        </w:rPr>
      </w:pPr>
      <w:r w:rsidRPr="00E65CAE">
        <w:rPr>
          <w:rStyle w:val="Voetnootmarkering"/>
          <w:szCs w:val="13"/>
        </w:rPr>
        <w:footnoteRef/>
      </w:r>
      <w:r w:rsidRPr="00E65CAE">
        <w:rPr>
          <w:szCs w:val="13"/>
        </w:rPr>
        <w:t xml:space="preserve"> </w:t>
      </w:r>
      <w:hyperlink r:id="rId2" w:history="1">
        <w:r w:rsidRPr="00E65CAE">
          <w:rPr>
            <w:rStyle w:val="Hyperlink"/>
            <w:rFonts w:eastAsiaTheme="majorEastAsia"/>
            <w:szCs w:val="13"/>
          </w:rPr>
          <w:t>https://www.rijksoverheid.nl/onderwerpen/kwaliteit-en-integriteit-overheidsinstanties/documenten/brochures/2009/06/23/brochure-nederlandse-code-voor-goed-openbaar-bestuur</w:t>
        </w:r>
      </w:hyperlink>
      <w:r w:rsidRPr="00E65CAE">
        <w:rPr>
          <w:szCs w:val="13"/>
        </w:rPr>
        <w:t xml:space="preserve"> </w:t>
      </w:r>
    </w:p>
  </w:footnote>
  <w:footnote w:id="4">
    <w:p w14:paraId="46CFDD95" w14:textId="5D73A246" w:rsidR="00D60C2A" w:rsidRPr="00E65CAE" w:rsidRDefault="00D60C2A" w:rsidP="00D60C2A">
      <w:pPr>
        <w:pStyle w:val="Voetnoottekst"/>
        <w:rPr>
          <w:szCs w:val="13"/>
        </w:rPr>
      </w:pPr>
      <w:r w:rsidRPr="00E65CAE">
        <w:rPr>
          <w:rStyle w:val="Voetnootmarkering"/>
          <w:szCs w:val="13"/>
        </w:rPr>
        <w:footnoteRef/>
      </w:r>
      <w:r w:rsidRPr="00E65CAE">
        <w:rPr>
          <w:szCs w:val="13"/>
        </w:rPr>
        <w:t xml:space="preserve"> kamerstukken 2024/</w:t>
      </w:r>
      <w:r w:rsidR="00510693" w:rsidRPr="00E65CAE">
        <w:rPr>
          <w:szCs w:val="13"/>
        </w:rPr>
        <w:t>2</w:t>
      </w:r>
      <w:r w:rsidRPr="00E65CAE">
        <w:rPr>
          <w:szCs w:val="13"/>
        </w:rPr>
        <w:t>5, 32849, nr. 266 en nr. 268.</w:t>
      </w:r>
    </w:p>
  </w:footnote>
  <w:footnote w:id="5">
    <w:p w14:paraId="2F747BFD" w14:textId="58E0CEC1" w:rsidR="00D60C2A" w:rsidRPr="00E65CAE" w:rsidRDefault="00D60C2A" w:rsidP="00D60C2A">
      <w:pPr>
        <w:pStyle w:val="Voetnoottekst"/>
        <w:rPr>
          <w:szCs w:val="13"/>
        </w:rPr>
      </w:pPr>
      <w:r w:rsidRPr="00E65CAE">
        <w:rPr>
          <w:rStyle w:val="Voetnootmarkering"/>
          <w:szCs w:val="13"/>
        </w:rPr>
        <w:footnoteRef/>
      </w:r>
      <w:r w:rsidRPr="00E65CAE">
        <w:rPr>
          <w:szCs w:val="13"/>
        </w:rPr>
        <w:t xml:space="preserve"> </w:t>
      </w:r>
      <w:r w:rsidRPr="00E65CAE">
        <w:rPr>
          <w:rFonts w:eastAsia="Calibri" w:cs="Calibri"/>
          <w:szCs w:val="13"/>
        </w:rPr>
        <w:t>Kamerstukken 2022/23, 32813, nr. 1113.</w:t>
      </w:r>
    </w:p>
  </w:footnote>
  <w:footnote w:id="6">
    <w:p w14:paraId="22C5711A" w14:textId="77777777" w:rsidR="00D60C2A" w:rsidRPr="00E65CAE" w:rsidRDefault="00D60C2A" w:rsidP="00D60C2A">
      <w:pPr>
        <w:pStyle w:val="Voetnoottekst"/>
        <w:rPr>
          <w:szCs w:val="13"/>
        </w:rPr>
      </w:pPr>
      <w:r w:rsidRPr="00E65CAE">
        <w:rPr>
          <w:rStyle w:val="Voetnootmarkering"/>
          <w:szCs w:val="13"/>
        </w:rPr>
        <w:footnoteRef/>
      </w:r>
      <w:r w:rsidRPr="00E65CAE">
        <w:rPr>
          <w:szCs w:val="13"/>
        </w:rPr>
        <w:t xml:space="preserve"> </w:t>
      </w:r>
      <w:hyperlink r:id="rId3" w:history="1">
        <w:r w:rsidRPr="00E65CAE">
          <w:rPr>
            <w:rStyle w:val="Hyperlink"/>
            <w:rFonts w:eastAsiaTheme="majorEastAsia"/>
            <w:szCs w:val="13"/>
          </w:rPr>
          <w:t>https://www.rijksoverheid.nl/actueel/nieuws/2025/07/16/brede-steun-onder-inwoners-voor-toekomstig-gebruik-diepe-ondergrond</w:t>
        </w:r>
      </w:hyperlink>
      <w:r w:rsidRPr="00E65CAE">
        <w:rPr>
          <w:szCs w:val="13"/>
        </w:rPr>
        <w:t xml:space="preserve"> </w:t>
      </w:r>
    </w:p>
  </w:footnote>
  <w:footnote w:id="7">
    <w:p w14:paraId="0B90C445" w14:textId="77777777" w:rsidR="00D60C2A" w:rsidRPr="00E65CAE" w:rsidRDefault="00D60C2A" w:rsidP="00D60C2A">
      <w:pPr>
        <w:pStyle w:val="Voetnoottekst"/>
        <w:rPr>
          <w:szCs w:val="13"/>
        </w:rPr>
      </w:pPr>
      <w:r w:rsidRPr="00E65CAE">
        <w:rPr>
          <w:rStyle w:val="Voetnootmarkering"/>
          <w:szCs w:val="13"/>
        </w:rPr>
        <w:footnoteRef/>
      </w:r>
      <w:r w:rsidRPr="00E65CAE">
        <w:rPr>
          <w:szCs w:val="13"/>
        </w:rPr>
        <w:t xml:space="preserve"> Kamerstukken 2024/25, 29023, nr. 590.</w:t>
      </w:r>
    </w:p>
  </w:footnote>
  <w:footnote w:id="8">
    <w:p w14:paraId="11DED3F3" w14:textId="7EDC0E79" w:rsidR="003F39D6" w:rsidRPr="00E65CAE" w:rsidRDefault="003F39D6">
      <w:pPr>
        <w:pStyle w:val="Voetnoottekst"/>
        <w:rPr>
          <w:szCs w:val="13"/>
        </w:rPr>
      </w:pPr>
      <w:r w:rsidRPr="00E65CAE">
        <w:rPr>
          <w:rStyle w:val="Voetnootmarkering"/>
          <w:szCs w:val="13"/>
        </w:rPr>
        <w:footnoteRef/>
      </w:r>
      <w:r w:rsidRPr="00E65CAE">
        <w:rPr>
          <w:szCs w:val="13"/>
        </w:rPr>
        <w:t xml:space="preserve"> </w:t>
      </w:r>
      <w:hyperlink r:id="rId4" w:history="1">
        <w:r w:rsidR="00600FF2" w:rsidRPr="00E65CAE">
          <w:rPr>
            <w:rStyle w:val="Hyperlink"/>
            <w:szCs w:val="13"/>
          </w:rPr>
          <w:t>https://kemprogramma.nl/</w:t>
        </w:r>
      </w:hyperlink>
      <w:r w:rsidR="00600FF2" w:rsidRPr="00E65CAE">
        <w:rPr>
          <w:szCs w:val="13"/>
        </w:rPr>
        <w:t xml:space="preserve"> </w:t>
      </w:r>
    </w:p>
  </w:footnote>
  <w:footnote w:id="9">
    <w:p w14:paraId="4BC64C07" w14:textId="77777777" w:rsidR="00D60C2A" w:rsidRPr="00E65CAE" w:rsidRDefault="00D60C2A" w:rsidP="00D60C2A">
      <w:pPr>
        <w:pStyle w:val="Voetnoottekst"/>
        <w:rPr>
          <w:szCs w:val="13"/>
        </w:rPr>
      </w:pPr>
      <w:r w:rsidRPr="00E65CAE">
        <w:rPr>
          <w:rStyle w:val="Voetnootmarkering"/>
          <w:szCs w:val="13"/>
        </w:rPr>
        <w:footnoteRef/>
      </w:r>
      <w:r w:rsidRPr="00E65CAE">
        <w:rPr>
          <w:szCs w:val="13"/>
        </w:rPr>
        <w:t xml:space="preserve"> Uitgevoerd: KEM-17, KEM-28; in uitvoering en planningsfase: KEM-44, KEM-45, KEM-49, KEM-54, KEM-58, KEM-59.</w:t>
      </w:r>
    </w:p>
  </w:footnote>
  <w:footnote w:id="10">
    <w:p w14:paraId="008A41DC" w14:textId="0A08B7E9" w:rsidR="0078323C" w:rsidRPr="00E65CAE" w:rsidRDefault="0078323C">
      <w:pPr>
        <w:pStyle w:val="Voetnoottekst"/>
        <w:rPr>
          <w:szCs w:val="13"/>
        </w:rPr>
      </w:pPr>
      <w:r w:rsidRPr="00E65CAE">
        <w:rPr>
          <w:rStyle w:val="Voetnootmarkering"/>
          <w:szCs w:val="13"/>
        </w:rPr>
        <w:footnoteRef/>
      </w:r>
      <w:r w:rsidRPr="00E65CAE">
        <w:rPr>
          <w:szCs w:val="13"/>
        </w:rPr>
        <w:t xml:space="preserve"> Kamerstukken 2024/25, 32849, nr. 269.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E0FDC" w14:paraId="5E63008A" w14:textId="77777777" w:rsidTr="00A50CF6">
      <w:tc>
        <w:tcPr>
          <w:tcW w:w="2156" w:type="dxa"/>
          <w:shd w:val="clear" w:color="auto" w:fill="auto"/>
        </w:tcPr>
        <w:p w14:paraId="587A1420" w14:textId="77777777" w:rsidR="00527BD4" w:rsidRPr="005819CE" w:rsidRDefault="007C3D01" w:rsidP="00A50CF6">
          <w:pPr>
            <w:pStyle w:val="Huisstijl-Adres"/>
            <w:rPr>
              <w:b/>
            </w:rPr>
          </w:pPr>
          <w:r>
            <w:rPr>
              <w:b/>
            </w:rPr>
            <w:t>Klimaat en groene Groei</w:t>
          </w:r>
          <w:r w:rsidRPr="005819CE">
            <w:rPr>
              <w:b/>
            </w:rPr>
            <w:br/>
          </w:r>
        </w:p>
      </w:tc>
    </w:tr>
    <w:tr w:rsidR="000E0FDC" w14:paraId="275B1CA2" w14:textId="77777777" w:rsidTr="00A50CF6">
      <w:trPr>
        <w:trHeight w:hRule="exact" w:val="200"/>
      </w:trPr>
      <w:tc>
        <w:tcPr>
          <w:tcW w:w="2156" w:type="dxa"/>
          <w:shd w:val="clear" w:color="auto" w:fill="auto"/>
        </w:tcPr>
        <w:p w14:paraId="1718A413" w14:textId="77777777" w:rsidR="00527BD4" w:rsidRPr="005819CE" w:rsidRDefault="00527BD4" w:rsidP="00A50CF6"/>
      </w:tc>
    </w:tr>
    <w:tr w:rsidR="000E0FDC" w14:paraId="74F9944F" w14:textId="77777777" w:rsidTr="00502512">
      <w:trPr>
        <w:trHeight w:hRule="exact" w:val="774"/>
      </w:trPr>
      <w:tc>
        <w:tcPr>
          <w:tcW w:w="2156" w:type="dxa"/>
          <w:shd w:val="clear" w:color="auto" w:fill="auto"/>
        </w:tcPr>
        <w:p w14:paraId="6D664160" w14:textId="77777777" w:rsidR="00527BD4" w:rsidRDefault="007C3D01" w:rsidP="003A5290">
          <w:pPr>
            <w:pStyle w:val="Huisstijl-Kopje"/>
          </w:pPr>
          <w:r>
            <w:t>Ons kenmerk</w:t>
          </w:r>
        </w:p>
        <w:p w14:paraId="06E6E781" w14:textId="77777777" w:rsidR="00502512" w:rsidRPr="00502512" w:rsidRDefault="007C3D01" w:rsidP="003A5290">
          <w:pPr>
            <w:pStyle w:val="Huisstijl-Kopje"/>
            <w:rPr>
              <w:b w:val="0"/>
            </w:rPr>
          </w:pPr>
          <w:r>
            <w:rPr>
              <w:b w:val="0"/>
            </w:rPr>
            <w:t>KGG</w:t>
          </w:r>
          <w:r w:rsidRPr="00502512">
            <w:rPr>
              <w:b w:val="0"/>
            </w:rPr>
            <w:t xml:space="preserve"> / </w:t>
          </w:r>
          <w:r>
            <w:rPr>
              <w:b w:val="0"/>
            </w:rPr>
            <w:t>100588992</w:t>
          </w:r>
        </w:p>
        <w:p w14:paraId="634BFB6E" w14:textId="77777777" w:rsidR="00527BD4" w:rsidRPr="005819CE" w:rsidRDefault="00527BD4" w:rsidP="00361A56">
          <w:pPr>
            <w:pStyle w:val="Huisstijl-Kopje"/>
          </w:pPr>
        </w:p>
      </w:tc>
    </w:tr>
  </w:tbl>
  <w:p w14:paraId="25BB836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E0FDC" w14:paraId="065E7626" w14:textId="77777777" w:rsidTr="00751A6A">
      <w:trPr>
        <w:trHeight w:val="2636"/>
      </w:trPr>
      <w:tc>
        <w:tcPr>
          <w:tcW w:w="737" w:type="dxa"/>
          <w:shd w:val="clear" w:color="auto" w:fill="auto"/>
        </w:tcPr>
        <w:p w14:paraId="13A7B92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4760720" w14:textId="77777777" w:rsidR="00527BD4" w:rsidRDefault="007C3D01"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BE6742D" wp14:editId="1303B9D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EFC0BD3" w14:textId="77777777" w:rsidR="007269E3" w:rsidRDefault="007269E3" w:rsidP="00651CEE">
          <w:pPr>
            <w:framePr w:w="6340" w:h="2750" w:hRule="exact" w:hSpace="180" w:wrap="around" w:vAnchor="page" w:hAnchor="text" w:x="3873" w:y="-140"/>
            <w:spacing w:line="240" w:lineRule="auto"/>
          </w:pPr>
        </w:p>
      </w:tc>
    </w:tr>
  </w:tbl>
  <w:p w14:paraId="70E730C5" w14:textId="77777777" w:rsidR="00527BD4" w:rsidRDefault="00527BD4" w:rsidP="00D0609E">
    <w:pPr>
      <w:framePr w:w="6340" w:h="2750" w:hRule="exact" w:hSpace="180" w:wrap="around" w:vAnchor="page" w:hAnchor="text" w:x="3873" w:y="-140"/>
    </w:pPr>
  </w:p>
  <w:p w14:paraId="7046F2C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E0FDC" w14:paraId="768D5563" w14:textId="77777777" w:rsidTr="00A50CF6">
      <w:tc>
        <w:tcPr>
          <w:tcW w:w="2160" w:type="dxa"/>
          <w:shd w:val="clear" w:color="auto" w:fill="auto"/>
        </w:tcPr>
        <w:p w14:paraId="6CDC5D7C" w14:textId="77777777" w:rsidR="00527BD4" w:rsidRPr="005819CE" w:rsidRDefault="007C3D01" w:rsidP="00A50CF6">
          <w:pPr>
            <w:pStyle w:val="Huisstijl-Adres"/>
            <w:rPr>
              <w:b/>
            </w:rPr>
          </w:pPr>
          <w:r>
            <w:rPr>
              <w:b/>
            </w:rPr>
            <w:t>Klimaat en groene Groei</w:t>
          </w:r>
          <w:r w:rsidRPr="005819CE">
            <w:rPr>
              <w:b/>
            </w:rPr>
            <w:br/>
          </w:r>
        </w:p>
        <w:p w14:paraId="5CFB49DE" w14:textId="77777777" w:rsidR="00527BD4" w:rsidRPr="00BE5ED9" w:rsidRDefault="007C3D01" w:rsidP="00A50CF6">
          <w:pPr>
            <w:pStyle w:val="Huisstijl-Adres"/>
          </w:pPr>
          <w:r>
            <w:rPr>
              <w:b/>
            </w:rPr>
            <w:t>Bezoekadres</w:t>
          </w:r>
          <w:r>
            <w:rPr>
              <w:b/>
            </w:rPr>
            <w:br/>
          </w:r>
          <w:r>
            <w:t>Bezuidenhoutseweg 73</w:t>
          </w:r>
          <w:r w:rsidRPr="005819CE">
            <w:br/>
          </w:r>
          <w:r>
            <w:t>2594 AC Den Haag</w:t>
          </w:r>
        </w:p>
        <w:p w14:paraId="2F4DB22D" w14:textId="77777777" w:rsidR="00EF495B" w:rsidRDefault="007C3D01" w:rsidP="0098788A">
          <w:pPr>
            <w:pStyle w:val="Huisstijl-Adres"/>
          </w:pPr>
          <w:r>
            <w:rPr>
              <w:b/>
            </w:rPr>
            <w:t>Postadres</w:t>
          </w:r>
          <w:r>
            <w:rPr>
              <w:b/>
            </w:rPr>
            <w:br/>
          </w:r>
          <w:r>
            <w:t>Postbus 20401</w:t>
          </w:r>
          <w:r w:rsidRPr="005819CE">
            <w:br/>
            <w:t>2500 E</w:t>
          </w:r>
          <w:r>
            <w:t>K</w:t>
          </w:r>
          <w:r w:rsidRPr="005819CE">
            <w:t xml:space="preserve"> Den Haag</w:t>
          </w:r>
        </w:p>
        <w:p w14:paraId="52B92ABC" w14:textId="77777777" w:rsidR="00EF495B" w:rsidRPr="005B3814" w:rsidRDefault="007C3D01" w:rsidP="0098788A">
          <w:pPr>
            <w:pStyle w:val="Huisstijl-Adres"/>
          </w:pPr>
          <w:r>
            <w:rPr>
              <w:b/>
            </w:rPr>
            <w:t>Overheidsidentificatienr</w:t>
          </w:r>
          <w:r>
            <w:rPr>
              <w:b/>
            </w:rPr>
            <w:br/>
          </w:r>
          <w:r w:rsidR="002D0DDB" w:rsidRPr="002D0DDB">
            <w:t>00000003952069570000</w:t>
          </w:r>
        </w:p>
        <w:p w14:paraId="74C2F712" w14:textId="24B26303" w:rsidR="00527BD4" w:rsidRPr="00E65CAE" w:rsidRDefault="007C3D0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0E0FDC" w14:paraId="6C484E67" w14:textId="77777777" w:rsidTr="00E65CAE">
      <w:trPr>
        <w:trHeight w:hRule="exact" w:val="80"/>
      </w:trPr>
      <w:tc>
        <w:tcPr>
          <w:tcW w:w="2160" w:type="dxa"/>
          <w:shd w:val="clear" w:color="auto" w:fill="auto"/>
        </w:tcPr>
        <w:p w14:paraId="2711ADE1" w14:textId="77777777" w:rsidR="00527BD4" w:rsidRPr="005819CE" w:rsidRDefault="00527BD4" w:rsidP="00A50CF6"/>
      </w:tc>
    </w:tr>
    <w:tr w:rsidR="000E0FDC" w14:paraId="52D18C2A" w14:textId="77777777" w:rsidTr="00A50CF6">
      <w:tc>
        <w:tcPr>
          <w:tcW w:w="2160" w:type="dxa"/>
          <w:shd w:val="clear" w:color="auto" w:fill="auto"/>
        </w:tcPr>
        <w:p w14:paraId="2CF4B211" w14:textId="77777777" w:rsidR="000C0163" w:rsidRPr="005819CE" w:rsidRDefault="007C3D01" w:rsidP="000C0163">
          <w:pPr>
            <w:pStyle w:val="Huisstijl-Kopje"/>
          </w:pPr>
          <w:r>
            <w:t>Ons kenmerk</w:t>
          </w:r>
          <w:r w:rsidRPr="005819CE">
            <w:t xml:space="preserve"> </w:t>
          </w:r>
        </w:p>
        <w:p w14:paraId="425FF856" w14:textId="77777777" w:rsidR="000C0163" w:rsidRPr="005819CE" w:rsidRDefault="007C3D01" w:rsidP="000C0163">
          <w:pPr>
            <w:pStyle w:val="Huisstijl-Gegeven"/>
          </w:pPr>
          <w:r>
            <w:t>KGG</w:t>
          </w:r>
          <w:r w:rsidR="00926AE2">
            <w:t xml:space="preserve"> / </w:t>
          </w:r>
          <w:r>
            <w:t>100588992</w:t>
          </w:r>
        </w:p>
        <w:p w14:paraId="7FA9ABAD" w14:textId="77777777" w:rsidR="00527BD4" w:rsidRPr="005819CE" w:rsidRDefault="007C3D01" w:rsidP="00A50CF6">
          <w:pPr>
            <w:pStyle w:val="Huisstijl-Kopje"/>
          </w:pPr>
          <w:r>
            <w:t>Bijlage(n)</w:t>
          </w:r>
        </w:p>
        <w:p w14:paraId="2B2C053C" w14:textId="77777777" w:rsidR="00527BD4" w:rsidRPr="005819CE" w:rsidRDefault="007C3D01" w:rsidP="00A50CF6">
          <w:pPr>
            <w:pStyle w:val="Huisstijl-Gegeven"/>
          </w:pPr>
          <w:r>
            <w:t>1</w:t>
          </w:r>
        </w:p>
      </w:tc>
    </w:tr>
  </w:tbl>
  <w:p w14:paraId="4BFAF80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E0FDC" w14:paraId="7D16D1BB" w14:textId="77777777" w:rsidTr="007610AA">
      <w:trPr>
        <w:trHeight w:val="400"/>
      </w:trPr>
      <w:tc>
        <w:tcPr>
          <w:tcW w:w="7520" w:type="dxa"/>
          <w:gridSpan w:val="2"/>
          <w:shd w:val="clear" w:color="auto" w:fill="auto"/>
        </w:tcPr>
        <w:p w14:paraId="760A1D66" w14:textId="77777777" w:rsidR="00527BD4" w:rsidRPr="00BC3B53" w:rsidRDefault="007C3D01" w:rsidP="00A50CF6">
          <w:pPr>
            <w:pStyle w:val="Huisstijl-Retouradres"/>
          </w:pPr>
          <w:r>
            <w:t>&gt; Retouradres Postbus 20401 2500 EK Den Haag</w:t>
          </w:r>
        </w:p>
      </w:tc>
    </w:tr>
    <w:tr w:rsidR="000E0FDC" w14:paraId="0B4B778A" w14:textId="77777777" w:rsidTr="007610AA">
      <w:tc>
        <w:tcPr>
          <w:tcW w:w="7520" w:type="dxa"/>
          <w:gridSpan w:val="2"/>
          <w:shd w:val="clear" w:color="auto" w:fill="auto"/>
        </w:tcPr>
        <w:p w14:paraId="6F78E08D" w14:textId="77777777" w:rsidR="00527BD4" w:rsidRPr="00983E8F" w:rsidRDefault="00527BD4" w:rsidP="00A50CF6">
          <w:pPr>
            <w:pStyle w:val="Huisstijl-Rubricering"/>
          </w:pPr>
        </w:p>
      </w:tc>
    </w:tr>
    <w:tr w:rsidR="000E0FDC" w14:paraId="1C4B2AA3" w14:textId="77777777" w:rsidTr="007610AA">
      <w:trPr>
        <w:trHeight w:hRule="exact" w:val="2440"/>
      </w:trPr>
      <w:tc>
        <w:tcPr>
          <w:tcW w:w="7520" w:type="dxa"/>
          <w:gridSpan w:val="2"/>
          <w:shd w:val="clear" w:color="auto" w:fill="auto"/>
        </w:tcPr>
        <w:p w14:paraId="6935956A" w14:textId="77777777" w:rsidR="00527BD4" w:rsidRDefault="007C3D01" w:rsidP="00A50CF6">
          <w:pPr>
            <w:pStyle w:val="Huisstijl-NAW"/>
          </w:pPr>
          <w:r>
            <w:t xml:space="preserve">De Voorzitter van de Tweede Kamer </w:t>
          </w:r>
        </w:p>
        <w:p w14:paraId="47B1EAC2" w14:textId="77777777" w:rsidR="000E0FDC" w:rsidRDefault="007C3D01">
          <w:pPr>
            <w:pStyle w:val="Huisstijl-NAW"/>
          </w:pPr>
          <w:r>
            <w:t>der Staten-Generaal</w:t>
          </w:r>
        </w:p>
        <w:p w14:paraId="0F87F9DC" w14:textId="77777777" w:rsidR="000E0FDC" w:rsidRDefault="007C3D01">
          <w:pPr>
            <w:pStyle w:val="Huisstijl-NAW"/>
          </w:pPr>
          <w:r>
            <w:t>Prinses Irenestraat 6</w:t>
          </w:r>
        </w:p>
        <w:p w14:paraId="6E89172E" w14:textId="71DD94AC" w:rsidR="000E0FDC" w:rsidRDefault="007C3D01">
          <w:pPr>
            <w:pStyle w:val="Huisstijl-NAW"/>
          </w:pPr>
          <w:r>
            <w:t xml:space="preserve">2595 BD </w:t>
          </w:r>
          <w:r w:rsidR="00E65CAE">
            <w:t xml:space="preserve"> </w:t>
          </w:r>
          <w:r>
            <w:t>DEN HAAG</w:t>
          </w:r>
        </w:p>
      </w:tc>
    </w:tr>
    <w:tr w:rsidR="000E0FDC" w14:paraId="0694E487" w14:textId="77777777" w:rsidTr="007610AA">
      <w:trPr>
        <w:trHeight w:hRule="exact" w:val="400"/>
      </w:trPr>
      <w:tc>
        <w:tcPr>
          <w:tcW w:w="7520" w:type="dxa"/>
          <w:gridSpan w:val="2"/>
          <w:shd w:val="clear" w:color="auto" w:fill="auto"/>
        </w:tcPr>
        <w:p w14:paraId="0AAF6A7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E0FDC" w14:paraId="62309693" w14:textId="77777777" w:rsidTr="007610AA">
      <w:trPr>
        <w:trHeight w:val="240"/>
      </w:trPr>
      <w:tc>
        <w:tcPr>
          <w:tcW w:w="900" w:type="dxa"/>
          <w:shd w:val="clear" w:color="auto" w:fill="auto"/>
        </w:tcPr>
        <w:p w14:paraId="190FBB7A" w14:textId="77777777" w:rsidR="00527BD4" w:rsidRPr="007709EF" w:rsidRDefault="007C3D01" w:rsidP="00A50CF6">
          <w:pPr>
            <w:rPr>
              <w:szCs w:val="18"/>
            </w:rPr>
          </w:pPr>
          <w:r>
            <w:rPr>
              <w:szCs w:val="18"/>
            </w:rPr>
            <w:t>Datum</w:t>
          </w:r>
        </w:p>
      </w:tc>
      <w:tc>
        <w:tcPr>
          <w:tcW w:w="6620" w:type="dxa"/>
          <w:shd w:val="clear" w:color="auto" w:fill="auto"/>
        </w:tcPr>
        <w:p w14:paraId="0B980626" w14:textId="2AE7054D" w:rsidR="00527BD4" w:rsidRPr="007709EF" w:rsidRDefault="00ED3339" w:rsidP="00A50CF6">
          <w:r>
            <w:t>1 september 2025</w:t>
          </w:r>
        </w:p>
      </w:tc>
    </w:tr>
    <w:tr w:rsidR="000E0FDC" w14:paraId="09A62502" w14:textId="77777777" w:rsidTr="007610AA">
      <w:trPr>
        <w:trHeight w:val="240"/>
      </w:trPr>
      <w:tc>
        <w:tcPr>
          <w:tcW w:w="900" w:type="dxa"/>
          <w:shd w:val="clear" w:color="auto" w:fill="auto"/>
        </w:tcPr>
        <w:p w14:paraId="7D0D7D22" w14:textId="77777777" w:rsidR="00527BD4" w:rsidRPr="007709EF" w:rsidRDefault="007C3D01" w:rsidP="00A50CF6">
          <w:pPr>
            <w:rPr>
              <w:szCs w:val="18"/>
            </w:rPr>
          </w:pPr>
          <w:r>
            <w:rPr>
              <w:szCs w:val="18"/>
            </w:rPr>
            <w:t>Betreft</w:t>
          </w:r>
        </w:p>
      </w:tc>
      <w:tc>
        <w:tcPr>
          <w:tcW w:w="6620" w:type="dxa"/>
          <w:shd w:val="clear" w:color="auto" w:fill="auto"/>
        </w:tcPr>
        <w:p w14:paraId="09868B99" w14:textId="77777777" w:rsidR="00527BD4" w:rsidRPr="007709EF" w:rsidRDefault="007C3D01" w:rsidP="00A50CF6">
          <w:r>
            <w:t xml:space="preserve">Advies </w:t>
          </w:r>
          <w:proofErr w:type="spellStart"/>
          <w:r>
            <w:t>SodM</w:t>
          </w:r>
          <w:proofErr w:type="spellEnd"/>
          <w:r>
            <w:t xml:space="preserve"> veiligheid ondergrondse waterstofopslag</w:t>
          </w:r>
        </w:p>
      </w:tc>
    </w:tr>
  </w:tbl>
  <w:p w14:paraId="45E6689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9F2FF60">
      <w:start w:val="1"/>
      <w:numFmt w:val="bullet"/>
      <w:pStyle w:val="Lijstopsomteken"/>
      <w:lvlText w:val="•"/>
      <w:lvlJc w:val="left"/>
      <w:pPr>
        <w:tabs>
          <w:tab w:val="num" w:pos="227"/>
        </w:tabs>
        <w:ind w:left="227" w:hanging="227"/>
      </w:pPr>
      <w:rPr>
        <w:rFonts w:ascii="Verdana" w:hAnsi="Verdana" w:hint="default"/>
        <w:sz w:val="18"/>
        <w:szCs w:val="18"/>
      </w:rPr>
    </w:lvl>
    <w:lvl w:ilvl="1" w:tplc="AB6868F2" w:tentative="1">
      <w:start w:val="1"/>
      <w:numFmt w:val="bullet"/>
      <w:lvlText w:val="o"/>
      <w:lvlJc w:val="left"/>
      <w:pPr>
        <w:tabs>
          <w:tab w:val="num" w:pos="1440"/>
        </w:tabs>
        <w:ind w:left="1440" w:hanging="360"/>
      </w:pPr>
      <w:rPr>
        <w:rFonts w:ascii="Courier New" w:hAnsi="Courier New" w:cs="Courier New" w:hint="default"/>
      </w:rPr>
    </w:lvl>
    <w:lvl w:ilvl="2" w:tplc="9AB457C0" w:tentative="1">
      <w:start w:val="1"/>
      <w:numFmt w:val="bullet"/>
      <w:lvlText w:val=""/>
      <w:lvlJc w:val="left"/>
      <w:pPr>
        <w:tabs>
          <w:tab w:val="num" w:pos="2160"/>
        </w:tabs>
        <w:ind w:left="2160" w:hanging="360"/>
      </w:pPr>
      <w:rPr>
        <w:rFonts w:ascii="Wingdings" w:hAnsi="Wingdings" w:hint="default"/>
      </w:rPr>
    </w:lvl>
    <w:lvl w:ilvl="3" w:tplc="F82690A2" w:tentative="1">
      <w:start w:val="1"/>
      <w:numFmt w:val="bullet"/>
      <w:lvlText w:val=""/>
      <w:lvlJc w:val="left"/>
      <w:pPr>
        <w:tabs>
          <w:tab w:val="num" w:pos="2880"/>
        </w:tabs>
        <w:ind w:left="2880" w:hanging="360"/>
      </w:pPr>
      <w:rPr>
        <w:rFonts w:ascii="Symbol" w:hAnsi="Symbol" w:hint="default"/>
      </w:rPr>
    </w:lvl>
    <w:lvl w:ilvl="4" w:tplc="14CC1A4E" w:tentative="1">
      <w:start w:val="1"/>
      <w:numFmt w:val="bullet"/>
      <w:lvlText w:val="o"/>
      <w:lvlJc w:val="left"/>
      <w:pPr>
        <w:tabs>
          <w:tab w:val="num" w:pos="3600"/>
        </w:tabs>
        <w:ind w:left="3600" w:hanging="360"/>
      </w:pPr>
      <w:rPr>
        <w:rFonts w:ascii="Courier New" w:hAnsi="Courier New" w:cs="Courier New" w:hint="default"/>
      </w:rPr>
    </w:lvl>
    <w:lvl w:ilvl="5" w:tplc="954281F8" w:tentative="1">
      <w:start w:val="1"/>
      <w:numFmt w:val="bullet"/>
      <w:lvlText w:val=""/>
      <w:lvlJc w:val="left"/>
      <w:pPr>
        <w:tabs>
          <w:tab w:val="num" w:pos="4320"/>
        </w:tabs>
        <w:ind w:left="4320" w:hanging="360"/>
      </w:pPr>
      <w:rPr>
        <w:rFonts w:ascii="Wingdings" w:hAnsi="Wingdings" w:hint="default"/>
      </w:rPr>
    </w:lvl>
    <w:lvl w:ilvl="6" w:tplc="6EA4081A" w:tentative="1">
      <w:start w:val="1"/>
      <w:numFmt w:val="bullet"/>
      <w:lvlText w:val=""/>
      <w:lvlJc w:val="left"/>
      <w:pPr>
        <w:tabs>
          <w:tab w:val="num" w:pos="5040"/>
        </w:tabs>
        <w:ind w:left="5040" w:hanging="360"/>
      </w:pPr>
      <w:rPr>
        <w:rFonts w:ascii="Symbol" w:hAnsi="Symbol" w:hint="default"/>
      </w:rPr>
    </w:lvl>
    <w:lvl w:ilvl="7" w:tplc="22F211C4" w:tentative="1">
      <w:start w:val="1"/>
      <w:numFmt w:val="bullet"/>
      <w:lvlText w:val="o"/>
      <w:lvlJc w:val="left"/>
      <w:pPr>
        <w:tabs>
          <w:tab w:val="num" w:pos="5760"/>
        </w:tabs>
        <w:ind w:left="5760" w:hanging="360"/>
      </w:pPr>
      <w:rPr>
        <w:rFonts w:ascii="Courier New" w:hAnsi="Courier New" w:cs="Courier New" w:hint="default"/>
      </w:rPr>
    </w:lvl>
    <w:lvl w:ilvl="8" w:tplc="E4B6AC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9E0F948">
      <w:start w:val="1"/>
      <w:numFmt w:val="bullet"/>
      <w:pStyle w:val="Lijstopsomteken2"/>
      <w:lvlText w:val="–"/>
      <w:lvlJc w:val="left"/>
      <w:pPr>
        <w:tabs>
          <w:tab w:val="num" w:pos="227"/>
        </w:tabs>
        <w:ind w:left="227" w:firstLine="0"/>
      </w:pPr>
      <w:rPr>
        <w:rFonts w:ascii="Verdana" w:hAnsi="Verdana" w:hint="default"/>
      </w:rPr>
    </w:lvl>
    <w:lvl w:ilvl="1" w:tplc="CD4C51A8" w:tentative="1">
      <w:start w:val="1"/>
      <w:numFmt w:val="bullet"/>
      <w:lvlText w:val="o"/>
      <w:lvlJc w:val="left"/>
      <w:pPr>
        <w:tabs>
          <w:tab w:val="num" w:pos="1440"/>
        </w:tabs>
        <w:ind w:left="1440" w:hanging="360"/>
      </w:pPr>
      <w:rPr>
        <w:rFonts w:ascii="Courier New" w:hAnsi="Courier New" w:cs="Courier New" w:hint="default"/>
      </w:rPr>
    </w:lvl>
    <w:lvl w:ilvl="2" w:tplc="2CA40D9A" w:tentative="1">
      <w:start w:val="1"/>
      <w:numFmt w:val="bullet"/>
      <w:lvlText w:val=""/>
      <w:lvlJc w:val="left"/>
      <w:pPr>
        <w:tabs>
          <w:tab w:val="num" w:pos="2160"/>
        </w:tabs>
        <w:ind w:left="2160" w:hanging="360"/>
      </w:pPr>
      <w:rPr>
        <w:rFonts w:ascii="Wingdings" w:hAnsi="Wingdings" w:hint="default"/>
      </w:rPr>
    </w:lvl>
    <w:lvl w:ilvl="3" w:tplc="44F869E2" w:tentative="1">
      <w:start w:val="1"/>
      <w:numFmt w:val="bullet"/>
      <w:lvlText w:val=""/>
      <w:lvlJc w:val="left"/>
      <w:pPr>
        <w:tabs>
          <w:tab w:val="num" w:pos="2880"/>
        </w:tabs>
        <w:ind w:left="2880" w:hanging="360"/>
      </w:pPr>
      <w:rPr>
        <w:rFonts w:ascii="Symbol" w:hAnsi="Symbol" w:hint="default"/>
      </w:rPr>
    </w:lvl>
    <w:lvl w:ilvl="4" w:tplc="7B5014B8" w:tentative="1">
      <w:start w:val="1"/>
      <w:numFmt w:val="bullet"/>
      <w:lvlText w:val="o"/>
      <w:lvlJc w:val="left"/>
      <w:pPr>
        <w:tabs>
          <w:tab w:val="num" w:pos="3600"/>
        </w:tabs>
        <w:ind w:left="3600" w:hanging="360"/>
      </w:pPr>
      <w:rPr>
        <w:rFonts w:ascii="Courier New" w:hAnsi="Courier New" w:cs="Courier New" w:hint="default"/>
      </w:rPr>
    </w:lvl>
    <w:lvl w:ilvl="5" w:tplc="57FCE20E" w:tentative="1">
      <w:start w:val="1"/>
      <w:numFmt w:val="bullet"/>
      <w:lvlText w:val=""/>
      <w:lvlJc w:val="left"/>
      <w:pPr>
        <w:tabs>
          <w:tab w:val="num" w:pos="4320"/>
        </w:tabs>
        <w:ind w:left="4320" w:hanging="360"/>
      </w:pPr>
      <w:rPr>
        <w:rFonts w:ascii="Wingdings" w:hAnsi="Wingdings" w:hint="default"/>
      </w:rPr>
    </w:lvl>
    <w:lvl w:ilvl="6" w:tplc="CDCC892A" w:tentative="1">
      <w:start w:val="1"/>
      <w:numFmt w:val="bullet"/>
      <w:lvlText w:val=""/>
      <w:lvlJc w:val="left"/>
      <w:pPr>
        <w:tabs>
          <w:tab w:val="num" w:pos="5040"/>
        </w:tabs>
        <w:ind w:left="5040" w:hanging="360"/>
      </w:pPr>
      <w:rPr>
        <w:rFonts w:ascii="Symbol" w:hAnsi="Symbol" w:hint="default"/>
      </w:rPr>
    </w:lvl>
    <w:lvl w:ilvl="7" w:tplc="933018C6" w:tentative="1">
      <w:start w:val="1"/>
      <w:numFmt w:val="bullet"/>
      <w:lvlText w:val="o"/>
      <w:lvlJc w:val="left"/>
      <w:pPr>
        <w:tabs>
          <w:tab w:val="num" w:pos="5760"/>
        </w:tabs>
        <w:ind w:left="5760" w:hanging="360"/>
      </w:pPr>
      <w:rPr>
        <w:rFonts w:ascii="Courier New" w:hAnsi="Courier New" w:cs="Courier New" w:hint="default"/>
      </w:rPr>
    </w:lvl>
    <w:lvl w:ilvl="8" w:tplc="CA5A7D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3D0BEA"/>
    <w:multiLevelType w:val="hybridMultilevel"/>
    <w:tmpl w:val="8F72B4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62967488">
    <w:abstractNumId w:val="10"/>
  </w:num>
  <w:num w:numId="2" w16cid:durableId="1192571237">
    <w:abstractNumId w:val="7"/>
  </w:num>
  <w:num w:numId="3" w16cid:durableId="741104393">
    <w:abstractNumId w:val="6"/>
  </w:num>
  <w:num w:numId="4" w16cid:durableId="1749418743">
    <w:abstractNumId w:val="5"/>
  </w:num>
  <w:num w:numId="5" w16cid:durableId="2066759783">
    <w:abstractNumId w:val="4"/>
  </w:num>
  <w:num w:numId="6" w16cid:durableId="1255044505">
    <w:abstractNumId w:val="8"/>
  </w:num>
  <w:num w:numId="7" w16cid:durableId="1815563164">
    <w:abstractNumId w:val="3"/>
  </w:num>
  <w:num w:numId="8" w16cid:durableId="1798454936">
    <w:abstractNumId w:val="2"/>
  </w:num>
  <w:num w:numId="9" w16cid:durableId="1851331572">
    <w:abstractNumId w:val="1"/>
  </w:num>
  <w:num w:numId="10" w16cid:durableId="1548879104">
    <w:abstractNumId w:val="0"/>
  </w:num>
  <w:num w:numId="11" w16cid:durableId="475026386">
    <w:abstractNumId w:val="9"/>
  </w:num>
  <w:num w:numId="12" w16cid:durableId="1078288612">
    <w:abstractNumId w:val="11"/>
  </w:num>
  <w:num w:numId="13" w16cid:durableId="921641879">
    <w:abstractNumId w:val="14"/>
  </w:num>
  <w:num w:numId="14" w16cid:durableId="132336967">
    <w:abstractNumId w:val="12"/>
  </w:num>
  <w:num w:numId="15" w16cid:durableId="103488782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75C8"/>
    <w:rsid w:val="00013862"/>
    <w:rsid w:val="00013F6D"/>
    <w:rsid w:val="00016012"/>
    <w:rsid w:val="00020189"/>
    <w:rsid w:val="00020EE4"/>
    <w:rsid w:val="00023E9A"/>
    <w:rsid w:val="00026F96"/>
    <w:rsid w:val="00033CDD"/>
    <w:rsid w:val="00034A84"/>
    <w:rsid w:val="00035E67"/>
    <w:rsid w:val="000366F3"/>
    <w:rsid w:val="0006024D"/>
    <w:rsid w:val="00071193"/>
    <w:rsid w:val="00071F28"/>
    <w:rsid w:val="00074079"/>
    <w:rsid w:val="00083B9E"/>
    <w:rsid w:val="00085BAD"/>
    <w:rsid w:val="00087737"/>
    <w:rsid w:val="00092799"/>
    <w:rsid w:val="00092C5F"/>
    <w:rsid w:val="00096680"/>
    <w:rsid w:val="000A0F36"/>
    <w:rsid w:val="000A142F"/>
    <w:rsid w:val="000A174A"/>
    <w:rsid w:val="000A3E0A"/>
    <w:rsid w:val="000A65AC"/>
    <w:rsid w:val="000A7159"/>
    <w:rsid w:val="000B7281"/>
    <w:rsid w:val="000B7FAB"/>
    <w:rsid w:val="000C0163"/>
    <w:rsid w:val="000C1BA1"/>
    <w:rsid w:val="000C3EA9"/>
    <w:rsid w:val="000D0225"/>
    <w:rsid w:val="000D2B2A"/>
    <w:rsid w:val="000D6E32"/>
    <w:rsid w:val="000E0FDC"/>
    <w:rsid w:val="000E7895"/>
    <w:rsid w:val="000F161D"/>
    <w:rsid w:val="000F3CAA"/>
    <w:rsid w:val="00102ABB"/>
    <w:rsid w:val="001112B9"/>
    <w:rsid w:val="00121BF0"/>
    <w:rsid w:val="00123704"/>
    <w:rsid w:val="00123FA4"/>
    <w:rsid w:val="001270C7"/>
    <w:rsid w:val="00130EB0"/>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C4E50"/>
    <w:rsid w:val="001D2430"/>
    <w:rsid w:val="001E34C6"/>
    <w:rsid w:val="001E4AAE"/>
    <w:rsid w:val="001E5581"/>
    <w:rsid w:val="001F3C70"/>
    <w:rsid w:val="00200D88"/>
    <w:rsid w:val="00201F68"/>
    <w:rsid w:val="00212F2A"/>
    <w:rsid w:val="00214F2B"/>
    <w:rsid w:val="00217880"/>
    <w:rsid w:val="00222D66"/>
    <w:rsid w:val="00224A8A"/>
    <w:rsid w:val="00225153"/>
    <w:rsid w:val="002309A8"/>
    <w:rsid w:val="00236CFE"/>
    <w:rsid w:val="002428E3"/>
    <w:rsid w:val="00243031"/>
    <w:rsid w:val="00251231"/>
    <w:rsid w:val="00260BAF"/>
    <w:rsid w:val="002650F7"/>
    <w:rsid w:val="00271A8E"/>
    <w:rsid w:val="00273F3B"/>
    <w:rsid w:val="00274DB7"/>
    <w:rsid w:val="00275259"/>
    <w:rsid w:val="00275984"/>
    <w:rsid w:val="00280F74"/>
    <w:rsid w:val="002822CA"/>
    <w:rsid w:val="00286998"/>
    <w:rsid w:val="00291AB7"/>
    <w:rsid w:val="00292EB2"/>
    <w:rsid w:val="0029422B"/>
    <w:rsid w:val="00295B82"/>
    <w:rsid w:val="002A0938"/>
    <w:rsid w:val="002B153C"/>
    <w:rsid w:val="002B52FC"/>
    <w:rsid w:val="002C2830"/>
    <w:rsid w:val="002C3737"/>
    <w:rsid w:val="002D001A"/>
    <w:rsid w:val="002D0DDB"/>
    <w:rsid w:val="002D28E2"/>
    <w:rsid w:val="002D317B"/>
    <w:rsid w:val="002D3587"/>
    <w:rsid w:val="002D502D"/>
    <w:rsid w:val="002E0F69"/>
    <w:rsid w:val="002F5147"/>
    <w:rsid w:val="002F7ABD"/>
    <w:rsid w:val="003004B3"/>
    <w:rsid w:val="00312597"/>
    <w:rsid w:val="003173B3"/>
    <w:rsid w:val="00321B72"/>
    <w:rsid w:val="00322DFA"/>
    <w:rsid w:val="00327BA5"/>
    <w:rsid w:val="0033326F"/>
    <w:rsid w:val="00334154"/>
    <w:rsid w:val="003372C4"/>
    <w:rsid w:val="00340ECA"/>
    <w:rsid w:val="00341FA0"/>
    <w:rsid w:val="0034443D"/>
    <w:rsid w:val="00344F3D"/>
    <w:rsid w:val="00345299"/>
    <w:rsid w:val="00351A8D"/>
    <w:rsid w:val="003526BB"/>
    <w:rsid w:val="00352BCF"/>
    <w:rsid w:val="00352DFB"/>
    <w:rsid w:val="00353932"/>
    <w:rsid w:val="0035464B"/>
    <w:rsid w:val="00355B45"/>
    <w:rsid w:val="00361A56"/>
    <w:rsid w:val="0036252A"/>
    <w:rsid w:val="00364D9D"/>
    <w:rsid w:val="00371048"/>
    <w:rsid w:val="0037396C"/>
    <w:rsid w:val="0037421D"/>
    <w:rsid w:val="00374B29"/>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C496F"/>
    <w:rsid w:val="003D39EC"/>
    <w:rsid w:val="003D5DED"/>
    <w:rsid w:val="003E3DD5"/>
    <w:rsid w:val="003E425A"/>
    <w:rsid w:val="003F07C6"/>
    <w:rsid w:val="003F1F6B"/>
    <w:rsid w:val="003F3757"/>
    <w:rsid w:val="003F38BD"/>
    <w:rsid w:val="003F39D6"/>
    <w:rsid w:val="003F44B7"/>
    <w:rsid w:val="004008E9"/>
    <w:rsid w:val="004108D7"/>
    <w:rsid w:val="00413B2E"/>
    <w:rsid w:val="00413D48"/>
    <w:rsid w:val="00441AC2"/>
    <w:rsid w:val="0044249B"/>
    <w:rsid w:val="0045023C"/>
    <w:rsid w:val="00451A5B"/>
    <w:rsid w:val="00452BCD"/>
    <w:rsid w:val="00452CEA"/>
    <w:rsid w:val="00465ACF"/>
    <w:rsid w:val="00465B52"/>
    <w:rsid w:val="0046708E"/>
    <w:rsid w:val="00472A65"/>
    <w:rsid w:val="00474463"/>
    <w:rsid w:val="00474B75"/>
    <w:rsid w:val="00483F0B"/>
    <w:rsid w:val="00494363"/>
    <w:rsid w:val="00496319"/>
    <w:rsid w:val="00497279"/>
    <w:rsid w:val="004A163B"/>
    <w:rsid w:val="004A670A"/>
    <w:rsid w:val="004B4ECF"/>
    <w:rsid w:val="004B5465"/>
    <w:rsid w:val="004B70F0"/>
    <w:rsid w:val="004C21A8"/>
    <w:rsid w:val="004C6124"/>
    <w:rsid w:val="004C64CF"/>
    <w:rsid w:val="004D505E"/>
    <w:rsid w:val="004D54EB"/>
    <w:rsid w:val="004D72CA"/>
    <w:rsid w:val="004E2242"/>
    <w:rsid w:val="004E505E"/>
    <w:rsid w:val="004F42FF"/>
    <w:rsid w:val="004F44C2"/>
    <w:rsid w:val="00502512"/>
    <w:rsid w:val="00503FD2"/>
    <w:rsid w:val="00505262"/>
    <w:rsid w:val="00510693"/>
    <w:rsid w:val="00512549"/>
    <w:rsid w:val="00516022"/>
    <w:rsid w:val="00521CEE"/>
    <w:rsid w:val="00524FB4"/>
    <w:rsid w:val="00527BD4"/>
    <w:rsid w:val="00533305"/>
    <w:rsid w:val="00537095"/>
    <w:rsid w:val="005403C8"/>
    <w:rsid w:val="005429DC"/>
    <w:rsid w:val="005461DA"/>
    <w:rsid w:val="00552657"/>
    <w:rsid w:val="005565F9"/>
    <w:rsid w:val="00556D20"/>
    <w:rsid w:val="00573041"/>
    <w:rsid w:val="00575B80"/>
    <w:rsid w:val="0057620F"/>
    <w:rsid w:val="005819CE"/>
    <w:rsid w:val="0058298D"/>
    <w:rsid w:val="00584C1A"/>
    <w:rsid w:val="00593C2B"/>
    <w:rsid w:val="00595231"/>
    <w:rsid w:val="00596166"/>
    <w:rsid w:val="00597E64"/>
    <w:rsid w:val="00597F64"/>
    <w:rsid w:val="005A207F"/>
    <w:rsid w:val="005A2F35"/>
    <w:rsid w:val="005A7E7C"/>
    <w:rsid w:val="005B3814"/>
    <w:rsid w:val="005B463E"/>
    <w:rsid w:val="005C34E1"/>
    <w:rsid w:val="005C3FE0"/>
    <w:rsid w:val="005C449F"/>
    <w:rsid w:val="005C740C"/>
    <w:rsid w:val="005D01A5"/>
    <w:rsid w:val="005D625B"/>
    <w:rsid w:val="005E3D66"/>
    <w:rsid w:val="005F1F7A"/>
    <w:rsid w:val="005F284B"/>
    <w:rsid w:val="005F62D3"/>
    <w:rsid w:val="005F6D11"/>
    <w:rsid w:val="00600CF0"/>
    <w:rsid w:val="00600FF2"/>
    <w:rsid w:val="006048F4"/>
    <w:rsid w:val="0060660A"/>
    <w:rsid w:val="00613B1D"/>
    <w:rsid w:val="00617A44"/>
    <w:rsid w:val="006202B6"/>
    <w:rsid w:val="00625CD0"/>
    <w:rsid w:val="0062627D"/>
    <w:rsid w:val="00627432"/>
    <w:rsid w:val="006448E4"/>
    <w:rsid w:val="00645414"/>
    <w:rsid w:val="0064756A"/>
    <w:rsid w:val="00651CEE"/>
    <w:rsid w:val="00653606"/>
    <w:rsid w:val="006540F9"/>
    <w:rsid w:val="006604F4"/>
    <w:rsid w:val="006610E9"/>
    <w:rsid w:val="00661591"/>
    <w:rsid w:val="00664678"/>
    <w:rsid w:val="0066632F"/>
    <w:rsid w:val="00674A89"/>
    <w:rsid w:val="00674F3D"/>
    <w:rsid w:val="00685545"/>
    <w:rsid w:val="006864B3"/>
    <w:rsid w:val="00692D64"/>
    <w:rsid w:val="006A10F8"/>
    <w:rsid w:val="006A2100"/>
    <w:rsid w:val="006A5019"/>
    <w:rsid w:val="006A5C3B"/>
    <w:rsid w:val="006A72E0"/>
    <w:rsid w:val="006B0BF3"/>
    <w:rsid w:val="006B775E"/>
    <w:rsid w:val="006B7BC7"/>
    <w:rsid w:val="006C0016"/>
    <w:rsid w:val="006C2535"/>
    <w:rsid w:val="006C441E"/>
    <w:rsid w:val="006C4B90"/>
    <w:rsid w:val="006D1016"/>
    <w:rsid w:val="006D17F2"/>
    <w:rsid w:val="006E3546"/>
    <w:rsid w:val="006E3D52"/>
    <w:rsid w:val="006E3FA9"/>
    <w:rsid w:val="006E7D82"/>
    <w:rsid w:val="006F038F"/>
    <w:rsid w:val="006F0F93"/>
    <w:rsid w:val="006F31F2"/>
    <w:rsid w:val="006F7494"/>
    <w:rsid w:val="006F751F"/>
    <w:rsid w:val="0070493A"/>
    <w:rsid w:val="00705433"/>
    <w:rsid w:val="00706001"/>
    <w:rsid w:val="00714DC5"/>
    <w:rsid w:val="00715237"/>
    <w:rsid w:val="00721AE1"/>
    <w:rsid w:val="0072294D"/>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23C"/>
    <w:rsid w:val="00783559"/>
    <w:rsid w:val="0078504C"/>
    <w:rsid w:val="0079551B"/>
    <w:rsid w:val="00797AA5"/>
    <w:rsid w:val="007A26BD"/>
    <w:rsid w:val="007A4105"/>
    <w:rsid w:val="007B4503"/>
    <w:rsid w:val="007C3D01"/>
    <w:rsid w:val="007C406E"/>
    <w:rsid w:val="007C5183"/>
    <w:rsid w:val="007C53DC"/>
    <w:rsid w:val="007C7573"/>
    <w:rsid w:val="007E2B20"/>
    <w:rsid w:val="007E5B62"/>
    <w:rsid w:val="007F1FE4"/>
    <w:rsid w:val="007F439C"/>
    <w:rsid w:val="007F5331"/>
    <w:rsid w:val="00800CCA"/>
    <w:rsid w:val="00803261"/>
    <w:rsid w:val="008053A0"/>
    <w:rsid w:val="00805B0E"/>
    <w:rsid w:val="00806120"/>
    <w:rsid w:val="00806F63"/>
    <w:rsid w:val="00810C93"/>
    <w:rsid w:val="0081122C"/>
    <w:rsid w:val="00812028"/>
    <w:rsid w:val="00812DD8"/>
    <w:rsid w:val="00813082"/>
    <w:rsid w:val="00814D03"/>
    <w:rsid w:val="00815BD5"/>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584E"/>
    <w:rsid w:val="00857FEB"/>
    <w:rsid w:val="008601AF"/>
    <w:rsid w:val="00867F4C"/>
    <w:rsid w:val="00872271"/>
    <w:rsid w:val="00872F93"/>
    <w:rsid w:val="00877680"/>
    <w:rsid w:val="00883137"/>
    <w:rsid w:val="00885886"/>
    <w:rsid w:val="00894A3B"/>
    <w:rsid w:val="00897E5B"/>
    <w:rsid w:val="008A1F5D"/>
    <w:rsid w:val="008A28F5"/>
    <w:rsid w:val="008A5950"/>
    <w:rsid w:val="008B1198"/>
    <w:rsid w:val="008B3471"/>
    <w:rsid w:val="008B3929"/>
    <w:rsid w:val="008B4125"/>
    <w:rsid w:val="008B4CB3"/>
    <w:rsid w:val="008B567B"/>
    <w:rsid w:val="008B7B24"/>
    <w:rsid w:val="008C356D"/>
    <w:rsid w:val="008D43B5"/>
    <w:rsid w:val="008D4C1E"/>
    <w:rsid w:val="008E0B3F"/>
    <w:rsid w:val="008E49AD"/>
    <w:rsid w:val="008E533D"/>
    <w:rsid w:val="008E698E"/>
    <w:rsid w:val="008F2584"/>
    <w:rsid w:val="008F3246"/>
    <w:rsid w:val="008F3C1B"/>
    <w:rsid w:val="008F508C"/>
    <w:rsid w:val="008F5C85"/>
    <w:rsid w:val="00901BE9"/>
    <w:rsid w:val="0090271B"/>
    <w:rsid w:val="00910642"/>
    <w:rsid w:val="00910DDF"/>
    <w:rsid w:val="00922290"/>
    <w:rsid w:val="00926AE2"/>
    <w:rsid w:val="00930B13"/>
    <w:rsid w:val="009311C8"/>
    <w:rsid w:val="00933376"/>
    <w:rsid w:val="00933A2F"/>
    <w:rsid w:val="00935F4B"/>
    <w:rsid w:val="009555E1"/>
    <w:rsid w:val="009716D8"/>
    <w:rsid w:val="009718F9"/>
    <w:rsid w:val="00971F42"/>
    <w:rsid w:val="00972FB9"/>
    <w:rsid w:val="00975112"/>
    <w:rsid w:val="00981768"/>
    <w:rsid w:val="00983E8F"/>
    <w:rsid w:val="0098788A"/>
    <w:rsid w:val="00994FDA"/>
    <w:rsid w:val="009A31BF"/>
    <w:rsid w:val="009A3B71"/>
    <w:rsid w:val="009A5DF7"/>
    <w:rsid w:val="009A61BC"/>
    <w:rsid w:val="009B0138"/>
    <w:rsid w:val="009B0FE9"/>
    <w:rsid w:val="009B173A"/>
    <w:rsid w:val="009B2EAC"/>
    <w:rsid w:val="009B7ABD"/>
    <w:rsid w:val="009B7B71"/>
    <w:rsid w:val="009C3F20"/>
    <w:rsid w:val="009C7CA1"/>
    <w:rsid w:val="009D043D"/>
    <w:rsid w:val="009D59C3"/>
    <w:rsid w:val="009D69CA"/>
    <w:rsid w:val="009E030F"/>
    <w:rsid w:val="009E3C59"/>
    <w:rsid w:val="009F3259"/>
    <w:rsid w:val="00A02323"/>
    <w:rsid w:val="00A037D5"/>
    <w:rsid w:val="00A056DE"/>
    <w:rsid w:val="00A128AD"/>
    <w:rsid w:val="00A16D7E"/>
    <w:rsid w:val="00A21E76"/>
    <w:rsid w:val="00A23BC8"/>
    <w:rsid w:val="00A244AE"/>
    <w:rsid w:val="00A245F8"/>
    <w:rsid w:val="00A30E68"/>
    <w:rsid w:val="00A31933"/>
    <w:rsid w:val="00A329D2"/>
    <w:rsid w:val="00A34AA0"/>
    <w:rsid w:val="00A3715C"/>
    <w:rsid w:val="00A37C00"/>
    <w:rsid w:val="00A413B4"/>
    <w:rsid w:val="00A41FE2"/>
    <w:rsid w:val="00A46FEF"/>
    <w:rsid w:val="00A47948"/>
    <w:rsid w:val="00A50CF6"/>
    <w:rsid w:val="00A56946"/>
    <w:rsid w:val="00A6170E"/>
    <w:rsid w:val="00A63B8C"/>
    <w:rsid w:val="00A715F8"/>
    <w:rsid w:val="00A77F6F"/>
    <w:rsid w:val="00A831FD"/>
    <w:rsid w:val="00A83352"/>
    <w:rsid w:val="00A850A2"/>
    <w:rsid w:val="00A874FB"/>
    <w:rsid w:val="00A91FA3"/>
    <w:rsid w:val="00A927D3"/>
    <w:rsid w:val="00A93D72"/>
    <w:rsid w:val="00AA5B9A"/>
    <w:rsid w:val="00AA7FC9"/>
    <w:rsid w:val="00AB237D"/>
    <w:rsid w:val="00AB5933"/>
    <w:rsid w:val="00AE013D"/>
    <w:rsid w:val="00AE11B7"/>
    <w:rsid w:val="00AE71F8"/>
    <w:rsid w:val="00AE7E65"/>
    <w:rsid w:val="00AE7F68"/>
    <w:rsid w:val="00AF2321"/>
    <w:rsid w:val="00AF52F6"/>
    <w:rsid w:val="00AF52FD"/>
    <w:rsid w:val="00AF54A8"/>
    <w:rsid w:val="00AF60FA"/>
    <w:rsid w:val="00AF7237"/>
    <w:rsid w:val="00B0043A"/>
    <w:rsid w:val="00B00D75"/>
    <w:rsid w:val="00B06399"/>
    <w:rsid w:val="00B070CB"/>
    <w:rsid w:val="00B12456"/>
    <w:rsid w:val="00B145F0"/>
    <w:rsid w:val="00B15019"/>
    <w:rsid w:val="00B259C8"/>
    <w:rsid w:val="00B26CCF"/>
    <w:rsid w:val="00B30FC2"/>
    <w:rsid w:val="00B331A2"/>
    <w:rsid w:val="00B425F0"/>
    <w:rsid w:val="00B42DFA"/>
    <w:rsid w:val="00B452B1"/>
    <w:rsid w:val="00B531DD"/>
    <w:rsid w:val="00B55014"/>
    <w:rsid w:val="00B62232"/>
    <w:rsid w:val="00B70BF3"/>
    <w:rsid w:val="00B71DC2"/>
    <w:rsid w:val="00B849F5"/>
    <w:rsid w:val="00B91CFC"/>
    <w:rsid w:val="00B93893"/>
    <w:rsid w:val="00BA1397"/>
    <w:rsid w:val="00BA7E0A"/>
    <w:rsid w:val="00BB6CD4"/>
    <w:rsid w:val="00BC222D"/>
    <w:rsid w:val="00BC2C00"/>
    <w:rsid w:val="00BC3B53"/>
    <w:rsid w:val="00BC3B96"/>
    <w:rsid w:val="00BC4AE3"/>
    <w:rsid w:val="00BC5B28"/>
    <w:rsid w:val="00BD2370"/>
    <w:rsid w:val="00BE1A1C"/>
    <w:rsid w:val="00BE3F88"/>
    <w:rsid w:val="00BE4756"/>
    <w:rsid w:val="00BE5ED9"/>
    <w:rsid w:val="00BE7B41"/>
    <w:rsid w:val="00C05FC5"/>
    <w:rsid w:val="00C15A91"/>
    <w:rsid w:val="00C206F1"/>
    <w:rsid w:val="00C217E1"/>
    <w:rsid w:val="00C219B1"/>
    <w:rsid w:val="00C4015B"/>
    <w:rsid w:val="00C40C60"/>
    <w:rsid w:val="00C43FE6"/>
    <w:rsid w:val="00C5258E"/>
    <w:rsid w:val="00C530C9"/>
    <w:rsid w:val="00C619A7"/>
    <w:rsid w:val="00C621DD"/>
    <w:rsid w:val="00C65932"/>
    <w:rsid w:val="00C73D5F"/>
    <w:rsid w:val="00C82AFE"/>
    <w:rsid w:val="00C83DBC"/>
    <w:rsid w:val="00C84E2E"/>
    <w:rsid w:val="00C97C80"/>
    <w:rsid w:val="00CA47D3"/>
    <w:rsid w:val="00CA5F0A"/>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CF55E0"/>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0C2A"/>
    <w:rsid w:val="00D62419"/>
    <w:rsid w:val="00D712F2"/>
    <w:rsid w:val="00D77870"/>
    <w:rsid w:val="00D80977"/>
    <w:rsid w:val="00D80CCE"/>
    <w:rsid w:val="00D86EEA"/>
    <w:rsid w:val="00D87D03"/>
    <w:rsid w:val="00D9360B"/>
    <w:rsid w:val="00D95C88"/>
    <w:rsid w:val="00D97B2E"/>
    <w:rsid w:val="00DA241E"/>
    <w:rsid w:val="00DB1EB1"/>
    <w:rsid w:val="00DB36FE"/>
    <w:rsid w:val="00DB533A"/>
    <w:rsid w:val="00DB60AE"/>
    <w:rsid w:val="00DB6307"/>
    <w:rsid w:val="00DD1DCD"/>
    <w:rsid w:val="00DD338F"/>
    <w:rsid w:val="00DD66F2"/>
    <w:rsid w:val="00DE3D28"/>
    <w:rsid w:val="00DE3FE0"/>
    <w:rsid w:val="00DE578A"/>
    <w:rsid w:val="00DF2583"/>
    <w:rsid w:val="00DF54D9"/>
    <w:rsid w:val="00DF7283"/>
    <w:rsid w:val="00E01A59"/>
    <w:rsid w:val="00E10DA7"/>
    <w:rsid w:val="00E10DC6"/>
    <w:rsid w:val="00E11F8E"/>
    <w:rsid w:val="00E15881"/>
    <w:rsid w:val="00E16A8F"/>
    <w:rsid w:val="00E173CF"/>
    <w:rsid w:val="00E21DE3"/>
    <w:rsid w:val="00E273C5"/>
    <w:rsid w:val="00E307D1"/>
    <w:rsid w:val="00E3731D"/>
    <w:rsid w:val="00E51469"/>
    <w:rsid w:val="00E634E3"/>
    <w:rsid w:val="00E65CAE"/>
    <w:rsid w:val="00E7118D"/>
    <w:rsid w:val="00E717C4"/>
    <w:rsid w:val="00E77E18"/>
    <w:rsid w:val="00E77F89"/>
    <w:rsid w:val="00E80330"/>
    <w:rsid w:val="00E806C5"/>
    <w:rsid w:val="00E80E71"/>
    <w:rsid w:val="00E850D3"/>
    <w:rsid w:val="00E853D6"/>
    <w:rsid w:val="00E86A02"/>
    <w:rsid w:val="00E876B9"/>
    <w:rsid w:val="00E92AE6"/>
    <w:rsid w:val="00EC0DFF"/>
    <w:rsid w:val="00EC237D"/>
    <w:rsid w:val="00EC2918"/>
    <w:rsid w:val="00EC4D0E"/>
    <w:rsid w:val="00EC4E2B"/>
    <w:rsid w:val="00ED072A"/>
    <w:rsid w:val="00ED3339"/>
    <w:rsid w:val="00ED51D9"/>
    <w:rsid w:val="00ED539E"/>
    <w:rsid w:val="00EE42DF"/>
    <w:rsid w:val="00EE4A1F"/>
    <w:rsid w:val="00EE4C2D"/>
    <w:rsid w:val="00EF1B5A"/>
    <w:rsid w:val="00EF24FB"/>
    <w:rsid w:val="00EF2CCA"/>
    <w:rsid w:val="00EF495B"/>
    <w:rsid w:val="00EF60DC"/>
    <w:rsid w:val="00F00F54"/>
    <w:rsid w:val="00F03963"/>
    <w:rsid w:val="00F03ADF"/>
    <w:rsid w:val="00F11068"/>
    <w:rsid w:val="00F1256D"/>
    <w:rsid w:val="00F13A4E"/>
    <w:rsid w:val="00F15761"/>
    <w:rsid w:val="00F16842"/>
    <w:rsid w:val="00F172BB"/>
    <w:rsid w:val="00F17B10"/>
    <w:rsid w:val="00F21BEF"/>
    <w:rsid w:val="00F2315B"/>
    <w:rsid w:val="00F26542"/>
    <w:rsid w:val="00F34805"/>
    <w:rsid w:val="00F41A6F"/>
    <w:rsid w:val="00F45A25"/>
    <w:rsid w:val="00F50F86"/>
    <w:rsid w:val="00F53F91"/>
    <w:rsid w:val="00F61569"/>
    <w:rsid w:val="00F61A72"/>
    <w:rsid w:val="00F62B67"/>
    <w:rsid w:val="00F66F13"/>
    <w:rsid w:val="00F714AF"/>
    <w:rsid w:val="00F74073"/>
    <w:rsid w:val="00F75603"/>
    <w:rsid w:val="00F772BC"/>
    <w:rsid w:val="00F845B4"/>
    <w:rsid w:val="00F85244"/>
    <w:rsid w:val="00F86324"/>
    <w:rsid w:val="00F8713B"/>
    <w:rsid w:val="00F93F9E"/>
    <w:rsid w:val="00F9529E"/>
    <w:rsid w:val="00F9791E"/>
    <w:rsid w:val="00FA2CD7"/>
    <w:rsid w:val="00FB06ED"/>
    <w:rsid w:val="00FB5312"/>
    <w:rsid w:val="00FB553E"/>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B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D60C2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D60C2A"/>
    <w:rPr>
      <w:sz w:val="16"/>
      <w:szCs w:val="16"/>
    </w:rPr>
  </w:style>
  <w:style w:type="paragraph" w:styleId="Tekstopmerking">
    <w:name w:val="annotation text"/>
    <w:basedOn w:val="Standaard"/>
    <w:link w:val="TekstopmerkingChar"/>
    <w:uiPriority w:val="99"/>
    <w:unhideWhenUsed/>
    <w:rsid w:val="00D60C2A"/>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D60C2A"/>
    <w:rPr>
      <w:rFonts w:asciiTheme="minorHAnsi" w:eastAsiaTheme="minorHAnsi" w:hAnsiTheme="minorHAnsi" w:cstheme="minorBidi"/>
      <w:kern w:val="2"/>
      <w:lang w:val="nl-NL"/>
      <w14:ligatures w14:val="standardContextual"/>
    </w:rPr>
  </w:style>
  <w:style w:type="character" w:styleId="Voetnootmarkering">
    <w:name w:val="footnote reference"/>
    <w:basedOn w:val="Standaardalinea-lettertype"/>
    <w:uiPriority w:val="99"/>
    <w:semiHidden/>
    <w:unhideWhenUsed/>
    <w:rsid w:val="00D60C2A"/>
    <w:rPr>
      <w:vertAlign w:val="superscript"/>
    </w:rPr>
  </w:style>
  <w:style w:type="character" w:styleId="Onopgelostemelding">
    <w:name w:val="Unresolved Mention"/>
    <w:basedOn w:val="Standaardalinea-lettertype"/>
    <w:uiPriority w:val="99"/>
    <w:semiHidden/>
    <w:unhideWhenUsed/>
    <w:rsid w:val="003F39D6"/>
    <w:rPr>
      <w:color w:val="605E5C"/>
      <w:shd w:val="clear" w:color="auto" w:fill="E1DFDD"/>
    </w:rPr>
  </w:style>
  <w:style w:type="paragraph" w:styleId="Revisie">
    <w:name w:val="Revision"/>
    <w:hidden/>
    <w:uiPriority w:val="99"/>
    <w:semiHidden/>
    <w:rsid w:val="006E3D52"/>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6E3D52"/>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6E3D52"/>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actueel/nieuws/2025/07/16/brede-steun-onder-inwoners-voor-toekomstig-gebruik-diepe-ondergrond" TargetMode="External"/><Relationship Id="rId2" Type="http://schemas.openxmlformats.org/officeDocument/2006/relationships/hyperlink" Target="https://www.rijksoverheid.nl/onderwerpen/kwaliteit-en-integriteit-overheidsinstanties/documenten/brochures/2009/06/23/brochure-nederlandse-code-voor-goed-openbaar-bestuur" TargetMode="External"/><Relationship Id="rId1" Type="http://schemas.openxmlformats.org/officeDocument/2006/relationships/hyperlink" Target="https://www.rijksoverheid.nl/documenten/rapporten/2023/12/01/nationaal-plan-energiesysteem" TargetMode="External"/><Relationship Id="rId4" Type="http://schemas.openxmlformats.org/officeDocument/2006/relationships/hyperlink" Target="https://kemprogramma.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1979</ap:Words>
  <ap:Characters>10890</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2025-09-01T12:44:00.0000000Z</dcterms:created>
  <dcterms:modified xsi:type="dcterms:W3CDTF">2025-09-01T12:44:00.0000000Z</dcterms:modified>
  <dc:description>------------------------</dc:description>
  <dc:subject/>
  <keywords/>
  <version/>
  <category/>
</coreProperties>
</file>