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B2DE4" w14:paraId="6C2ECD27" w14:textId="55DB08F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70D945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FB2DE4" w:rsidR="00FB2DE4">
              <w:t>vernielingen bij de As-</w:t>
            </w:r>
            <w:proofErr w:type="spellStart"/>
            <w:r w:rsidRPr="00FB2DE4" w:rsidR="00FB2DE4">
              <w:t>Soennah</w:t>
            </w:r>
            <w:proofErr w:type="spellEnd"/>
            <w:r w:rsidRPr="00FB2DE4" w:rsidR="00FB2DE4">
              <w:t xml:space="preserve"> moskee in Assen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251844" w:rsidR="00C6487D" w:rsidP="00133AE9" w:rsidRDefault="00FB2DE4" w14:paraId="6B65B161" w14:textId="0AC25815">
            <w:pPr>
              <w:pStyle w:val="referentiegegevens"/>
            </w:pPr>
            <w:r w:rsidRPr="00FB2DE4">
              <w:t>6653349</w:t>
            </w: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B2DE4" w:rsidR="00C6487D" w:rsidP="00133AE9" w:rsidRDefault="00FB2DE4" w14:paraId="7E785020" w14:textId="01E2140C">
            <w:pPr>
              <w:pStyle w:val="referentiegegevens"/>
            </w:pPr>
            <w:r w:rsidRPr="00FB2DE4">
              <w:t>2025Z15056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98B178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B2DE4">
        <w:rPr>
          <w:rFonts w:cs="Utopia"/>
          <w:color w:val="000000"/>
        </w:rPr>
        <w:t>het lid</w:t>
      </w:r>
      <w:r w:rsidR="00F64F6A">
        <w:t xml:space="preserve"> </w:t>
      </w:r>
      <w:r w:rsidR="00FB2DE4">
        <w:t xml:space="preserve">El </w:t>
      </w:r>
      <w:proofErr w:type="spellStart"/>
      <w:r w:rsidR="00FB2DE4">
        <w:t>Abassi</w:t>
      </w:r>
      <w:proofErr w:type="spellEnd"/>
      <w:r w:rsidR="00FB2DE4"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B2DE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FB2DE4">
        <w:t>vernielingen bij de As-</w:t>
      </w:r>
      <w:proofErr w:type="spellStart"/>
      <w:r w:rsidR="00FB2DE4">
        <w:t>Soennah</w:t>
      </w:r>
      <w:proofErr w:type="spellEnd"/>
      <w:r w:rsidR="00FB2DE4">
        <w:t xml:space="preserve"> moskee in Assen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B2DE4">
        <w:t>7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5485EE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B2DE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FB2DE4" w14:paraId="6B6473DD" w14:textId="5445D8E8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81196">
            <w:fldChar w:fldCharType="begin"/>
          </w:r>
          <w:r w:rsidR="00381196">
            <w:instrText xml:space="preserve"> NUMPAGES   \* MERGEFORMAT </w:instrText>
          </w:r>
          <w:r w:rsidR="00381196">
            <w:fldChar w:fldCharType="separate"/>
          </w:r>
          <w:r w:rsidR="00FC0F20">
            <w:t>1</w:t>
          </w:r>
          <w:r w:rsidR="0038119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81196">
            <w:fldChar w:fldCharType="begin"/>
          </w:r>
          <w:r w:rsidR="00381196">
            <w:instrText xml:space="preserve"> SECTIONPAGES   \* MERGEFORMAT </w:instrText>
          </w:r>
          <w:r w:rsidR="00381196">
            <w:fldChar w:fldCharType="separate"/>
          </w:r>
          <w:r>
            <w:t>1</w:t>
          </w:r>
          <w:r w:rsidR="00381196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81196">
            <w:fldChar w:fldCharType="begin"/>
          </w:r>
          <w:r w:rsidR="00381196">
            <w:instrText xml:space="preserve"> SECTIONPAGES   \* MERGEFORMAT </w:instrText>
          </w:r>
          <w:r w:rsidR="00381196">
            <w:fldChar w:fldCharType="separate"/>
          </w:r>
          <w:r w:rsidR="009D5062">
            <w:t>2</w:t>
          </w:r>
          <w:r w:rsidR="00381196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1196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0D4F"/>
    <w:rsid w:val="00C738FA"/>
    <w:rsid w:val="00C767C6"/>
    <w:rsid w:val="00C827B2"/>
    <w:rsid w:val="00C92376"/>
    <w:rsid w:val="00C93B6E"/>
    <w:rsid w:val="00C9588A"/>
    <w:rsid w:val="00CB2794"/>
    <w:rsid w:val="00CB312C"/>
    <w:rsid w:val="00CB352B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DE4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AB22D2"/>
    <w:rsid w:val="00AB4C54"/>
    <w:rsid w:val="00C41B43"/>
    <w:rsid w:val="00C92376"/>
    <w:rsid w:val="00CB352B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1137</ap:Characters>
  <ap:DocSecurity>0</ap:DocSecurity>
  <ap:Lines>9</ap:Lines>
  <ap:Paragraphs>2</ap:Paragraphs>
  <ap:ScaleCrop>false</ap:ScaleCrop>
  <ap:LinksUpToDate>false</ap:LinksUpToDate>
  <ap:CharactersWithSpaces>1283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2025-09-01T14:08:00.0000000Z</dcterms:created>
  <dcterms:modified xsi:type="dcterms:W3CDTF">2025-09-01T14:09:00.0000000Z</dcterms:modified>
  <category/>
  <dc:description>------------------------</dc:description>
  <version/>
</coreProperties>
</file>