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822CA" w:rsidR="00340ECA" w:rsidP="00F67AF3" w:rsidRDefault="00340ECA" w14:paraId="79E0DB5D" w14:textId="77777777"/>
    <w:p w:rsidR="00962C44" w:rsidP="00F67AF3" w:rsidRDefault="00962C44" w14:paraId="424C758C" w14:textId="77777777"/>
    <w:p w:rsidR="00CE78E9" w:rsidP="00F67AF3" w:rsidRDefault="007B5A45" w14:paraId="0A4651F5" w14:textId="77777777">
      <w:r>
        <w:t>Geachte Voorzitter,</w:t>
      </w:r>
      <w:r>
        <w:br/>
      </w:r>
    </w:p>
    <w:p w:rsidRPr="00F11E7C" w:rsidR="007F3645" w:rsidP="00F67AF3" w:rsidRDefault="007B5A45" w14:paraId="46C2CC2A" w14:textId="73C4F67D">
      <w:pPr>
        <w:rPr>
          <w:szCs w:val="18"/>
        </w:rPr>
      </w:pPr>
      <w:r>
        <w:t xml:space="preserve">Hierbij zend ik u de antwoorden op de vragen van het lid </w:t>
      </w:r>
      <w:r w:rsidR="00400D14">
        <w:t xml:space="preserve">Eerdmans </w:t>
      </w:r>
      <w:r>
        <w:t>(</w:t>
      </w:r>
      <w:r w:rsidR="00400D14">
        <w:t>JA21</w:t>
      </w:r>
      <w:r>
        <w:t xml:space="preserve">) over </w:t>
      </w:r>
      <w:r w:rsidR="00400D14">
        <w:t>het artikel 'EU-</w:t>
      </w:r>
      <w:proofErr w:type="spellStart"/>
      <w:r w:rsidR="00400D14">
        <w:t>klimaatchef</w:t>
      </w:r>
      <w:proofErr w:type="spellEnd"/>
      <w:r w:rsidR="00400D14">
        <w:t xml:space="preserve"> Wopke Hoekstra komt met ambitieus klimaatdoel voor 2040: 90 procent reductie; onbetaalbaar zeggen critici'</w:t>
      </w:r>
      <w:r>
        <w:t xml:space="preserve"> (</w:t>
      </w:r>
      <w:r w:rsidRPr="00400D14" w:rsidR="00400D14">
        <w:t>2025Z14067</w:t>
      </w:r>
      <w:r w:rsidR="00400D14">
        <w:t>)</w:t>
      </w:r>
      <w:r>
        <w:t xml:space="preserve">, ingezonden </w:t>
      </w:r>
      <w:r w:rsidR="00400D14">
        <w:t>3 juli 2025</w:t>
      </w:r>
      <w:r>
        <w:t xml:space="preserve">. </w:t>
      </w:r>
    </w:p>
    <w:p w:rsidR="00423A19" w:rsidP="00F67AF3" w:rsidRDefault="00423A19" w14:paraId="3A1F4EE2" w14:textId="77777777"/>
    <w:p w:rsidRPr="00747885" w:rsidR="0029019C" w:rsidP="00F67AF3" w:rsidRDefault="0029019C" w14:paraId="5CB13A62" w14:textId="77777777"/>
    <w:p w:rsidR="00EF6D37" w:rsidP="00F67AF3" w:rsidRDefault="00EF6D37" w14:paraId="72444F00" w14:textId="77777777">
      <w:pPr>
        <w:rPr>
          <w:bCs/>
        </w:rPr>
      </w:pPr>
    </w:p>
    <w:p w:rsidR="00AD14BB" w:rsidP="00F67AF3" w:rsidRDefault="00AD14BB" w14:paraId="5D1F613C" w14:textId="77777777">
      <w:pPr>
        <w:rPr>
          <w:bCs/>
        </w:rPr>
      </w:pPr>
    </w:p>
    <w:p w:rsidRPr="00407454" w:rsidR="00AD14BB" w:rsidP="00F67AF3" w:rsidRDefault="00AD14BB" w14:paraId="3C7134AC" w14:textId="77777777">
      <w:pPr>
        <w:contextualSpacing/>
        <w:rPr>
          <w:bCs/>
        </w:rPr>
      </w:pPr>
      <w:r w:rsidRPr="00407454">
        <w:rPr>
          <w:bCs/>
        </w:rPr>
        <w:t xml:space="preserve">Sophie Hermans </w:t>
      </w:r>
    </w:p>
    <w:p w:rsidRPr="00407454" w:rsidR="00AD14BB" w:rsidP="00F67AF3" w:rsidRDefault="00AD14BB" w14:paraId="68ADA477" w14:textId="77FF4B38">
      <w:pPr>
        <w:contextualSpacing/>
        <w:rPr>
          <w:bCs/>
        </w:rPr>
      </w:pPr>
      <w:r w:rsidRPr="00407454">
        <w:rPr>
          <w:bCs/>
        </w:rPr>
        <w:t>Minister van Klimaat en Groene Groei</w:t>
      </w:r>
    </w:p>
    <w:p w:rsidR="00225675" w:rsidP="00F67AF3" w:rsidRDefault="007B5A45" w14:paraId="4197ABEF" w14:textId="77777777">
      <w:pPr>
        <w:rPr>
          <w:b/>
        </w:rPr>
      </w:pPr>
      <w:r>
        <w:rPr>
          <w:b/>
        </w:rPr>
        <w:br w:type="page"/>
      </w:r>
    </w:p>
    <w:p w:rsidRPr="00B13DD6" w:rsidR="00572CB9" w:rsidP="00F67AF3" w:rsidRDefault="00572CB9" w14:paraId="42D730F1" w14:textId="77777777">
      <w:pPr>
        <w:pageBreakBefore/>
        <w:rPr>
          <w:rFonts w:eastAsia="Verdana" w:cs="Verdana"/>
          <w:b/>
          <w:bCs/>
          <w:szCs w:val="18"/>
          <w:lang w:eastAsia="en-US"/>
        </w:rPr>
      </w:pPr>
      <w:r w:rsidRPr="00B13DD6">
        <w:rPr>
          <w:rFonts w:eastAsia="Verdana" w:cs="Verdana"/>
          <w:b/>
          <w:bCs/>
          <w:szCs w:val="18"/>
          <w:lang w:eastAsia="en-US"/>
        </w:rPr>
        <w:lastRenderedPageBreak/>
        <w:t>2025Z14067</w:t>
      </w:r>
    </w:p>
    <w:p w:rsidR="00F67AF3" w:rsidP="00F67AF3" w:rsidRDefault="00F67AF3" w14:paraId="4E6134D9" w14:textId="77777777">
      <w:pPr>
        <w:rPr>
          <w:rFonts w:eastAsia="Verdana" w:cs="Verdana"/>
          <w:b/>
          <w:bCs/>
          <w:szCs w:val="18"/>
          <w:lang w:eastAsia="en-US"/>
        </w:rPr>
      </w:pPr>
    </w:p>
    <w:p w:rsidRPr="00F67AF3" w:rsidR="00F67AF3" w:rsidP="00F67AF3" w:rsidRDefault="00572CB9" w14:paraId="3824D4C1" w14:textId="1DD528B5">
      <w:pPr>
        <w:rPr>
          <w:rFonts w:eastAsia="Verdana" w:cs="Verdana"/>
          <w:szCs w:val="18"/>
          <w:lang w:eastAsia="en-US"/>
        </w:rPr>
      </w:pPr>
      <w:r w:rsidRPr="00F67AF3">
        <w:rPr>
          <w:rFonts w:eastAsia="Verdana" w:cs="Verdana"/>
          <w:szCs w:val="18"/>
          <w:lang w:eastAsia="en-US"/>
        </w:rPr>
        <w:t>1</w:t>
      </w:r>
    </w:p>
    <w:p w:rsidRPr="00F67AF3" w:rsidR="00572CB9" w:rsidP="00F67AF3" w:rsidRDefault="00572CB9" w14:paraId="547D5807" w14:textId="07E77A83">
      <w:pPr>
        <w:rPr>
          <w:rFonts w:eastAsia="Verdana" w:cs="Verdana"/>
          <w:szCs w:val="18"/>
          <w:lang w:eastAsia="en-US"/>
        </w:rPr>
      </w:pPr>
      <w:r w:rsidRPr="00F67AF3">
        <w:rPr>
          <w:rFonts w:eastAsia="Verdana" w:cs="Verdana"/>
          <w:szCs w:val="18"/>
          <w:lang w:eastAsia="en-US"/>
        </w:rPr>
        <w:t>Bent u bekend met het artikel 'EU-</w:t>
      </w:r>
      <w:proofErr w:type="spellStart"/>
      <w:r w:rsidRPr="00F67AF3">
        <w:rPr>
          <w:rFonts w:eastAsia="Verdana" w:cs="Verdana"/>
          <w:szCs w:val="18"/>
          <w:lang w:eastAsia="en-US"/>
        </w:rPr>
        <w:t>klimaatchef</w:t>
      </w:r>
      <w:proofErr w:type="spellEnd"/>
      <w:r w:rsidRPr="00F67AF3">
        <w:rPr>
          <w:rFonts w:eastAsia="Verdana" w:cs="Verdana"/>
          <w:szCs w:val="18"/>
          <w:lang w:eastAsia="en-US"/>
        </w:rPr>
        <w:t xml:space="preserve"> Wopke Hoekstra komt met ambitieus klimaatdoel voor 2040: 90 procent reductie; onbetaalbaar zeggen critici'</w:t>
      </w:r>
      <w:r w:rsidR="00F67AF3">
        <w:rPr>
          <w:rFonts w:eastAsia="Verdana" w:cs="Verdana"/>
          <w:szCs w:val="18"/>
          <w:lang w:eastAsia="en-US"/>
        </w:rPr>
        <w:t>?</w:t>
      </w:r>
    </w:p>
    <w:p w:rsidR="00F67AF3" w:rsidP="00F67AF3" w:rsidRDefault="00F67AF3" w14:paraId="2602CF2D" w14:textId="77777777">
      <w:pPr>
        <w:rPr>
          <w:rFonts w:eastAsia="Verdana" w:cs="Verdana"/>
          <w:szCs w:val="18"/>
          <w:lang w:eastAsia="en-US"/>
        </w:rPr>
      </w:pPr>
    </w:p>
    <w:p w:rsidR="00F67AF3" w:rsidP="00F67AF3" w:rsidRDefault="00F67AF3" w14:paraId="1109EE75" w14:textId="77777777">
      <w:pPr>
        <w:rPr>
          <w:rFonts w:eastAsia="Verdana" w:cs="Verdana"/>
          <w:szCs w:val="18"/>
          <w:lang w:eastAsia="en-US"/>
        </w:rPr>
      </w:pPr>
      <w:r>
        <w:rPr>
          <w:rFonts w:eastAsia="Verdana" w:cs="Verdana"/>
          <w:szCs w:val="18"/>
          <w:lang w:eastAsia="en-US"/>
        </w:rPr>
        <w:t>Antwoord</w:t>
      </w:r>
    </w:p>
    <w:p w:rsidRPr="00F67AF3" w:rsidR="00F67AF3" w:rsidP="00F67AF3" w:rsidRDefault="00572CB9" w14:paraId="2286E83A" w14:textId="77777777">
      <w:pPr>
        <w:rPr>
          <w:rFonts w:eastAsia="Verdana" w:cs="Verdana"/>
          <w:szCs w:val="18"/>
          <w:lang w:eastAsia="en-US"/>
        </w:rPr>
      </w:pPr>
      <w:r w:rsidRPr="00F67AF3">
        <w:rPr>
          <w:rFonts w:eastAsia="Verdana" w:cs="Verdana"/>
          <w:szCs w:val="18"/>
          <w:lang w:eastAsia="en-US"/>
        </w:rPr>
        <w:t xml:space="preserve">Ja. </w:t>
      </w:r>
      <w:r w:rsidRPr="00F67AF3">
        <w:rPr>
          <w:rFonts w:eastAsia="Calibri"/>
          <w:szCs w:val="18"/>
          <w:lang w:eastAsia="en-US"/>
        </w:rPr>
        <w:br/>
      </w:r>
      <w:r w:rsidRPr="00B13DD6">
        <w:rPr>
          <w:rFonts w:eastAsia="Verdana" w:cs="Verdana"/>
          <w:szCs w:val="18"/>
          <w:lang w:eastAsia="en-US"/>
        </w:rPr>
        <w:t xml:space="preserve"> </w:t>
      </w:r>
      <w:r w:rsidRPr="00B13DD6">
        <w:rPr>
          <w:rFonts w:eastAsia="Calibri"/>
          <w:szCs w:val="18"/>
          <w:lang w:eastAsia="en-US"/>
        </w:rPr>
        <w:br/>
      </w:r>
      <w:r w:rsidRPr="00F67AF3">
        <w:rPr>
          <w:rFonts w:eastAsia="Verdana" w:cs="Verdana"/>
          <w:szCs w:val="18"/>
          <w:lang w:eastAsia="en-US"/>
        </w:rPr>
        <w:t>2</w:t>
      </w:r>
    </w:p>
    <w:p w:rsidRPr="00F67AF3" w:rsidR="00572CB9" w:rsidP="00F67AF3" w:rsidRDefault="00572CB9" w14:paraId="67A6F382" w14:textId="13403D93">
      <w:pPr>
        <w:rPr>
          <w:rFonts w:eastAsia="Verdana" w:cs="Verdana"/>
          <w:szCs w:val="18"/>
          <w:lang w:eastAsia="en-US"/>
        </w:rPr>
      </w:pPr>
      <w:r w:rsidRPr="00F67AF3">
        <w:rPr>
          <w:rFonts w:eastAsia="Verdana" w:cs="Verdana"/>
          <w:szCs w:val="18"/>
          <w:lang w:eastAsia="en-US"/>
        </w:rPr>
        <w:t xml:space="preserve">Steunt u de oproep van de Franse president Emmanuel </w:t>
      </w:r>
      <w:proofErr w:type="spellStart"/>
      <w:r w:rsidRPr="00F67AF3">
        <w:rPr>
          <w:rFonts w:eastAsia="Verdana" w:cs="Verdana"/>
          <w:szCs w:val="18"/>
          <w:lang w:eastAsia="en-US"/>
        </w:rPr>
        <w:t>Macron</w:t>
      </w:r>
      <w:proofErr w:type="spellEnd"/>
      <w:r w:rsidRPr="00F67AF3">
        <w:rPr>
          <w:rFonts w:eastAsia="Verdana" w:cs="Verdana"/>
          <w:szCs w:val="18"/>
          <w:lang w:eastAsia="en-US"/>
        </w:rPr>
        <w:t xml:space="preserve"> dat Brussel helemaal geen nieuw doel hoeft voor te leggen op de klimaattop in de Braziliaanse stad Belém?</w:t>
      </w:r>
    </w:p>
    <w:p w:rsidR="00F67AF3" w:rsidP="00F67AF3" w:rsidRDefault="00F67AF3" w14:paraId="03B320E0" w14:textId="77777777">
      <w:pPr>
        <w:rPr>
          <w:rFonts w:eastAsia="Verdana" w:cs="Verdana"/>
          <w:kern w:val="2"/>
          <w:szCs w:val="18"/>
          <w:lang w:eastAsia="en-US"/>
          <w14:ligatures w14:val="standardContextual"/>
        </w:rPr>
      </w:pPr>
    </w:p>
    <w:p w:rsidR="00F67AF3" w:rsidP="00F67AF3" w:rsidRDefault="00F67AF3" w14:paraId="51C58910" w14:textId="77777777">
      <w:pPr>
        <w:rPr>
          <w:rFonts w:eastAsia="Verdana" w:cs="Verdana"/>
          <w:kern w:val="2"/>
          <w:szCs w:val="18"/>
          <w:lang w:eastAsia="en-US"/>
          <w14:ligatures w14:val="standardContextual"/>
        </w:rPr>
      </w:pPr>
      <w:r>
        <w:rPr>
          <w:rFonts w:eastAsia="Verdana" w:cs="Verdana"/>
          <w:kern w:val="2"/>
          <w:szCs w:val="18"/>
          <w:lang w:eastAsia="en-US"/>
          <w14:ligatures w14:val="standardContextual"/>
        </w:rPr>
        <w:t>Antwoord</w:t>
      </w:r>
    </w:p>
    <w:p w:rsidR="005F592A" w:rsidP="00F67AF3" w:rsidRDefault="00572CB9" w14:paraId="244F4F4D" w14:textId="6BA5C6B9">
      <w:pPr>
        <w:rPr>
          <w:rFonts w:eastAsia="Verdana" w:cs="Verdana"/>
          <w:kern w:val="2"/>
          <w:szCs w:val="18"/>
          <w:lang w:eastAsia="en-US"/>
          <w14:ligatures w14:val="standardContextual"/>
        </w:rPr>
      </w:pPr>
      <w:r w:rsidRPr="00B13DD6">
        <w:rPr>
          <w:rFonts w:eastAsia="Verdana" w:cs="Verdana"/>
          <w:kern w:val="2"/>
          <w:szCs w:val="18"/>
          <w:lang w:eastAsia="en-US"/>
          <w14:ligatures w14:val="standardContextual"/>
        </w:rPr>
        <w:t xml:space="preserve">De oproep van de Franse president betrof de </w:t>
      </w:r>
      <w:r w:rsidR="005F592A">
        <w:rPr>
          <w:rFonts w:eastAsia="Verdana" w:cs="Verdana"/>
          <w:kern w:val="2"/>
          <w:szCs w:val="18"/>
          <w:lang w:eastAsia="en-US"/>
          <w14:ligatures w14:val="standardContextual"/>
        </w:rPr>
        <w:t xml:space="preserve">vraag of de </w:t>
      </w:r>
      <w:r w:rsidRPr="00B13DD6">
        <w:rPr>
          <w:rFonts w:eastAsia="Verdana" w:cs="Verdana"/>
          <w:kern w:val="2"/>
          <w:szCs w:val="18"/>
          <w:lang w:eastAsia="en-US"/>
          <w14:ligatures w14:val="standardContextual"/>
        </w:rPr>
        <w:t>besluitvorming over het EU-interne doel voor 2040 dat in de Europese Klimaatwet zal worden vastgelegd</w:t>
      </w:r>
      <w:r>
        <w:rPr>
          <w:rFonts w:eastAsia="Verdana" w:cs="Verdana"/>
          <w:kern w:val="2"/>
          <w:szCs w:val="18"/>
          <w:lang w:eastAsia="en-US"/>
          <w14:ligatures w14:val="standardContextual"/>
        </w:rPr>
        <w:t xml:space="preserve"> afgerond moet zijn </w:t>
      </w:r>
      <w:r w:rsidRPr="00B13DD6">
        <w:rPr>
          <w:rFonts w:eastAsia="Verdana" w:cs="Verdana"/>
          <w:kern w:val="2"/>
          <w:szCs w:val="18"/>
          <w:lang w:eastAsia="en-US"/>
          <w14:ligatures w14:val="standardContextual"/>
        </w:rPr>
        <w:t xml:space="preserve">vóór </w:t>
      </w:r>
      <w:r>
        <w:rPr>
          <w:rFonts w:eastAsia="Verdana" w:cs="Verdana"/>
          <w:kern w:val="2"/>
          <w:szCs w:val="18"/>
          <w:lang w:eastAsia="en-US"/>
          <w14:ligatures w14:val="standardContextual"/>
        </w:rPr>
        <w:t>de klimaattop</w:t>
      </w:r>
      <w:r w:rsidR="00094820">
        <w:rPr>
          <w:rFonts w:eastAsia="Verdana" w:cs="Verdana"/>
          <w:kern w:val="2"/>
          <w:szCs w:val="18"/>
          <w:lang w:eastAsia="en-US"/>
          <w14:ligatures w14:val="standardContextual"/>
        </w:rPr>
        <w:t xml:space="preserve"> COP30</w:t>
      </w:r>
      <w:r w:rsidRPr="00B13DD6">
        <w:rPr>
          <w:rFonts w:eastAsia="Verdana" w:cs="Verdana"/>
          <w:kern w:val="2"/>
          <w:szCs w:val="18"/>
          <w:lang w:eastAsia="en-US"/>
          <w14:ligatures w14:val="standardContextual"/>
        </w:rPr>
        <w:t xml:space="preserve">. </w:t>
      </w:r>
    </w:p>
    <w:p w:rsidR="00F67AF3" w:rsidP="00F67AF3" w:rsidRDefault="00F67AF3" w14:paraId="1CE34A8E" w14:textId="77777777">
      <w:pPr>
        <w:rPr>
          <w:rFonts w:eastAsia="Verdana" w:cs="Verdana"/>
          <w:kern w:val="2"/>
          <w:szCs w:val="18"/>
          <w:lang w:eastAsia="en-US"/>
          <w14:ligatures w14:val="standardContextual"/>
        </w:rPr>
      </w:pPr>
    </w:p>
    <w:p w:rsidR="00572CB9" w:rsidP="00F67AF3" w:rsidRDefault="00572CB9" w14:paraId="0AD8C2CF" w14:textId="4CF98EAC">
      <w:pPr>
        <w:rPr>
          <w:rFonts w:eastAsia="Verdana" w:cs="Verdana"/>
          <w:kern w:val="2"/>
          <w:szCs w:val="18"/>
          <w:lang w:eastAsia="en-US"/>
          <w14:ligatures w14:val="standardContextual"/>
        </w:rPr>
      </w:pPr>
      <w:r w:rsidRPr="00B13DD6">
        <w:rPr>
          <w:rFonts w:eastAsia="Verdana" w:cs="Verdana"/>
          <w:kern w:val="2"/>
          <w:szCs w:val="18"/>
          <w:lang w:eastAsia="en-US"/>
          <w14:ligatures w14:val="standardContextual"/>
        </w:rPr>
        <w:t xml:space="preserve">Samen met een groep van andere Europese landen zet </w:t>
      </w:r>
      <w:r w:rsidR="00AD14BB">
        <w:rPr>
          <w:rFonts w:eastAsia="Verdana" w:cs="Verdana"/>
          <w:kern w:val="2"/>
          <w:szCs w:val="18"/>
          <w:lang w:eastAsia="en-US"/>
          <w14:ligatures w14:val="standardContextual"/>
        </w:rPr>
        <w:t>Nederland zich</w:t>
      </w:r>
      <w:r w:rsidRPr="00B13DD6">
        <w:rPr>
          <w:rFonts w:eastAsia="Verdana" w:cs="Verdana"/>
          <w:kern w:val="2"/>
          <w:szCs w:val="18"/>
          <w:lang w:eastAsia="en-US"/>
          <w14:ligatures w14:val="standardContextual"/>
        </w:rPr>
        <w:t xml:space="preserve"> ervoor in dat de EU </w:t>
      </w:r>
      <w:proofErr w:type="spellStart"/>
      <w:r w:rsidRPr="00B13DD6">
        <w:rPr>
          <w:rFonts w:eastAsia="Verdana" w:cs="Verdana"/>
          <w:i/>
          <w:iCs/>
          <w:kern w:val="2"/>
          <w:szCs w:val="18"/>
          <w:lang w:eastAsia="en-US"/>
          <w14:ligatures w14:val="standardContextual"/>
        </w:rPr>
        <w:t>Nationally</w:t>
      </w:r>
      <w:proofErr w:type="spellEnd"/>
      <w:r w:rsidRPr="00B13DD6">
        <w:rPr>
          <w:rFonts w:eastAsia="Verdana" w:cs="Verdana"/>
          <w:i/>
          <w:iCs/>
          <w:kern w:val="2"/>
          <w:szCs w:val="18"/>
          <w:lang w:eastAsia="en-US"/>
          <w14:ligatures w14:val="standardContextual"/>
        </w:rPr>
        <w:t xml:space="preserve"> </w:t>
      </w:r>
      <w:proofErr w:type="spellStart"/>
      <w:r w:rsidRPr="00B13DD6">
        <w:rPr>
          <w:rFonts w:eastAsia="Verdana" w:cs="Verdana"/>
          <w:i/>
          <w:iCs/>
          <w:kern w:val="2"/>
          <w:szCs w:val="18"/>
          <w:lang w:eastAsia="en-US"/>
          <w14:ligatures w14:val="standardContextual"/>
        </w:rPr>
        <w:t>Determined</w:t>
      </w:r>
      <w:proofErr w:type="spellEnd"/>
      <w:r w:rsidRPr="00B13DD6">
        <w:rPr>
          <w:rFonts w:eastAsia="Verdana" w:cs="Verdana"/>
          <w:i/>
          <w:iCs/>
          <w:kern w:val="2"/>
          <w:szCs w:val="18"/>
          <w:lang w:eastAsia="en-US"/>
          <w14:ligatures w14:val="standardContextual"/>
        </w:rPr>
        <w:t xml:space="preserve"> </w:t>
      </w:r>
      <w:proofErr w:type="spellStart"/>
      <w:r w:rsidRPr="00B13DD6">
        <w:rPr>
          <w:rFonts w:eastAsia="Verdana" w:cs="Verdana"/>
          <w:i/>
          <w:iCs/>
          <w:kern w:val="2"/>
          <w:szCs w:val="18"/>
          <w:lang w:eastAsia="en-US"/>
          <w14:ligatures w14:val="standardContextual"/>
        </w:rPr>
        <w:t>Contribution</w:t>
      </w:r>
      <w:proofErr w:type="spellEnd"/>
      <w:r w:rsidRPr="00B13DD6">
        <w:rPr>
          <w:rFonts w:eastAsia="Verdana" w:cs="Verdana"/>
          <w:kern w:val="2"/>
          <w:szCs w:val="18"/>
          <w:lang w:eastAsia="en-US"/>
          <w14:ligatures w14:val="standardContextual"/>
        </w:rPr>
        <w:t xml:space="preserve"> (NDC) </w:t>
      </w:r>
      <w:r>
        <w:rPr>
          <w:rFonts w:eastAsia="Verdana" w:cs="Verdana"/>
          <w:kern w:val="2"/>
          <w:szCs w:val="18"/>
          <w:lang w:eastAsia="en-US"/>
          <w14:ligatures w14:val="standardContextual"/>
        </w:rPr>
        <w:t xml:space="preserve">voor 2035 </w:t>
      </w:r>
      <w:r w:rsidRPr="00B13DD6">
        <w:rPr>
          <w:rFonts w:eastAsia="Verdana" w:cs="Verdana"/>
          <w:kern w:val="2"/>
          <w:szCs w:val="18"/>
          <w:lang w:eastAsia="en-US"/>
          <w14:ligatures w14:val="standardContextual"/>
        </w:rPr>
        <w:t>wordt afgeleid van het EU-interne 2040 doel en daarmee in lijn is met wat volgens de wetenschap van een partij als de EU verwacht mag worden.</w:t>
      </w:r>
      <w:r>
        <w:rPr>
          <w:rFonts w:eastAsia="Verdana" w:cs="Verdana"/>
          <w:kern w:val="2"/>
          <w:szCs w:val="18"/>
          <w:lang w:eastAsia="en-US"/>
          <w14:ligatures w14:val="standardContextual"/>
        </w:rPr>
        <w:t xml:space="preserve"> </w:t>
      </w:r>
      <w:r w:rsidR="00FE5DB9">
        <w:rPr>
          <w:rFonts w:eastAsia="Verdana" w:cs="Verdana"/>
          <w:kern w:val="2"/>
          <w:szCs w:val="18"/>
          <w:lang w:eastAsia="en-US"/>
          <w14:ligatures w14:val="standardContextual"/>
        </w:rPr>
        <w:t xml:space="preserve">Nederland steunt de duidelijkheid, en daarmee investeringszekerheid, </w:t>
      </w:r>
      <w:r w:rsidR="00622453">
        <w:rPr>
          <w:rFonts w:eastAsia="Verdana" w:cs="Verdana"/>
          <w:kern w:val="2"/>
          <w:szCs w:val="18"/>
          <w:lang w:eastAsia="en-US"/>
          <w14:ligatures w14:val="standardContextual"/>
        </w:rPr>
        <w:t>die</w:t>
      </w:r>
      <w:r w:rsidR="00FE5DB9">
        <w:rPr>
          <w:rFonts w:eastAsia="Verdana" w:cs="Verdana"/>
          <w:kern w:val="2"/>
          <w:szCs w:val="18"/>
          <w:lang w:eastAsia="en-US"/>
          <w14:ligatures w14:val="standardContextual"/>
        </w:rPr>
        <w:t xml:space="preserve"> dit tussendoel </w:t>
      </w:r>
      <w:r w:rsidR="0080502D">
        <w:rPr>
          <w:rFonts w:eastAsia="Verdana" w:cs="Verdana"/>
          <w:kern w:val="2"/>
          <w:szCs w:val="18"/>
          <w:lang w:eastAsia="en-US"/>
          <w14:ligatures w14:val="standardContextual"/>
        </w:rPr>
        <w:t>biedt</w:t>
      </w:r>
      <w:r w:rsidR="00FE5DB9">
        <w:rPr>
          <w:rFonts w:eastAsia="Verdana" w:cs="Verdana"/>
          <w:kern w:val="2"/>
          <w:szCs w:val="18"/>
          <w:lang w:eastAsia="en-US"/>
          <w14:ligatures w14:val="standardContextual"/>
        </w:rPr>
        <w:t xml:space="preserve">. </w:t>
      </w:r>
      <w:r w:rsidRPr="00B13DD6">
        <w:rPr>
          <w:rFonts w:eastAsia="Verdana" w:cs="Verdana"/>
          <w:kern w:val="2"/>
          <w:szCs w:val="18"/>
          <w:lang w:eastAsia="en-US"/>
          <w14:ligatures w14:val="standardContextual"/>
        </w:rPr>
        <w:t xml:space="preserve">Daarom </w:t>
      </w:r>
      <w:r>
        <w:rPr>
          <w:rFonts w:eastAsia="Verdana" w:cs="Verdana"/>
          <w:kern w:val="2"/>
          <w:szCs w:val="18"/>
          <w:lang w:eastAsia="en-US"/>
          <w14:ligatures w14:val="standardContextual"/>
        </w:rPr>
        <w:t>is het wenselijk</w:t>
      </w:r>
      <w:r w:rsidRPr="00B13DD6">
        <w:rPr>
          <w:rFonts w:eastAsia="Verdana" w:cs="Verdana"/>
          <w:kern w:val="2"/>
          <w:szCs w:val="18"/>
          <w:lang w:eastAsia="en-US"/>
          <w14:ligatures w14:val="standardContextual"/>
        </w:rPr>
        <w:t xml:space="preserve"> dat de besluitvorming over zowel het 2040 doel als over de EU NDC vóór de COP in Belém is afgerond. Beide voorstellen zullen worden geagendeerd op een extra</w:t>
      </w:r>
      <w:r>
        <w:rPr>
          <w:rFonts w:eastAsia="Verdana" w:cs="Verdana"/>
          <w:kern w:val="2"/>
          <w:szCs w:val="18"/>
          <w:lang w:eastAsia="en-US"/>
          <w14:ligatures w14:val="standardContextual"/>
        </w:rPr>
        <w:t xml:space="preserve"> ingelaste</w:t>
      </w:r>
      <w:r w:rsidRPr="00B13DD6">
        <w:rPr>
          <w:rFonts w:eastAsia="Verdana" w:cs="Verdana"/>
          <w:kern w:val="2"/>
          <w:szCs w:val="18"/>
          <w:lang w:eastAsia="en-US"/>
          <w14:ligatures w14:val="standardContextual"/>
        </w:rPr>
        <w:t xml:space="preserve"> Milieuraad op 18 september.</w:t>
      </w:r>
      <w:r w:rsidRPr="00B13DD6">
        <w:rPr>
          <w:rFonts w:eastAsia="Verdana" w:cs="Verdana"/>
          <w:kern w:val="2"/>
          <w:szCs w:val="18"/>
          <w:vertAlign w:val="superscript"/>
          <w:lang w:eastAsia="en-US"/>
          <w14:ligatures w14:val="standardContextual"/>
        </w:rPr>
        <w:footnoteReference w:id="1"/>
      </w:r>
    </w:p>
    <w:p w:rsidR="00F67AF3" w:rsidP="00F67AF3" w:rsidRDefault="00F67AF3" w14:paraId="581E2091" w14:textId="77777777">
      <w:pPr>
        <w:rPr>
          <w:rFonts w:eastAsia="Verdana" w:cs="Verdana"/>
          <w:kern w:val="2"/>
          <w:szCs w:val="18"/>
          <w:lang w:eastAsia="en-US"/>
          <w14:ligatures w14:val="standardContextual"/>
        </w:rPr>
      </w:pPr>
    </w:p>
    <w:p w:rsidRPr="00730832" w:rsidR="00572CB9" w:rsidP="00F67AF3" w:rsidRDefault="00572CB9" w14:paraId="38B626FD" w14:textId="04269B3D">
      <w:pPr>
        <w:rPr>
          <w:rFonts w:eastAsia="Calibri"/>
        </w:rPr>
      </w:pPr>
      <w:r>
        <w:rPr>
          <w:rFonts w:eastAsia="Verdana" w:cs="Verdana"/>
          <w:kern w:val="2"/>
          <w:szCs w:val="18"/>
          <w:lang w:eastAsia="en-US"/>
          <w14:ligatures w14:val="standardContextual"/>
        </w:rPr>
        <w:t>In elk geval zullen a</w:t>
      </w:r>
      <w:r w:rsidRPr="00B13DD6">
        <w:rPr>
          <w:rFonts w:eastAsia="Verdana" w:cs="Verdana"/>
          <w:kern w:val="2"/>
          <w:szCs w:val="18"/>
          <w:lang w:eastAsia="en-US"/>
          <w14:ligatures w14:val="standardContextual"/>
        </w:rPr>
        <w:t xml:space="preserve">lle partijen </w:t>
      </w:r>
      <w:r>
        <w:rPr>
          <w:rFonts w:eastAsia="Verdana" w:cs="Verdana"/>
          <w:kern w:val="2"/>
          <w:szCs w:val="18"/>
          <w:lang w:eastAsia="en-US"/>
          <w14:ligatures w14:val="standardContextual"/>
        </w:rPr>
        <w:t>uit</w:t>
      </w:r>
      <w:r w:rsidRPr="00B13DD6">
        <w:rPr>
          <w:rFonts w:eastAsia="Verdana" w:cs="Verdana"/>
          <w:kern w:val="2"/>
          <w:szCs w:val="18"/>
          <w:lang w:eastAsia="en-US"/>
          <w14:ligatures w14:val="standardContextual"/>
        </w:rPr>
        <w:t xml:space="preserve"> de Overeenkomst van Parijs vóór COP30 een NDC</w:t>
      </w:r>
      <w:r>
        <w:rPr>
          <w:rFonts w:eastAsia="Verdana" w:cs="Verdana"/>
          <w:kern w:val="2"/>
          <w:szCs w:val="18"/>
          <w:lang w:eastAsia="en-US"/>
          <w14:ligatures w14:val="standardContextual"/>
        </w:rPr>
        <w:t xml:space="preserve"> moeten </w:t>
      </w:r>
      <w:r w:rsidRPr="00B13DD6">
        <w:rPr>
          <w:rFonts w:eastAsia="Verdana" w:cs="Verdana"/>
          <w:kern w:val="2"/>
          <w:szCs w:val="18"/>
          <w:lang w:eastAsia="en-US"/>
          <w14:ligatures w14:val="standardContextual"/>
        </w:rPr>
        <w:t>vastleggen</w:t>
      </w:r>
      <w:r>
        <w:rPr>
          <w:rFonts w:eastAsia="Verdana" w:cs="Verdana"/>
          <w:kern w:val="2"/>
          <w:szCs w:val="18"/>
          <w:lang w:eastAsia="en-US"/>
          <w14:ligatures w14:val="standardContextual"/>
        </w:rPr>
        <w:t>, waaronder de EU</w:t>
      </w:r>
      <w:r w:rsidRPr="00B13DD6">
        <w:rPr>
          <w:rFonts w:eastAsia="Verdana" w:cs="Verdana"/>
          <w:kern w:val="2"/>
          <w:szCs w:val="18"/>
          <w:lang w:eastAsia="en-US"/>
          <w14:ligatures w14:val="standardContextual"/>
        </w:rPr>
        <w:t>.</w:t>
      </w:r>
      <w:r>
        <w:rPr>
          <w:rFonts w:eastAsia="Verdana" w:cs="Verdana"/>
          <w:kern w:val="2"/>
          <w:szCs w:val="18"/>
          <w:lang w:eastAsia="en-US"/>
          <w14:ligatures w14:val="standardContextual"/>
        </w:rPr>
        <w:t xml:space="preserve"> </w:t>
      </w:r>
      <w:r w:rsidRPr="00B13DD6">
        <w:rPr>
          <w:rFonts w:eastAsia="Verdana" w:cs="Verdana"/>
          <w:kern w:val="2"/>
          <w:szCs w:val="18"/>
          <w:lang w:eastAsia="en-US"/>
          <w14:ligatures w14:val="standardContextual"/>
        </w:rPr>
        <w:t>In deze NDC beschrijven ze wat zij tot aan 2035 zullen doen om de wereldwijde opwarming van de aarde te beperken tot 1.5°C. Het is een verdragsrechtelijke verplichting om elke vijf jaar een dergelijke NDC in te dienen. Er is geen discussie binnen de Europese Unie (EU) over deze verplichting.</w:t>
      </w:r>
    </w:p>
    <w:p w:rsidR="00F67AF3" w:rsidP="00F67AF3" w:rsidRDefault="00572CB9" w14:paraId="26785C6C" w14:textId="77777777">
      <w:pPr>
        <w:rPr>
          <w:rFonts w:eastAsia="Verdana" w:cs="Verdana"/>
          <w:szCs w:val="18"/>
          <w:lang w:eastAsia="en-US"/>
        </w:rPr>
      </w:pPr>
      <w:r w:rsidRPr="00B13DD6">
        <w:rPr>
          <w:rFonts w:eastAsia="Calibri"/>
          <w:szCs w:val="18"/>
          <w:lang w:eastAsia="en-US"/>
        </w:rPr>
        <w:br/>
      </w:r>
      <w:r w:rsidRPr="00F67AF3">
        <w:rPr>
          <w:rFonts w:eastAsia="Verdana" w:cs="Verdana"/>
          <w:szCs w:val="18"/>
          <w:lang w:eastAsia="en-US"/>
        </w:rPr>
        <w:t>3</w:t>
      </w:r>
    </w:p>
    <w:p w:rsidRPr="00F67AF3" w:rsidR="00572CB9" w:rsidP="00F67AF3" w:rsidRDefault="00572CB9" w14:paraId="3F027CB2" w14:textId="29150548">
      <w:pPr>
        <w:rPr>
          <w:rFonts w:eastAsia="Verdana" w:cs="Verdana"/>
          <w:szCs w:val="18"/>
          <w:lang w:eastAsia="en-US"/>
        </w:rPr>
      </w:pPr>
      <w:r w:rsidRPr="00F67AF3">
        <w:rPr>
          <w:rFonts w:eastAsia="Verdana" w:cs="Verdana"/>
          <w:szCs w:val="18"/>
          <w:lang w:eastAsia="en-US"/>
        </w:rPr>
        <w:t xml:space="preserve">Kunt u een inschatting maken van de economische schade en regeldruk voor het Nederlandse bedrijfsleven en de industrie als gevolg van het ophogen van de reductiedoelstelling naar 90% in 2040?  </w:t>
      </w:r>
    </w:p>
    <w:p w:rsidR="00F67AF3" w:rsidP="00F67AF3" w:rsidRDefault="00F67AF3" w14:paraId="326A7180" w14:textId="77777777">
      <w:pPr>
        <w:rPr>
          <w:rFonts w:eastAsia="Verdana" w:cs="Verdana"/>
          <w:kern w:val="2"/>
          <w:szCs w:val="18"/>
          <w:lang w:eastAsia="en-US"/>
          <w14:ligatures w14:val="standardContextual"/>
        </w:rPr>
      </w:pPr>
    </w:p>
    <w:p w:rsidR="00F67AF3" w:rsidP="00F67AF3" w:rsidRDefault="00F67AF3" w14:paraId="7C176AE8" w14:textId="77777777">
      <w:pPr>
        <w:rPr>
          <w:rFonts w:eastAsia="Verdana" w:cs="Verdana"/>
          <w:kern w:val="2"/>
          <w:szCs w:val="18"/>
          <w:lang w:eastAsia="en-US"/>
          <w14:ligatures w14:val="standardContextual"/>
        </w:rPr>
      </w:pPr>
      <w:r>
        <w:rPr>
          <w:rFonts w:eastAsia="Verdana" w:cs="Verdana"/>
          <w:kern w:val="2"/>
          <w:szCs w:val="18"/>
          <w:lang w:eastAsia="en-US"/>
          <w14:ligatures w14:val="standardContextual"/>
        </w:rPr>
        <w:t>Antwoord</w:t>
      </w:r>
    </w:p>
    <w:p w:rsidR="00756793" w:rsidP="00F67AF3" w:rsidRDefault="00572CB9" w14:paraId="0E2729A3" w14:textId="54E54F13">
      <w:pPr>
        <w:rPr>
          <w:rFonts w:eastAsia="Verdana" w:cs="Verdana"/>
          <w:kern w:val="2"/>
          <w:szCs w:val="18"/>
          <w:lang w:eastAsia="en-US"/>
          <w14:ligatures w14:val="standardContextual"/>
        </w:rPr>
      </w:pPr>
      <w:r w:rsidRPr="00B13DD6">
        <w:rPr>
          <w:rFonts w:eastAsia="Verdana" w:cs="Verdana"/>
          <w:kern w:val="2"/>
          <w:szCs w:val="18"/>
          <w:lang w:eastAsia="en-US"/>
          <w14:ligatures w14:val="standardContextual"/>
        </w:rPr>
        <w:t xml:space="preserve">Zoals </w:t>
      </w:r>
      <w:proofErr w:type="spellStart"/>
      <w:r w:rsidRPr="00B13DD6">
        <w:rPr>
          <w:rFonts w:eastAsia="Verdana" w:cs="Verdana"/>
          <w:kern w:val="2"/>
          <w:szCs w:val="18"/>
          <w:lang w:eastAsia="en-US"/>
          <w14:ligatures w14:val="standardContextual"/>
        </w:rPr>
        <w:t>Draghi</w:t>
      </w:r>
      <w:proofErr w:type="spellEnd"/>
      <w:r w:rsidRPr="00B13DD6">
        <w:rPr>
          <w:rFonts w:eastAsia="Verdana" w:cs="Verdana"/>
          <w:kern w:val="2"/>
          <w:szCs w:val="18"/>
          <w:lang w:eastAsia="en-US"/>
          <w14:ligatures w14:val="standardContextual"/>
        </w:rPr>
        <w:t xml:space="preserve"> in zijn rapport reeds aangaf,</w:t>
      </w:r>
      <w:r w:rsidR="00706B38">
        <w:rPr>
          <w:rFonts w:eastAsia="Verdana" w:cs="Verdana"/>
          <w:kern w:val="2"/>
          <w:szCs w:val="18"/>
          <w:lang w:eastAsia="en-US"/>
          <w14:ligatures w14:val="standardContextual"/>
        </w:rPr>
        <w:t xml:space="preserve"> is een toekomstbestendige, sterke en concurrerende Europese economie </w:t>
      </w:r>
      <w:r w:rsidRPr="00CC5E02" w:rsidR="00706B38">
        <w:rPr>
          <w:rFonts w:eastAsia="Verdana" w:cs="Verdana"/>
          <w:kern w:val="2"/>
          <w:szCs w:val="18"/>
          <w:lang w:eastAsia="en-US"/>
          <w14:ligatures w14:val="standardContextual"/>
        </w:rPr>
        <w:t>duurzaam</w:t>
      </w:r>
      <w:r w:rsidR="00706B38">
        <w:rPr>
          <w:rFonts w:eastAsia="Verdana" w:cs="Verdana"/>
          <w:kern w:val="2"/>
          <w:szCs w:val="18"/>
          <w:lang w:eastAsia="en-US"/>
          <w14:ligatures w14:val="standardContextual"/>
        </w:rPr>
        <w:t>.</w:t>
      </w:r>
      <w:r w:rsidR="00CC5E02">
        <w:rPr>
          <w:rFonts w:eastAsia="Verdana" w:cs="Verdana"/>
          <w:kern w:val="2"/>
          <w:szCs w:val="18"/>
          <w:lang w:eastAsia="en-US"/>
          <w14:ligatures w14:val="standardContextual"/>
        </w:rPr>
        <w:t xml:space="preserve"> </w:t>
      </w:r>
      <w:proofErr w:type="spellStart"/>
      <w:r w:rsidR="00CC5E02">
        <w:rPr>
          <w:rFonts w:eastAsia="Verdana" w:cs="Verdana"/>
          <w:kern w:val="2"/>
          <w:szCs w:val="18"/>
          <w:lang w:eastAsia="en-US"/>
          <w14:ligatures w14:val="standardContextual"/>
        </w:rPr>
        <w:t>Decarbonisatie</w:t>
      </w:r>
      <w:proofErr w:type="spellEnd"/>
      <w:r w:rsidR="00CC5E02">
        <w:rPr>
          <w:rFonts w:eastAsia="Verdana" w:cs="Verdana"/>
          <w:kern w:val="2"/>
          <w:szCs w:val="18"/>
          <w:lang w:eastAsia="en-US"/>
          <w14:ligatures w14:val="standardContextual"/>
        </w:rPr>
        <w:t xml:space="preserve"> biedt kansen</w:t>
      </w:r>
      <w:r w:rsidR="00756793">
        <w:rPr>
          <w:rFonts w:eastAsia="Verdana" w:cs="Verdana"/>
          <w:kern w:val="2"/>
          <w:szCs w:val="18"/>
          <w:lang w:eastAsia="en-US"/>
          <w14:ligatures w14:val="standardContextual"/>
        </w:rPr>
        <w:t xml:space="preserve"> voor onze energieonafhankelijkheid, en economische groei voor de groene Europese industrie.</w:t>
      </w:r>
      <w:r w:rsidR="00706B38">
        <w:rPr>
          <w:rFonts w:eastAsia="Verdana" w:cs="Verdana"/>
          <w:kern w:val="2"/>
          <w:szCs w:val="18"/>
          <w:lang w:eastAsia="en-US"/>
          <w14:ligatures w14:val="standardContextual"/>
        </w:rPr>
        <w:t xml:space="preserve"> </w:t>
      </w:r>
    </w:p>
    <w:p w:rsidR="00F67AF3" w:rsidP="00F67AF3" w:rsidRDefault="00F67AF3" w14:paraId="6002C7E9" w14:textId="77777777">
      <w:pPr>
        <w:rPr>
          <w:rFonts w:eastAsia="Verdana" w:cs="Verdana"/>
          <w:kern w:val="2"/>
          <w:szCs w:val="18"/>
          <w:lang w:eastAsia="en-US"/>
          <w14:ligatures w14:val="standardContextual"/>
        </w:rPr>
      </w:pPr>
    </w:p>
    <w:p w:rsidRPr="00B13DD6" w:rsidR="00572CB9" w:rsidP="00F67AF3" w:rsidRDefault="00706B38" w14:paraId="5D7688C3" w14:textId="6065D982">
      <w:pPr>
        <w:rPr>
          <w:rFonts w:eastAsia="Verdana" w:cs="Verdana"/>
          <w:kern w:val="2"/>
          <w:szCs w:val="18"/>
          <w:lang w:eastAsia="en-US"/>
          <w14:ligatures w14:val="standardContextual"/>
        </w:rPr>
      </w:pPr>
      <w:r>
        <w:rPr>
          <w:rFonts w:eastAsia="Verdana" w:cs="Verdana"/>
          <w:kern w:val="2"/>
          <w:szCs w:val="18"/>
          <w:lang w:eastAsia="en-US"/>
          <w14:ligatures w14:val="standardContextual"/>
        </w:rPr>
        <w:t>De</w:t>
      </w:r>
      <w:r w:rsidRPr="00B13DD6" w:rsidR="00572CB9">
        <w:rPr>
          <w:rFonts w:eastAsia="Verdana" w:cs="Verdana"/>
          <w:szCs w:val="18"/>
          <w:lang w:eastAsia="en-US"/>
        </w:rPr>
        <w:t xml:space="preserve"> afbouw van</w:t>
      </w:r>
      <w:r w:rsidR="00756793">
        <w:rPr>
          <w:rFonts w:eastAsia="Verdana" w:cs="Verdana"/>
          <w:szCs w:val="18"/>
          <w:lang w:eastAsia="en-US"/>
        </w:rPr>
        <w:t xml:space="preserve"> (geïmporteerde) </w:t>
      </w:r>
      <w:r w:rsidRPr="00B13DD6" w:rsidR="00572CB9">
        <w:rPr>
          <w:rFonts w:eastAsia="Verdana" w:cs="Verdana"/>
          <w:szCs w:val="18"/>
          <w:lang w:eastAsia="en-US"/>
        </w:rPr>
        <w:t>fossiele brandstoffen</w:t>
      </w:r>
      <w:r w:rsidR="00572CB9">
        <w:rPr>
          <w:rFonts w:eastAsia="Verdana" w:cs="Verdana"/>
          <w:szCs w:val="18"/>
          <w:lang w:eastAsia="en-US"/>
        </w:rPr>
        <w:t xml:space="preserve"> en grondstoffen</w:t>
      </w:r>
      <w:r w:rsidR="0014223F">
        <w:rPr>
          <w:rFonts w:eastAsia="Verdana" w:cs="Verdana"/>
          <w:szCs w:val="18"/>
          <w:lang w:eastAsia="en-US"/>
        </w:rPr>
        <w:t xml:space="preserve"> en o</w:t>
      </w:r>
      <w:r w:rsidRPr="0014223F" w:rsidR="0014223F">
        <w:rPr>
          <w:rFonts w:eastAsia="Verdana" w:cs="Verdana"/>
          <w:szCs w:val="18"/>
          <w:lang w:eastAsia="en-US"/>
        </w:rPr>
        <w:t xml:space="preserve">pbouw van duurzame alternatieven versterkt </w:t>
      </w:r>
      <w:r w:rsidR="0014223F">
        <w:rPr>
          <w:rFonts w:eastAsia="Verdana" w:cs="Verdana"/>
          <w:szCs w:val="18"/>
          <w:lang w:eastAsia="en-US"/>
        </w:rPr>
        <w:t xml:space="preserve">enerzijds de </w:t>
      </w:r>
      <w:r w:rsidRPr="0014223F" w:rsidR="0014223F">
        <w:rPr>
          <w:rFonts w:eastAsia="Verdana" w:cs="Verdana"/>
          <w:szCs w:val="18"/>
          <w:lang w:eastAsia="en-US"/>
        </w:rPr>
        <w:t>onafhankelijkheid door diversificatie</w:t>
      </w:r>
      <w:r>
        <w:rPr>
          <w:rFonts w:eastAsia="Verdana" w:cs="Verdana"/>
          <w:szCs w:val="18"/>
          <w:lang w:eastAsia="en-US"/>
        </w:rPr>
        <w:t xml:space="preserve">. </w:t>
      </w:r>
      <w:r w:rsidR="0014223F">
        <w:rPr>
          <w:rFonts w:eastAsia="Verdana" w:cs="Verdana"/>
          <w:szCs w:val="18"/>
          <w:lang w:eastAsia="en-US"/>
        </w:rPr>
        <w:t>Anderzijds</w:t>
      </w:r>
      <w:r w:rsidRPr="00B13DD6" w:rsidR="00146832">
        <w:rPr>
          <w:rFonts w:eastAsia="Verdana" w:cs="Verdana"/>
          <w:szCs w:val="18"/>
          <w:lang w:eastAsia="en-US"/>
        </w:rPr>
        <w:t xml:space="preserve"> word</w:t>
      </w:r>
      <w:r w:rsidR="00756793">
        <w:rPr>
          <w:rFonts w:eastAsia="Verdana" w:cs="Verdana"/>
          <w:szCs w:val="18"/>
          <w:lang w:eastAsia="en-US"/>
        </w:rPr>
        <w:t>en de energiekosten op de lange termijn verlaagd. Hierbij wordt</w:t>
      </w:r>
      <w:r w:rsidRPr="00B13DD6" w:rsidR="00146832">
        <w:rPr>
          <w:rFonts w:eastAsia="Verdana" w:cs="Verdana"/>
          <w:szCs w:val="18"/>
          <w:lang w:eastAsia="en-US"/>
        </w:rPr>
        <w:t xml:space="preserve"> </w:t>
      </w:r>
      <w:r w:rsidRPr="00B13DD6" w:rsidR="00146832">
        <w:rPr>
          <w:rFonts w:eastAsia="Verdana" w:cs="Verdana"/>
          <w:kern w:val="2"/>
          <w:szCs w:val="18"/>
          <w:lang w:eastAsia="en-US"/>
          <w14:ligatures w14:val="standardContextual"/>
        </w:rPr>
        <w:t xml:space="preserve">door de Commissie benadrukt dat de kosten van </w:t>
      </w:r>
      <w:r w:rsidRPr="00B13DD6" w:rsidR="00146832">
        <w:rPr>
          <w:rFonts w:eastAsia="Verdana" w:cs="Verdana"/>
          <w:i/>
          <w:iCs/>
          <w:kern w:val="2"/>
          <w:szCs w:val="18"/>
          <w:lang w:eastAsia="en-US"/>
          <w14:ligatures w14:val="standardContextual"/>
        </w:rPr>
        <w:t>het</w:t>
      </w:r>
      <w:r w:rsidRPr="00B13DD6" w:rsidR="00146832">
        <w:rPr>
          <w:rFonts w:eastAsia="Verdana" w:cs="Verdana"/>
          <w:i/>
          <w:iCs/>
          <w:szCs w:val="18"/>
          <w:lang w:eastAsia="en-US"/>
        </w:rPr>
        <w:t xml:space="preserve"> niets</w:t>
      </w:r>
      <w:r w:rsidRPr="00B13DD6" w:rsidR="00146832">
        <w:rPr>
          <w:rFonts w:eastAsia="Verdana" w:cs="Verdana"/>
          <w:i/>
          <w:iCs/>
          <w:kern w:val="2"/>
          <w:szCs w:val="18"/>
          <w:lang w:eastAsia="en-US"/>
          <w14:ligatures w14:val="standardContextual"/>
        </w:rPr>
        <w:t xml:space="preserve"> doen</w:t>
      </w:r>
      <w:r w:rsidRPr="00B13DD6" w:rsidR="00146832">
        <w:rPr>
          <w:rFonts w:eastAsia="Verdana" w:cs="Verdana"/>
          <w:kern w:val="2"/>
          <w:szCs w:val="18"/>
          <w:lang w:eastAsia="en-US"/>
          <w14:ligatures w14:val="standardContextual"/>
        </w:rPr>
        <w:t xml:space="preserve"> </w:t>
      </w:r>
      <w:r w:rsidR="00146832">
        <w:rPr>
          <w:rFonts w:eastAsia="Verdana" w:cs="Verdana"/>
          <w:kern w:val="2"/>
          <w:szCs w:val="18"/>
          <w:lang w:eastAsia="en-US"/>
          <w14:ligatures w14:val="standardContextual"/>
        </w:rPr>
        <w:t xml:space="preserve">tegen klimaatverandering </w:t>
      </w:r>
      <w:r w:rsidRPr="00B13DD6" w:rsidR="00146832">
        <w:rPr>
          <w:rFonts w:eastAsia="Verdana" w:cs="Verdana"/>
          <w:kern w:val="2"/>
          <w:szCs w:val="18"/>
          <w:lang w:eastAsia="en-US"/>
          <w14:ligatures w14:val="standardContextual"/>
        </w:rPr>
        <w:t>significant hoger zijn dan de kosten van het klimaatbeleid zelf.</w:t>
      </w:r>
      <w:r w:rsidRPr="00B13DD6" w:rsidR="00146832">
        <w:rPr>
          <w:rFonts w:eastAsia="Verdana" w:cs="Verdana"/>
          <w:kern w:val="2"/>
          <w:szCs w:val="18"/>
          <w:vertAlign w:val="superscript"/>
          <w:lang w:eastAsia="en-US"/>
          <w14:ligatures w14:val="standardContextual"/>
        </w:rPr>
        <w:footnoteReference w:id="2"/>
      </w:r>
      <w:r w:rsidR="00146832">
        <w:rPr>
          <w:rFonts w:eastAsia="Verdana" w:cs="Verdana"/>
          <w:kern w:val="2"/>
          <w:szCs w:val="18"/>
          <w:vertAlign w:val="superscript"/>
          <w:lang w:eastAsia="en-US"/>
          <w14:ligatures w14:val="standardContextual"/>
        </w:rPr>
        <w:t xml:space="preserve"> </w:t>
      </w:r>
      <w:r w:rsidRPr="00B13DD6" w:rsidR="00572CB9">
        <w:rPr>
          <w:rFonts w:eastAsia="Verdana" w:cs="Verdana"/>
          <w:kern w:val="2"/>
          <w:szCs w:val="18"/>
          <w:lang w:eastAsia="en-US"/>
          <w14:ligatures w14:val="standardContextual"/>
        </w:rPr>
        <w:t>Een tussendoel van netto 90%</w:t>
      </w:r>
      <w:r w:rsidR="00FE5DB9">
        <w:rPr>
          <w:rFonts w:eastAsia="Verdana" w:cs="Verdana"/>
          <w:kern w:val="2"/>
          <w:szCs w:val="18"/>
          <w:lang w:eastAsia="en-US"/>
          <w14:ligatures w14:val="standardContextual"/>
        </w:rPr>
        <w:t>, zoals nu voorgesteld door de Commissie,</w:t>
      </w:r>
      <w:r w:rsidRPr="00B13DD6" w:rsidR="00572CB9">
        <w:rPr>
          <w:rFonts w:eastAsia="Verdana" w:cs="Verdana"/>
          <w:kern w:val="2"/>
          <w:szCs w:val="18"/>
          <w:lang w:eastAsia="en-US"/>
          <w14:ligatures w14:val="standardContextual"/>
        </w:rPr>
        <w:t xml:space="preserve"> draagt bij aan de voorspelbaarheid van beleid en investeringszekerheid </w:t>
      </w:r>
      <w:r w:rsidR="00572CB9">
        <w:rPr>
          <w:rFonts w:eastAsia="Verdana" w:cs="Verdana"/>
          <w:kern w:val="2"/>
          <w:szCs w:val="18"/>
          <w:lang w:eastAsia="en-US"/>
          <w14:ligatures w14:val="standardContextual"/>
        </w:rPr>
        <w:t>voor</w:t>
      </w:r>
      <w:r w:rsidRPr="00B13DD6" w:rsidR="00572CB9">
        <w:rPr>
          <w:rFonts w:eastAsia="Verdana" w:cs="Verdana"/>
          <w:kern w:val="2"/>
          <w:szCs w:val="18"/>
          <w:lang w:eastAsia="en-US"/>
          <w14:ligatures w14:val="standardContextual"/>
        </w:rPr>
        <w:t xml:space="preserve"> bedrijven</w:t>
      </w:r>
      <w:r w:rsidR="00CC5E02">
        <w:rPr>
          <w:rFonts w:eastAsia="Verdana" w:cs="Verdana"/>
          <w:kern w:val="2"/>
          <w:szCs w:val="18"/>
          <w:lang w:eastAsia="en-US"/>
          <w14:ligatures w14:val="standardContextual"/>
        </w:rPr>
        <w:t xml:space="preserve"> in deze transitie</w:t>
      </w:r>
      <w:r w:rsidRPr="00B13DD6" w:rsidR="00572CB9">
        <w:rPr>
          <w:rFonts w:eastAsia="Verdana" w:cs="Verdana"/>
          <w:kern w:val="2"/>
          <w:szCs w:val="18"/>
          <w:lang w:eastAsia="en-US"/>
          <w14:ligatures w14:val="standardContextual"/>
        </w:rPr>
        <w:t>.</w:t>
      </w:r>
    </w:p>
    <w:p w:rsidR="00F67AF3" w:rsidP="00F67AF3" w:rsidRDefault="00F67AF3" w14:paraId="1AF5846F" w14:textId="77777777">
      <w:pPr>
        <w:rPr>
          <w:rFonts w:eastAsia="Verdana" w:cs="Verdana"/>
          <w:kern w:val="2"/>
          <w:szCs w:val="18"/>
          <w:lang w:eastAsia="en-US"/>
          <w14:ligatures w14:val="standardContextual"/>
        </w:rPr>
      </w:pPr>
    </w:p>
    <w:p w:rsidR="00572CB9" w:rsidP="00F67AF3" w:rsidRDefault="00572CB9" w14:paraId="27698159" w14:textId="744F22C3">
      <w:pPr>
        <w:rPr>
          <w:rFonts w:eastAsia="Verdana" w:cs="Verdana"/>
          <w:kern w:val="2"/>
          <w:szCs w:val="18"/>
          <w:lang w:eastAsia="en-US"/>
          <w14:ligatures w14:val="standardContextual"/>
        </w:rPr>
      </w:pPr>
      <w:r w:rsidRPr="00B13DD6">
        <w:rPr>
          <w:rFonts w:eastAsia="Verdana" w:cs="Verdana"/>
          <w:kern w:val="2"/>
          <w:szCs w:val="18"/>
          <w:lang w:eastAsia="en-US"/>
          <w14:ligatures w14:val="standardContextual"/>
        </w:rPr>
        <w:t xml:space="preserve">De Commissie heeft in </w:t>
      </w:r>
      <w:r w:rsidRPr="00B13DD6">
        <w:rPr>
          <w:rFonts w:eastAsia="Verdana" w:cs="Verdana"/>
          <w:szCs w:val="18"/>
          <w:lang w:eastAsia="en-US"/>
        </w:rPr>
        <w:t xml:space="preserve">de </w:t>
      </w:r>
      <w:r w:rsidRPr="00B13DD6">
        <w:rPr>
          <w:rFonts w:eastAsia="Verdana" w:cs="Verdana"/>
          <w:kern w:val="2"/>
          <w:szCs w:val="18"/>
          <w:lang w:eastAsia="en-US"/>
          <w14:ligatures w14:val="standardContextual"/>
        </w:rPr>
        <w:t>effectbeoordeling</w:t>
      </w:r>
      <w:r w:rsidRPr="00B13DD6">
        <w:rPr>
          <w:rFonts w:eastAsia="Verdana" w:cs="Verdana"/>
          <w:szCs w:val="18"/>
          <w:lang w:eastAsia="en-US"/>
        </w:rPr>
        <w:t xml:space="preserve"> voor het 2040-doel </w:t>
      </w:r>
      <w:r w:rsidRPr="00B13DD6">
        <w:rPr>
          <w:rFonts w:eastAsia="Verdana" w:cs="Verdana"/>
          <w:kern w:val="2"/>
          <w:szCs w:val="18"/>
          <w:lang w:eastAsia="en-US"/>
          <w14:ligatures w14:val="standardContextual"/>
        </w:rPr>
        <w:t xml:space="preserve">reductie </w:t>
      </w:r>
      <w:r w:rsidRPr="00B13DD6">
        <w:rPr>
          <w:rFonts w:eastAsia="Verdana" w:cs="Verdana"/>
          <w:szCs w:val="18"/>
          <w:lang w:eastAsia="en-US"/>
        </w:rPr>
        <w:t xml:space="preserve">scenario’s doorgerekend waaronder de voorgestelde netto 90%. </w:t>
      </w:r>
      <w:r w:rsidR="002B48CF">
        <w:rPr>
          <w:rFonts w:eastAsia="Verdana" w:cs="Verdana"/>
          <w:kern w:val="2"/>
          <w:szCs w:val="18"/>
          <w:lang w:eastAsia="en-US"/>
          <w14:ligatures w14:val="standardContextual"/>
        </w:rPr>
        <w:t xml:space="preserve">De </w:t>
      </w:r>
      <w:proofErr w:type="spellStart"/>
      <w:r w:rsidR="002B48CF">
        <w:rPr>
          <w:rFonts w:eastAsia="Verdana" w:cs="Verdana"/>
          <w:kern w:val="2"/>
          <w:szCs w:val="18"/>
          <w:lang w:eastAsia="en-US"/>
          <w14:ligatures w14:val="standardContextual"/>
        </w:rPr>
        <w:t>decarbonisatie</w:t>
      </w:r>
      <w:proofErr w:type="spellEnd"/>
      <w:r w:rsidR="002B48CF">
        <w:rPr>
          <w:rFonts w:eastAsia="Verdana" w:cs="Verdana"/>
          <w:kern w:val="2"/>
          <w:szCs w:val="18"/>
          <w:lang w:eastAsia="en-US"/>
          <w14:ligatures w14:val="standardContextual"/>
        </w:rPr>
        <w:t xml:space="preserve"> van ons energiesysteem vergt investeringen die in alle voorgestelde paden naar klimaatneutraliteit moeten worden gedaan. </w:t>
      </w:r>
      <w:r w:rsidRPr="00B13DD6">
        <w:rPr>
          <w:rFonts w:eastAsia="Verdana" w:cs="Verdana"/>
          <w:szCs w:val="18"/>
          <w:lang w:eastAsia="en-US"/>
        </w:rPr>
        <w:t xml:space="preserve">De </w:t>
      </w:r>
      <w:r>
        <w:rPr>
          <w:rFonts w:eastAsia="Verdana" w:cs="Verdana"/>
          <w:szCs w:val="18"/>
          <w:lang w:eastAsia="en-US"/>
        </w:rPr>
        <w:t xml:space="preserve">totale investeringskosten </w:t>
      </w:r>
      <w:r>
        <w:rPr>
          <w:rFonts w:eastAsia="Verdana" w:cs="Verdana"/>
          <w:kern w:val="2"/>
          <w:szCs w:val="18"/>
          <w:lang w:eastAsia="en-US"/>
          <w14:ligatures w14:val="standardContextual"/>
        </w:rPr>
        <w:t>voor de periode tussen 2030 en 2050</w:t>
      </w:r>
      <w:r w:rsidR="00240831">
        <w:rPr>
          <w:rFonts w:eastAsia="Verdana" w:cs="Verdana"/>
          <w:kern w:val="2"/>
          <w:szCs w:val="18"/>
          <w:lang w:eastAsia="en-US"/>
          <w14:ligatures w14:val="standardContextual"/>
        </w:rPr>
        <w:t xml:space="preserve"> zijn </w:t>
      </w:r>
      <w:r>
        <w:rPr>
          <w:rFonts w:eastAsia="Verdana" w:cs="Verdana"/>
          <w:szCs w:val="18"/>
          <w:lang w:eastAsia="en-US"/>
        </w:rPr>
        <w:t>beheersbaar</w:t>
      </w:r>
      <w:r w:rsidR="002B48CF">
        <w:rPr>
          <w:rFonts w:eastAsia="Verdana" w:cs="Verdana"/>
          <w:szCs w:val="18"/>
          <w:lang w:eastAsia="en-US"/>
        </w:rPr>
        <w:t xml:space="preserve"> </w:t>
      </w:r>
      <w:r>
        <w:rPr>
          <w:rFonts w:eastAsia="Verdana" w:cs="Verdana"/>
          <w:szCs w:val="18"/>
          <w:lang w:eastAsia="en-US"/>
        </w:rPr>
        <w:t>mits er wordt voldaan aan een aantal belangrijke randvoorwaarden zoals de volledige uitvoering van het EU-beleid richting 2030.</w:t>
      </w:r>
      <w:r w:rsidRPr="00175673">
        <w:rPr>
          <w:rFonts w:eastAsia="Verdana" w:cs="Verdana"/>
          <w:kern w:val="2"/>
          <w:szCs w:val="18"/>
          <w:vertAlign w:val="superscript"/>
          <w:lang w:eastAsia="en-US"/>
          <w14:ligatures w14:val="standardContextual"/>
        </w:rPr>
        <w:footnoteReference w:id="3"/>
      </w:r>
      <w:r w:rsidRPr="00D82187">
        <w:rPr>
          <w:rFonts w:eastAsia="Verdana" w:cs="Verdana"/>
          <w:kern w:val="2"/>
          <w:szCs w:val="18"/>
          <w:vertAlign w:val="superscript"/>
          <w:lang w:eastAsia="en-US"/>
          <w14:ligatures w14:val="standardContextual"/>
        </w:rPr>
        <w:t>,</w:t>
      </w:r>
      <w:r w:rsidRPr="00B13DD6">
        <w:rPr>
          <w:rFonts w:eastAsia="Verdana" w:cs="Verdana"/>
          <w:kern w:val="2"/>
          <w:szCs w:val="18"/>
          <w:vertAlign w:val="superscript"/>
          <w:lang w:eastAsia="en-US"/>
          <w14:ligatures w14:val="standardContextual"/>
        </w:rPr>
        <w:footnoteReference w:id="4"/>
      </w:r>
      <w:r w:rsidRPr="00B13DD6">
        <w:rPr>
          <w:rFonts w:eastAsia="Verdana" w:cs="Verdana"/>
          <w:kern w:val="2"/>
          <w:szCs w:val="18"/>
          <w:lang w:eastAsia="en-US"/>
          <w14:ligatures w14:val="standardContextual"/>
        </w:rPr>
        <w:t xml:space="preserve"> Dit blijkt ook uit de doorberekening voor Nederland, door CE Delft.</w:t>
      </w:r>
      <w:r w:rsidRPr="00B13DD6">
        <w:rPr>
          <w:rFonts w:eastAsia="Verdana" w:cs="Verdana"/>
          <w:kern w:val="2"/>
          <w:szCs w:val="18"/>
          <w:vertAlign w:val="superscript"/>
          <w:lang w:eastAsia="en-US"/>
          <w14:ligatures w14:val="standardContextual"/>
        </w:rPr>
        <w:footnoteReference w:id="5"/>
      </w:r>
      <w:r>
        <w:rPr>
          <w:rFonts w:eastAsia="Verdana" w:cs="Verdana"/>
          <w:kern w:val="2"/>
          <w:szCs w:val="18"/>
          <w:lang w:eastAsia="en-US"/>
          <w14:ligatures w14:val="standardContextual"/>
        </w:rPr>
        <w:t xml:space="preserve"> </w:t>
      </w:r>
    </w:p>
    <w:p w:rsidRPr="00B13DD6" w:rsidR="00F67AF3" w:rsidP="00F67AF3" w:rsidRDefault="00F67AF3" w14:paraId="71E1B380" w14:textId="77777777">
      <w:pPr>
        <w:rPr>
          <w:rFonts w:eastAsia="Verdana" w:cs="Verdana"/>
          <w:kern w:val="2"/>
          <w:szCs w:val="18"/>
          <w:lang w:eastAsia="en-US"/>
          <w14:ligatures w14:val="standardContextual"/>
        </w:rPr>
      </w:pPr>
    </w:p>
    <w:p w:rsidRPr="00B13DD6" w:rsidR="00572CB9" w:rsidP="00F67AF3" w:rsidRDefault="00572CB9" w14:paraId="6B8525C2" w14:textId="0F55A947">
      <w:pPr>
        <w:rPr>
          <w:rFonts w:eastAsia="Verdana" w:cs="Verdana"/>
          <w:kern w:val="2"/>
          <w:szCs w:val="18"/>
          <w:vertAlign w:val="superscript"/>
          <w:lang w:eastAsia="en-US"/>
          <w14:ligatures w14:val="standardContextual"/>
        </w:rPr>
      </w:pPr>
      <w:r>
        <w:rPr>
          <w:rFonts w:eastAsia="Verdana" w:cs="Verdana"/>
          <w:kern w:val="2"/>
          <w:szCs w:val="18"/>
          <w:lang w:eastAsia="en-US"/>
          <w14:ligatures w14:val="standardContextual"/>
        </w:rPr>
        <w:t>Om de haalbaarheid</w:t>
      </w:r>
      <w:r w:rsidRPr="00B13DD6" w:rsidDel="7063C653">
        <w:rPr>
          <w:rFonts w:eastAsia="Verdana" w:cs="Verdana"/>
          <w:kern w:val="2"/>
          <w:szCs w:val="18"/>
          <w:lang w:eastAsia="en-US"/>
          <w14:ligatures w14:val="standardContextual"/>
        </w:rPr>
        <w:t xml:space="preserve"> </w:t>
      </w:r>
      <w:r>
        <w:rPr>
          <w:rFonts w:eastAsia="Verdana" w:cs="Verdana"/>
          <w:kern w:val="2"/>
          <w:szCs w:val="18"/>
          <w:lang w:eastAsia="en-US"/>
          <w14:ligatures w14:val="standardContextual"/>
        </w:rPr>
        <w:t xml:space="preserve">van </w:t>
      </w:r>
      <w:r w:rsidRPr="00B13DD6" w:rsidDel="7063C653">
        <w:rPr>
          <w:rFonts w:eastAsia="Verdana" w:cs="Verdana"/>
          <w:kern w:val="2"/>
          <w:szCs w:val="18"/>
          <w:lang w:eastAsia="en-US"/>
          <w14:ligatures w14:val="standardContextual"/>
        </w:rPr>
        <w:t xml:space="preserve">het klimaatdoel </w:t>
      </w:r>
      <w:r>
        <w:rPr>
          <w:rFonts w:eastAsia="Verdana" w:cs="Verdana"/>
          <w:kern w:val="2"/>
          <w:szCs w:val="18"/>
          <w:lang w:eastAsia="en-US"/>
          <w14:ligatures w14:val="standardContextual"/>
        </w:rPr>
        <w:t xml:space="preserve">voor </w:t>
      </w:r>
      <w:r w:rsidRPr="00B13DD6" w:rsidDel="7063C653">
        <w:rPr>
          <w:rFonts w:eastAsia="Verdana" w:cs="Verdana"/>
          <w:kern w:val="2"/>
          <w:szCs w:val="18"/>
          <w:lang w:eastAsia="en-US"/>
          <w14:ligatures w14:val="standardContextual"/>
        </w:rPr>
        <w:t>2040</w:t>
      </w:r>
      <w:r>
        <w:rPr>
          <w:rFonts w:eastAsia="Verdana" w:cs="Verdana"/>
          <w:kern w:val="2"/>
          <w:szCs w:val="18"/>
          <w:lang w:eastAsia="en-US"/>
          <w14:ligatures w14:val="standardContextual"/>
        </w:rPr>
        <w:t xml:space="preserve"> verder te ondersteunen</w:t>
      </w:r>
      <w:r w:rsidRPr="00B13DD6">
        <w:rPr>
          <w:rFonts w:eastAsia="Verdana" w:cs="Verdana"/>
          <w:szCs w:val="18"/>
          <w:lang w:eastAsia="en-US"/>
        </w:rPr>
        <w:t>, richt de Commissie zich in verschillende voorstellen op het ondersteunen van bedrijven bij het oplossen van</w:t>
      </w:r>
      <w:r w:rsidRPr="00B13DD6">
        <w:rPr>
          <w:rFonts w:eastAsia="Verdana" w:cs="Verdana"/>
          <w:kern w:val="2"/>
          <w:szCs w:val="18"/>
          <w:lang w:eastAsia="en-US"/>
          <w14:ligatures w14:val="standardContextual"/>
        </w:rPr>
        <w:t xml:space="preserve"> knelpunten in de </w:t>
      </w:r>
      <w:r w:rsidR="002225FA">
        <w:rPr>
          <w:rFonts w:eastAsia="Verdana" w:cs="Verdana"/>
          <w:kern w:val="2"/>
          <w:szCs w:val="18"/>
          <w:lang w:eastAsia="en-US"/>
          <w14:ligatures w14:val="standardContextual"/>
        </w:rPr>
        <w:t>energie</w:t>
      </w:r>
      <w:r w:rsidRPr="00B13DD6">
        <w:rPr>
          <w:rFonts w:eastAsia="Verdana" w:cs="Verdana"/>
          <w:kern w:val="2"/>
          <w:szCs w:val="18"/>
          <w:lang w:eastAsia="en-US"/>
          <w14:ligatures w14:val="standardContextual"/>
        </w:rPr>
        <w:t>transitie</w:t>
      </w:r>
      <w:r w:rsidR="002225FA">
        <w:rPr>
          <w:rFonts w:eastAsia="Verdana" w:cs="Verdana"/>
          <w:szCs w:val="18"/>
          <w:lang w:eastAsia="en-US"/>
        </w:rPr>
        <w:t xml:space="preserve"> en het </w:t>
      </w:r>
      <w:r w:rsidR="00CD7A1B">
        <w:rPr>
          <w:rFonts w:eastAsia="Verdana" w:cs="Verdana"/>
          <w:szCs w:val="18"/>
          <w:lang w:eastAsia="en-US"/>
        </w:rPr>
        <w:t>bevorderen</w:t>
      </w:r>
      <w:r w:rsidR="002225FA">
        <w:rPr>
          <w:rFonts w:eastAsia="Verdana" w:cs="Verdana"/>
          <w:szCs w:val="18"/>
          <w:lang w:eastAsia="en-US"/>
        </w:rPr>
        <w:t xml:space="preserve"> van duurzame concurrentievermogen</w:t>
      </w:r>
      <w:r w:rsidRPr="00B13DD6">
        <w:rPr>
          <w:rFonts w:eastAsia="Verdana" w:cs="Verdana"/>
          <w:szCs w:val="18"/>
          <w:lang w:eastAsia="en-US"/>
        </w:rPr>
        <w:t xml:space="preserve"> zoals hoge </w:t>
      </w:r>
      <w:r w:rsidR="002225FA">
        <w:rPr>
          <w:rFonts w:eastAsia="Verdana" w:cs="Verdana"/>
          <w:szCs w:val="18"/>
          <w:lang w:eastAsia="en-US"/>
        </w:rPr>
        <w:t>net- en aansluitkosten</w:t>
      </w:r>
      <w:r w:rsidRPr="00B13DD6">
        <w:rPr>
          <w:rFonts w:eastAsia="Verdana" w:cs="Verdana"/>
          <w:szCs w:val="18"/>
          <w:lang w:eastAsia="en-US"/>
        </w:rPr>
        <w:t>,</w:t>
      </w:r>
      <w:r w:rsidR="002225FA">
        <w:rPr>
          <w:rFonts w:eastAsia="Verdana" w:cs="Verdana"/>
          <w:szCs w:val="18"/>
          <w:lang w:eastAsia="en-US"/>
        </w:rPr>
        <w:t xml:space="preserve"> versnelling van aanleg nieuwe energie infrastructuur, afhankelijkheid </w:t>
      </w:r>
      <w:r w:rsidR="00CD7A1B">
        <w:rPr>
          <w:rFonts w:eastAsia="Verdana" w:cs="Verdana"/>
          <w:szCs w:val="18"/>
          <w:lang w:eastAsia="en-US"/>
        </w:rPr>
        <w:t>(</w:t>
      </w:r>
      <w:r w:rsidR="002225FA">
        <w:rPr>
          <w:rFonts w:eastAsia="Verdana" w:cs="Verdana"/>
          <w:szCs w:val="18"/>
          <w:lang w:eastAsia="en-US"/>
        </w:rPr>
        <w:t>van import</w:t>
      </w:r>
      <w:r w:rsidR="00CD7A1B">
        <w:rPr>
          <w:rFonts w:eastAsia="Verdana" w:cs="Verdana"/>
          <w:szCs w:val="18"/>
          <w:lang w:eastAsia="en-US"/>
        </w:rPr>
        <w:t>)</w:t>
      </w:r>
      <w:r w:rsidR="002225FA">
        <w:rPr>
          <w:rFonts w:eastAsia="Verdana" w:cs="Verdana"/>
          <w:szCs w:val="18"/>
          <w:lang w:eastAsia="en-US"/>
        </w:rPr>
        <w:t xml:space="preserve"> van fossiele brandstoffen en</w:t>
      </w:r>
      <w:r w:rsidRPr="00B13DD6">
        <w:rPr>
          <w:rFonts w:eastAsia="Verdana" w:cs="Verdana"/>
          <w:szCs w:val="18"/>
          <w:lang w:eastAsia="en-US"/>
        </w:rPr>
        <w:t xml:space="preserve"> leveringszekerheid en een mondiaal gelijk speelveld.</w:t>
      </w:r>
      <w:r w:rsidRPr="00B13DD6">
        <w:rPr>
          <w:rFonts w:eastAsia="Verdana" w:cs="Verdana"/>
          <w:kern w:val="2"/>
          <w:szCs w:val="18"/>
          <w:vertAlign w:val="superscript"/>
          <w:lang w:eastAsia="en-US"/>
          <w14:ligatures w14:val="standardContextual"/>
        </w:rPr>
        <w:footnoteReference w:id="6"/>
      </w:r>
      <w:r w:rsidRPr="00B13DD6">
        <w:rPr>
          <w:rFonts w:eastAsia="Verdana" w:cs="Verdana"/>
          <w:szCs w:val="18"/>
          <w:lang w:eastAsia="en-US"/>
        </w:rPr>
        <w:t xml:space="preserve"> </w:t>
      </w:r>
      <w:r>
        <w:rPr>
          <w:rFonts w:eastAsia="Verdana" w:cs="Verdana"/>
          <w:szCs w:val="18"/>
          <w:lang w:eastAsia="en-US"/>
        </w:rPr>
        <w:t xml:space="preserve">Ook heeft de Commissie aandacht voor vereenvoudiging, onder andere via de aankondiging van verschillende omnibuspakketten. Dit </w:t>
      </w:r>
      <w:r w:rsidRPr="001559EB">
        <w:rPr>
          <w:szCs w:val="18"/>
        </w:rPr>
        <w:t xml:space="preserve">sluit aan bij </w:t>
      </w:r>
      <w:r>
        <w:rPr>
          <w:szCs w:val="18"/>
        </w:rPr>
        <w:t xml:space="preserve">de doelstelling </w:t>
      </w:r>
      <w:r w:rsidRPr="001559EB">
        <w:rPr>
          <w:szCs w:val="18"/>
        </w:rPr>
        <w:t xml:space="preserve">van de Commissie om de administratie </w:t>
      </w:r>
      <w:r>
        <w:rPr>
          <w:szCs w:val="18"/>
        </w:rPr>
        <w:t xml:space="preserve">lasten </w:t>
      </w:r>
      <w:r w:rsidRPr="001559EB">
        <w:rPr>
          <w:szCs w:val="18"/>
        </w:rPr>
        <w:t>te verminderen</w:t>
      </w:r>
      <w:r>
        <w:rPr>
          <w:szCs w:val="18"/>
        </w:rPr>
        <w:t xml:space="preserve"> </w:t>
      </w:r>
      <w:r w:rsidRPr="001559EB">
        <w:rPr>
          <w:szCs w:val="18"/>
        </w:rPr>
        <w:t>met minstens 25% voor alle bedrijven en 35% voor het mkb</w:t>
      </w:r>
      <w:r>
        <w:rPr>
          <w:szCs w:val="18"/>
        </w:rPr>
        <w:t>.</w:t>
      </w:r>
      <w:r w:rsidRPr="00B13DD6" w:rsidDel="0076100A">
        <w:rPr>
          <w:rFonts w:eastAsia="Verdana" w:cs="Verdana"/>
          <w:szCs w:val="18"/>
          <w:lang w:eastAsia="en-US"/>
        </w:rPr>
        <w:t xml:space="preserve"> </w:t>
      </w:r>
    </w:p>
    <w:p w:rsidR="00F67AF3" w:rsidP="00F67AF3" w:rsidRDefault="00F67AF3" w14:paraId="562814F1" w14:textId="77777777">
      <w:pPr>
        <w:rPr>
          <w:rFonts w:eastAsia="Verdana" w:cs="Verdana"/>
          <w:kern w:val="2"/>
          <w:szCs w:val="18"/>
          <w:lang w:eastAsia="en-US"/>
          <w14:ligatures w14:val="standardContextual"/>
        </w:rPr>
      </w:pPr>
    </w:p>
    <w:p w:rsidR="00F67AF3" w:rsidP="00F67AF3" w:rsidRDefault="00572CB9" w14:paraId="05C22A6B" w14:textId="77777777">
      <w:pPr>
        <w:rPr>
          <w:rFonts w:eastAsia="Verdana" w:cs="Verdana"/>
          <w:kern w:val="2"/>
          <w:szCs w:val="18"/>
          <w:lang w:eastAsia="en-US"/>
          <w14:ligatures w14:val="standardContextual"/>
        </w:rPr>
      </w:pPr>
      <w:r>
        <w:rPr>
          <w:rFonts w:eastAsia="Verdana" w:cs="Verdana"/>
          <w:kern w:val="2"/>
          <w:szCs w:val="18"/>
          <w:lang w:eastAsia="en-US"/>
          <w14:ligatures w14:val="standardContextual"/>
        </w:rPr>
        <w:t>H</w:t>
      </w:r>
      <w:r w:rsidRPr="00B13DD6">
        <w:rPr>
          <w:rFonts w:eastAsia="Verdana" w:cs="Verdana"/>
          <w:kern w:val="2"/>
          <w:szCs w:val="18"/>
          <w:lang w:eastAsia="en-US"/>
          <w14:ligatures w14:val="standardContextual"/>
        </w:rPr>
        <w:t xml:space="preserve">et recent gepubliceerde wetsvoorstel voor 2040 </w:t>
      </w:r>
      <w:r w:rsidR="00942718">
        <w:rPr>
          <w:rFonts w:eastAsia="Verdana" w:cs="Verdana"/>
          <w:kern w:val="2"/>
          <w:szCs w:val="18"/>
          <w:lang w:eastAsia="en-US"/>
          <w14:ligatures w14:val="standardContextual"/>
        </w:rPr>
        <w:t>is</w:t>
      </w:r>
      <w:r w:rsidRPr="00B13DD6" w:rsidR="00942718">
        <w:rPr>
          <w:rFonts w:eastAsia="Verdana" w:cs="Verdana"/>
          <w:kern w:val="2"/>
          <w:szCs w:val="18"/>
          <w:lang w:eastAsia="en-US"/>
          <w14:ligatures w14:val="standardContextual"/>
        </w:rPr>
        <w:t xml:space="preserve"> </w:t>
      </w:r>
      <w:r w:rsidRPr="00B13DD6">
        <w:rPr>
          <w:rFonts w:eastAsia="Verdana" w:cs="Verdana"/>
          <w:kern w:val="2"/>
          <w:szCs w:val="18"/>
          <w:lang w:eastAsia="en-US"/>
          <w14:ligatures w14:val="standardContextual"/>
        </w:rPr>
        <w:t xml:space="preserve">door het kabinet beoordeeld volgens de gebruikelijke BNC-procedure, waarbij ook de gevolgen voor bedrijven, regeldruk en concurrentievermogen </w:t>
      </w:r>
      <w:r w:rsidR="00942718">
        <w:rPr>
          <w:rFonts w:eastAsia="Verdana" w:cs="Verdana"/>
          <w:kern w:val="2"/>
          <w:szCs w:val="18"/>
          <w:lang w:eastAsia="en-US"/>
          <w14:ligatures w14:val="standardContextual"/>
        </w:rPr>
        <w:t>zijn</w:t>
      </w:r>
      <w:r w:rsidRPr="00B13DD6" w:rsidR="00942718">
        <w:rPr>
          <w:rFonts w:eastAsia="Verdana" w:cs="Verdana"/>
          <w:kern w:val="2"/>
          <w:szCs w:val="18"/>
          <w:lang w:eastAsia="en-US"/>
          <w14:ligatures w14:val="standardContextual"/>
        </w:rPr>
        <w:t xml:space="preserve"> </w:t>
      </w:r>
      <w:r w:rsidRPr="00B13DD6">
        <w:rPr>
          <w:rFonts w:eastAsia="Verdana" w:cs="Verdana"/>
          <w:kern w:val="2"/>
          <w:szCs w:val="18"/>
          <w:lang w:eastAsia="en-US"/>
          <w14:ligatures w14:val="standardContextual"/>
        </w:rPr>
        <w:t>meegenomen.</w:t>
      </w:r>
      <w:r w:rsidR="00942718">
        <w:rPr>
          <w:rFonts w:eastAsia="Verdana" w:cs="Verdana"/>
          <w:kern w:val="2"/>
          <w:szCs w:val="18"/>
          <w:lang w:eastAsia="en-US"/>
          <w14:ligatures w14:val="standardContextual"/>
        </w:rPr>
        <w:t xml:space="preserve"> Het BNC-fiche is reeds met de Tweede Kamer gedeeld.</w:t>
      </w:r>
      <w:r w:rsidR="00AF62E3">
        <w:rPr>
          <w:rStyle w:val="Voetnootmarkering"/>
          <w:rFonts w:eastAsia="Verdana" w:cs="Verdana"/>
          <w:kern w:val="2"/>
          <w:szCs w:val="18"/>
          <w:lang w:eastAsia="en-US"/>
          <w14:ligatures w14:val="standardContextual"/>
        </w:rPr>
        <w:footnoteReference w:id="7"/>
      </w:r>
      <w:r w:rsidR="00942718">
        <w:rPr>
          <w:rFonts w:eastAsia="Verdana" w:cs="Verdana"/>
          <w:kern w:val="2"/>
          <w:szCs w:val="18"/>
          <w:lang w:eastAsia="en-US"/>
          <w14:ligatures w14:val="standardContextual"/>
        </w:rPr>
        <w:t xml:space="preserve"> </w:t>
      </w:r>
      <w:r w:rsidRPr="00B13DD6">
        <w:rPr>
          <w:rFonts w:eastAsia="Aptos" w:cs="Arial"/>
          <w:kern w:val="2"/>
          <w:szCs w:val="18"/>
          <w:lang w:eastAsia="en-US"/>
          <w14:ligatures w14:val="standardContextual"/>
        </w:rPr>
        <w:br/>
      </w:r>
      <w:r w:rsidRPr="00B13DD6">
        <w:rPr>
          <w:rFonts w:eastAsia="Verdana" w:cs="Verdana"/>
          <w:b/>
          <w:bCs/>
          <w:kern w:val="2"/>
          <w:szCs w:val="18"/>
          <w:lang w:eastAsia="en-US"/>
          <w14:ligatures w14:val="standardContextual"/>
        </w:rPr>
        <w:t xml:space="preserve"> </w:t>
      </w:r>
      <w:r w:rsidRPr="00B13DD6">
        <w:rPr>
          <w:rFonts w:eastAsia="Aptos" w:cs="Arial"/>
          <w:kern w:val="2"/>
          <w:szCs w:val="18"/>
          <w:lang w:eastAsia="en-US"/>
          <w14:ligatures w14:val="standardContextual"/>
        </w:rPr>
        <w:br/>
      </w:r>
      <w:r w:rsidRPr="00F67AF3">
        <w:rPr>
          <w:rFonts w:eastAsia="Verdana" w:cs="Verdana"/>
          <w:kern w:val="2"/>
          <w:szCs w:val="18"/>
          <w:lang w:eastAsia="en-US"/>
          <w14:ligatures w14:val="standardContextual"/>
        </w:rPr>
        <w:t>4</w:t>
      </w:r>
    </w:p>
    <w:p w:rsidR="00572CB9" w:rsidP="00F67AF3" w:rsidRDefault="00572CB9" w14:paraId="6E06730B" w14:textId="56E0B665">
      <w:pPr>
        <w:rPr>
          <w:rFonts w:eastAsia="Verdana" w:cs="Verdana"/>
          <w:kern w:val="2"/>
          <w:szCs w:val="18"/>
          <w:lang w:eastAsia="en-US"/>
          <w14:ligatures w14:val="standardContextual"/>
        </w:rPr>
      </w:pPr>
      <w:r w:rsidRPr="00F67AF3">
        <w:rPr>
          <w:rFonts w:eastAsia="Verdana" w:cs="Verdana"/>
          <w:kern w:val="2"/>
          <w:szCs w:val="18"/>
          <w:lang w:eastAsia="en-US"/>
          <w14:ligatures w14:val="standardContextual"/>
        </w:rPr>
        <w:t>Deelt u de zorg dat de keuze van de Europese Commissie om nu een extreem ambitieus klimaatdoel van 90% reductie naar voren te schuiven, terwijl grote delen van de wereld worstelen met oorlog, inflatie en energiezekerheid, het verkeerde signaal op het verkeerde moment is en</w:t>
      </w:r>
      <w:r w:rsidRPr="00B13DD6">
        <w:rPr>
          <w:rFonts w:eastAsia="Verdana" w:cs="Verdana"/>
          <w:b/>
          <w:bCs/>
          <w:kern w:val="2"/>
          <w:szCs w:val="18"/>
          <w:lang w:eastAsia="en-US"/>
          <w14:ligatures w14:val="standardContextual"/>
        </w:rPr>
        <w:t xml:space="preserve"> </w:t>
      </w:r>
      <w:r w:rsidRPr="00F67AF3">
        <w:rPr>
          <w:rFonts w:eastAsia="Verdana" w:cs="Verdana"/>
          <w:kern w:val="2"/>
          <w:szCs w:val="18"/>
          <w:lang w:eastAsia="en-US"/>
          <w14:ligatures w14:val="standardContextual"/>
        </w:rPr>
        <w:t>dat het draagvlak onder burgers en ondernemers hierdoor verder onder druk komt te staan</w:t>
      </w:r>
    </w:p>
    <w:p w:rsidR="00F67AF3" w:rsidP="00F67AF3" w:rsidRDefault="00F67AF3" w14:paraId="23CAFC27" w14:textId="77777777">
      <w:pPr>
        <w:rPr>
          <w:rFonts w:eastAsia="Verdana" w:cs="Verdana"/>
          <w:kern w:val="2"/>
          <w:szCs w:val="18"/>
          <w:lang w:eastAsia="en-US"/>
          <w14:ligatures w14:val="standardContextual"/>
        </w:rPr>
      </w:pPr>
    </w:p>
    <w:p w:rsidRPr="00F67AF3" w:rsidR="00F67AF3" w:rsidP="00F67AF3" w:rsidRDefault="00F67AF3" w14:paraId="5E510E71" w14:textId="5A618FE5">
      <w:pPr>
        <w:rPr>
          <w:rFonts w:eastAsia="Verdana" w:cs="Verdana"/>
          <w:szCs w:val="18"/>
          <w:lang w:eastAsia="en-US"/>
        </w:rPr>
      </w:pPr>
      <w:r>
        <w:rPr>
          <w:rFonts w:eastAsia="Verdana" w:cs="Verdana"/>
          <w:kern w:val="2"/>
          <w:szCs w:val="18"/>
          <w:lang w:eastAsia="en-US"/>
          <w14:ligatures w14:val="standardContextual"/>
        </w:rPr>
        <w:t>Antwoord</w:t>
      </w:r>
    </w:p>
    <w:p w:rsidR="000423E6" w:rsidP="00F67AF3" w:rsidRDefault="00572CB9" w14:paraId="23CC228D" w14:textId="2E7F41B0">
      <w:pPr>
        <w:rPr>
          <w:rFonts w:eastAsia="Verdana" w:cs="Verdana"/>
          <w:kern w:val="2"/>
          <w:szCs w:val="18"/>
          <w:lang w:eastAsia="en-US"/>
          <w14:ligatures w14:val="standardContextual"/>
        </w:rPr>
      </w:pPr>
      <w:bookmarkStart w:name="OLE_LINK10" w:id="0"/>
      <w:bookmarkStart w:name="OLE_LINK3" w:id="1"/>
      <w:r w:rsidRPr="00B13DD6">
        <w:rPr>
          <w:rFonts w:eastAsia="Verdana" w:cs="Verdana"/>
          <w:kern w:val="2"/>
          <w:szCs w:val="18"/>
          <w:lang w:eastAsia="en-US"/>
          <w14:ligatures w14:val="standardContextual"/>
        </w:rPr>
        <w:t>Het demissionaire kabinet deelt</w:t>
      </w:r>
      <w:r>
        <w:rPr>
          <w:rFonts w:eastAsia="Verdana" w:cs="Verdana"/>
          <w:kern w:val="2"/>
          <w:szCs w:val="18"/>
          <w:lang w:eastAsia="en-US"/>
          <w14:ligatures w14:val="standardContextual"/>
        </w:rPr>
        <w:t xml:space="preserve"> </w:t>
      </w:r>
      <w:r w:rsidRPr="00B13DD6">
        <w:rPr>
          <w:rFonts w:eastAsia="Verdana" w:cs="Verdana"/>
          <w:kern w:val="2"/>
          <w:szCs w:val="18"/>
          <w:lang w:eastAsia="en-US"/>
          <w14:ligatures w14:val="standardContextual"/>
        </w:rPr>
        <w:t>niet de</w:t>
      </w:r>
      <w:r w:rsidR="0044583D">
        <w:rPr>
          <w:rFonts w:eastAsia="Verdana" w:cs="Verdana"/>
          <w:kern w:val="2"/>
          <w:szCs w:val="18"/>
          <w:lang w:eastAsia="en-US"/>
          <w14:ligatures w14:val="standardContextual"/>
        </w:rPr>
        <w:t>ze</w:t>
      </w:r>
      <w:r w:rsidRPr="00B13DD6">
        <w:rPr>
          <w:rFonts w:eastAsia="Verdana" w:cs="Verdana"/>
          <w:kern w:val="2"/>
          <w:szCs w:val="18"/>
          <w:lang w:eastAsia="en-US"/>
          <w14:ligatures w14:val="standardContextual"/>
        </w:rPr>
        <w:t xml:space="preserve"> </w:t>
      </w:r>
      <w:r>
        <w:rPr>
          <w:rFonts w:eastAsia="Verdana" w:cs="Verdana"/>
          <w:kern w:val="2"/>
          <w:szCs w:val="18"/>
          <w:lang w:eastAsia="en-US"/>
          <w14:ligatures w14:val="standardContextual"/>
        </w:rPr>
        <w:t>mening</w:t>
      </w:r>
      <w:r w:rsidR="0044583D">
        <w:rPr>
          <w:rFonts w:eastAsia="Verdana" w:cs="Verdana"/>
          <w:kern w:val="2"/>
          <w:szCs w:val="18"/>
          <w:lang w:eastAsia="en-US"/>
          <w14:ligatures w14:val="standardContextual"/>
        </w:rPr>
        <w:t>.</w:t>
      </w:r>
      <w:r w:rsidR="00F67AF3">
        <w:rPr>
          <w:rFonts w:eastAsia="Verdana" w:cs="Verdana"/>
          <w:kern w:val="2"/>
          <w:szCs w:val="18"/>
          <w:lang w:eastAsia="en-US"/>
          <w14:ligatures w14:val="standardContextual"/>
        </w:rPr>
        <w:t xml:space="preserve"> </w:t>
      </w:r>
      <w:r w:rsidR="00CD38B9">
        <w:rPr>
          <w:rFonts w:eastAsia="Verdana" w:cs="Verdana"/>
          <w:kern w:val="2"/>
          <w:szCs w:val="18"/>
          <w:lang w:eastAsia="en-US"/>
          <w14:ligatures w14:val="standardContextual"/>
        </w:rPr>
        <w:t>H</w:t>
      </w:r>
      <w:r w:rsidRPr="00B13DD6" w:rsidR="000423E6">
        <w:rPr>
          <w:rFonts w:eastAsia="Verdana" w:cs="Verdana"/>
          <w:kern w:val="2"/>
          <w:szCs w:val="18"/>
          <w:lang w:eastAsia="en-US"/>
          <w14:ligatures w14:val="standardContextual"/>
        </w:rPr>
        <w:t xml:space="preserve">et kabinet benadrukt dat een 2040-doel een langetermijnperspectief biedt voor zowel bedrijven als consumenten, wat belangrijk is voor een stabiel en sterk investeringsklimaat. </w:t>
      </w:r>
      <w:r w:rsidR="00980471">
        <w:rPr>
          <w:rFonts w:eastAsia="Verdana" w:cs="Verdana"/>
          <w:kern w:val="2"/>
          <w:szCs w:val="18"/>
          <w:lang w:eastAsia="en-US"/>
          <w14:ligatures w14:val="standardContextual"/>
        </w:rPr>
        <w:t xml:space="preserve">Verduurzaming </w:t>
      </w:r>
      <w:r w:rsidR="000423E6">
        <w:rPr>
          <w:rFonts w:eastAsia="Verdana" w:cs="Verdana"/>
          <w:kern w:val="2"/>
          <w:szCs w:val="18"/>
          <w:lang w:eastAsia="en-US"/>
          <w14:ligatures w14:val="standardContextual"/>
        </w:rPr>
        <w:t>draagt bij aan een weerbare economie</w:t>
      </w:r>
      <w:r w:rsidR="00980471">
        <w:rPr>
          <w:rFonts w:eastAsia="Verdana" w:cs="Verdana"/>
          <w:kern w:val="2"/>
          <w:szCs w:val="18"/>
          <w:lang w:eastAsia="en-US"/>
          <w14:ligatures w14:val="standardContextual"/>
        </w:rPr>
        <w:t>, concurrentievermogen van bedrijven en</w:t>
      </w:r>
      <w:r w:rsidR="000423E6">
        <w:rPr>
          <w:rFonts w:eastAsia="Verdana" w:cs="Verdana"/>
          <w:kern w:val="2"/>
          <w:szCs w:val="18"/>
          <w:lang w:eastAsia="en-US"/>
          <w14:ligatures w14:val="standardContextual"/>
        </w:rPr>
        <w:t xml:space="preserve"> </w:t>
      </w:r>
      <w:r w:rsidR="00E6333A">
        <w:rPr>
          <w:rFonts w:eastAsia="Verdana" w:cs="Verdana"/>
          <w:kern w:val="2"/>
          <w:szCs w:val="18"/>
          <w:lang w:eastAsia="en-US"/>
          <w14:ligatures w14:val="standardContextual"/>
        </w:rPr>
        <w:t xml:space="preserve">strategische autonomie </w:t>
      </w:r>
      <w:r w:rsidR="000423E6">
        <w:rPr>
          <w:rFonts w:eastAsia="Verdana" w:cs="Verdana"/>
          <w:kern w:val="2"/>
          <w:szCs w:val="18"/>
          <w:lang w:eastAsia="en-US"/>
          <w14:ligatures w14:val="standardContextual"/>
        </w:rPr>
        <w:t>wat juist belangrijk is in de huidige geopolitieke situatie</w:t>
      </w:r>
      <w:r w:rsidR="002B48CF">
        <w:rPr>
          <w:rFonts w:eastAsia="Verdana" w:cs="Verdana"/>
          <w:kern w:val="2"/>
          <w:szCs w:val="18"/>
          <w:lang w:eastAsia="en-US"/>
          <w14:ligatures w14:val="standardContextual"/>
        </w:rPr>
        <w:t>.</w:t>
      </w:r>
      <w:r w:rsidR="00980471">
        <w:rPr>
          <w:rFonts w:eastAsia="Verdana" w:cs="Verdana"/>
          <w:kern w:val="2"/>
          <w:szCs w:val="18"/>
          <w:lang w:eastAsia="en-US"/>
          <w14:ligatures w14:val="standardContextual"/>
        </w:rPr>
        <w:t xml:space="preserve"> De v</w:t>
      </w:r>
      <w:r w:rsidRPr="00B13DD6" w:rsidR="000423E6">
        <w:rPr>
          <w:rFonts w:eastAsia="Verdana" w:cs="Verdana"/>
          <w:kern w:val="2"/>
          <w:szCs w:val="18"/>
          <w:lang w:eastAsia="en-US"/>
          <w14:ligatures w14:val="standardContextual"/>
        </w:rPr>
        <w:t xml:space="preserve">oortzetting van beleid </w:t>
      </w:r>
      <w:r w:rsidR="000423E6">
        <w:rPr>
          <w:rFonts w:eastAsia="Verdana" w:cs="Verdana"/>
          <w:kern w:val="2"/>
          <w:szCs w:val="18"/>
          <w:lang w:eastAsia="en-US"/>
          <w14:ligatures w14:val="standardContextual"/>
        </w:rPr>
        <w:t>lijkt</w:t>
      </w:r>
      <w:r w:rsidR="00980471">
        <w:rPr>
          <w:rFonts w:eastAsia="Verdana" w:cs="Verdana"/>
          <w:kern w:val="2"/>
          <w:szCs w:val="18"/>
          <w:lang w:eastAsia="en-US"/>
          <w14:ligatures w14:val="standardContextual"/>
        </w:rPr>
        <w:t xml:space="preserve"> dan</w:t>
      </w:r>
      <w:r w:rsidR="000423E6">
        <w:rPr>
          <w:rFonts w:eastAsia="Verdana" w:cs="Verdana"/>
          <w:kern w:val="2"/>
          <w:szCs w:val="18"/>
          <w:lang w:eastAsia="en-US"/>
          <w14:ligatures w14:val="standardContextual"/>
        </w:rPr>
        <w:t xml:space="preserve"> ook brede steun te vinden onder </w:t>
      </w:r>
      <w:r w:rsidRPr="00B13DD6" w:rsidR="000423E6">
        <w:rPr>
          <w:rFonts w:eastAsia="Verdana" w:cs="Verdana"/>
          <w:kern w:val="2"/>
          <w:szCs w:val="18"/>
          <w:lang w:eastAsia="en-US"/>
          <w14:ligatures w14:val="standardContextual"/>
        </w:rPr>
        <w:t xml:space="preserve">burgers en bedrijven in Europa. Zo hebben </w:t>
      </w:r>
      <w:r w:rsidR="000423E6">
        <w:rPr>
          <w:rFonts w:eastAsia="Verdana" w:cs="Verdana"/>
          <w:kern w:val="2"/>
          <w:szCs w:val="18"/>
          <w:lang w:eastAsia="en-US"/>
          <w14:ligatures w14:val="standardContextual"/>
        </w:rPr>
        <w:t xml:space="preserve">recent </w:t>
      </w:r>
      <w:r w:rsidRPr="00B13DD6" w:rsidR="000423E6">
        <w:rPr>
          <w:rFonts w:eastAsia="Verdana" w:cs="Verdana"/>
          <w:kern w:val="2"/>
          <w:szCs w:val="18"/>
          <w:lang w:eastAsia="en-US"/>
          <w14:ligatures w14:val="standardContextual"/>
        </w:rPr>
        <w:t>meer dan 150</w:t>
      </w:r>
      <w:r w:rsidR="00F67AF3">
        <w:rPr>
          <w:rFonts w:eastAsia="Verdana" w:cs="Verdana"/>
          <w:kern w:val="2"/>
          <w:szCs w:val="18"/>
          <w:lang w:eastAsia="en-US"/>
          <w14:ligatures w14:val="standardContextual"/>
        </w:rPr>
        <w:t> </w:t>
      </w:r>
      <w:r w:rsidRPr="00B13DD6" w:rsidR="000423E6">
        <w:rPr>
          <w:rFonts w:eastAsia="Verdana" w:cs="Verdana"/>
          <w:kern w:val="2"/>
          <w:szCs w:val="18"/>
          <w:lang w:eastAsia="en-US"/>
          <w14:ligatures w14:val="standardContextual"/>
        </w:rPr>
        <w:t>bedrijven en investeerders in een gezamenlijke brief opgeroepen tot een EU-emissiereductiedoel van ten minste 90% in 2040.</w:t>
      </w:r>
      <w:r w:rsidRPr="00B13DD6" w:rsidR="000423E6">
        <w:rPr>
          <w:rFonts w:eastAsia="Verdana" w:cs="Verdana"/>
          <w:kern w:val="2"/>
          <w:szCs w:val="18"/>
          <w:vertAlign w:val="superscript"/>
          <w:lang w:eastAsia="en-US"/>
          <w14:ligatures w14:val="standardContextual"/>
        </w:rPr>
        <w:footnoteReference w:id="8"/>
      </w:r>
      <w:r w:rsidRPr="00B13DD6" w:rsidR="000423E6">
        <w:rPr>
          <w:rFonts w:eastAsia="Verdana" w:cs="Verdana"/>
          <w:kern w:val="2"/>
          <w:szCs w:val="18"/>
          <w:lang w:eastAsia="en-US"/>
          <w14:ligatures w14:val="standardContextual"/>
        </w:rPr>
        <w:t xml:space="preserve"> </w:t>
      </w:r>
    </w:p>
    <w:bookmarkEnd w:id="0"/>
    <w:bookmarkEnd w:id="1"/>
    <w:p w:rsidR="00F67AF3" w:rsidP="00F67AF3" w:rsidRDefault="00572CB9" w14:paraId="6784B0BE" w14:textId="77777777">
      <w:pPr>
        <w:rPr>
          <w:rFonts w:eastAsia="Verdana" w:cs="Verdana"/>
          <w:szCs w:val="18"/>
          <w:lang w:eastAsia="en-US"/>
        </w:rPr>
      </w:pPr>
      <w:r w:rsidRPr="00B13DD6">
        <w:rPr>
          <w:rFonts w:eastAsia="Calibri"/>
          <w:szCs w:val="18"/>
          <w:lang w:eastAsia="en-US"/>
        </w:rPr>
        <w:br/>
      </w:r>
      <w:r w:rsidRPr="00F67AF3">
        <w:rPr>
          <w:rFonts w:eastAsia="Verdana" w:cs="Verdana"/>
          <w:szCs w:val="18"/>
          <w:lang w:eastAsia="en-US"/>
        </w:rPr>
        <w:t>5</w:t>
      </w:r>
    </w:p>
    <w:p w:rsidRPr="00F67AF3" w:rsidR="00572CB9" w:rsidP="00F67AF3" w:rsidRDefault="00572CB9" w14:paraId="6178C7ED" w14:textId="1F785C96">
      <w:pPr>
        <w:rPr>
          <w:rFonts w:eastAsia="Verdana" w:cs="Verdana"/>
          <w:kern w:val="2"/>
          <w:szCs w:val="18"/>
          <w:lang w:eastAsia="en-US"/>
          <w14:ligatures w14:val="standardContextual"/>
        </w:rPr>
      </w:pPr>
      <w:r w:rsidRPr="00F67AF3">
        <w:rPr>
          <w:rFonts w:eastAsia="Verdana" w:cs="Verdana"/>
          <w:szCs w:val="18"/>
          <w:lang w:eastAsia="en-US"/>
        </w:rPr>
        <w:t>Ligt het gezien de bredere internationale situatie, met zorgen over energiezekerheid, concurrentiekracht en geopolitieke stabiliteit, niet voor de hand om klimaatdoelen verder aan te scherpen zonder brede analyse van de gevolgen? In hoeverre ziet u om de internationale context expliciet te betrekken bij de beoordeling van het nieuwe klimaatdoel?</w:t>
      </w:r>
    </w:p>
    <w:p w:rsidR="00F67AF3" w:rsidP="00F67AF3" w:rsidRDefault="00F67AF3" w14:paraId="1A51D87E" w14:textId="77777777">
      <w:pPr>
        <w:rPr>
          <w:rFonts w:eastAsia="Verdana" w:cs="Verdana"/>
          <w:kern w:val="2"/>
          <w:szCs w:val="18"/>
          <w:lang w:eastAsia="en-US"/>
          <w14:ligatures w14:val="standardContextual"/>
        </w:rPr>
      </w:pPr>
    </w:p>
    <w:p w:rsidR="00F67AF3" w:rsidP="00F67AF3" w:rsidRDefault="00F67AF3" w14:paraId="3819B405" w14:textId="77777777">
      <w:pPr>
        <w:rPr>
          <w:rFonts w:eastAsia="Verdana" w:cs="Verdana"/>
          <w:kern w:val="2"/>
          <w:szCs w:val="18"/>
          <w:lang w:eastAsia="en-US"/>
          <w14:ligatures w14:val="standardContextual"/>
        </w:rPr>
      </w:pPr>
      <w:r>
        <w:rPr>
          <w:rFonts w:eastAsia="Verdana" w:cs="Verdana"/>
          <w:kern w:val="2"/>
          <w:szCs w:val="18"/>
          <w:lang w:eastAsia="en-US"/>
          <w14:ligatures w14:val="standardContextual"/>
        </w:rPr>
        <w:t>Antwoord</w:t>
      </w:r>
    </w:p>
    <w:p w:rsidRPr="00B13DD6" w:rsidR="00572CB9" w:rsidP="00F67AF3" w:rsidRDefault="00572CB9" w14:paraId="719AC76E" w14:textId="512CA097">
      <w:pPr>
        <w:rPr>
          <w:rFonts w:eastAsia="Verdana" w:cs="Verdana"/>
          <w:kern w:val="2"/>
          <w:szCs w:val="18"/>
          <w:lang w:eastAsia="en-US"/>
          <w14:ligatures w14:val="standardContextual"/>
        </w:rPr>
      </w:pPr>
      <w:r w:rsidRPr="00B13DD6">
        <w:rPr>
          <w:rFonts w:eastAsia="Verdana" w:cs="Verdana"/>
          <w:kern w:val="2"/>
          <w:szCs w:val="18"/>
          <w:lang w:eastAsia="en-US"/>
          <w14:ligatures w14:val="standardContextual"/>
        </w:rPr>
        <w:t>In de effectbeoordeling van de Europese Commissie waar het voorstel op is gebaseerd, is expliciet gekeken naar de bredere internationale situatie en de zorgen over energiezekerheid, concurrentiekracht en geopolitieke stabiliteit.</w:t>
      </w:r>
    </w:p>
    <w:p w:rsidR="00F67AF3" w:rsidP="00F67AF3" w:rsidRDefault="00F67AF3" w14:paraId="4A4B08D1" w14:textId="77777777">
      <w:pPr>
        <w:rPr>
          <w:rFonts w:eastAsia="Verdana" w:cs="Verdana"/>
          <w:kern w:val="2"/>
          <w:szCs w:val="18"/>
          <w:lang w:eastAsia="en-US"/>
          <w14:ligatures w14:val="standardContextual"/>
        </w:rPr>
      </w:pPr>
    </w:p>
    <w:p w:rsidRPr="00B13DD6" w:rsidR="00572CB9" w:rsidP="00F67AF3" w:rsidRDefault="00572CB9" w14:paraId="59E1BC39" w14:textId="04624DB0">
      <w:pPr>
        <w:rPr>
          <w:rFonts w:eastAsia="Verdana" w:cs="Verdana"/>
          <w:kern w:val="2"/>
          <w:szCs w:val="18"/>
          <w:lang w:eastAsia="en-US"/>
          <w14:ligatures w14:val="standardContextual"/>
        </w:rPr>
      </w:pPr>
      <w:r>
        <w:rPr>
          <w:rFonts w:eastAsia="Verdana" w:cs="Verdana"/>
          <w:kern w:val="2"/>
          <w:szCs w:val="18"/>
          <w:lang w:eastAsia="en-US"/>
          <w14:ligatures w14:val="standardContextual"/>
        </w:rPr>
        <w:t>W</w:t>
      </w:r>
      <w:r w:rsidRPr="00B13DD6">
        <w:rPr>
          <w:rFonts w:eastAsia="Verdana" w:cs="Verdana"/>
          <w:kern w:val="2"/>
          <w:szCs w:val="18"/>
          <w:lang w:eastAsia="en-US"/>
          <w14:ligatures w14:val="standardContextual"/>
        </w:rPr>
        <w:t>etenschappelijke onderzoeken tonen aan dat, hoe hoger de gemiddelde temperatuurstijging boven de grens</w:t>
      </w:r>
      <w:r>
        <w:rPr>
          <w:rFonts w:eastAsia="Verdana" w:cs="Verdana"/>
          <w:kern w:val="2"/>
          <w:szCs w:val="18"/>
          <w:lang w:eastAsia="en-US"/>
          <w14:ligatures w14:val="standardContextual"/>
        </w:rPr>
        <w:t xml:space="preserve"> van 1,5 graad Celsius</w:t>
      </w:r>
      <w:r w:rsidRPr="00B13DD6">
        <w:rPr>
          <w:rFonts w:eastAsia="Verdana" w:cs="Verdana"/>
          <w:kern w:val="2"/>
          <w:szCs w:val="18"/>
          <w:lang w:eastAsia="en-US"/>
          <w14:ligatures w14:val="standardContextual"/>
        </w:rPr>
        <w:t xml:space="preserve"> uitkomt, </w:t>
      </w:r>
      <w:r>
        <w:rPr>
          <w:rFonts w:eastAsia="Verdana" w:cs="Verdana"/>
          <w:kern w:val="2"/>
          <w:szCs w:val="18"/>
          <w:lang w:eastAsia="en-US"/>
          <w14:ligatures w14:val="standardContextual"/>
        </w:rPr>
        <w:t xml:space="preserve">des te </w:t>
      </w:r>
      <w:r w:rsidRPr="00B13DD6">
        <w:rPr>
          <w:rFonts w:eastAsia="Verdana" w:cs="Verdana"/>
          <w:kern w:val="2"/>
          <w:szCs w:val="18"/>
          <w:lang w:eastAsia="en-US"/>
          <w14:ligatures w14:val="standardContextual"/>
        </w:rPr>
        <w:t>groter de ontwrichting van het dagelijks leven, het verdienvermogen, en de wereldwijde stabiliteit zal zijn. Voor de EU is een tussendoel van</w:t>
      </w:r>
      <w:r>
        <w:rPr>
          <w:rFonts w:eastAsia="Verdana" w:cs="Verdana"/>
          <w:kern w:val="2"/>
          <w:szCs w:val="18"/>
          <w:lang w:eastAsia="en-US"/>
          <w14:ligatures w14:val="standardContextual"/>
        </w:rPr>
        <w:t xml:space="preserve"> netto-</w:t>
      </w:r>
      <w:r w:rsidRPr="00B13DD6">
        <w:rPr>
          <w:rFonts w:eastAsia="Verdana" w:cs="Verdana"/>
          <w:kern w:val="2"/>
          <w:szCs w:val="18"/>
          <w:lang w:eastAsia="en-US"/>
          <w14:ligatures w14:val="standardContextual"/>
        </w:rPr>
        <w:t xml:space="preserve">90% in 2040 een bijdrage in lijn met de vereisten om deze impact te minimaliseren. </w:t>
      </w:r>
    </w:p>
    <w:p w:rsidR="00F67AF3" w:rsidP="00F67AF3" w:rsidRDefault="00F67AF3" w14:paraId="33499ABA" w14:textId="77777777">
      <w:pPr>
        <w:rPr>
          <w:rFonts w:eastAsia="Verdana" w:cs="Verdana"/>
          <w:kern w:val="2"/>
          <w:szCs w:val="18"/>
          <w:lang w:eastAsia="en-US"/>
          <w14:ligatures w14:val="standardContextual"/>
        </w:rPr>
      </w:pPr>
    </w:p>
    <w:p w:rsidRPr="00B13DD6" w:rsidR="00572CB9" w:rsidP="00F67AF3" w:rsidRDefault="00572CB9" w14:paraId="43FEBAE3" w14:textId="01A508A7">
      <w:pPr>
        <w:rPr>
          <w:rFonts w:eastAsia="Verdana" w:cs="Verdana"/>
          <w:kern w:val="2"/>
          <w:szCs w:val="18"/>
          <w:lang w:eastAsia="en-US"/>
          <w14:ligatures w14:val="standardContextual"/>
        </w:rPr>
      </w:pPr>
      <w:r w:rsidRPr="00B13DD6">
        <w:rPr>
          <w:rFonts w:eastAsia="Verdana" w:cs="Verdana"/>
          <w:kern w:val="2"/>
          <w:szCs w:val="18"/>
          <w:lang w:eastAsia="en-US"/>
          <w14:ligatures w14:val="standardContextual"/>
        </w:rPr>
        <w:t xml:space="preserve">De gevolgen van klimaatverandering zorgen ook in Nederland voor oplopende kosten. Na de Russische invasie in Oekraïne heeft de EU bovendien moeten constateren dat de import van fossiele brandstoffen een ongewenste afhankelijkheid creëert, en dat versnelde uitrol van hernieuwbare energie op eigen grondgebied juist bijdraagt aan energiezekerheid. </w:t>
      </w:r>
    </w:p>
    <w:p w:rsidR="00F67AF3" w:rsidP="00F67AF3" w:rsidRDefault="00F67AF3" w14:paraId="550B1ACA" w14:textId="77777777">
      <w:pPr>
        <w:rPr>
          <w:rFonts w:eastAsia="Verdana" w:cs="Verdana"/>
          <w:kern w:val="2"/>
          <w:szCs w:val="18"/>
          <w:lang w:eastAsia="en-US"/>
          <w14:ligatures w14:val="standardContextual"/>
        </w:rPr>
      </w:pPr>
    </w:p>
    <w:p w:rsidRPr="00B13DD6" w:rsidR="00572CB9" w:rsidP="00F67AF3" w:rsidRDefault="00572CB9" w14:paraId="1E546AB0" w14:textId="5CF8EF8F">
      <w:pPr>
        <w:rPr>
          <w:rFonts w:eastAsia="Verdana" w:cs="Verdana"/>
          <w:kern w:val="2"/>
          <w:szCs w:val="18"/>
          <w:lang w:eastAsia="en-US"/>
          <w14:ligatures w14:val="standardContextual"/>
        </w:rPr>
      </w:pPr>
      <w:r w:rsidRPr="00B13DD6">
        <w:rPr>
          <w:rFonts w:eastAsia="Verdana" w:cs="Verdana"/>
          <w:kern w:val="2"/>
          <w:szCs w:val="18"/>
          <w:lang w:eastAsia="en-US"/>
          <w14:ligatures w14:val="standardContextual"/>
        </w:rPr>
        <w:t xml:space="preserve">De huidige geopolitieke situatie benadrukt het belang van tijdige voorbereiding om weerbaar te zijn tegen verdere instabiliteit. In geval van klimaatverandering kan dit </w:t>
      </w:r>
      <w:r w:rsidR="00836140">
        <w:rPr>
          <w:rFonts w:eastAsia="Verdana" w:cs="Verdana"/>
          <w:kern w:val="2"/>
          <w:szCs w:val="18"/>
          <w:lang w:eastAsia="en-US"/>
          <w14:ligatures w14:val="standardContextual"/>
        </w:rPr>
        <w:t xml:space="preserve">het best </w:t>
      </w:r>
      <w:r w:rsidRPr="00B13DD6">
        <w:rPr>
          <w:rFonts w:eastAsia="Verdana" w:cs="Verdana"/>
          <w:kern w:val="2"/>
          <w:szCs w:val="18"/>
          <w:lang w:eastAsia="en-US"/>
          <w14:ligatures w14:val="standardContextual"/>
        </w:rPr>
        <w:t xml:space="preserve">bij de bron worden aangepakt, door de uitstoot van broeikasgassen in internationaal verband snel omlaag te brengen. </w:t>
      </w:r>
    </w:p>
    <w:p w:rsidR="00F67AF3" w:rsidP="00F67AF3" w:rsidRDefault="00F67AF3" w14:paraId="63AFC525" w14:textId="77777777">
      <w:pPr>
        <w:rPr>
          <w:rFonts w:eastAsia="Verdana" w:cs="Verdana"/>
          <w:b/>
          <w:bCs/>
          <w:szCs w:val="18"/>
          <w:lang w:eastAsia="en-US"/>
        </w:rPr>
      </w:pPr>
    </w:p>
    <w:p w:rsidR="00F67AF3" w:rsidP="00F67AF3" w:rsidRDefault="00572CB9" w14:paraId="77A02617" w14:textId="77777777">
      <w:pPr>
        <w:rPr>
          <w:rFonts w:eastAsia="Verdana" w:cs="Verdana"/>
          <w:szCs w:val="18"/>
          <w:lang w:eastAsia="en-US"/>
        </w:rPr>
      </w:pPr>
      <w:r w:rsidRPr="00F67AF3">
        <w:rPr>
          <w:rFonts w:eastAsia="Verdana" w:cs="Verdana"/>
          <w:szCs w:val="18"/>
          <w:lang w:eastAsia="en-US"/>
        </w:rPr>
        <w:t>6</w:t>
      </w:r>
    </w:p>
    <w:p w:rsidR="00572CB9" w:rsidP="00F67AF3" w:rsidRDefault="00572CB9" w14:paraId="278D9BB6" w14:textId="36C32646">
      <w:pPr>
        <w:rPr>
          <w:rFonts w:eastAsia="Verdana" w:cs="Verdana"/>
          <w:szCs w:val="18"/>
          <w:lang w:eastAsia="en-US"/>
        </w:rPr>
      </w:pPr>
      <w:r w:rsidRPr="00F67AF3">
        <w:rPr>
          <w:rFonts w:eastAsia="Verdana" w:cs="Verdana"/>
          <w:szCs w:val="18"/>
          <w:lang w:eastAsia="en-US"/>
        </w:rPr>
        <w:t>Hoe geeft u richting het Nederlandse bedrijfsleven invulling aan haar verantwoordelijkheid om duidelijkheid te bieden over de betekenis en mogelijke gevolgen van het nieuwe EU-voorstel? Wat mogen bedrijven op dit moment verwachten aan inzet, duiding en vertegenwoordiging van hun belangen richting Brussel?</w:t>
      </w:r>
    </w:p>
    <w:p w:rsidR="00F67AF3" w:rsidP="00F67AF3" w:rsidRDefault="00F67AF3" w14:paraId="1D8B8AAC" w14:textId="77777777">
      <w:pPr>
        <w:rPr>
          <w:rFonts w:eastAsia="Verdana" w:cs="Verdana"/>
          <w:szCs w:val="18"/>
          <w:lang w:eastAsia="en-US"/>
        </w:rPr>
      </w:pPr>
    </w:p>
    <w:p w:rsidRPr="00F67AF3" w:rsidR="00F67AF3" w:rsidP="00F67AF3" w:rsidRDefault="00F67AF3" w14:paraId="7852A1BE" w14:textId="47690AAC">
      <w:pPr>
        <w:rPr>
          <w:rFonts w:eastAsia="Verdana" w:cs="Verdana"/>
          <w:szCs w:val="18"/>
          <w:lang w:eastAsia="en-US"/>
        </w:rPr>
      </w:pPr>
      <w:r>
        <w:rPr>
          <w:rFonts w:eastAsia="Verdana" w:cs="Verdana"/>
          <w:szCs w:val="18"/>
          <w:lang w:eastAsia="en-US"/>
        </w:rPr>
        <w:t>Antwoord</w:t>
      </w:r>
    </w:p>
    <w:p w:rsidRPr="00B13DD6" w:rsidR="00572CB9" w:rsidP="00F67AF3" w:rsidRDefault="00572CB9" w14:paraId="7E9B4A50" w14:textId="7A088BD9">
      <w:pPr>
        <w:rPr>
          <w:rFonts w:eastAsia="Verdana" w:cs="Verdana"/>
          <w:kern w:val="2"/>
          <w:szCs w:val="18"/>
          <w:lang w:eastAsia="en-US"/>
          <w14:ligatures w14:val="standardContextual"/>
        </w:rPr>
      </w:pPr>
      <w:r w:rsidRPr="00B13DD6">
        <w:rPr>
          <w:rFonts w:eastAsia="Verdana" w:cs="Verdana"/>
          <w:kern w:val="2"/>
          <w:szCs w:val="18"/>
          <w:lang w:eastAsia="en-US"/>
          <w14:ligatures w14:val="standardContextual"/>
        </w:rPr>
        <w:t>Het kabinet zet zich in voor de verduurzaming, weerbaarheid en concurrentievermogen van bedrijven in Nederland en Europa. Het tussendoel voor 2040 staat hierbij niet in de weg, maar ondersteunt deze inzet. Het tussendoel draagt bij aan de investeringszekerheid van bedrijven richting klimaatneutraliteit, zoals ook wordt benadrukt door de Commissie.</w:t>
      </w:r>
      <w:r w:rsidRPr="00B13DD6">
        <w:rPr>
          <w:rFonts w:eastAsia="Verdana" w:cs="Verdana"/>
          <w:kern w:val="2"/>
          <w:szCs w:val="18"/>
          <w:vertAlign w:val="superscript"/>
          <w:lang w:eastAsia="en-US"/>
          <w14:ligatures w14:val="standardContextual"/>
        </w:rPr>
        <w:footnoteReference w:id="9"/>
      </w:r>
      <w:r w:rsidRPr="00B13DD6">
        <w:rPr>
          <w:rFonts w:eastAsia="Verdana" w:cs="Verdana"/>
          <w:kern w:val="2"/>
          <w:szCs w:val="18"/>
          <w:lang w:eastAsia="en-US"/>
          <w14:ligatures w14:val="standardContextual"/>
        </w:rPr>
        <w:t xml:space="preserve"> De afbouw van fossiele afhankelijkheid van bedrijven is van belang voor hun weerbaarheid en concurrentievermogen. </w:t>
      </w:r>
    </w:p>
    <w:p w:rsidR="00F67AF3" w:rsidP="00F67AF3" w:rsidRDefault="00F67AF3" w14:paraId="5074D004" w14:textId="77777777">
      <w:pPr>
        <w:rPr>
          <w:rFonts w:eastAsia="Verdana" w:cs="Verdana"/>
          <w:kern w:val="2"/>
          <w:szCs w:val="18"/>
          <w:lang w:eastAsia="en-US"/>
          <w14:ligatures w14:val="standardContextual"/>
        </w:rPr>
      </w:pPr>
    </w:p>
    <w:p w:rsidR="008A6AA9" w:rsidP="00F67AF3" w:rsidRDefault="00572CB9" w14:paraId="2A7519E1" w14:textId="13FF9E9E">
      <w:pPr>
        <w:rPr>
          <w:rFonts w:eastAsia="Verdana" w:cs="Verdana"/>
          <w:kern w:val="2"/>
          <w:szCs w:val="18"/>
          <w:lang w:eastAsia="en-US"/>
          <w14:ligatures w14:val="standardContextual"/>
        </w:rPr>
      </w:pPr>
      <w:r w:rsidRPr="00B13DD6">
        <w:rPr>
          <w:rFonts w:eastAsia="Verdana" w:cs="Verdana"/>
          <w:kern w:val="2"/>
          <w:szCs w:val="18"/>
          <w:lang w:eastAsia="en-US"/>
          <w14:ligatures w14:val="standardContextual"/>
        </w:rPr>
        <w:t xml:space="preserve">Tegelijkertijd ziet het kabinet dat het concurrentievermogen van bedrijven ook onder druk staat door hoge energieprijzen en overproductie </w:t>
      </w:r>
      <w:r>
        <w:rPr>
          <w:rFonts w:eastAsia="Verdana" w:cs="Verdana"/>
          <w:kern w:val="2"/>
          <w:szCs w:val="18"/>
          <w:lang w:eastAsia="en-US"/>
          <w14:ligatures w14:val="standardContextual"/>
        </w:rPr>
        <w:t>door bedrijven uit</w:t>
      </w:r>
      <w:r w:rsidRPr="00B13DD6">
        <w:rPr>
          <w:rFonts w:eastAsia="Verdana" w:cs="Verdana"/>
          <w:kern w:val="2"/>
          <w:szCs w:val="18"/>
          <w:lang w:eastAsia="en-US"/>
          <w14:ligatures w14:val="standardContextual"/>
        </w:rPr>
        <w:t xml:space="preserve"> derde landen. Het is daarom van belang dat bedrijven worden ondersteund in de transitie</w:t>
      </w:r>
      <w:r>
        <w:rPr>
          <w:rFonts w:eastAsia="Verdana" w:cs="Verdana"/>
          <w:kern w:val="2"/>
          <w:szCs w:val="18"/>
          <w:lang w:eastAsia="en-US"/>
          <w14:ligatures w14:val="standardContextual"/>
        </w:rPr>
        <w:t xml:space="preserve"> zodat zij</w:t>
      </w:r>
      <w:r w:rsidRPr="00B13DD6">
        <w:rPr>
          <w:rFonts w:eastAsia="Verdana" w:cs="Verdana"/>
          <w:kern w:val="2"/>
          <w:szCs w:val="18"/>
          <w:lang w:eastAsia="en-US"/>
          <w14:ligatures w14:val="standardContextual"/>
        </w:rPr>
        <w:t xml:space="preserve"> hun concurrentievermogen kunnen behouden. Het </w:t>
      </w:r>
      <w:r>
        <w:rPr>
          <w:rFonts w:eastAsia="Verdana" w:cs="Verdana"/>
          <w:kern w:val="2"/>
          <w:szCs w:val="18"/>
          <w:lang w:eastAsia="en-US"/>
          <w14:ligatures w14:val="standardContextual"/>
        </w:rPr>
        <w:t>k</w:t>
      </w:r>
      <w:r w:rsidRPr="00B13DD6">
        <w:rPr>
          <w:rFonts w:eastAsia="Verdana" w:cs="Verdana"/>
          <w:kern w:val="2"/>
          <w:szCs w:val="18"/>
          <w:lang w:eastAsia="en-US"/>
          <w14:ligatures w14:val="standardContextual"/>
        </w:rPr>
        <w:t xml:space="preserve">abinet </w:t>
      </w:r>
      <w:r>
        <w:rPr>
          <w:rFonts w:eastAsia="Verdana" w:cs="Verdana"/>
          <w:kern w:val="2"/>
          <w:szCs w:val="18"/>
          <w:lang w:eastAsia="en-US"/>
          <w14:ligatures w14:val="standardContextual"/>
        </w:rPr>
        <w:t>spant</w:t>
      </w:r>
      <w:r w:rsidRPr="00B13DD6">
        <w:rPr>
          <w:rFonts w:eastAsia="Verdana" w:cs="Verdana"/>
          <w:kern w:val="2"/>
          <w:szCs w:val="18"/>
          <w:lang w:eastAsia="en-US"/>
          <w14:ligatures w14:val="standardContextual"/>
        </w:rPr>
        <w:t xml:space="preserve"> zich</w:t>
      </w:r>
      <w:r w:rsidR="00715AAA">
        <w:rPr>
          <w:rFonts w:eastAsia="Verdana" w:cs="Verdana"/>
          <w:kern w:val="2"/>
          <w:szCs w:val="18"/>
          <w:lang w:eastAsia="en-US"/>
          <w14:ligatures w14:val="standardContextual"/>
        </w:rPr>
        <w:t xml:space="preserve"> in voor het op orde brengen van de randvoorwaarden voor verduurzaming en concurrentievermogen bij verdere uitwerking van Europees beleid, zoals de voorstellen voortkomend uit de CID. </w:t>
      </w:r>
      <w:r w:rsidRPr="00B13DD6">
        <w:rPr>
          <w:rFonts w:eastAsia="Verdana" w:cs="Verdana"/>
          <w:kern w:val="2"/>
          <w:szCs w:val="18"/>
          <w:lang w:eastAsia="en-US"/>
          <w14:ligatures w14:val="standardContextual"/>
        </w:rPr>
        <w:t xml:space="preserve"> </w:t>
      </w:r>
    </w:p>
    <w:p w:rsidR="00F67AF3" w:rsidP="00F67AF3" w:rsidRDefault="00572CB9" w14:paraId="1B9D6F7C" w14:textId="77777777">
      <w:pPr>
        <w:rPr>
          <w:rFonts w:eastAsia="Verdana" w:cs="Verdana"/>
          <w:szCs w:val="18"/>
          <w:lang w:eastAsia="en-US"/>
        </w:rPr>
      </w:pPr>
      <w:r w:rsidRPr="00B13DD6">
        <w:rPr>
          <w:rFonts w:eastAsia="Calibri"/>
          <w:szCs w:val="18"/>
          <w:lang w:eastAsia="en-US"/>
        </w:rPr>
        <w:br/>
      </w:r>
      <w:r w:rsidRPr="00F67AF3">
        <w:rPr>
          <w:rFonts w:eastAsia="Verdana" w:cs="Verdana"/>
          <w:szCs w:val="18"/>
          <w:lang w:eastAsia="en-US"/>
        </w:rPr>
        <w:t>7</w:t>
      </w:r>
    </w:p>
    <w:p w:rsidR="00572CB9" w:rsidP="00F67AF3" w:rsidRDefault="00572CB9" w14:paraId="6C1447C7" w14:textId="32344DE7">
      <w:pPr>
        <w:rPr>
          <w:rFonts w:eastAsia="Verdana" w:cs="Verdana"/>
          <w:szCs w:val="18"/>
          <w:lang w:eastAsia="en-US"/>
        </w:rPr>
      </w:pPr>
      <w:r w:rsidRPr="00F67AF3">
        <w:rPr>
          <w:rFonts w:eastAsia="Verdana" w:cs="Verdana"/>
          <w:szCs w:val="18"/>
          <w:lang w:eastAsia="en-US"/>
        </w:rPr>
        <w:t>Welke stappen zet u, binnen uw demissionaire bevoegdheden, om richting de Europese Commissie en Eurocommissaris Hoekstra te laten blijken dat het voorgestelde klimaatdoel van 90% in 2040 voor Nederland niet acceptabel is?</w:t>
      </w:r>
    </w:p>
    <w:p w:rsidR="00F67AF3" w:rsidP="00F67AF3" w:rsidRDefault="00F67AF3" w14:paraId="295B6227" w14:textId="77777777">
      <w:pPr>
        <w:rPr>
          <w:rFonts w:eastAsia="Verdana" w:cs="Verdana"/>
          <w:szCs w:val="18"/>
          <w:lang w:eastAsia="en-US"/>
        </w:rPr>
      </w:pPr>
    </w:p>
    <w:p w:rsidRPr="00F67AF3" w:rsidR="00F67AF3" w:rsidP="00F67AF3" w:rsidRDefault="00F67AF3" w14:paraId="1E8DF986" w14:textId="301B3660">
      <w:pPr>
        <w:rPr>
          <w:rFonts w:eastAsia="Verdana"/>
          <w:kern w:val="2"/>
          <w14:ligatures w14:val="standardContextual"/>
        </w:rPr>
      </w:pPr>
      <w:r>
        <w:rPr>
          <w:rFonts w:eastAsia="Verdana" w:cs="Verdana"/>
          <w:szCs w:val="18"/>
          <w:lang w:eastAsia="en-US"/>
        </w:rPr>
        <w:t>Antwoord</w:t>
      </w:r>
    </w:p>
    <w:p w:rsidR="00572CB9" w:rsidP="00F67AF3" w:rsidRDefault="00572CB9" w14:paraId="61127B1A" w14:textId="667B3CCF">
      <w:pPr>
        <w:rPr>
          <w:rFonts w:eastAsia="Verdana" w:cs="Verdana"/>
          <w:kern w:val="2"/>
          <w:szCs w:val="18"/>
          <w:lang w:eastAsia="en-US"/>
          <w14:ligatures w14:val="standardContextual"/>
        </w:rPr>
      </w:pPr>
      <w:r w:rsidRPr="00F67AF3">
        <w:rPr>
          <w:rFonts w:eastAsia="Verdana" w:cs="Verdana"/>
          <w:kern w:val="2"/>
          <w:szCs w:val="18"/>
          <w:lang w:eastAsia="en-US"/>
          <w14:ligatures w14:val="standardContextual"/>
        </w:rPr>
        <w:t>Het kabinet levert zijn bijdrage aan de Europese doelen om uiterlijk in 2050</w:t>
      </w:r>
      <w:r w:rsidRPr="00B13DD6">
        <w:rPr>
          <w:rFonts w:eastAsia="Verdana" w:cs="Verdana"/>
          <w:kern w:val="2"/>
          <w:szCs w:val="18"/>
          <w:lang w:eastAsia="en-US"/>
          <w14:ligatures w14:val="standardContextual"/>
        </w:rPr>
        <w:t xml:space="preserve"> klimaatneutraliteit te bereiken en ten minste netto 55% broeikasgasemissiereductie te realiseren in 2030. </w:t>
      </w:r>
      <w:r w:rsidR="00E6333A">
        <w:rPr>
          <w:rFonts w:eastAsia="Verdana" w:cs="Verdana"/>
          <w:kern w:val="2"/>
          <w:szCs w:val="18"/>
          <w:lang w:eastAsia="en-US"/>
          <w14:ligatures w14:val="standardContextual"/>
        </w:rPr>
        <w:t>H</w:t>
      </w:r>
      <w:r w:rsidRPr="00B13DD6" w:rsidR="00E6333A">
        <w:rPr>
          <w:rFonts w:eastAsia="Verdana" w:cs="Verdana"/>
          <w:kern w:val="2"/>
          <w:szCs w:val="18"/>
          <w:lang w:eastAsia="en-US"/>
          <w14:ligatures w14:val="standardContextual"/>
        </w:rPr>
        <w:t xml:space="preserve">et recent gepubliceerde wetsvoorstel voor 2040 </w:t>
      </w:r>
      <w:r w:rsidR="00942718">
        <w:rPr>
          <w:rFonts w:eastAsia="Verdana" w:cs="Verdana"/>
          <w:kern w:val="2"/>
          <w:szCs w:val="18"/>
          <w:lang w:eastAsia="en-US"/>
          <w14:ligatures w14:val="standardContextual"/>
        </w:rPr>
        <w:t>is</w:t>
      </w:r>
      <w:r w:rsidRPr="00B13DD6" w:rsidR="00942718">
        <w:rPr>
          <w:rFonts w:eastAsia="Verdana" w:cs="Verdana"/>
          <w:kern w:val="2"/>
          <w:szCs w:val="18"/>
          <w:lang w:eastAsia="en-US"/>
          <w14:ligatures w14:val="standardContextual"/>
        </w:rPr>
        <w:t xml:space="preserve"> </w:t>
      </w:r>
      <w:r w:rsidRPr="00B13DD6" w:rsidR="00E6333A">
        <w:rPr>
          <w:rFonts w:eastAsia="Verdana" w:cs="Verdana"/>
          <w:kern w:val="2"/>
          <w:szCs w:val="18"/>
          <w:lang w:eastAsia="en-US"/>
          <w14:ligatures w14:val="standardContextual"/>
        </w:rPr>
        <w:t>door het kabinet beoordeeld volgens de gebruikelijke BNC-procedure</w:t>
      </w:r>
      <w:r w:rsidR="00942718">
        <w:rPr>
          <w:rFonts w:eastAsia="Verdana" w:cs="Verdana"/>
          <w:kern w:val="2"/>
          <w:szCs w:val="18"/>
          <w:lang w:eastAsia="en-US"/>
          <w14:ligatures w14:val="standardContextual"/>
        </w:rPr>
        <w:t xml:space="preserve"> en reeds met de Kamer gedeeld</w:t>
      </w:r>
      <w:r w:rsidR="00E6333A">
        <w:rPr>
          <w:rFonts w:eastAsia="Verdana" w:cs="Verdana"/>
          <w:kern w:val="2"/>
          <w:szCs w:val="18"/>
          <w:lang w:eastAsia="en-US"/>
          <w14:ligatures w14:val="standardContextual"/>
        </w:rPr>
        <w:t>.</w:t>
      </w:r>
    </w:p>
    <w:p w:rsidRPr="00B13DD6" w:rsidR="00F67AF3" w:rsidP="00F67AF3" w:rsidRDefault="00F67AF3" w14:paraId="5CB4AB10" w14:textId="77777777">
      <w:pPr>
        <w:rPr>
          <w:rFonts w:eastAsia="Verdana" w:cs="Verdana"/>
          <w:color w:val="000000"/>
          <w:kern w:val="2"/>
          <w:szCs w:val="18"/>
          <w:lang w:eastAsia="en-US"/>
          <w14:ligatures w14:val="standardContextual"/>
        </w:rPr>
      </w:pPr>
    </w:p>
    <w:p w:rsidR="00715AAA" w:rsidP="00F67AF3" w:rsidRDefault="00E6333A" w14:paraId="322FD9C1" w14:textId="5E41492E">
      <w:pPr>
        <w:rPr>
          <w:rFonts w:eastAsia="Verdana" w:cs="Verdana"/>
          <w:kern w:val="2"/>
          <w:szCs w:val="18"/>
          <w:lang w:eastAsia="en-US"/>
          <w14:ligatures w14:val="standardContextual"/>
        </w:rPr>
      </w:pPr>
      <w:r>
        <w:rPr>
          <w:rFonts w:eastAsia="Verdana" w:cs="Verdana"/>
          <w:kern w:val="2"/>
          <w:szCs w:val="18"/>
          <w:lang w:eastAsia="en-US"/>
          <w14:ligatures w14:val="standardContextual"/>
        </w:rPr>
        <w:t>Voor het kabinet staat centraal om</w:t>
      </w:r>
      <w:r w:rsidRPr="00B13DD6" w:rsidR="00572CB9">
        <w:rPr>
          <w:rFonts w:eastAsia="Verdana" w:cs="Verdana"/>
          <w:kern w:val="2"/>
          <w:szCs w:val="18"/>
          <w:lang w:eastAsia="en-US"/>
          <w14:ligatures w14:val="standardContextual"/>
        </w:rPr>
        <w:t xml:space="preserve"> cf. motie Erkens</w:t>
      </w:r>
      <w:r w:rsidRPr="00B13DD6" w:rsidR="00572CB9">
        <w:rPr>
          <w:rFonts w:eastAsia="Aptos" w:cs="Arial"/>
          <w:kern w:val="2"/>
          <w:szCs w:val="18"/>
          <w:vertAlign w:val="superscript"/>
          <w:lang w:eastAsia="en-US"/>
          <w14:ligatures w14:val="standardContextual"/>
        </w:rPr>
        <w:footnoteReference w:id="10"/>
      </w:r>
      <w:r w:rsidRPr="00B13DD6" w:rsidR="00572CB9">
        <w:rPr>
          <w:rFonts w:eastAsia="Verdana" w:cs="Verdana"/>
          <w:kern w:val="2"/>
          <w:szCs w:val="18"/>
          <w:vertAlign w:val="superscript"/>
          <w:lang w:eastAsia="en-US"/>
          <w14:ligatures w14:val="standardContextual"/>
        </w:rPr>
        <w:t xml:space="preserve"> </w:t>
      </w:r>
      <w:r>
        <w:rPr>
          <w:rFonts w:eastAsia="Verdana" w:cs="Verdana"/>
          <w:kern w:val="2"/>
          <w:szCs w:val="18"/>
          <w:lang w:eastAsia="en-US"/>
          <w14:ligatures w14:val="standardContextual"/>
        </w:rPr>
        <w:t xml:space="preserve">te </w:t>
      </w:r>
      <w:r w:rsidRPr="00B13DD6" w:rsidR="00572CB9">
        <w:rPr>
          <w:rFonts w:eastAsia="Verdana" w:cs="Verdana"/>
          <w:kern w:val="2"/>
          <w:szCs w:val="18"/>
          <w:lang w:eastAsia="en-US"/>
          <w14:ligatures w14:val="standardContextual"/>
        </w:rPr>
        <w:t>pleiten voor een stevig uitvoeringspakket om knelpunten in de transitie aan te pakken. Zo vraagt het kabinet om een Europese aanpak voor hoge netwerktarieven en een sterkere harmonisatie van de methodologie voor netwerktarieven, ondersteuning bij het mitigeren van netcongestie, samenwerking bij de uitrol van</w:t>
      </w:r>
      <w:r w:rsidR="00715AAA">
        <w:rPr>
          <w:rFonts w:eastAsia="Verdana" w:cs="Verdana"/>
          <w:kern w:val="2"/>
          <w:szCs w:val="18"/>
          <w:lang w:eastAsia="en-US"/>
          <w14:ligatures w14:val="standardContextual"/>
        </w:rPr>
        <w:t xml:space="preserve"> </w:t>
      </w:r>
      <w:r w:rsidRPr="00B13DD6" w:rsidR="00572CB9">
        <w:rPr>
          <w:rFonts w:eastAsia="Verdana" w:cs="Verdana"/>
          <w:kern w:val="2"/>
          <w:szCs w:val="18"/>
          <w:lang w:eastAsia="en-US"/>
          <w14:ligatures w14:val="standardContextual"/>
        </w:rPr>
        <w:t>(grensoverschrijdende) infrastructuur voor energie en CO</w:t>
      </w:r>
      <w:r w:rsidRPr="00B13DD6" w:rsidR="00572CB9">
        <w:rPr>
          <w:rFonts w:eastAsia="Verdana" w:cs="Verdana"/>
          <w:kern w:val="2"/>
          <w:szCs w:val="18"/>
          <w:vertAlign w:val="subscript"/>
          <w:lang w:eastAsia="en-US"/>
          <w14:ligatures w14:val="standardContextual"/>
        </w:rPr>
        <w:t>2</w:t>
      </w:r>
      <w:r w:rsidRPr="00B13DD6" w:rsidR="00572CB9">
        <w:rPr>
          <w:rFonts w:eastAsia="Verdana" w:cs="Verdana"/>
          <w:kern w:val="2"/>
          <w:szCs w:val="18"/>
          <w:lang w:eastAsia="en-US"/>
          <w14:ligatures w14:val="standardContextual"/>
        </w:rPr>
        <w:t xml:space="preserve">, het versnellen en stroomlijnen van vergunningprocedures, en het waarborgen van voldoende beschikbaarheid van financiering, duurzame energie en grondstoffen. </w:t>
      </w:r>
    </w:p>
    <w:p w:rsidR="00F67AF3" w:rsidP="00F67AF3" w:rsidRDefault="00F67AF3" w14:paraId="616A3B82" w14:textId="77777777">
      <w:pPr>
        <w:rPr>
          <w:rFonts w:eastAsia="Verdana" w:cs="Verdana"/>
          <w:kern w:val="2"/>
          <w:szCs w:val="18"/>
          <w:lang w:eastAsia="en-US"/>
          <w14:ligatures w14:val="standardContextual"/>
        </w:rPr>
      </w:pPr>
    </w:p>
    <w:p w:rsidR="00572CB9" w:rsidP="00F67AF3" w:rsidRDefault="00572CB9" w14:paraId="1D097E2C" w14:textId="5B53A00C">
      <w:pPr>
        <w:rPr>
          <w:rFonts w:eastAsia="Verdana" w:cs="Verdana"/>
          <w:szCs w:val="18"/>
        </w:rPr>
      </w:pPr>
      <w:r w:rsidRPr="00B13DD6">
        <w:rPr>
          <w:rFonts w:eastAsia="Verdana" w:cs="Verdana"/>
          <w:kern w:val="2"/>
          <w:szCs w:val="18"/>
          <w:lang w:eastAsia="en-US"/>
          <w14:ligatures w14:val="standardContextual"/>
        </w:rPr>
        <w:t xml:space="preserve">Nederland zal </w:t>
      </w:r>
      <w:r>
        <w:rPr>
          <w:rFonts w:eastAsia="Verdana" w:cs="Verdana"/>
          <w:kern w:val="2"/>
          <w:szCs w:val="18"/>
          <w:lang w:eastAsia="en-US"/>
          <w14:ligatures w14:val="standardContextual"/>
        </w:rPr>
        <w:t xml:space="preserve">zijn </w:t>
      </w:r>
      <w:r w:rsidRPr="00B13DD6">
        <w:rPr>
          <w:rFonts w:eastAsia="Verdana" w:cs="Verdana"/>
          <w:kern w:val="2"/>
          <w:szCs w:val="18"/>
          <w:lang w:eastAsia="en-US"/>
          <w14:ligatures w14:val="standardContextual"/>
        </w:rPr>
        <w:t xml:space="preserve">bijdrage leveren aan het Europese doel, </w:t>
      </w:r>
      <w:r w:rsidRPr="2E006020">
        <w:rPr>
          <w:rFonts w:eastAsia="Verdana" w:cs="Verdana"/>
          <w:szCs w:val="18"/>
        </w:rPr>
        <w:t>maar</w:t>
      </w:r>
      <w:r>
        <w:rPr>
          <w:rFonts w:eastAsia="Verdana" w:cs="Verdana"/>
          <w:szCs w:val="18"/>
        </w:rPr>
        <w:t xml:space="preserve"> het kabinet heeft ervoor gekozen om</w:t>
      </w:r>
      <w:r w:rsidRPr="2E006020">
        <w:rPr>
          <w:rFonts w:eastAsia="Verdana" w:cs="Verdana"/>
          <w:szCs w:val="18"/>
        </w:rPr>
        <w:t xml:space="preserve"> geen nationaal tussendoel voor 2040 vast</w:t>
      </w:r>
      <w:r>
        <w:rPr>
          <w:rFonts w:eastAsia="Verdana" w:cs="Verdana"/>
          <w:szCs w:val="18"/>
        </w:rPr>
        <w:t xml:space="preserve"> te leggen </w:t>
      </w:r>
      <w:r w:rsidRPr="2E006020">
        <w:rPr>
          <w:rFonts w:eastAsia="Verdana" w:cs="Verdana"/>
          <w:szCs w:val="18"/>
        </w:rPr>
        <w:t>in de Nederlandse Klimaatwet.</w:t>
      </w:r>
      <w:r>
        <w:rPr>
          <w:rFonts w:eastAsia="Verdana" w:cs="Verdana"/>
          <w:szCs w:val="18"/>
        </w:rPr>
        <w:t xml:space="preserve"> </w:t>
      </w:r>
    </w:p>
    <w:p w:rsidRPr="00B13DD6" w:rsidR="00F67AF3" w:rsidP="00F67AF3" w:rsidRDefault="00F67AF3" w14:paraId="17ACC595" w14:textId="77777777">
      <w:pPr>
        <w:rPr>
          <w:rFonts w:eastAsia="Verdana" w:cs="Verdana"/>
          <w:b/>
          <w:bCs/>
          <w:szCs w:val="18"/>
          <w:lang w:eastAsia="en-US"/>
        </w:rPr>
      </w:pPr>
    </w:p>
    <w:p w:rsidR="00F67AF3" w:rsidP="00F67AF3" w:rsidRDefault="00572CB9" w14:paraId="0A729523" w14:textId="77777777">
      <w:pPr>
        <w:rPr>
          <w:rFonts w:eastAsia="Verdana" w:cs="Verdana"/>
          <w:szCs w:val="18"/>
          <w:lang w:eastAsia="en-US"/>
        </w:rPr>
      </w:pPr>
      <w:r w:rsidRPr="00F67AF3">
        <w:rPr>
          <w:rFonts w:eastAsia="Verdana" w:cs="Verdana"/>
          <w:szCs w:val="18"/>
          <w:lang w:eastAsia="en-US"/>
        </w:rPr>
        <w:t>8</w:t>
      </w:r>
    </w:p>
    <w:p w:rsidRPr="00F67AF3" w:rsidR="00572CB9" w:rsidP="00F67AF3" w:rsidRDefault="00572CB9" w14:paraId="103A1CC7" w14:textId="48E4BEA5">
      <w:pPr>
        <w:rPr>
          <w:rFonts w:eastAsia="Verdana" w:cs="Verdana"/>
          <w:szCs w:val="18"/>
          <w:lang w:eastAsia="en-US"/>
        </w:rPr>
      </w:pPr>
      <w:r w:rsidRPr="00F67AF3">
        <w:rPr>
          <w:rFonts w:eastAsia="Verdana" w:cs="Verdana"/>
          <w:szCs w:val="18"/>
          <w:lang w:eastAsia="en-US"/>
        </w:rPr>
        <w:t>Wil dit kabinet zich ondubbelzinnig uitspreken dat zij niet staat achter een nieuwe klimaatdoelstelling van 90% reductie in 2040? Zo ja, welke concrete acties gaat dit kabinet nemen om te zorgen dat het plan van Hoekstra geen doorgang gaat vinden?</w:t>
      </w:r>
    </w:p>
    <w:p w:rsidR="00F67AF3" w:rsidP="00F67AF3" w:rsidRDefault="00F67AF3" w14:paraId="46143029" w14:textId="77777777">
      <w:pPr>
        <w:rPr>
          <w:rFonts w:eastAsia="Verdana" w:cs="Verdana"/>
          <w:kern w:val="2"/>
          <w:szCs w:val="18"/>
          <w:lang w:eastAsia="en-US"/>
          <w14:ligatures w14:val="standardContextual"/>
        </w:rPr>
      </w:pPr>
    </w:p>
    <w:p w:rsidR="00F67AF3" w:rsidP="00F67AF3" w:rsidRDefault="00F67AF3" w14:paraId="75BC4200" w14:textId="77777777">
      <w:pPr>
        <w:rPr>
          <w:rFonts w:eastAsia="Verdana" w:cs="Verdana"/>
          <w:kern w:val="2"/>
          <w:szCs w:val="18"/>
          <w:lang w:eastAsia="en-US"/>
          <w14:ligatures w14:val="standardContextual"/>
        </w:rPr>
      </w:pPr>
      <w:r>
        <w:rPr>
          <w:rFonts w:eastAsia="Verdana" w:cs="Verdana"/>
          <w:kern w:val="2"/>
          <w:szCs w:val="18"/>
          <w:lang w:eastAsia="en-US"/>
          <w14:ligatures w14:val="standardContextual"/>
        </w:rPr>
        <w:t>Antwoord</w:t>
      </w:r>
    </w:p>
    <w:p w:rsidRPr="00F67AF3" w:rsidR="00572CB9" w:rsidP="00F67AF3" w:rsidRDefault="00572CB9" w14:paraId="63391185" w14:textId="1205C96A">
      <w:pPr>
        <w:rPr>
          <w:rFonts w:eastAsia="Verdana" w:cs="Verdana"/>
          <w:kern w:val="2"/>
          <w:szCs w:val="18"/>
          <w:lang w:eastAsia="en-US"/>
          <w14:ligatures w14:val="standardContextual"/>
        </w:rPr>
      </w:pPr>
      <w:r w:rsidRPr="00B13DD6">
        <w:rPr>
          <w:rFonts w:eastAsia="Verdana" w:cs="Verdana"/>
          <w:kern w:val="2"/>
          <w:szCs w:val="18"/>
          <w:lang w:eastAsia="en-US"/>
          <w14:ligatures w14:val="standardContextual"/>
        </w:rPr>
        <w:t xml:space="preserve">Zie het antwoord op vraag 7. </w:t>
      </w:r>
      <w:r w:rsidR="00E6333A">
        <w:rPr>
          <w:rFonts w:eastAsia="Verdana" w:cs="Verdana"/>
          <w:kern w:val="2"/>
          <w:szCs w:val="18"/>
          <w:lang w:eastAsia="en-US"/>
          <w14:ligatures w14:val="standardContextual"/>
        </w:rPr>
        <w:t xml:space="preserve">Het recent gepubliceerde wetsvoorstel, met daarin een Europees bindende klimaatdoelstelling voor 2040, </w:t>
      </w:r>
      <w:r w:rsidR="00942718">
        <w:rPr>
          <w:rFonts w:eastAsia="Verdana" w:cs="Verdana"/>
          <w:kern w:val="2"/>
          <w:szCs w:val="18"/>
          <w:lang w:eastAsia="en-US"/>
          <w14:ligatures w14:val="standardContextual"/>
        </w:rPr>
        <w:t xml:space="preserve">is </w:t>
      </w:r>
      <w:r w:rsidR="00E6333A">
        <w:rPr>
          <w:rFonts w:eastAsia="Verdana" w:cs="Verdana"/>
          <w:kern w:val="2"/>
          <w:szCs w:val="18"/>
          <w:lang w:eastAsia="en-US"/>
          <w14:ligatures w14:val="standardContextual"/>
        </w:rPr>
        <w:t xml:space="preserve">middels het gebruikelijke BNC-fiche met de Kamer </w:t>
      </w:r>
      <w:r w:rsidR="00942718">
        <w:rPr>
          <w:rFonts w:eastAsia="Verdana" w:cs="Verdana"/>
          <w:kern w:val="2"/>
          <w:szCs w:val="18"/>
          <w:lang w:eastAsia="en-US"/>
          <w14:ligatures w14:val="standardContextual"/>
        </w:rPr>
        <w:t>gedeeld</w:t>
      </w:r>
      <w:r w:rsidR="00E6333A">
        <w:rPr>
          <w:rFonts w:eastAsia="Verdana" w:cs="Verdana"/>
          <w:kern w:val="2"/>
          <w:szCs w:val="18"/>
          <w:lang w:eastAsia="en-US"/>
          <w14:ligatures w14:val="standardContextual"/>
        </w:rPr>
        <w:t>.</w:t>
      </w:r>
    </w:p>
    <w:sectPr w:rsidRPr="00F67AF3" w:rsidR="00572CB9" w:rsidSect="00D604B3">
      <w:headerReference w:type="default"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F3B37C" w14:textId="77777777" w:rsidR="00AE7F1B" w:rsidRDefault="00AE7F1B">
      <w:r>
        <w:separator/>
      </w:r>
    </w:p>
    <w:p w14:paraId="23398180" w14:textId="77777777" w:rsidR="00AE7F1B" w:rsidRDefault="00AE7F1B"/>
  </w:endnote>
  <w:endnote w:type="continuationSeparator" w:id="0">
    <w:p w14:paraId="11F9D029" w14:textId="77777777" w:rsidR="00AE7F1B" w:rsidRDefault="00AE7F1B">
      <w:r>
        <w:continuationSeparator/>
      </w:r>
    </w:p>
    <w:p w14:paraId="37B37077" w14:textId="77777777" w:rsidR="00AE7F1B" w:rsidRDefault="00AE7F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E2CF72"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A37A6E" w14:paraId="59E11D63" w14:textId="77777777" w:rsidTr="00730832">
      <w:trPr>
        <w:trHeight w:hRule="exact" w:val="240"/>
      </w:trPr>
      <w:tc>
        <w:tcPr>
          <w:tcW w:w="7601" w:type="dxa"/>
          <w:shd w:val="clear" w:color="auto" w:fill="auto"/>
        </w:tcPr>
        <w:p w14:paraId="103D367D" w14:textId="77777777" w:rsidR="00527BD4" w:rsidRDefault="00527BD4" w:rsidP="003F1F6B">
          <w:pPr>
            <w:pStyle w:val="Huisstijl-Rubricering"/>
          </w:pPr>
        </w:p>
      </w:tc>
      <w:tc>
        <w:tcPr>
          <w:tcW w:w="2156" w:type="dxa"/>
        </w:tcPr>
        <w:p w14:paraId="1760065F" w14:textId="3A78BE09" w:rsidR="00527BD4" w:rsidRPr="00645414" w:rsidRDefault="007B5A45"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fldSimple w:instr=" SECTIONPAGES   \* MERGEFORMAT ">
            <w:r w:rsidR="005C5466">
              <w:t>6</w:t>
            </w:r>
          </w:fldSimple>
        </w:p>
      </w:tc>
    </w:tr>
  </w:tbl>
  <w:p w14:paraId="2C31459E"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A37A6E" w14:paraId="0AC9FC28" w14:textId="77777777" w:rsidTr="00730832">
      <w:trPr>
        <w:trHeight w:hRule="exact" w:val="240"/>
      </w:trPr>
      <w:tc>
        <w:tcPr>
          <w:tcW w:w="7601" w:type="dxa"/>
          <w:shd w:val="clear" w:color="auto" w:fill="auto"/>
        </w:tcPr>
        <w:p w14:paraId="3EDA6E44" w14:textId="77777777" w:rsidR="00527BD4" w:rsidRDefault="00527BD4" w:rsidP="008C356D">
          <w:pPr>
            <w:pStyle w:val="Huisstijl-Rubricering"/>
          </w:pPr>
        </w:p>
      </w:tc>
      <w:tc>
        <w:tcPr>
          <w:tcW w:w="2170" w:type="dxa"/>
        </w:tcPr>
        <w:p w14:paraId="5CC4F3CE" w14:textId="1B9D461A" w:rsidR="00527BD4" w:rsidRPr="00ED539E" w:rsidRDefault="007B5A45"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fldSimple w:instr=" SECTIONPAGES   \* MERGEFORMAT ">
            <w:r w:rsidR="005C5466">
              <w:t>6</w:t>
            </w:r>
          </w:fldSimple>
        </w:p>
      </w:tc>
    </w:tr>
  </w:tbl>
  <w:p w14:paraId="01DB479A" w14:textId="77777777" w:rsidR="00527BD4" w:rsidRPr="00BC3B53" w:rsidRDefault="00527BD4" w:rsidP="008C356D">
    <w:pPr>
      <w:pStyle w:val="Voettekst"/>
      <w:spacing w:line="240" w:lineRule="auto"/>
      <w:rPr>
        <w:sz w:val="2"/>
        <w:szCs w:val="2"/>
      </w:rPr>
    </w:pPr>
  </w:p>
  <w:p w14:paraId="545693D8"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2639B3" w14:textId="77777777" w:rsidR="00AE7F1B" w:rsidRDefault="00AE7F1B">
      <w:r>
        <w:separator/>
      </w:r>
    </w:p>
    <w:p w14:paraId="058084A3" w14:textId="77777777" w:rsidR="00AE7F1B" w:rsidRDefault="00AE7F1B"/>
  </w:footnote>
  <w:footnote w:type="continuationSeparator" w:id="0">
    <w:p w14:paraId="2A271752" w14:textId="77777777" w:rsidR="00AE7F1B" w:rsidRDefault="00AE7F1B">
      <w:r>
        <w:continuationSeparator/>
      </w:r>
    </w:p>
    <w:p w14:paraId="38B65CE9" w14:textId="77777777" w:rsidR="00AE7F1B" w:rsidRDefault="00AE7F1B"/>
  </w:footnote>
  <w:footnote w:id="1">
    <w:p w14:paraId="63D38DFE" w14:textId="77777777" w:rsidR="00572CB9" w:rsidRPr="00F67AF3" w:rsidRDefault="00572CB9" w:rsidP="00407454">
      <w:pPr>
        <w:pStyle w:val="Voetnoottekst"/>
        <w:spacing w:line="276" w:lineRule="auto"/>
        <w:contextualSpacing/>
        <w:rPr>
          <w:szCs w:val="13"/>
        </w:rPr>
      </w:pPr>
      <w:r w:rsidRPr="00F67AF3">
        <w:rPr>
          <w:rStyle w:val="Voetnootmarkering"/>
          <w:szCs w:val="13"/>
        </w:rPr>
        <w:footnoteRef/>
      </w:r>
      <w:r w:rsidRPr="00F67AF3">
        <w:rPr>
          <w:szCs w:val="13"/>
        </w:rPr>
        <w:t xml:space="preserve"> Kamerstuk 2025D32477</w:t>
      </w:r>
    </w:p>
  </w:footnote>
  <w:footnote w:id="2">
    <w:p w14:paraId="51264E7A" w14:textId="2A1C3087" w:rsidR="00146832" w:rsidRPr="00F67AF3" w:rsidRDefault="00146832" w:rsidP="00146832">
      <w:pPr>
        <w:pStyle w:val="Voetnoottekst"/>
        <w:spacing w:line="276" w:lineRule="auto"/>
        <w:contextualSpacing/>
        <w:rPr>
          <w:szCs w:val="13"/>
        </w:rPr>
      </w:pPr>
      <w:r w:rsidRPr="00F67AF3">
        <w:rPr>
          <w:rStyle w:val="Voetnootmarkering"/>
          <w:szCs w:val="13"/>
        </w:rPr>
        <w:footnoteRef/>
      </w:r>
      <w:r w:rsidRPr="00F67AF3">
        <w:rPr>
          <w:szCs w:val="13"/>
        </w:rPr>
        <w:t xml:space="preserve"> </w:t>
      </w:r>
      <w:r w:rsidRPr="00F67AF3">
        <w:rPr>
          <w:rFonts w:eastAsia="Verdana" w:cs="Verdana"/>
          <w:szCs w:val="13"/>
        </w:rPr>
        <w:t xml:space="preserve">BNC-fiche Kamerstuk </w:t>
      </w:r>
      <w:r w:rsidRPr="00F67AF3">
        <w:rPr>
          <w:rFonts w:eastAsia="Verdana"/>
          <w:szCs w:val="13"/>
        </w:rPr>
        <w:t>22112</w:t>
      </w:r>
      <w:r w:rsidR="00F67AF3">
        <w:rPr>
          <w:rFonts w:eastAsia="Verdana"/>
          <w:szCs w:val="13"/>
        </w:rPr>
        <w:t>,</w:t>
      </w:r>
      <w:r w:rsidRPr="00F67AF3">
        <w:rPr>
          <w:rFonts w:eastAsia="Verdana"/>
          <w:szCs w:val="13"/>
        </w:rPr>
        <w:t xml:space="preserve"> nr. 3916</w:t>
      </w:r>
      <w:r w:rsidRPr="00F67AF3">
        <w:rPr>
          <w:szCs w:val="13"/>
        </w:rPr>
        <w:t xml:space="preserve"> </w:t>
      </w:r>
    </w:p>
  </w:footnote>
  <w:footnote w:id="3">
    <w:p w14:paraId="4FE24BF1" w14:textId="17F5DA5A" w:rsidR="00572CB9" w:rsidRPr="00F67AF3" w:rsidRDefault="00572CB9" w:rsidP="00407454">
      <w:pPr>
        <w:pStyle w:val="Voetnoottekst"/>
        <w:spacing w:line="276" w:lineRule="auto"/>
        <w:contextualSpacing/>
        <w:rPr>
          <w:szCs w:val="13"/>
        </w:rPr>
      </w:pPr>
      <w:r w:rsidRPr="00F67AF3">
        <w:rPr>
          <w:rStyle w:val="Voetnootmarkering"/>
          <w:szCs w:val="13"/>
        </w:rPr>
        <w:footnoteRef/>
      </w:r>
      <w:r w:rsidRPr="00F67AF3">
        <w:rPr>
          <w:szCs w:val="13"/>
        </w:rPr>
        <w:t xml:space="preserve"> </w:t>
      </w:r>
      <w:r w:rsidR="00AD14BB" w:rsidRPr="00F67AF3">
        <w:rPr>
          <w:szCs w:val="13"/>
        </w:rPr>
        <w:t xml:space="preserve">Scenario </w:t>
      </w:r>
      <w:r w:rsidRPr="00F67AF3">
        <w:rPr>
          <w:szCs w:val="13"/>
        </w:rPr>
        <w:t>(1) tot 80%, een lineair pad tussen doelen van</w:t>
      </w:r>
      <w:r w:rsidR="00F67AF3">
        <w:rPr>
          <w:szCs w:val="13"/>
        </w:rPr>
        <w:t xml:space="preserve"> </w:t>
      </w:r>
      <w:r w:rsidRPr="00F67AF3">
        <w:rPr>
          <w:szCs w:val="13"/>
        </w:rPr>
        <w:t xml:space="preserve">2030 en 2050, </w:t>
      </w:r>
      <w:r w:rsidR="00AD14BB" w:rsidRPr="00F67AF3">
        <w:rPr>
          <w:szCs w:val="13"/>
        </w:rPr>
        <w:t xml:space="preserve">Scenario </w:t>
      </w:r>
      <w:r w:rsidRPr="00F67AF3">
        <w:rPr>
          <w:szCs w:val="13"/>
        </w:rPr>
        <w:t>(2) 85% tot 90%, de verwachte reductie indien het huidige beleid wordt</w:t>
      </w:r>
      <w:r w:rsidR="00F67AF3">
        <w:rPr>
          <w:szCs w:val="13"/>
        </w:rPr>
        <w:t xml:space="preserve"> </w:t>
      </w:r>
      <w:r w:rsidRPr="00F67AF3">
        <w:rPr>
          <w:szCs w:val="13"/>
        </w:rPr>
        <w:t xml:space="preserve">vastgehouden richting 2040, en </w:t>
      </w:r>
      <w:r w:rsidR="00786283" w:rsidRPr="00F67AF3">
        <w:rPr>
          <w:szCs w:val="13"/>
        </w:rPr>
        <w:t xml:space="preserve">Scenario </w:t>
      </w:r>
      <w:r w:rsidRPr="00F67AF3">
        <w:rPr>
          <w:szCs w:val="13"/>
        </w:rPr>
        <w:t>(3) 90% tot 95%, het advies van de EU Wetenschappelijke</w:t>
      </w:r>
      <w:r w:rsidR="00F67AF3">
        <w:rPr>
          <w:szCs w:val="13"/>
        </w:rPr>
        <w:t xml:space="preserve"> </w:t>
      </w:r>
      <w:r w:rsidRPr="00F67AF3">
        <w:rPr>
          <w:szCs w:val="13"/>
        </w:rPr>
        <w:t xml:space="preserve">Klimaatraad. </w:t>
      </w:r>
      <w:r w:rsidR="004670F9" w:rsidRPr="00F67AF3">
        <w:rPr>
          <w:szCs w:val="13"/>
        </w:rPr>
        <w:t xml:space="preserve">De kosten zijn in alle scenario’s vergelijkbaar. </w:t>
      </w:r>
    </w:p>
  </w:footnote>
  <w:footnote w:id="4">
    <w:p w14:paraId="378833B1" w14:textId="77777777" w:rsidR="00572CB9" w:rsidRPr="00F67AF3" w:rsidRDefault="00572CB9" w:rsidP="00407454">
      <w:pPr>
        <w:pStyle w:val="Voetnoottekst"/>
        <w:spacing w:line="276" w:lineRule="auto"/>
        <w:contextualSpacing/>
        <w:rPr>
          <w:szCs w:val="13"/>
        </w:rPr>
      </w:pPr>
      <w:r w:rsidRPr="00F67AF3">
        <w:rPr>
          <w:rStyle w:val="Voetnootmarkering"/>
          <w:szCs w:val="13"/>
        </w:rPr>
        <w:footnoteRef/>
      </w:r>
      <w:r w:rsidRPr="00F67AF3">
        <w:rPr>
          <w:szCs w:val="13"/>
        </w:rPr>
        <w:t xml:space="preserve"> SWD (2024) 64 </w:t>
      </w:r>
      <w:proofErr w:type="spellStart"/>
      <w:r w:rsidRPr="00F67AF3">
        <w:rPr>
          <w:szCs w:val="13"/>
        </w:rPr>
        <w:t>final</w:t>
      </w:r>
      <w:proofErr w:type="spellEnd"/>
    </w:p>
  </w:footnote>
  <w:footnote w:id="5">
    <w:p w14:paraId="7F33F0A7" w14:textId="77777777" w:rsidR="00572CB9" w:rsidRPr="00F67AF3" w:rsidRDefault="00572CB9" w:rsidP="00407454">
      <w:pPr>
        <w:pStyle w:val="Voetnoottekst"/>
        <w:spacing w:line="276" w:lineRule="auto"/>
        <w:contextualSpacing/>
        <w:rPr>
          <w:szCs w:val="13"/>
        </w:rPr>
      </w:pPr>
      <w:r w:rsidRPr="00F67AF3">
        <w:rPr>
          <w:rStyle w:val="Voetnootmarkering"/>
          <w:szCs w:val="13"/>
        </w:rPr>
        <w:footnoteRef/>
      </w:r>
      <w:r w:rsidRPr="00F67AF3">
        <w:rPr>
          <w:szCs w:val="13"/>
        </w:rPr>
        <w:t xml:space="preserve"> CE Delft (2024) Impactanalyse Klimaatplan 2025-2035 Effecten op economie en brede welvaart</w:t>
      </w:r>
    </w:p>
  </w:footnote>
  <w:footnote w:id="6">
    <w:p w14:paraId="64052454" w14:textId="4430CEF8" w:rsidR="00572CB9" w:rsidRPr="00F67AF3" w:rsidRDefault="00572CB9" w:rsidP="00407454">
      <w:pPr>
        <w:pStyle w:val="Voetnoottekst"/>
        <w:spacing w:line="276" w:lineRule="auto"/>
        <w:contextualSpacing/>
        <w:rPr>
          <w:rFonts w:eastAsia="Verdana" w:cs="Verdana"/>
          <w:szCs w:val="13"/>
        </w:rPr>
      </w:pPr>
      <w:r w:rsidRPr="00F67AF3">
        <w:rPr>
          <w:rStyle w:val="Voetnootmarkering"/>
          <w:rFonts w:eastAsia="Verdana" w:cs="Verdana"/>
          <w:szCs w:val="13"/>
        </w:rPr>
        <w:footnoteRef/>
      </w:r>
      <w:r w:rsidRPr="00F67AF3">
        <w:rPr>
          <w:rFonts w:eastAsia="Verdana" w:cs="Verdana"/>
          <w:szCs w:val="13"/>
        </w:rPr>
        <w:t xml:space="preserve"> Het Kabinet verwelkomt hier</w:t>
      </w:r>
      <w:r w:rsidR="00836140" w:rsidRPr="00F67AF3">
        <w:rPr>
          <w:rFonts w:eastAsia="Verdana" w:cs="Verdana"/>
          <w:szCs w:val="13"/>
        </w:rPr>
        <w:t>bij</w:t>
      </w:r>
      <w:r w:rsidRPr="00F67AF3">
        <w:rPr>
          <w:rFonts w:eastAsia="Verdana" w:cs="Verdana"/>
          <w:szCs w:val="13"/>
        </w:rPr>
        <w:t xml:space="preserve"> ook de publicatie van de Clean Industrial Deal (BNC-fiche Kamerstuk 22112</w:t>
      </w:r>
      <w:r w:rsidR="00F67AF3">
        <w:rPr>
          <w:rFonts w:eastAsia="Verdana" w:cs="Verdana"/>
          <w:szCs w:val="13"/>
        </w:rPr>
        <w:t>,</w:t>
      </w:r>
      <w:r w:rsidRPr="00F67AF3">
        <w:rPr>
          <w:rFonts w:eastAsia="Verdana" w:cs="Verdana"/>
          <w:szCs w:val="13"/>
        </w:rPr>
        <w:t xml:space="preserve"> nr.</w:t>
      </w:r>
      <w:r w:rsidR="00F67AF3">
        <w:rPr>
          <w:rFonts w:eastAsia="Verdana" w:cs="Verdana"/>
          <w:szCs w:val="13"/>
        </w:rPr>
        <w:t> </w:t>
      </w:r>
      <w:r w:rsidRPr="00F67AF3">
        <w:rPr>
          <w:rFonts w:eastAsia="Verdana" w:cs="Verdana"/>
          <w:szCs w:val="13"/>
        </w:rPr>
        <w:t xml:space="preserve">4020) en het Actieplan betaalbare energieprijzen (BNC-fiche Kamerstuk </w:t>
      </w:r>
      <w:r w:rsidRPr="00F67AF3">
        <w:rPr>
          <w:rFonts w:eastAsia="Verdana"/>
          <w:szCs w:val="13"/>
        </w:rPr>
        <w:t>22112</w:t>
      </w:r>
      <w:r w:rsidR="00F67AF3">
        <w:rPr>
          <w:rFonts w:eastAsia="Verdana"/>
          <w:szCs w:val="13"/>
        </w:rPr>
        <w:t>,</w:t>
      </w:r>
      <w:r w:rsidRPr="00F67AF3">
        <w:rPr>
          <w:rFonts w:eastAsia="Verdana"/>
          <w:szCs w:val="13"/>
        </w:rPr>
        <w:t xml:space="preserve"> nr. 4021)</w:t>
      </w:r>
      <w:r w:rsidRPr="00F67AF3">
        <w:rPr>
          <w:rFonts w:eastAsia="Verdana" w:cs="Verdana"/>
          <w:szCs w:val="13"/>
        </w:rPr>
        <w:t xml:space="preserve"> ter ondersteuning van de verduurzaming van de industrie in Europa. </w:t>
      </w:r>
    </w:p>
  </w:footnote>
  <w:footnote w:id="7">
    <w:p w14:paraId="555F5066" w14:textId="7F7446B6" w:rsidR="00AF62E3" w:rsidRPr="00F67AF3" w:rsidRDefault="00AF62E3">
      <w:pPr>
        <w:pStyle w:val="Voetnoottekst"/>
        <w:rPr>
          <w:szCs w:val="13"/>
          <w:lang w:val="en-US"/>
        </w:rPr>
      </w:pPr>
      <w:r w:rsidRPr="00F67AF3">
        <w:rPr>
          <w:rStyle w:val="Voetnootmarkering"/>
          <w:szCs w:val="13"/>
        </w:rPr>
        <w:footnoteRef/>
      </w:r>
      <w:r w:rsidRPr="00F67AF3">
        <w:rPr>
          <w:szCs w:val="13"/>
          <w:lang w:val="en-US"/>
        </w:rPr>
        <w:t xml:space="preserve"> </w:t>
      </w:r>
      <w:proofErr w:type="spellStart"/>
      <w:r w:rsidRPr="00F67AF3">
        <w:rPr>
          <w:szCs w:val="13"/>
          <w:lang w:val="en-US"/>
        </w:rPr>
        <w:t>Kamerstuk</w:t>
      </w:r>
      <w:proofErr w:type="spellEnd"/>
      <w:r w:rsidRPr="00F67AF3">
        <w:rPr>
          <w:szCs w:val="13"/>
          <w:lang w:val="en-US"/>
        </w:rPr>
        <w:t xml:space="preserve"> 22112</w:t>
      </w:r>
      <w:r w:rsidR="00F67AF3">
        <w:rPr>
          <w:szCs w:val="13"/>
          <w:lang w:val="en-US"/>
        </w:rPr>
        <w:t>,</w:t>
      </w:r>
      <w:r w:rsidRPr="00F67AF3">
        <w:rPr>
          <w:szCs w:val="13"/>
          <w:lang w:val="en-US"/>
        </w:rPr>
        <w:t xml:space="preserve"> nr. 4114</w:t>
      </w:r>
    </w:p>
  </w:footnote>
  <w:footnote w:id="8">
    <w:p w14:paraId="43A21EE3" w14:textId="77777777" w:rsidR="000423E6" w:rsidRPr="00F67AF3" w:rsidRDefault="000423E6" w:rsidP="000423E6">
      <w:pPr>
        <w:pStyle w:val="Voetnoottekst"/>
        <w:spacing w:line="276" w:lineRule="auto"/>
        <w:contextualSpacing/>
        <w:rPr>
          <w:szCs w:val="13"/>
          <w:lang w:val="en-US"/>
        </w:rPr>
      </w:pPr>
      <w:r w:rsidRPr="00F67AF3">
        <w:rPr>
          <w:rStyle w:val="Voetnootmarkering"/>
          <w:szCs w:val="13"/>
        </w:rPr>
        <w:footnoteRef/>
      </w:r>
      <w:r w:rsidRPr="00F67AF3">
        <w:rPr>
          <w:szCs w:val="13"/>
          <w:lang w:val="en-US"/>
        </w:rPr>
        <w:t xml:space="preserve"> Corporate Leaders Group (2025) </w:t>
      </w:r>
      <w:hyperlink r:id="rId1" w:history="1">
        <w:r w:rsidRPr="00F67AF3">
          <w:rPr>
            <w:rStyle w:val="Hyperlink"/>
            <w:rFonts w:eastAsia="Yu Gothic Light"/>
            <w:szCs w:val="13"/>
            <w:lang w:val="en-US"/>
          </w:rPr>
          <w:t>business_and_investor_letter_2040_climate_target.pdf</w:t>
        </w:r>
      </w:hyperlink>
    </w:p>
  </w:footnote>
  <w:footnote w:id="9">
    <w:p w14:paraId="518A522E" w14:textId="77777777" w:rsidR="00572CB9" w:rsidRPr="00F67AF3" w:rsidRDefault="00572CB9" w:rsidP="00407454">
      <w:pPr>
        <w:pStyle w:val="Voetnoottekst"/>
        <w:spacing w:line="276" w:lineRule="auto"/>
        <w:contextualSpacing/>
        <w:rPr>
          <w:szCs w:val="13"/>
        </w:rPr>
      </w:pPr>
      <w:r w:rsidRPr="00F67AF3">
        <w:rPr>
          <w:rStyle w:val="Voetnootmarkering"/>
          <w:szCs w:val="13"/>
        </w:rPr>
        <w:footnoteRef/>
      </w:r>
      <w:r w:rsidRPr="00F67AF3">
        <w:rPr>
          <w:szCs w:val="13"/>
        </w:rPr>
        <w:t xml:space="preserve"> </w:t>
      </w:r>
      <w:r w:rsidRPr="00F67AF3">
        <w:rPr>
          <w:rFonts w:eastAsia="Verdana" w:cs="Verdana"/>
          <w:color w:val="132439"/>
          <w:szCs w:val="13"/>
        </w:rPr>
        <w:t>SWD(2024)63</w:t>
      </w:r>
      <w:r w:rsidRPr="00F67AF3">
        <w:rPr>
          <w:szCs w:val="13"/>
        </w:rPr>
        <w:t xml:space="preserve"> </w:t>
      </w:r>
    </w:p>
  </w:footnote>
  <w:footnote w:id="10">
    <w:p w14:paraId="33CE4211" w14:textId="040B094E" w:rsidR="00572CB9" w:rsidRPr="00F67AF3" w:rsidRDefault="00572CB9" w:rsidP="00407454">
      <w:pPr>
        <w:pStyle w:val="Voetnoottekst"/>
        <w:spacing w:line="276" w:lineRule="auto"/>
        <w:contextualSpacing/>
        <w:rPr>
          <w:szCs w:val="13"/>
        </w:rPr>
      </w:pPr>
      <w:r w:rsidRPr="00F67AF3">
        <w:rPr>
          <w:rStyle w:val="Voetnootmarkering"/>
          <w:szCs w:val="13"/>
        </w:rPr>
        <w:footnoteRef/>
      </w:r>
      <w:r w:rsidRPr="00F67AF3">
        <w:rPr>
          <w:szCs w:val="13"/>
        </w:rPr>
        <w:t xml:space="preserve"> K</w:t>
      </w:r>
      <w:r w:rsidRPr="00F67AF3">
        <w:rPr>
          <w:rFonts w:eastAsia="Verdana" w:cs="Verdana"/>
          <w:szCs w:val="13"/>
        </w:rPr>
        <w:t xml:space="preserve">amerstuk </w:t>
      </w:r>
      <w:r w:rsidRPr="00F67AF3">
        <w:rPr>
          <w:rFonts w:eastAsia="Verdana" w:cs="Verdana"/>
          <w:color w:val="132439"/>
          <w:szCs w:val="13"/>
        </w:rPr>
        <w:t>31793</w:t>
      </w:r>
      <w:r w:rsidR="00F67AF3">
        <w:rPr>
          <w:rFonts w:eastAsia="Verdana" w:cs="Verdana"/>
          <w:color w:val="132439"/>
          <w:szCs w:val="13"/>
        </w:rPr>
        <w:t>,</w:t>
      </w:r>
      <w:r w:rsidRPr="00F67AF3">
        <w:rPr>
          <w:rFonts w:eastAsia="Verdana" w:cs="Verdana"/>
          <w:color w:val="132439"/>
          <w:szCs w:val="13"/>
        </w:rPr>
        <w:t xml:space="preserve"> nr. 271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A37A6E" w14:paraId="2D5DE686" w14:textId="77777777" w:rsidTr="00730832">
      <w:tc>
        <w:tcPr>
          <w:tcW w:w="2156" w:type="dxa"/>
          <w:shd w:val="clear" w:color="auto" w:fill="auto"/>
        </w:tcPr>
        <w:p w14:paraId="38624781" w14:textId="77777777" w:rsidR="00527BD4" w:rsidRPr="005819CE" w:rsidRDefault="007B5A45" w:rsidP="00A50CF6">
          <w:pPr>
            <w:pStyle w:val="Huisstijl-Adres"/>
            <w:rPr>
              <w:b/>
            </w:rPr>
          </w:pPr>
          <w:r>
            <w:rPr>
              <w:b/>
            </w:rPr>
            <w:t>Klimaat en groene Groei</w:t>
          </w:r>
          <w:r w:rsidRPr="005819CE">
            <w:rPr>
              <w:b/>
            </w:rPr>
            <w:br/>
          </w:r>
        </w:p>
      </w:tc>
    </w:tr>
    <w:tr w:rsidR="00A37A6E" w14:paraId="60D99B31" w14:textId="77777777" w:rsidTr="00730832">
      <w:trPr>
        <w:trHeight w:hRule="exact" w:val="200"/>
      </w:trPr>
      <w:tc>
        <w:tcPr>
          <w:tcW w:w="2156" w:type="dxa"/>
          <w:shd w:val="clear" w:color="auto" w:fill="auto"/>
        </w:tcPr>
        <w:p w14:paraId="0661612C" w14:textId="77777777" w:rsidR="00527BD4" w:rsidRPr="005819CE" w:rsidRDefault="00527BD4" w:rsidP="00A50CF6"/>
      </w:tc>
    </w:tr>
    <w:tr w:rsidR="00A37A6E" w14:paraId="0AA68349" w14:textId="77777777" w:rsidTr="00730832">
      <w:trPr>
        <w:trHeight w:hRule="exact" w:val="774"/>
      </w:trPr>
      <w:tc>
        <w:tcPr>
          <w:tcW w:w="2156" w:type="dxa"/>
          <w:shd w:val="clear" w:color="auto" w:fill="auto"/>
        </w:tcPr>
        <w:p w14:paraId="17238836" w14:textId="77777777" w:rsidR="00527BD4" w:rsidRDefault="007B5A45" w:rsidP="003A5290">
          <w:pPr>
            <w:pStyle w:val="Huisstijl-Kopje"/>
          </w:pPr>
          <w:r>
            <w:t>Ons kenmerk</w:t>
          </w:r>
        </w:p>
        <w:p w14:paraId="492D3830" w14:textId="67B10620" w:rsidR="00502512" w:rsidRPr="00502512" w:rsidRDefault="007B5A45" w:rsidP="003A5290">
          <w:pPr>
            <w:pStyle w:val="Huisstijl-Kopje"/>
            <w:rPr>
              <w:b w:val="0"/>
            </w:rPr>
          </w:pPr>
          <w:r>
            <w:rPr>
              <w:b w:val="0"/>
            </w:rPr>
            <w:t>KGG</w:t>
          </w:r>
          <w:r w:rsidRPr="00502512">
            <w:rPr>
              <w:b w:val="0"/>
            </w:rPr>
            <w:t xml:space="preserve"> / </w:t>
          </w:r>
          <w:sdt>
            <w:sdtPr>
              <w:rPr>
                <w:b w:val="0"/>
              </w:rPr>
              <w:alias w:val="documentId"/>
              <w:id w:val="762191242"/>
              <w:placeholder>
                <w:docPart w:val="DefaultPlaceholder_-1854013440"/>
              </w:placeholder>
            </w:sdtPr>
            <w:sdtEndPr/>
            <w:sdtContent>
              <w:r w:rsidR="00F67AF3" w:rsidRPr="00F67AF3">
                <w:rPr>
                  <w:b w:val="0"/>
                </w:rPr>
                <w:t>100930039</w:t>
              </w:r>
            </w:sdtContent>
          </w:sdt>
        </w:p>
        <w:p w14:paraId="66D16898" w14:textId="77777777" w:rsidR="00527BD4" w:rsidRPr="005819CE" w:rsidRDefault="00527BD4" w:rsidP="00361A56">
          <w:pPr>
            <w:pStyle w:val="Huisstijl-Kopje"/>
          </w:pPr>
        </w:p>
      </w:tc>
    </w:tr>
  </w:tbl>
  <w:p w14:paraId="310748DC" w14:textId="77777777" w:rsidR="00527BD4" w:rsidRDefault="00527BD4" w:rsidP="008C356D">
    <w:pPr>
      <w:pStyle w:val="Koptekst"/>
      <w:rPr>
        <w:rFonts w:cs="Verdana-Bold"/>
        <w:b/>
        <w:bCs/>
        <w:smallCaps/>
        <w:szCs w:val="18"/>
      </w:rPr>
    </w:pPr>
  </w:p>
  <w:p w14:paraId="7F82E261" w14:textId="77777777" w:rsidR="00527BD4" w:rsidRDefault="00527BD4" w:rsidP="008C356D"/>
  <w:p w14:paraId="5B33A7DC" w14:textId="77777777" w:rsidR="00527BD4" w:rsidRPr="00740712" w:rsidRDefault="00527BD4" w:rsidP="008C356D"/>
  <w:p w14:paraId="67BB903D" w14:textId="77777777" w:rsidR="00527BD4" w:rsidRPr="00217880" w:rsidRDefault="00527BD4" w:rsidP="008C356D">
    <w:pPr>
      <w:spacing w:line="0" w:lineRule="atLeast"/>
      <w:rPr>
        <w:sz w:val="2"/>
        <w:szCs w:val="2"/>
      </w:rPr>
    </w:pPr>
  </w:p>
  <w:p w14:paraId="219974E4" w14:textId="77777777" w:rsidR="00527BD4" w:rsidRDefault="00527BD4" w:rsidP="004F44C2">
    <w:pPr>
      <w:pStyle w:val="Koptekst"/>
      <w:rPr>
        <w:rFonts w:cs="Verdana-Bold"/>
        <w:b/>
        <w:bCs/>
        <w:smallCaps/>
        <w:szCs w:val="18"/>
      </w:rPr>
    </w:pPr>
  </w:p>
  <w:p w14:paraId="1726048E" w14:textId="77777777" w:rsidR="00527BD4" w:rsidRDefault="00527BD4" w:rsidP="004F44C2"/>
  <w:p w14:paraId="28897821" w14:textId="77777777" w:rsidR="00527BD4" w:rsidRPr="00740712" w:rsidRDefault="00527BD4" w:rsidP="004F44C2"/>
  <w:p w14:paraId="3CD25AD6"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A37A6E" w14:paraId="32FA6497" w14:textId="77777777" w:rsidTr="00730832">
      <w:trPr>
        <w:trHeight w:val="2636"/>
      </w:trPr>
      <w:tc>
        <w:tcPr>
          <w:tcW w:w="737" w:type="dxa"/>
          <w:shd w:val="clear" w:color="auto" w:fill="auto"/>
        </w:tcPr>
        <w:p w14:paraId="7024F7EB"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5547DA4C" w14:textId="77777777" w:rsidR="00527BD4" w:rsidRDefault="007B5A45" w:rsidP="00651CEE">
          <w:pPr>
            <w:framePr w:w="6340" w:h="2750" w:hRule="exact" w:hSpace="180" w:wrap="around" w:vAnchor="page" w:hAnchor="text" w:x="3873" w:y="-140"/>
            <w:spacing w:line="240" w:lineRule="auto"/>
          </w:pPr>
          <w:r>
            <w:t xml:space="preserve">   </w:t>
          </w:r>
          <w:r w:rsidRPr="00AA0C1B">
            <w:rPr>
              <w:sz w:val="2"/>
              <w:szCs w:val="2"/>
            </w:rPr>
            <w:t xml:space="preserve"> </w:t>
          </w:r>
          <w:r>
            <w:rPr>
              <w:noProof/>
            </w:rPr>
            <w:drawing>
              <wp:inline distT="0" distB="0" distL="0" distR="0" wp14:anchorId="1F62E3DD" wp14:editId="2FCC4551">
                <wp:extent cx="2343150" cy="1581150"/>
                <wp:effectExtent l="0" t="0" r="0" b="0"/>
                <wp:docPr id="1" name="Afbeelding 1" descr="Afbeelding met tekst, schermopname, Lettertype,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Lettertype, wit&#10;&#10;Automatisch gegenereerde beschrijvi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inline>
            </w:drawing>
          </w:r>
        </w:p>
        <w:p w14:paraId="408E6D0D" w14:textId="77777777" w:rsidR="00F4553F" w:rsidRDefault="00F4553F" w:rsidP="00651CEE">
          <w:pPr>
            <w:framePr w:w="6340" w:h="2750" w:hRule="exact" w:hSpace="180" w:wrap="around" w:vAnchor="page" w:hAnchor="text" w:x="3873" w:y="-140"/>
            <w:spacing w:line="240" w:lineRule="auto"/>
          </w:pPr>
        </w:p>
      </w:tc>
    </w:tr>
  </w:tbl>
  <w:p w14:paraId="4AF1B8AA" w14:textId="77777777" w:rsidR="00527BD4" w:rsidRDefault="00527BD4" w:rsidP="00D0609E">
    <w:pPr>
      <w:framePr w:w="6340" w:h="2750" w:hRule="exact" w:hSpace="180" w:wrap="around" w:vAnchor="page" w:hAnchor="text" w:x="3873" w:y="-140"/>
    </w:pPr>
  </w:p>
  <w:p w14:paraId="36463A5C"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A37A6E" w14:paraId="33A31DD2" w14:textId="77777777" w:rsidTr="00730832">
      <w:tc>
        <w:tcPr>
          <w:tcW w:w="2160" w:type="dxa"/>
          <w:shd w:val="clear" w:color="auto" w:fill="auto"/>
        </w:tcPr>
        <w:p w14:paraId="3F39A4C7" w14:textId="77777777" w:rsidR="00527BD4" w:rsidRPr="005819CE" w:rsidRDefault="007B5A45" w:rsidP="00A50CF6">
          <w:pPr>
            <w:pStyle w:val="Huisstijl-Adres"/>
            <w:rPr>
              <w:b/>
            </w:rPr>
          </w:pPr>
          <w:r>
            <w:rPr>
              <w:b/>
            </w:rPr>
            <w:t>Klimaat en groene Groei</w:t>
          </w:r>
          <w:r w:rsidRPr="005819CE">
            <w:rPr>
              <w:b/>
            </w:rPr>
            <w:br/>
          </w:r>
        </w:p>
        <w:p w14:paraId="21733977" w14:textId="77777777" w:rsidR="00527BD4" w:rsidRPr="00BE5ED9" w:rsidRDefault="007B5A45" w:rsidP="00A50CF6">
          <w:pPr>
            <w:pStyle w:val="Huisstijl-Adres"/>
          </w:pPr>
          <w:r>
            <w:rPr>
              <w:b/>
            </w:rPr>
            <w:t>Bezoekadres</w:t>
          </w:r>
          <w:r>
            <w:rPr>
              <w:b/>
            </w:rPr>
            <w:br/>
          </w:r>
          <w:r>
            <w:t>Bezuidenhoutseweg 73</w:t>
          </w:r>
          <w:r w:rsidRPr="005819CE">
            <w:br/>
          </w:r>
          <w:r>
            <w:t>2594 AC Den Haag</w:t>
          </w:r>
        </w:p>
        <w:p w14:paraId="5C705588" w14:textId="77777777" w:rsidR="00EF495B" w:rsidRDefault="007B5A45" w:rsidP="0098788A">
          <w:pPr>
            <w:pStyle w:val="Huisstijl-Adres"/>
          </w:pPr>
          <w:r>
            <w:rPr>
              <w:b/>
            </w:rPr>
            <w:t>Postadres</w:t>
          </w:r>
          <w:r>
            <w:rPr>
              <w:b/>
            </w:rPr>
            <w:br/>
          </w:r>
          <w:r>
            <w:t>Postbus 20401</w:t>
          </w:r>
          <w:r w:rsidRPr="005819CE">
            <w:br/>
            <w:t>2500 E</w:t>
          </w:r>
          <w:r>
            <w:t>K</w:t>
          </w:r>
          <w:r w:rsidRPr="005819CE">
            <w:t xml:space="preserve"> Den Haag</w:t>
          </w:r>
        </w:p>
        <w:p w14:paraId="5C8E314C" w14:textId="77777777" w:rsidR="00EF495B" w:rsidRPr="005B3814" w:rsidRDefault="007B5A45" w:rsidP="0098788A">
          <w:pPr>
            <w:pStyle w:val="Huisstijl-Adres"/>
          </w:pPr>
          <w:r>
            <w:rPr>
              <w:b/>
            </w:rPr>
            <w:t>Overheidsidentificatienr</w:t>
          </w:r>
          <w:r>
            <w:rPr>
              <w:b/>
            </w:rPr>
            <w:br/>
          </w:r>
          <w:r w:rsidR="002D0DDB" w:rsidRPr="002D0DDB">
            <w:t>00000003952069570000</w:t>
          </w:r>
        </w:p>
        <w:p w14:paraId="05B609D0" w14:textId="721F8247" w:rsidR="00527BD4" w:rsidRPr="00F67AF3" w:rsidRDefault="007B5A45"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rsidRPr="007C53DC">
            <w:t>www.rijksoverheid.nl/kgg</w:t>
          </w:r>
        </w:p>
      </w:tc>
    </w:tr>
    <w:tr w:rsidR="00A37A6E" w14:paraId="2728E5CD" w14:textId="77777777" w:rsidTr="00730832">
      <w:trPr>
        <w:trHeight w:hRule="exact" w:val="200"/>
      </w:trPr>
      <w:tc>
        <w:tcPr>
          <w:tcW w:w="2160" w:type="dxa"/>
          <w:shd w:val="clear" w:color="auto" w:fill="auto"/>
        </w:tcPr>
        <w:p w14:paraId="13BBD00B" w14:textId="77777777" w:rsidR="00527BD4" w:rsidRPr="005819CE" w:rsidRDefault="00527BD4" w:rsidP="00A50CF6"/>
      </w:tc>
    </w:tr>
    <w:tr w:rsidR="00A37A6E" w14:paraId="6FD79219" w14:textId="77777777" w:rsidTr="00730832">
      <w:tc>
        <w:tcPr>
          <w:tcW w:w="2160" w:type="dxa"/>
          <w:shd w:val="clear" w:color="auto" w:fill="auto"/>
        </w:tcPr>
        <w:p w14:paraId="6704BEF7" w14:textId="77777777" w:rsidR="000C0163" w:rsidRPr="005819CE" w:rsidRDefault="007B5A45" w:rsidP="000C0163">
          <w:pPr>
            <w:pStyle w:val="Huisstijl-Kopje"/>
          </w:pPr>
          <w:r>
            <w:t>Ons kenmerk</w:t>
          </w:r>
          <w:r w:rsidRPr="005819CE">
            <w:t xml:space="preserve"> </w:t>
          </w:r>
        </w:p>
        <w:p w14:paraId="3C1EED3C" w14:textId="3C2097D6" w:rsidR="000C0163" w:rsidRPr="005819CE" w:rsidRDefault="007B5A45" w:rsidP="00F67AF3">
          <w:pPr>
            <w:pStyle w:val="Huisstijl-Gegeven"/>
          </w:pPr>
          <w:r>
            <w:t>KGG</w:t>
          </w:r>
          <w:r w:rsidR="00926AE2">
            <w:t xml:space="preserve"> /</w:t>
          </w:r>
          <w:r w:rsidR="00EB4E8D">
            <w:t xml:space="preserve"> </w:t>
          </w:r>
          <w:r w:rsidR="00F67AF3">
            <w:t>100930039</w:t>
          </w:r>
        </w:p>
        <w:p w14:paraId="65685D7E" w14:textId="77777777" w:rsidR="00527BD4" w:rsidRPr="005819CE" w:rsidRDefault="00527BD4" w:rsidP="00F67AF3">
          <w:pPr>
            <w:pStyle w:val="Huisstijl-Kopje"/>
          </w:pPr>
        </w:p>
      </w:tc>
    </w:tr>
  </w:tbl>
  <w:p w14:paraId="3C0CB56E"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A37A6E" w14:paraId="60129EE7" w14:textId="77777777" w:rsidTr="00730832">
      <w:trPr>
        <w:trHeight w:val="400"/>
      </w:trPr>
      <w:tc>
        <w:tcPr>
          <w:tcW w:w="7520" w:type="dxa"/>
          <w:gridSpan w:val="2"/>
          <w:shd w:val="clear" w:color="auto" w:fill="auto"/>
        </w:tcPr>
        <w:p w14:paraId="4E99099D" w14:textId="77777777" w:rsidR="00527BD4" w:rsidRPr="00BC3B53" w:rsidRDefault="007B5A45" w:rsidP="00A50CF6">
          <w:pPr>
            <w:pStyle w:val="Huisstijl-Retouradres"/>
          </w:pPr>
          <w:r>
            <w:t>&gt; Retouradres Postbus 20401 2500 EK Den Haag</w:t>
          </w:r>
        </w:p>
      </w:tc>
    </w:tr>
    <w:tr w:rsidR="00A37A6E" w14:paraId="1B7AB1EB" w14:textId="77777777" w:rsidTr="00730832">
      <w:tc>
        <w:tcPr>
          <w:tcW w:w="7520" w:type="dxa"/>
          <w:gridSpan w:val="2"/>
          <w:shd w:val="clear" w:color="auto" w:fill="auto"/>
        </w:tcPr>
        <w:p w14:paraId="45670013" w14:textId="77777777" w:rsidR="00527BD4" w:rsidRPr="00983E8F" w:rsidRDefault="00527BD4" w:rsidP="00A50CF6">
          <w:pPr>
            <w:pStyle w:val="Huisstijl-Rubricering"/>
          </w:pPr>
        </w:p>
      </w:tc>
    </w:tr>
    <w:tr w:rsidR="00A37A6E" w14:paraId="07F616F0" w14:textId="77777777" w:rsidTr="00730832">
      <w:trPr>
        <w:trHeight w:hRule="exact" w:val="2440"/>
      </w:trPr>
      <w:tc>
        <w:tcPr>
          <w:tcW w:w="7520" w:type="dxa"/>
          <w:gridSpan w:val="2"/>
          <w:shd w:val="clear" w:color="auto" w:fill="auto"/>
        </w:tcPr>
        <w:p w14:paraId="4D08561E" w14:textId="77777777" w:rsidR="00527BD4" w:rsidRDefault="007B5A45" w:rsidP="00A50CF6">
          <w:pPr>
            <w:pStyle w:val="Huisstijl-NAW"/>
          </w:pPr>
          <w:r>
            <w:t xml:space="preserve">De Voorzitter van de Tweede Kamer </w:t>
          </w:r>
        </w:p>
        <w:p w14:paraId="53DC9D41" w14:textId="77777777" w:rsidR="00D87195" w:rsidRDefault="007B5A45" w:rsidP="00D87195">
          <w:pPr>
            <w:pStyle w:val="Huisstijl-NAW"/>
          </w:pPr>
          <w:r>
            <w:t>der Staten-Generaal</w:t>
          </w:r>
        </w:p>
        <w:p w14:paraId="5189B714" w14:textId="77777777" w:rsidR="00EA0F13" w:rsidRDefault="007B5A45" w:rsidP="00EA0F13">
          <w:pPr>
            <w:rPr>
              <w:szCs w:val="18"/>
            </w:rPr>
          </w:pPr>
          <w:r>
            <w:rPr>
              <w:szCs w:val="18"/>
            </w:rPr>
            <w:t>Prinses Irenestraat 6</w:t>
          </w:r>
        </w:p>
        <w:p w14:paraId="2B416CC2" w14:textId="77777777" w:rsidR="00985E56" w:rsidRDefault="007B5A45" w:rsidP="00EA0F13">
          <w:r>
            <w:rPr>
              <w:szCs w:val="18"/>
            </w:rPr>
            <w:t>2595 BD  DEN HAAG</w:t>
          </w:r>
        </w:p>
      </w:tc>
    </w:tr>
    <w:tr w:rsidR="00A37A6E" w14:paraId="0B7D0AD7" w14:textId="77777777" w:rsidTr="00730832">
      <w:trPr>
        <w:trHeight w:hRule="exact" w:val="400"/>
      </w:trPr>
      <w:tc>
        <w:tcPr>
          <w:tcW w:w="7520" w:type="dxa"/>
          <w:gridSpan w:val="2"/>
          <w:shd w:val="clear" w:color="auto" w:fill="auto"/>
        </w:tcPr>
        <w:p w14:paraId="06DA9B1B"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A37A6E" w14:paraId="5D3C21B2" w14:textId="77777777" w:rsidTr="00730832">
      <w:trPr>
        <w:trHeight w:val="240"/>
      </w:trPr>
      <w:tc>
        <w:tcPr>
          <w:tcW w:w="900" w:type="dxa"/>
          <w:shd w:val="clear" w:color="auto" w:fill="auto"/>
        </w:tcPr>
        <w:p w14:paraId="57159E24" w14:textId="77777777" w:rsidR="00527BD4" w:rsidRPr="007709EF" w:rsidRDefault="007B5A45" w:rsidP="00A50CF6">
          <w:pPr>
            <w:rPr>
              <w:szCs w:val="18"/>
            </w:rPr>
          </w:pPr>
          <w:r>
            <w:rPr>
              <w:szCs w:val="18"/>
            </w:rPr>
            <w:t>Datum</w:t>
          </w:r>
        </w:p>
      </w:tc>
      <w:tc>
        <w:tcPr>
          <w:tcW w:w="6620" w:type="dxa"/>
          <w:shd w:val="clear" w:color="auto" w:fill="auto"/>
        </w:tcPr>
        <w:p w14:paraId="7360A238" w14:textId="0C23A245" w:rsidR="00527BD4" w:rsidRPr="007709EF" w:rsidRDefault="00F67AF3" w:rsidP="00A50CF6">
          <w:r>
            <w:t>1 september 2025</w:t>
          </w:r>
        </w:p>
      </w:tc>
    </w:tr>
    <w:tr w:rsidR="00A37A6E" w14:paraId="3D640A0D" w14:textId="77777777" w:rsidTr="00730832">
      <w:trPr>
        <w:trHeight w:val="240"/>
      </w:trPr>
      <w:tc>
        <w:tcPr>
          <w:tcW w:w="900" w:type="dxa"/>
          <w:shd w:val="clear" w:color="auto" w:fill="auto"/>
        </w:tcPr>
        <w:p w14:paraId="66E5A478" w14:textId="77777777" w:rsidR="00527BD4" w:rsidRPr="007709EF" w:rsidRDefault="007B5A45" w:rsidP="00A50CF6">
          <w:pPr>
            <w:rPr>
              <w:szCs w:val="18"/>
            </w:rPr>
          </w:pPr>
          <w:r>
            <w:rPr>
              <w:szCs w:val="18"/>
            </w:rPr>
            <w:t>Betreft</w:t>
          </w:r>
        </w:p>
      </w:tc>
      <w:tc>
        <w:tcPr>
          <w:tcW w:w="6620" w:type="dxa"/>
          <w:shd w:val="clear" w:color="auto" w:fill="auto"/>
        </w:tcPr>
        <w:p w14:paraId="12E384A3" w14:textId="6AB248D5" w:rsidR="00527BD4" w:rsidRPr="007709EF" w:rsidRDefault="00F67AF3" w:rsidP="00A50CF6">
          <w:r>
            <w:t>Beantwoording v</w:t>
          </w:r>
          <w:r w:rsidR="007B5A45">
            <w:t>ragen over het artikel 'EU-</w:t>
          </w:r>
          <w:proofErr w:type="spellStart"/>
          <w:r w:rsidR="007B5A45">
            <w:t>klimaatchef</w:t>
          </w:r>
          <w:proofErr w:type="spellEnd"/>
          <w:r w:rsidR="007B5A45">
            <w:t xml:space="preserve"> Wopke Hoekstra komt met ambitieus klimaatdoel voor 2040: 90 procent reductie; onbetaalbaar zeggen critici'</w:t>
          </w:r>
        </w:p>
      </w:tc>
    </w:tr>
  </w:tbl>
  <w:p w14:paraId="41E26E56"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BCB4BA7E">
      <w:start w:val="1"/>
      <w:numFmt w:val="bullet"/>
      <w:pStyle w:val="Lijstopsomteken"/>
      <w:lvlText w:val="•"/>
      <w:lvlJc w:val="left"/>
      <w:pPr>
        <w:tabs>
          <w:tab w:val="num" w:pos="227"/>
        </w:tabs>
        <w:ind w:left="227" w:hanging="227"/>
      </w:pPr>
      <w:rPr>
        <w:rFonts w:ascii="Verdana" w:hAnsi="Verdana" w:hint="default"/>
        <w:sz w:val="18"/>
        <w:szCs w:val="18"/>
      </w:rPr>
    </w:lvl>
    <w:lvl w:ilvl="1" w:tplc="F86E2D5E" w:tentative="1">
      <w:start w:val="1"/>
      <w:numFmt w:val="bullet"/>
      <w:lvlText w:val="o"/>
      <w:lvlJc w:val="left"/>
      <w:pPr>
        <w:tabs>
          <w:tab w:val="num" w:pos="1440"/>
        </w:tabs>
        <w:ind w:left="1440" w:hanging="360"/>
      </w:pPr>
      <w:rPr>
        <w:rFonts w:ascii="Courier New" w:hAnsi="Courier New" w:cs="Courier New" w:hint="default"/>
      </w:rPr>
    </w:lvl>
    <w:lvl w:ilvl="2" w:tplc="CB4CB910" w:tentative="1">
      <w:start w:val="1"/>
      <w:numFmt w:val="bullet"/>
      <w:lvlText w:val=""/>
      <w:lvlJc w:val="left"/>
      <w:pPr>
        <w:tabs>
          <w:tab w:val="num" w:pos="2160"/>
        </w:tabs>
        <w:ind w:left="2160" w:hanging="360"/>
      </w:pPr>
      <w:rPr>
        <w:rFonts w:ascii="Wingdings" w:hAnsi="Wingdings" w:hint="default"/>
      </w:rPr>
    </w:lvl>
    <w:lvl w:ilvl="3" w:tplc="3856A7E4" w:tentative="1">
      <w:start w:val="1"/>
      <w:numFmt w:val="bullet"/>
      <w:lvlText w:val=""/>
      <w:lvlJc w:val="left"/>
      <w:pPr>
        <w:tabs>
          <w:tab w:val="num" w:pos="2880"/>
        </w:tabs>
        <w:ind w:left="2880" w:hanging="360"/>
      </w:pPr>
      <w:rPr>
        <w:rFonts w:ascii="Symbol" w:hAnsi="Symbol" w:hint="default"/>
      </w:rPr>
    </w:lvl>
    <w:lvl w:ilvl="4" w:tplc="51B88416" w:tentative="1">
      <w:start w:val="1"/>
      <w:numFmt w:val="bullet"/>
      <w:lvlText w:val="o"/>
      <w:lvlJc w:val="left"/>
      <w:pPr>
        <w:tabs>
          <w:tab w:val="num" w:pos="3600"/>
        </w:tabs>
        <w:ind w:left="3600" w:hanging="360"/>
      </w:pPr>
      <w:rPr>
        <w:rFonts w:ascii="Courier New" w:hAnsi="Courier New" w:cs="Courier New" w:hint="default"/>
      </w:rPr>
    </w:lvl>
    <w:lvl w:ilvl="5" w:tplc="9F6EBA50" w:tentative="1">
      <w:start w:val="1"/>
      <w:numFmt w:val="bullet"/>
      <w:lvlText w:val=""/>
      <w:lvlJc w:val="left"/>
      <w:pPr>
        <w:tabs>
          <w:tab w:val="num" w:pos="4320"/>
        </w:tabs>
        <w:ind w:left="4320" w:hanging="360"/>
      </w:pPr>
      <w:rPr>
        <w:rFonts w:ascii="Wingdings" w:hAnsi="Wingdings" w:hint="default"/>
      </w:rPr>
    </w:lvl>
    <w:lvl w:ilvl="6" w:tplc="3D207C90" w:tentative="1">
      <w:start w:val="1"/>
      <w:numFmt w:val="bullet"/>
      <w:lvlText w:val=""/>
      <w:lvlJc w:val="left"/>
      <w:pPr>
        <w:tabs>
          <w:tab w:val="num" w:pos="5040"/>
        </w:tabs>
        <w:ind w:left="5040" w:hanging="360"/>
      </w:pPr>
      <w:rPr>
        <w:rFonts w:ascii="Symbol" w:hAnsi="Symbol" w:hint="default"/>
      </w:rPr>
    </w:lvl>
    <w:lvl w:ilvl="7" w:tplc="058078EE" w:tentative="1">
      <w:start w:val="1"/>
      <w:numFmt w:val="bullet"/>
      <w:lvlText w:val="o"/>
      <w:lvlJc w:val="left"/>
      <w:pPr>
        <w:tabs>
          <w:tab w:val="num" w:pos="5760"/>
        </w:tabs>
        <w:ind w:left="5760" w:hanging="360"/>
      </w:pPr>
      <w:rPr>
        <w:rFonts w:ascii="Courier New" w:hAnsi="Courier New" w:cs="Courier New" w:hint="default"/>
      </w:rPr>
    </w:lvl>
    <w:lvl w:ilvl="8" w:tplc="B3F8DC1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23B057F6">
      <w:start w:val="1"/>
      <w:numFmt w:val="bullet"/>
      <w:pStyle w:val="Lijstopsomteken2"/>
      <w:lvlText w:val="–"/>
      <w:lvlJc w:val="left"/>
      <w:pPr>
        <w:tabs>
          <w:tab w:val="num" w:pos="227"/>
        </w:tabs>
        <w:ind w:left="227" w:firstLine="0"/>
      </w:pPr>
      <w:rPr>
        <w:rFonts w:ascii="Verdana" w:hAnsi="Verdana" w:hint="default"/>
      </w:rPr>
    </w:lvl>
    <w:lvl w:ilvl="1" w:tplc="08E8133E" w:tentative="1">
      <w:start w:val="1"/>
      <w:numFmt w:val="bullet"/>
      <w:lvlText w:val="o"/>
      <w:lvlJc w:val="left"/>
      <w:pPr>
        <w:tabs>
          <w:tab w:val="num" w:pos="1440"/>
        </w:tabs>
        <w:ind w:left="1440" w:hanging="360"/>
      </w:pPr>
      <w:rPr>
        <w:rFonts w:ascii="Courier New" w:hAnsi="Courier New" w:cs="Courier New" w:hint="default"/>
      </w:rPr>
    </w:lvl>
    <w:lvl w:ilvl="2" w:tplc="B5A29C90" w:tentative="1">
      <w:start w:val="1"/>
      <w:numFmt w:val="bullet"/>
      <w:lvlText w:val=""/>
      <w:lvlJc w:val="left"/>
      <w:pPr>
        <w:tabs>
          <w:tab w:val="num" w:pos="2160"/>
        </w:tabs>
        <w:ind w:left="2160" w:hanging="360"/>
      </w:pPr>
      <w:rPr>
        <w:rFonts w:ascii="Wingdings" w:hAnsi="Wingdings" w:hint="default"/>
      </w:rPr>
    </w:lvl>
    <w:lvl w:ilvl="3" w:tplc="B380B35A" w:tentative="1">
      <w:start w:val="1"/>
      <w:numFmt w:val="bullet"/>
      <w:lvlText w:val=""/>
      <w:lvlJc w:val="left"/>
      <w:pPr>
        <w:tabs>
          <w:tab w:val="num" w:pos="2880"/>
        </w:tabs>
        <w:ind w:left="2880" w:hanging="360"/>
      </w:pPr>
      <w:rPr>
        <w:rFonts w:ascii="Symbol" w:hAnsi="Symbol" w:hint="default"/>
      </w:rPr>
    </w:lvl>
    <w:lvl w:ilvl="4" w:tplc="31F60FEE" w:tentative="1">
      <w:start w:val="1"/>
      <w:numFmt w:val="bullet"/>
      <w:lvlText w:val="o"/>
      <w:lvlJc w:val="left"/>
      <w:pPr>
        <w:tabs>
          <w:tab w:val="num" w:pos="3600"/>
        </w:tabs>
        <w:ind w:left="3600" w:hanging="360"/>
      </w:pPr>
      <w:rPr>
        <w:rFonts w:ascii="Courier New" w:hAnsi="Courier New" w:cs="Courier New" w:hint="default"/>
      </w:rPr>
    </w:lvl>
    <w:lvl w:ilvl="5" w:tplc="978C3EBE" w:tentative="1">
      <w:start w:val="1"/>
      <w:numFmt w:val="bullet"/>
      <w:lvlText w:val=""/>
      <w:lvlJc w:val="left"/>
      <w:pPr>
        <w:tabs>
          <w:tab w:val="num" w:pos="4320"/>
        </w:tabs>
        <w:ind w:left="4320" w:hanging="360"/>
      </w:pPr>
      <w:rPr>
        <w:rFonts w:ascii="Wingdings" w:hAnsi="Wingdings" w:hint="default"/>
      </w:rPr>
    </w:lvl>
    <w:lvl w:ilvl="6" w:tplc="5A46904E" w:tentative="1">
      <w:start w:val="1"/>
      <w:numFmt w:val="bullet"/>
      <w:lvlText w:val=""/>
      <w:lvlJc w:val="left"/>
      <w:pPr>
        <w:tabs>
          <w:tab w:val="num" w:pos="5040"/>
        </w:tabs>
        <w:ind w:left="5040" w:hanging="360"/>
      </w:pPr>
      <w:rPr>
        <w:rFonts w:ascii="Symbol" w:hAnsi="Symbol" w:hint="default"/>
      </w:rPr>
    </w:lvl>
    <w:lvl w:ilvl="7" w:tplc="7CDA2356" w:tentative="1">
      <w:start w:val="1"/>
      <w:numFmt w:val="bullet"/>
      <w:lvlText w:val="o"/>
      <w:lvlJc w:val="left"/>
      <w:pPr>
        <w:tabs>
          <w:tab w:val="num" w:pos="5760"/>
        </w:tabs>
        <w:ind w:left="5760" w:hanging="360"/>
      </w:pPr>
      <w:rPr>
        <w:rFonts w:ascii="Courier New" w:hAnsi="Courier New" w:cs="Courier New" w:hint="default"/>
      </w:rPr>
    </w:lvl>
    <w:lvl w:ilvl="8" w:tplc="26C226A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81731354">
    <w:abstractNumId w:val="10"/>
  </w:num>
  <w:num w:numId="2" w16cid:durableId="68582197">
    <w:abstractNumId w:val="7"/>
  </w:num>
  <w:num w:numId="3" w16cid:durableId="1162937171">
    <w:abstractNumId w:val="6"/>
  </w:num>
  <w:num w:numId="4" w16cid:durableId="659121715">
    <w:abstractNumId w:val="5"/>
  </w:num>
  <w:num w:numId="5" w16cid:durableId="1936283764">
    <w:abstractNumId w:val="4"/>
  </w:num>
  <w:num w:numId="6" w16cid:durableId="1930000489">
    <w:abstractNumId w:val="8"/>
  </w:num>
  <w:num w:numId="7" w16cid:durableId="1045569469">
    <w:abstractNumId w:val="3"/>
  </w:num>
  <w:num w:numId="8" w16cid:durableId="34085018">
    <w:abstractNumId w:val="2"/>
  </w:num>
  <w:num w:numId="9" w16cid:durableId="1474442428">
    <w:abstractNumId w:val="1"/>
  </w:num>
  <w:num w:numId="10" w16cid:durableId="1028216784">
    <w:abstractNumId w:val="0"/>
  </w:num>
  <w:num w:numId="11" w16cid:durableId="188571264">
    <w:abstractNumId w:val="9"/>
  </w:num>
  <w:num w:numId="12" w16cid:durableId="1390881513">
    <w:abstractNumId w:val="11"/>
  </w:num>
  <w:num w:numId="13" w16cid:durableId="1397631543">
    <w:abstractNumId w:val="13"/>
  </w:num>
  <w:num w:numId="14" w16cid:durableId="895623637">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removePersonalInformation/>
  <w:removeDateAndTime/>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2CDC"/>
    <w:rsid w:val="00013862"/>
    <w:rsid w:val="00016012"/>
    <w:rsid w:val="00020189"/>
    <w:rsid w:val="00020EE4"/>
    <w:rsid w:val="00023E9A"/>
    <w:rsid w:val="00033CDD"/>
    <w:rsid w:val="00034A84"/>
    <w:rsid w:val="00035E67"/>
    <w:rsid w:val="000366F3"/>
    <w:rsid w:val="00040575"/>
    <w:rsid w:val="000423E6"/>
    <w:rsid w:val="00042A5B"/>
    <w:rsid w:val="00042ED5"/>
    <w:rsid w:val="0006024D"/>
    <w:rsid w:val="000652D4"/>
    <w:rsid w:val="000669F0"/>
    <w:rsid w:val="00071F28"/>
    <w:rsid w:val="00074079"/>
    <w:rsid w:val="00087E45"/>
    <w:rsid w:val="00092799"/>
    <w:rsid w:val="00092C5F"/>
    <w:rsid w:val="00094820"/>
    <w:rsid w:val="00096680"/>
    <w:rsid w:val="000A0F36"/>
    <w:rsid w:val="000A174A"/>
    <w:rsid w:val="000A3E0A"/>
    <w:rsid w:val="000A65AC"/>
    <w:rsid w:val="000A7159"/>
    <w:rsid w:val="000B7281"/>
    <w:rsid w:val="000B7FAB"/>
    <w:rsid w:val="000C0163"/>
    <w:rsid w:val="000C1BA1"/>
    <w:rsid w:val="000C3EA9"/>
    <w:rsid w:val="000D0225"/>
    <w:rsid w:val="000E5B78"/>
    <w:rsid w:val="000E7895"/>
    <w:rsid w:val="000F161D"/>
    <w:rsid w:val="000F3CAA"/>
    <w:rsid w:val="00102ABB"/>
    <w:rsid w:val="00121BF0"/>
    <w:rsid w:val="00123704"/>
    <w:rsid w:val="001267EE"/>
    <w:rsid w:val="001270C7"/>
    <w:rsid w:val="00132540"/>
    <w:rsid w:val="00133F0F"/>
    <w:rsid w:val="0014223F"/>
    <w:rsid w:val="00146832"/>
    <w:rsid w:val="0014786A"/>
    <w:rsid w:val="001516A4"/>
    <w:rsid w:val="00151E5F"/>
    <w:rsid w:val="00153E28"/>
    <w:rsid w:val="001569AB"/>
    <w:rsid w:val="00164D63"/>
    <w:rsid w:val="0016725C"/>
    <w:rsid w:val="001726F3"/>
    <w:rsid w:val="00173C51"/>
    <w:rsid w:val="00174CC2"/>
    <w:rsid w:val="00176CC6"/>
    <w:rsid w:val="00181BE4"/>
    <w:rsid w:val="00185576"/>
    <w:rsid w:val="00185951"/>
    <w:rsid w:val="00196B8B"/>
    <w:rsid w:val="001A2BEA"/>
    <w:rsid w:val="001A6D93"/>
    <w:rsid w:val="001C075A"/>
    <w:rsid w:val="001C32EC"/>
    <w:rsid w:val="001C38BD"/>
    <w:rsid w:val="001C4D5A"/>
    <w:rsid w:val="001E34C6"/>
    <w:rsid w:val="001E5581"/>
    <w:rsid w:val="001E6254"/>
    <w:rsid w:val="001F3C70"/>
    <w:rsid w:val="00200D88"/>
    <w:rsid w:val="00201F68"/>
    <w:rsid w:val="00212F2A"/>
    <w:rsid w:val="00214F2B"/>
    <w:rsid w:val="00217880"/>
    <w:rsid w:val="002225FA"/>
    <w:rsid w:val="00222D66"/>
    <w:rsid w:val="00224A8A"/>
    <w:rsid w:val="00225675"/>
    <w:rsid w:val="002309A8"/>
    <w:rsid w:val="00236CFE"/>
    <w:rsid w:val="00240831"/>
    <w:rsid w:val="002421C3"/>
    <w:rsid w:val="002428E3"/>
    <w:rsid w:val="00243031"/>
    <w:rsid w:val="0025042A"/>
    <w:rsid w:val="00260BAF"/>
    <w:rsid w:val="002613F7"/>
    <w:rsid w:val="002650F7"/>
    <w:rsid w:val="00273F3B"/>
    <w:rsid w:val="00274DB7"/>
    <w:rsid w:val="00275984"/>
    <w:rsid w:val="00280F74"/>
    <w:rsid w:val="002822CA"/>
    <w:rsid w:val="00286998"/>
    <w:rsid w:val="0029019C"/>
    <w:rsid w:val="00291AB7"/>
    <w:rsid w:val="00292EB2"/>
    <w:rsid w:val="0029422B"/>
    <w:rsid w:val="002A0938"/>
    <w:rsid w:val="002B153C"/>
    <w:rsid w:val="002B48CF"/>
    <w:rsid w:val="002B52FC"/>
    <w:rsid w:val="002C2830"/>
    <w:rsid w:val="002D001A"/>
    <w:rsid w:val="002D0DDB"/>
    <w:rsid w:val="002D28E2"/>
    <w:rsid w:val="002D317B"/>
    <w:rsid w:val="002D3587"/>
    <w:rsid w:val="002D502D"/>
    <w:rsid w:val="002E0F69"/>
    <w:rsid w:val="002F5147"/>
    <w:rsid w:val="002F7ABD"/>
    <w:rsid w:val="00301EFF"/>
    <w:rsid w:val="00312597"/>
    <w:rsid w:val="00312BF1"/>
    <w:rsid w:val="00327BA5"/>
    <w:rsid w:val="00332A56"/>
    <w:rsid w:val="0033326F"/>
    <w:rsid w:val="00334154"/>
    <w:rsid w:val="003372C4"/>
    <w:rsid w:val="00340ECA"/>
    <w:rsid w:val="00341FA0"/>
    <w:rsid w:val="00344F3D"/>
    <w:rsid w:val="00345299"/>
    <w:rsid w:val="00351A8D"/>
    <w:rsid w:val="003526BB"/>
    <w:rsid w:val="00352BCF"/>
    <w:rsid w:val="00352DFB"/>
    <w:rsid w:val="00353932"/>
    <w:rsid w:val="0035464B"/>
    <w:rsid w:val="00357994"/>
    <w:rsid w:val="00361A56"/>
    <w:rsid w:val="0036252A"/>
    <w:rsid w:val="00364D9D"/>
    <w:rsid w:val="00370F7D"/>
    <w:rsid w:val="00371048"/>
    <w:rsid w:val="0037396C"/>
    <w:rsid w:val="0037421D"/>
    <w:rsid w:val="00376093"/>
    <w:rsid w:val="00383DA1"/>
    <w:rsid w:val="00383F16"/>
    <w:rsid w:val="003853D8"/>
    <w:rsid w:val="00385F30"/>
    <w:rsid w:val="00393696"/>
    <w:rsid w:val="00393963"/>
    <w:rsid w:val="00395575"/>
    <w:rsid w:val="00395672"/>
    <w:rsid w:val="003A06C8"/>
    <w:rsid w:val="003A0D7C"/>
    <w:rsid w:val="003A5290"/>
    <w:rsid w:val="003B0155"/>
    <w:rsid w:val="003B3E22"/>
    <w:rsid w:val="003B7EE7"/>
    <w:rsid w:val="003C2CCB"/>
    <w:rsid w:val="003D1726"/>
    <w:rsid w:val="003D39EC"/>
    <w:rsid w:val="003D4461"/>
    <w:rsid w:val="003D5DED"/>
    <w:rsid w:val="003E3DD5"/>
    <w:rsid w:val="003F07C6"/>
    <w:rsid w:val="003F1F6B"/>
    <w:rsid w:val="003F3757"/>
    <w:rsid w:val="003F38BD"/>
    <w:rsid w:val="003F44B7"/>
    <w:rsid w:val="004002A0"/>
    <w:rsid w:val="004008E9"/>
    <w:rsid w:val="00400D14"/>
    <w:rsid w:val="00407454"/>
    <w:rsid w:val="00413D48"/>
    <w:rsid w:val="00423A19"/>
    <w:rsid w:val="00441AC2"/>
    <w:rsid w:val="0044249B"/>
    <w:rsid w:val="0044583D"/>
    <w:rsid w:val="0045023C"/>
    <w:rsid w:val="00451A5B"/>
    <w:rsid w:val="00452BCD"/>
    <w:rsid w:val="00452CEA"/>
    <w:rsid w:val="00463DA5"/>
    <w:rsid w:val="00465B52"/>
    <w:rsid w:val="0046708E"/>
    <w:rsid w:val="004670F9"/>
    <w:rsid w:val="004679B3"/>
    <w:rsid w:val="00472A65"/>
    <w:rsid w:val="00474463"/>
    <w:rsid w:val="00474B75"/>
    <w:rsid w:val="0048265F"/>
    <w:rsid w:val="0048346D"/>
    <w:rsid w:val="00483F0B"/>
    <w:rsid w:val="00487A9A"/>
    <w:rsid w:val="00496319"/>
    <w:rsid w:val="00497279"/>
    <w:rsid w:val="004A163B"/>
    <w:rsid w:val="004A670A"/>
    <w:rsid w:val="004B5465"/>
    <w:rsid w:val="004B70F0"/>
    <w:rsid w:val="004C21A8"/>
    <w:rsid w:val="004C4F26"/>
    <w:rsid w:val="004D08AA"/>
    <w:rsid w:val="004D487E"/>
    <w:rsid w:val="004D505E"/>
    <w:rsid w:val="004D53B9"/>
    <w:rsid w:val="004D72CA"/>
    <w:rsid w:val="004E2242"/>
    <w:rsid w:val="004F42FF"/>
    <w:rsid w:val="004F44C2"/>
    <w:rsid w:val="00502512"/>
    <w:rsid w:val="00503FD2"/>
    <w:rsid w:val="00505262"/>
    <w:rsid w:val="00516022"/>
    <w:rsid w:val="00521CEE"/>
    <w:rsid w:val="00527BD4"/>
    <w:rsid w:val="00537095"/>
    <w:rsid w:val="005403C8"/>
    <w:rsid w:val="005429DC"/>
    <w:rsid w:val="005565F9"/>
    <w:rsid w:val="00572CB9"/>
    <w:rsid w:val="00573041"/>
    <w:rsid w:val="0057388D"/>
    <w:rsid w:val="00575B80"/>
    <w:rsid w:val="0057620F"/>
    <w:rsid w:val="005819CE"/>
    <w:rsid w:val="0058298D"/>
    <w:rsid w:val="00584C1A"/>
    <w:rsid w:val="00593C2B"/>
    <w:rsid w:val="00595231"/>
    <w:rsid w:val="00596166"/>
    <w:rsid w:val="00597F64"/>
    <w:rsid w:val="005A207F"/>
    <w:rsid w:val="005A2F35"/>
    <w:rsid w:val="005B12E7"/>
    <w:rsid w:val="005B3814"/>
    <w:rsid w:val="005B463E"/>
    <w:rsid w:val="005C10ED"/>
    <w:rsid w:val="005C34E1"/>
    <w:rsid w:val="005C3FE0"/>
    <w:rsid w:val="005C5466"/>
    <w:rsid w:val="005C740C"/>
    <w:rsid w:val="005D0092"/>
    <w:rsid w:val="005D625B"/>
    <w:rsid w:val="005E0FA1"/>
    <w:rsid w:val="005E4FDA"/>
    <w:rsid w:val="005E6FDA"/>
    <w:rsid w:val="005F0D54"/>
    <w:rsid w:val="005F592A"/>
    <w:rsid w:val="005F62D3"/>
    <w:rsid w:val="005F6D11"/>
    <w:rsid w:val="00600CF0"/>
    <w:rsid w:val="006048F4"/>
    <w:rsid w:val="0060660A"/>
    <w:rsid w:val="006077D9"/>
    <w:rsid w:val="0061303F"/>
    <w:rsid w:val="00613B1D"/>
    <w:rsid w:val="00617A44"/>
    <w:rsid w:val="006202B6"/>
    <w:rsid w:val="00622453"/>
    <w:rsid w:val="00625CD0"/>
    <w:rsid w:val="0062627D"/>
    <w:rsid w:val="00627432"/>
    <w:rsid w:val="006448E4"/>
    <w:rsid w:val="00645414"/>
    <w:rsid w:val="00651CEE"/>
    <w:rsid w:val="00653606"/>
    <w:rsid w:val="006610E9"/>
    <w:rsid w:val="00661591"/>
    <w:rsid w:val="00664678"/>
    <w:rsid w:val="0066632F"/>
    <w:rsid w:val="00674A89"/>
    <w:rsid w:val="00674F3D"/>
    <w:rsid w:val="00685545"/>
    <w:rsid w:val="006864B3"/>
    <w:rsid w:val="00692D64"/>
    <w:rsid w:val="006A10F8"/>
    <w:rsid w:val="006A2100"/>
    <w:rsid w:val="006A2E4C"/>
    <w:rsid w:val="006A5C3B"/>
    <w:rsid w:val="006A72E0"/>
    <w:rsid w:val="006B0BF3"/>
    <w:rsid w:val="006B775E"/>
    <w:rsid w:val="006B7A36"/>
    <w:rsid w:val="006B7BC7"/>
    <w:rsid w:val="006C2535"/>
    <w:rsid w:val="006C441E"/>
    <w:rsid w:val="006C4B90"/>
    <w:rsid w:val="006C6CCB"/>
    <w:rsid w:val="006D1016"/>
    <w:rsid w:val="006D17F2"/>
    <w:rsid w:val="006D5997"/>
    <w:rsid w:val="006E3546"/>
    <w:rsid w:val="006E3FA9"/>
    <w:rsid w:val="006E7D82"/>
    <w:rsid w:val="006F038F"/>
    <w:rsid w:val="006F0F93"/>
    <w:rsid w:val="006F31F2"/>
    <w:rsid w:val="006F7494"/>
    <w:rsid w:val="006F751F"/>
    <w:rsid w:val="00706B38"/>
    <w:rsid w:val="00714DC5"/>
    <w:rsid w:val="00715237"/>
    <w:rsid w:val="00715AAA"/>
    <w:rsid w:val="00721AE1"/>
    <w:rsid w:val="007254A5"/>
    <w:rsid w:val="00725748"/>
    <w:rsid w:val="00730832"/>
    <w:rsid w:val="00735D88"/>
    <w:rsid w:val="0073720D"/>
    <w:rsid w:val="00737507"/>
    <w:rsid w:val="00740712"/>
    <w:rsid w:val="00741D37"/>
    <w:rsid w:val="00742AB9"/>
    <w:rsid w:val="00747885"/>
    <w:rsid w:val="00751A6A"/>
    <w:rsid w:val="00754FBF"/>
    <w:rsid w:val="00756793"/>
    <w:rsid w:val="0076100A"/>
    <w:rsid w:val="007610AA"/>
    <w:rsid w:val="007675AC"/>
    <w:rsid w:val="007709EF"/>
    <w:rsid w:val="00782701"/>
    <w:rsid w:val="00783559"/>
    <w:rsid w:val="00784D3C"/>
    <w:rsid w:val="00786283"/>
    <w:rsid w:val="00787B55"/>
    <w:rsid w:val="0079551B"/>
    <w:rsid w:val="00797AA5"/>
    <w:rsid w:val="007A26BD"/>
    <w:rsid w:val="007A4105"/>
    <w:rsid w:val="007A6253"/>
    <w:rsid w:val="007B24F2"/>
    <w:rsid w:val="007B4503"/>
    <w:rsid w:val="007B5A45"/>
    <w:rsid w:val="007C406E"/>
    <w:rsid w:val="007C5183"/>
    <w:rsid w:val="007C53DC"/>
    <w:rsid w:val="007C7573"/>
    <w:rsid w:val="007D71A7"/>
    <w:rsid w:val="007E2B20"/>
    <w:rsid w:val="007F3645"/>
    <w:rsid w:val="007F439C"/>
    <w:rsid w:val="007F5331"/>
    <w:rsid w:val="00800CCA"/>
    <w:rsid w:val="00804E15"/>
    <w:rsid w:val="0080502D"/>
    <w:rsid w:val="00806120"/>
    <w:rsid w:val="00806441"/>
    <w:rsid w:val="00806F63"/>
    <w:rsid w:val="008078FB"/>
    <w:rsid w:val="00810C93"/>
    <w:rsid w:val="00812028"/>
    <w:rsid w:val="00812DD8"/>
    <w:rsid w:val="00813082"/>
    <w:rsid w:val="00814D03"/>
    <w:rsid w:val="0082004F"/>
    <w:rsid w:val="00820371"/>
    <w:rsid w:val="00821FC1"/>
    <w:rsid w:val="00822815"/>
    <w:rsid w:val="00823AE2"/>
    <w:rsid w:val="008309D1"/>
    <w:rsid w:val="0083178B"/>
    <w:rsid w:val="00831EE4"/>
    <w:rsid w:val="00833695"/>
    <w:rsid w:val="008336B7"/>
    <w:rsid w:val="00833A8E"/>
    <w:rsid w:val="00836140"/>
    <w:rsid w:val="00836ACA"/>
    <w:rsid w:val="00842CD8"/>
    <w:rsid w:val="008431FA"/>
    <w:rsid w:val="008437FE"/>
    <w:rsid w:val="00847444"/>
    <w:rsid w:val="008517C6"/>
    <w:rsid w:val="008544D8"/>
    <w:rsid w:val="008547BA"/>
    <w:rsid w:val="008553C7"/>
    <w:rsid w:val="00857FEB"/>
    <w:rsid w:val="008601AF"/>
    <w:rsid w:val="008712B6"/>
    <w:rsid w:val="00872271"/>
    <w:rsid w:val="00876818"/>
    <w:rsid w:val="00883137"/>
    <w:rsid w:val="00894A3B"/>
    <w:rsid w:val="008A1424"/>
    <w:rsid w:val="008A1F5D"/>
    <w:rsid w:val="008A28F5"/>
    <w:rsid w:val="008A6AA9"/>
    <w:rsid w:val="008B1198"/>
    <w:rsid w:val="008B3471"/>
    <w:rsid w:val="008B3929"/>
    <w:rsid w:val="008B4125"/>
    <w:rsid w:val="008B4CB3"/>
    <w:rsid w:val="008B567B"/>
    <w:rsid w:val="008B7B24"/>
    <w:rsid w:val="008C356D"/>
    <w:rsid w:val="008C5086"/>
    <w:rsid w:val="008D43B5"/>
    <w:rsid w:val="008E0B3F"/>
    <w:rsid w:val="008E3573"/>
    <w:rsid w:val="008E49AD"/>
    <w:rsid w:val="008E698E"/>
    <w:rsid w:val="008E7740"/>
    <w:rsid w:val="008F2584"/>
    <w:rsid w:val="008F3246"/>
    <w:rsid w:val="008F3C1B"/>
    <w:rsid w:val="008F508C"/>
    <w:rsid w:val="00901BE9"/>
    <w:rsid w:val="0090271B"/>
    <w:rsid w:val="00910642"/>
    <w:rsid w:val="00910DDF"/>
    <w:rsid w:val="00923CBD"/>
    <w:rsid w:val="00926AE2"/>
    <w:rsid w:val="00930834"/>
    <w:rsid w:val="00930B13"/>
    <w:rsid w:val="009311C8"/>
    <w:rsid w:val="00931CA0"/>
    <w:rsid w:val="00933376"/>
    <w:rsid w:val="00933A2F"/>
    <w:rsid w:val="00942718"/>
    <w:rsid w:val="00962C44"/>
    <w:rsid w:val="009716D8"/>
    <w:rsid w:val="009718F9"/>
    <w:rsid w:val="00971F42"/>
    <w:rsid w:val="00972FB9"/>
    <w:rsid w:val="00975112"/>
    <w:rsid w:val="00980471"/>
    <w:rsid w:val="00981768"/>
    <w:rsid w:val="00983E8F"/>
    <w:rsid w:val="00985E56"/>
    <w:rsid w:val="0098788A"/>
    <w:rsid w:val="00994FDA"/>
    <w:rsid w:val="00996326"/>
    <w:rsid w:val="009A31BF"/>
    <w:rsid w:val="009A3B71"/>
    <w:rsid w:val="009A61BC"/>
    <w:rsid w:val="009B0138"/>
    <w:rsid w:val="009B0FE9"/>
    <w:rsid w:val="009B173A"/>
    <w:rsid w:val="009B3891"/>
    <w:rsid w:val="009C3F20"/>
    <w:rsid w:val="009C7CA1"/>
    <w:rsid w:val="009D043D"/>
    <w:rsid w:val="009F3259"/>
    <w:rsid w:val="009F37C5"/>
    <w:rsid w:val="009F7594"/>
    <w:rsid w:val="00A037D5"/>
    <w:rsid w:val="00A056DE"/>
    <w:rsid w:val="00A1247D"/>
    <w:rsid w:val="00A128AD"/>
    <w:rsid w:val="00A21392"/>
    <w:rsid w:val="00A21E76"/>
    <w:rsid w:val="00A23BC8"/>
    <w:rsid w:val="00A245F8"/>
    <w:rsid w:val="00A30E68"/>
    <w:rsid w:val="00A31933"/>
    <w:rsid w:val="00A329D2"/>
    <w:rsid w:val="00A34AA0"/>
    <w:rsid w:val="00A3715C"/>
    <w:rsid w:val="00A37A6E"/>
    <w:rsid w:val="00A413B4"/>
    <w:rsid w:val="00A41FE2"/>
    <w:rsid w:val="00A46FEF"/>
    <w:rsid w:val="00A47948"/>
    <w:rsid w:val="00A50CF6"/>
    <w:rsid w:val="00A514E8"/>
    <w:rsid w:val="00A52E4E"/>
    <w:rsid w:val="00A56946"/>
    <w:rsid w:val="00A6170E"/>
    <w:rsid w:val="00A63B8C"/>
    <w:rsid w:val="00A715F8"/>
    <w:rsid w:val="00A77F6F"/>
    <w:rsid w:val="00A831FD"/>
    <w:rsid w:val="00A83352"/>
    <w:rsid w:val="00A850A2"/>
    <w:rsid w:val="00A90169"/>
    <w:rsid w:val="00A91FA3"/>
    <w:rsid w:val="00A927D3"/>
    <w:rsid w:val="00AA0C1B"/>
    <w:rsid w:val="00AA7FC9"/>
    <w:rsid w:val="00AB237D"/>
    <w:rsid w:val="00AB5933"/>
    <w:rsid w:val="00AC1A0B"/>
    <w:rsid w:val="00AD14BB"/>
    <w:rsid w:val="00AE013D"/>
    <w:rsid w:val="00AE11B7"/>
    <w:rsid w:val="00AE7F1B"/>
    <w:rsid w:val="00AE7F68"/>
    <w:rsid w:val="00AF2321"/>
    <w:rsid w:val="00AF52F6"/>
    <w:rsid w:val="00AF52FD"/>
    <w:rsid w:val="00AF54A8"/>
    <w:rsid w:val="00AF62E3"/>
    <w:rsid w:val="00AF7237"/>
    <w:rsid w:val="00B0043A"/>
    <w:rsid w:val="00B00C91"/>
    <w:rsid w:val="00B00D75"/>
    <w:rsid w:val="00B01FE7"/>
    <w:rsid w:val="00B0201E"/>
    <w:rsid w:val="00B070CB"/>
    <w:rsid w:val="00B10B04"/>
    <w:rsid w:val="00B12456"/>
    <w:rsid w:val="00B13DD6"/>
    <w:rsid w:val="00B145F0"/>
    <w:rsid w:val="00B23C77"/>
    <w:rsid w:val="00B259C8"/>
    <w:rsid w:val="00B26CCF"/>
    <w:rsid w:val="00B30FC2"/>
    <w:rsid w:val="00B331A2"/>
    <w:rsid w:val="00B425F0"/>
    <w:rsid w:val="00B42DFA"/>
    <w:rsid w:val="00B531DD"/>
    <w:rsid w:val="00B55014"/>
    <w:rsid w:val="00B55136"/>
    <w:rsid w:val="00B62232"/>
    <w:rsid w:val="00B70BF3"/>
    <w:rsid w:val="00B71DC2"/>
    <w:rsid w:val="00B849F5"/>
    <w:rsid w:val="00B91CFC"/>
    <w:rsid w:val="00B93893"/>
    <w:rsid w:val="00B9436B"/>
    <w:rsid w:val="00BA1397"/>
    <w:rsid w:val="00BA51E1"/>
    <w:rsid w:val="00BA73D9"/>
    <w:rsid w:val="00BA7E0A"/>
    <w:rsid w:val="00BC2C00"/>
    <w:rsid w:val="00BC3B53"/>
    <w:rsid w:val="00BC3B96"/>
    <w:rsid w:val="00BC4AE3"/>
    <w:rsid w:val="00BC5B28"/>
    <w:rsid w:val="00BD2370"/>
    <w:rsid w:val="00BE3F88"/>
    <w:rsid w:val="00BE4756"/>
    <w:rsid w:val="00BE5ED9"/>
    <w:rsid w:val="00BE7B41"/>
    <w:rsid w:val="00C15A91"/>
    <w:rsid w:val="00C206F1"/>
    <w:rsid w:val="00C217E1"/>
    <w:rsid w:val="00C219B1"/>
    <w:rsid w:val="00C24841"/>
    <w:rsid w:val="00C36163"/>
    <w:rsid w:val="00C4015B"/>
    <w:rsid w:val="00C40C60"/>
    <w:rsid w:val="00C435ED"/>
    <w:rsid w:val="00C5258E"/>
    <w:rsid w:val="00C530C9"/>
    <w:rsid w:val="00C55017"/>
    <w:rsid w:val="00C619A7"/>
    <w:rsid w:val="00C73D5F"/>
    <w:rsid w:val="00C82AFE"/>
    <w:rsid w:val="00C83745"/>
    <w:rsid w:val="00C83DBC"/>
    <w:rsid w:val="00C97C80"/>
    <w:rsid w:val="00CA47D3"/>
    <w:rsid w:val="00CA6533"/>
    <w:rsid w:val="00CA6A25"/>
    <w:rsid w:val="00CA6A3F"/>
    <w:rsid w:val="00CA7C99"/>
    <w:rsid w:val="00CB23EB"/>
    <w:rsid w:val="00CB7AF3"/>
    <w:rsid w:val="00CC5E02"/>
    <w:rsid w:val="00CC6290"/>
    <w:rsid w:val="00CD233D"/>
    <w:rsid w:val="00CD3499"/>
    <w:rsid w:val="00CD362D"/>
    <w:rsid w:val="00CD38B9"/>
    <w:rsid w:val="00CD4B97"/>
    <w:rsid w:val="00CD7A1B"/>
    <w:rsid w:val="00CE101D"/>
    <w:rsid w:val="00CE1814"/>
    <w:rsid w:val="00CE1A95"/>
    <w:rsid w:val="00CE1C84"/>
    <w:rsid w:val="00CE5055"/>
    <w:rsid w:val="00CE78E9"/>
    <w:rsid w:val="00CF053F"/>
    <w:rsid w:val="00CF1A17"/>
    <w:rsid w:val="00D034B6"/>
    <w:rsid w:val="00D0375A"/>
    <w:rsid w:val="00D0609E"/>
    <w:rsid w:val="00D078E1"/>
    <w:rsid w:val="00D100E9"/>
    <w:rsid w:val="00D17942"/>
    <w:rsid w:val="00D21E4B"/>
    <w:rsid w:val="00D22441"/>
    <w:rsid w:val="00D23522"/>
    <w:rsid w:val="00D264D6"/>
    <w:rsid w:val="00D33BF0"/>
    <w:rsid w:val="00D33DE0"/>
    <w:rsid w:val="00D36447"/>
    <w:rsid w:val="00D516BE"/>
    <w:rsid w:val="00D5423B"/>
    <w:rsid w:val="00D54E6A"/>
    <w:rsid w:val="00D54F4E"/>
    <w:rsid w:val="00D57A56"/>
    <w:rsid w:val="00D604B3"/>
    <w:rsid w:val="00D60BA4"/>
    <w:rsid w:val="00D62419"/>
    <w:rsid w:val="00D77870"/>
    <w:rsid w:val="00D80977"/>
    <w:rsid w:val="00D80CCE"/>
    <w:rsid w:val="00D86EEA"/>
    <w:rsid w:val="00D87195"/>
    <w:rsid w:val="00D87D03"/>
    <w:rsid w:val="00D9360B"/>
    <w:rsid w:val="00D95C88"/>
    <w:rsid w:val="00D97B2E"/>
    <w:rsid w:val="00DA241E"/>
    <w:rsid w:val="00DB36FE"/>
    <w:rsid w:val="00DB533A"/>
    <w:rsid w:val="00DB60AE"/>
    <w:rsid w:val="00DB6307"/>
    <w:rsid w:val="00DC66E7"/>
    <w:rsid w:val="00DD015A"/>
    <w:rsid w:val="00DD1DCD"/>
    <w:rsid w:val="00DD338F"/>
    <w:rsid w:val="00DD66F2"/>
    <w:rsid w:val="00DE3FE0"/>
    <w:rsid w:val="00DE578A"/>
    <w:rsid w:val="00DF2583"/>
    <w:rsid w:val="00DF54D9"/>
    <w:rsid w:val="00DF7283"/>
    <w:rsid w:val="00E01A59"/>
    <w:rsid w:val="00E10DC6"/>
    <w:rsid w:val="00E11F8E"/>
    <w:rsid w:val="00E13A62"/>
    <w:rsid w:val="00E15881"/>
    <w:rsid w:val="00E16A8F"/>
    <w:rsid w:val="00E21DE3"/>
    <w:rsid w:val="00E273C5"/>
    <w:rsid w:val="00E307D1"/>
    <w:rsid w:val="00E3731D"/>
    <w:rsid w:val="00E51469"/>
    <w:rsid w:val="00E6333A"/>
    <w:rsid w:val="00E634E3"/>
    <w:rsid w:val="00E677D1"/>
    <w:rsid w:val="00E717C4"/>
    <w:rsid w:val="00E73C26"/>
    <w:rsid w:val="00E77E18"/>
    <w:rsid w:val="00E77F89"/>
    <w:rsid w:val="00E80330"/>
    <w:rsid w:val="00E806C5"/>
    <w:rsid w:val="00E80749"/>
    <w:rsid w:val="00E80E71"/>
    <w:rsid w:val="00E850D3"/>
    <w:rsid w:val="00E853D6"/>
    <w:rsid w:val="00E876B9"/>
    <w:rsid w:val="00EA0F13"/>
    <w:rsid w:val="00EB1ACE"/>
    <w:rsid w:val="00EB4E8D"/>
    <w:rsid w:val="00EC0DFF"/>
    <w:rsid w:val="00EC237D"/>
    <w:rsid w:val="00EC2918"/>
    <w:rsid w:val="00EC3640"/>
    <w:rsid w:val="00EC4D0E"/>
    <w:rsid w:val="00EC4E2B"/>
    <w:rsid w:val="00ED072A"/>
    <w:rsid w:val="00ED539E"/>
    <w:rsid w:val="00EE2DDB"/>
    <w:rsid w:val="00EE4A1F"/>
    <w:rsid w:val="00EE4C2D"/>
    <w:rsid w:val="00EF0A45"/>
    <w:rsid w:val="00EF1B5A"/>
    <w:rsid w:val="00EF24FB"/>
    <w:rsid w:val="00EF2CCA"/>
    <w:rsid w:val="00EF495B"/>
    <w:rsid w:val="00EF60DC"/>
    <w:rsid w:val="00EF6D37"/>
    <w:rsid w:val="00F00F54"/>
    <w:rsid w:val="00F03963"/>
    <w:rsid w:val="00F11068"/>
    <w:rsid w:val="00F11E7C"/>
    <w:rsid w:val="00F1256D"/>
    <w:rsid w:val="00F13A4E"/>
    <w:rsid w:val="00F172BB"/>
    <w:rsid w:val="00F17B10"/>
    <w:rsid w:val="00F21BEF"/>
    <w:rsid w:val="00F2315B"/>
    <w:rsid w:val="00F40138"/>
    <w:rsid w:val="00F41A6F"/>
    <w:rsid w:val="00F4553F"/>
    <w:rsid w:val="00F45A25"/>
    <w:rsid w:val="00F50F86"/>
    <w:rsid w:val="00F53F91"/>
    <w:rsid w:val="00F54C11"/>
    <w:rsid w:val="00F61569"/>
    <w:rsid w:val="00F61A72"/>
    <w:rsid w:val="00F62B67"/>
    <w:rsid w:val="00F66F13"/>
    <w:rsid w:val="00F67AF3"/>
    <w:rsid w:val="00F74073"/>
    <w:rsid w:val="00F75603"/>
    <w:rsid w:val="00F83EB3"/>
    <w:rsid w:val="00F845B4"/>
    <w:rsid w:val="00F8713B"/>
    <w:rsid w:val="00F93F9E"/>
    <w:rsid w:val="00FA2CD7"/>
    <w:rsid w:val="00FA7A2D"/>
    <w:rsid w:val="00FB0167"/>
    <w:rsid w:val="00FB06ED"/>
    <w:rsid w:val="00FC02EF"/>
    <w:rsid w:val="00FC2311"/>
    <w:rsid w:val="00FC3165"/>
    <w:rsid w:val="00FC36AB"/>
    <w:rsid w:val="00FC4300"/>
    <w:rsid w:val="00FC7F66"/>
    <w:rsid w:val="00FD5776"/>
    <w:rsid w:val="00FD667B"/>
    <w:rsid w:val="00FE1CB6"/>
    <w:rsid w:val="00FE486B"/>
    <w:rsid w:val="00FE4F08"/>
    <w:rsid w:val="00FE5DB9"/>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A3A1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rsid w:val="00DE555F"/>
    <w:rPr>
      <w:rFonts w:ascii="Verdana" w:eastAsia="Times New Roman" w:hAnsi="Verdana" w:cs="Times New Roman"/>
      <w:sz w:val="18"/>
      <w:szCs w:val="24"/>
      <w:lang w:val="nl-NL" w:eastAsia="nl-NL"/>
    </w:rPr>
  </w:style>
  <w:style w:type="character" w:styleId="Zwaar">
    <w:name w:val="Strong"/>
    <w:basedOn w:val="Standaardalinea-lettertype"/>
    <w:uiPriority w:val="22"/>
    <w:qFormat/>
    <w:rsid w:val="00E166B8"/>
    <w:rPr>
      <w:b/>
      <w:bCs/>
    </w:rPr>
  </w:style>
  <w:style w:type="character" w:customStyle="1" w:styleId="KoptekstChar1">
    <w:name w:val="Koptekst Char1"/>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1">
    <w:name w:val="Kop 1 Char1"/>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1">
    <w:name w:val="Kop 2 Char1"/>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1">
    <w:name w:val="Kop 3 Char1"/>
    <w:basedOn w:val="Standaardalinea-lettertype"/>
    <w:link w:val="Kop3"/>
    <w:rsid w:val="00841CD9"/>
    <w:rPr>
      <w:rFonts w:ascii="Verdana" w:eastAsia="Times New Roman" w:hAnsi="Verdana" w:cs="Arial"/>
      <w:b/>
      <w:bCs/>
      <w:sz w:val="26"/>
      <w:szCs w:val="26"/>
      <w:lang w:val="nl-NL" w:eastAsia="nl-NL"/>
    </w:rPr>
  </w:style>
  <w:style w:type="character" w:customStyle="1" w:styleId="VoettekstChar1">
    <w:name w:val="Voettekst Char1"/>
    <w:basedOn w:val="Standaardalinea-lettertype"/>
    <w:link w:val="Voettekst"/>
    <w:rsid w:val="00DE555F"/>
    <w:rPr>
      <w:rFonts w:ascii="Verdana" w:eastAsia="Times New Roman" w:hAnsi="Verdana" w:cs="Times New Roman"/>
      <w:sz w:val="18"/>
      <w:szCs w:val="24"/>
      <w:lang w:val="nl-NL" w:eastAsia="nl-NL"/>
    </w:rPr>
  </w:style>
  <w:style w:type="character" w:styleId="Voetnootmarkering">
    <w:name w:val="footnote reference"/>
    <w:basedOn w:val="Standaardalinea-lettertype"/>
    <w:semiHidden/>
    <w:unhideWhenUsed/>
    <w:rsid w:val="00B13DD6"/>
    <w:rPr>
      <w:vertAlign w:val="superscript"/>
    </w:rPr>
  </w:style>
  <w:style w:type="paragraph" w:styleId="Revisie">
    <w:name w:val="Revision"/>
    <w:hidden/>
    <w:uiPriority w:val="99"/>
    <w:semiHidden/>
    <w:rsid w:val="00370F7D"/>
    <w:rPr>
      <w:rFonts w:ascii="Verdana" w:hAnsi="Verdana"/>
      <w:sz w:val="18"/>
      <w:szCs w:val="24"/>
      <w:lang w:val="nl-NL" w:eastAsia="nl-NL"/>
    </w:rPr>
  </w:style>
  <w:style w:type="character" w:styleId="Verwijzingopmerking">
    <w:name w:val="annotation reference"/>
    <w:basedOn w:val="Standaardalinea-lettertype"/>
    <w:semiHidden/>
    <w:unhideWhenUsed/>
    <w:rsid w:val="004002A0"/>
    <w:rPr>
      <w:sz w:val="16"/>
      <w:szCs w:val="16"/>
    </w:rPr>
  </w:style>
  <w:style w:type="paragraph" w:styleId="Tekstopmerking">
    <w:name w:val="annotation text"/>
    <w:basedOn w:val="Standaard"/>
    <w:link w:val="TekstopmerkingChar"/>
    <w:unhideWhenUsed/>
    <w:rsid w:val="004002A0"/>
    <w:pPr>
      <w:spacing w:line="240" w:lineRule="auto"/>
    </w:pPr>
    <w:rPr>
      <w:sz w:val="20"/>
      <w:szCs w:val="20"/>
    </w:rPr>
  </w:style>
  <w:style w:type="character" w:customStyle="1" w:styleId="TekstopmerkingChar">
    <w:name w:val="Tekst opmerking Char"/>
    <w:basedOn w:val="Standaardalinea-lettertype"/>
    <w:link w:val="Tekstopmerking"/>
    <w:rsid w:val="004002A0"/>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4002A0"/>
    <w:rPr>
      <w:b/>
      <w:bCs/>
    </w:rPr>
  </w:style>
  <w:style w:type="character" w:customStyle="1" w:styleId="OnderwerpvanopmerkingChar">
    <w:name w:val="Onderwerp van opmerking Char"/>
    <w:basedOn w:val="TekstopmerkingChar"/>
    <w:link w:val="Onderwerpvanopmerking"/>
    <w:semiHidden/>
    <w:rsid w:val="004002A0"/>
    <w:rPr>
      <w:rFonts w:ascii="Verdana" w:hAnsi="Verdana"/>
      <w:b/>
      <w:bCs/>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8681123">
      <w:bodyDiv w:val="1"/>
      <w:marLeft w:val="0"/>
      <w:marRight w:val="0"/>
      <w:marTop w:val="0"/>
      <w:marBottom w:val="0"/>
      <w:divBdr>
        <w:top w:val="none" w:sz="0" w:space="0" w:color="auto"/>
        <w:left w:val="none" w:sz="0" w:space="0" w:color="auto"/>
        <w:bottom w:val="none" w:sz="0" w:space="0" w:color="auto"/>
        <w:right w:val="none" w:sz="0" w:space="0" w:color="auto"/>
      </w:divBdr>
      <w:divsChild>
        <w:div w:id="1487698013">
          <w:marLeft w:val="0"/>
          <w:marRight w:val="0"/>
          <w:marTop w:val="0"/>
          <w:marBottom w:val="0"/>
          <w:divBdr>
            <w:top w:val="none" w:sz="0" w:space="0" w:color="auto"/>
            <w:left w:val="none" w:sz="0" w:space="0" w:color="auto"/>
            <w:bottom w:val="none" w:sz="0" w:space="0" w:color="auto"/>
            <w:right w:val="none" w:sz="0" w:space="0" w:color="auto"/>
          </w:divBdr>
          <w:divsChild>
            <w:div w:id="128542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443015">
      <w:bodyDiv w:val="1"/>
      <w:marLeft w:val="0"/>
      <w:marRight w:val="0"/>
      <w:marTop w:val="0"/>
      <w:marBottom w:val="0"/>
      <w:divBdr>
        <w:top w:val="none" w:sz="0" w:space="0" w:color="auto"/>
        <w:left w:val="none" w:sz="0" w:space="0" w:color="auto"/>
        <w:bottom w:val="none" w:sz="0" w:space="0" w:color="auto"/>
        <w:right w:val="none" w:sz="0" w:space="0" w:color="auto"/>
      </w:divBdr>
      <w:divsChild>
        <w:div w:id="503783272">
          <w:marLeft w:val="0"/>
          <w:marRight w:val="0"/>
          <w:marTop w:val="0"/>
          <w:marBottom w:val="0"/>
          <w:divBdr>
            <w:top w:val="none" w:sz="0" w:space="0" w:color="auto"/>
            <w:left w:val="none" w:sz="0" w:space="0" w:color="auto"/>
            <w:bottom w:val="none" w:sz="0" w:space="0" w:color="auto"/>
            <w:right w:val="none" w:sz="0" w:space="0" w:color="auto"/>
          </w:divBdr>
          <w:divsChild>
            <w:div w:id="205026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glossaryDocument" Target="glossary/document.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corporateleadersgroup.com/files/business_and_investor_letter_2040_climate_target.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Algemeen"/>
          <w:gallery w:val="placeholder"/>
        </w:category>
        <w:types>
          <w:type w:val="bbPlcHdr"/>
        </w:types>
        <w:behaviors>
          <w:behavior w:val="content"/>
        </w:behaviors>
        <w:guid w:val="{55903B0B-787F-4C4B-B043-468BCB634001}"/>
      </w:docPartPr>
      <w:docPartBody>
        <w:p w:rsidR="00042A5B" w:rsidRDefault="00EB58F5">
          <w:r w:rsidRPr="001267EE">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FC5"/>
    <w:rsid w:val="00040575"/>
    <w:rsid w:val="00042A5B"/>
    <w:rsid w:val="001A3F11"/>
    <w:rsid w:val="001E4D9D"/>
    <w:rsid w:val="002421C3"/>
    <w:rsid w:val="00383F16"/>
    <w:rsid w:val="00387C9E"/>
    <w:rsid w:val="003A224A"/>
    <w:rsid w:val="003A2B90"/>
    <w:rsid w:val="003B3E22"/>
    <w:rsid w:val="004C4F26"/>
    <w:rsid w:val="004D487E"/>
    <w:rsid w:val="00542C02"/>
    <w:rsid w:val="005B3898"/>
    <w:rsid w:val="005E4FDA"/>
    <w:rsid w:val="00633ECF"/>
    <w:rsid w:val="006C6CCB"/>
    <w:rsid w:val="00784D3C"/>
    <w:rsid w:val="007A6253"/>
    <w:rsid w:val="0082004F"/>
    <w:rsid w:val="00931CA0"/>
    <w:rsid w:val="00A22FC5"/>
    <w:rsid w:val="00B23C77"/>
    <w:rsid w:val="00B63808"/>
    <w:rsid w:val="00BE73EA"/>
    <w:rsid w:val="00C24841"/>
    <w:rsid w:val="00CD4B97"/>
    <w:rsid w:val="00D65F94"/>
    <w:rsid w:val="00DC66E7"/>
    <w:rsid w:val="00E677D1"/>
    <w:rsid w:val="00EB58F5"/>
    <w:rsid w:val="00ED091C"/>
    <w:rsid w:val="00F127D3"/>
    <w:rsid w:val="00F56238"/>
    <w:rsid w:val="00FA7A2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22FC5"/>
    <w:rPr>
      <w:rFonts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A22FC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removed="0"/>
</clbl:labelList>
</file>

<file path=docProps/app.xml><?xml version="1.0" encoding="utf-8"?>
<ap:Properties xmlns:vt="http://schemas.openxmlformats.org/officeDocument/2006/docPropsVTypes" xmlns:ap="http://schemas.openxmlformats.org/officeDocument/2006/extended-properties">
  <ap:Pages>6</ap:Pages>
  <ap:Words>1469</ap:Words>
  <ap:Characters>8752</ap:Characters>
  <ap:DocSecurity>0</ap:DocSecurity>
  <ap:Lines>72</ap:Lines>
  <ap:Paragraphs>20</ap:Paragraphs>
  <ap:ScaleCrop>false</ap:ScaleCrop>
  <ap:LinksUpToDate>false</ap:LinksUpToDate>
  <ap:CharactersWithSpaces>10201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2025-09-01T14:07:00.0000000Z</dcterms:created>
  <dcterms:modified xsi:type="dcterms:W3CDTF">2025-09-01T14:07:00.0000000Z</dcterms:modified>
  <dc:description>------------------------</dc:description>
  <dc:subject/>
  <keywords/>
  <version/>
  <category/>
</coreProperties>
</file>