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DD4DC4" w14:paraId="6C2ECD27" w14:textId="121A48CC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 september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493754F4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DD4DC4">
              <w:t>de meer dan 2500 ontvangen meldingen van discriminatie na online bericht van Wilders</w:t>
            </w:r>
            <w:r w:rsidR="00DD4DC4">
              <w:br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DD4DC4" w14:paraId="2A2BBFB1" w14:textId="4AAA769E">
            <w:pPr>
              <w:pStyle w:val="referentiegegevens"/>
            </w:pPr>
            <w:r>
              <w:t>6661188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DD4DC4" w:rsidR="00C6487D" w:rsidP="00133AE9" w:rsidRDefault="00DD4DC4" w14:paraId="7E785020" w14:textId="11B486D9">
            <w:pPr>
              <w:pStyle w:val="referentiegegevens"/>
            </w:pPr>
            <w:r w:rsidRPr="00DD4DC4">
              <w:t>2025Z15071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2415CEE8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DD4DC4">
        <w:rPr>
          <w:rFonts w:cs="Utopia"/>
          <w:color w:val="000000"/>
        </w:rPr>
        <w:t>het lid</w:t>
      </w:r>
      <w:r w:rsidR="00F64F6A">
        <w:t xml:space="preserve"> </w:t>
      </w:r>
      <w:r w:rsidR="00DD4DC4">
        <w:t xml:space="preserve">El </w:t>
      </w:r>
      <w:proofErr w:type="spellStart"/>
      <w:r w:rsidR="00DD4DC4">
        <w:t>Abassi</w:t>
      </w:r>
      <w:proofErr w:type="spellEnd"/>
      <w:r w:rsidR="00DD4DC4">
        <w:t xml:space="preserve"> (DENK)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DD4DC4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DD4DC4">
        <w:t>de meer dan 2500 ontvangen meldingen van discriminatie na online bericht van Wilders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DD4DC4">
        <w:t>8 augustus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50F8EFD6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DD4DC4">
        <w:t>Minister van Justitie en Veiligheid</w:t>
      </w:r>
      <w:r>
        <w:t>,</w:t>
      </w:r>
    </w:p>
    <w:p w:rsidR="00A37921" w:rsidP="00FE72B2" w:rsidRDefault="00A37921" w14:paraId="2DB73A0C" w14:textId="62EADFFC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T.H.D. Struycken" w:value="T.H.D. Struycken"/>
        </w:comboBox>
      </w:sdtPr>
      <w:sdtEndPr/>
      <w:sdtContent>
        <w:p w:rsidR="00A37921" w:rsidP="00A37921" w:rsidRDefault="00DD4DC4" w14:paraId="6B6473DD" w14:textId="52C165DA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0BED4" w14:textId="77777777" w:rsidR="00E4412A" w:rsidRDefault="00E4412A">
      <w:r>
        <w:separator/>
      </w:r>
    </w:p>
    <w:p w14:paraId="0C95BFE8" w14:textId="77777777" w:rsidR="00E4412A" w:rsidRDefault="00E4412A"/>
    <w:p w14:paraId="67EFE88B" w14:textId="77777777" w:rsidR="00E4412A" w:rsidRDefault="00E4412A"/>
    <w:p w14:paraId="79B8FE59" w14:textId="77777777" w:rsidR="00E4412A" w:rsidRDefault="00E4412A"/>
  </w:endnote>
  <w:endnote w:type="continuationSeparator" w:id="0">
    <w:p w14:paraId="0583B6C7" w14:textId="77777777" w:rsidR="00E4412A" w:rsidRDefault="00E4412A">
      <w:r>
        <w:continuationSeparator/>
      </w:r>
    </w:p>
    <w:p w14:paraId="2907A0D9" w14:textId="77777777" w:rsidR="00E4412A" w:rsidRDefault="00E4412A"/>
    <w:p w14:paraId="24B27349" w14:textId="77777777" w:rsidR="00E4412A" w:rsidRDefault="00E4412A"/>
    <w:p w14:paraId="6CFD71D0" w14:textId="77777777" w:rsidR="00E4412A" w:rsidRDefault="00E4412A"/>
  </w:endnote>
  <w:endnote w:type="continuationNotice" w:id="1">
    <w:p w14:paraId="03147638" w14:textId="77777777" w:rsidR="00E4412A" w:rsidRDefault="00E4412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4A01C13A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115A57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115A57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60CC4B2B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115A57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115A57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9D5062">
              <w:t>2</w:t>
            </w:r>
          </w:fldSimple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04E5B" w14:textId="77777777" w:rsidR="00E4412A" w:rsidRDefault="00E4412A">
      <w:r>
        <w:separator/>
      </w:r>
    </w:p>
  </w:footnote>
  <w:footnote w:type="continuationSeparator" w:id="0">
    <w:p w14:paraId="6F4F8F07" w14:textId="77777777" w:rsidR="00E4412A" w:rsidRDefault="00E4412A">
      <w:r>
        <w:continuationSeparator/>
      </w:r>
    </w:p>
  </w:footnote>
  <w:footnote w:type="continuationNotice" w:id="1">
    <w:p w14:paraId="5891AEA5" w14:textId="77777777" w:rsidR="00E4412A" w:rsidRDefault="00E4412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B6067C4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B924E1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15A57"/>
    <w:rsid w:val="001305E5"/>
    <w:rsid w:val="00133AE9"/>
    <w:rsid w:val="0013405B"/>
    <w:rsid w:val="00141A15"/>
    <w:rsid w:val="001447BF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3578E"/>
    <w:rsid w:val="00440A65"/>
    <w:rsid w:val="00442C84"/>
    <w:rsid w:val="00450BB9"/>
    <w:rsid w:val="00455EED"/>
    <w:rsid w:val="00462AEC"/>
    <w:rsid w:val="00464889"/>
    <w:rsid w:val="004827DF"/>
    <w:rsid w:val="004857F0"/>
    <w:rsid w:val="00486F1B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1C4B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2D16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8324E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41B43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6E8E"/>
    <w:rsid w:val="00D7735D"/>
    <w:rsid w:val="00D84BF8"/>
    <w:rsid w:val="00D85A16"/>
    <w:rsid w:val="00D85E0A"/>
    <w:rsid w:val="00D96F5F"/>
    <w:rsid w:val="00DB0E77"/>
    <w:rsid w:val="00DD4DC4"/>
    <w:rsid w:val="00DF46A2"/>
    <w:rsid w:val="00DF6525"/>
    <w:rsid w:val="00E039ED"/>
    <w:rsid w:val="00E13B1C"/>
    <w:rsid w:val="00E14183"/>
    <w:rsid w:val="00E25CB4"/>
    <w:rsid w:val="00E33297"/>
    <w:rsid w:val="00E4412A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43578E"/>
    <w:rsid w:val="00697C3D"/>
    <w:rsid w:val="006F0AA8"/>
    <w:rsid w:val="00806070"/>
    <w:rsid w:val="00A8324E"/>
    <w:rsid w:val="00AB22D2"/>
    <w:rsid w:val="00C41B43"/>
    <w:rsid w:val="00C92376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209</ap:Words>
  <ap:Characters>1154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2025-09-01T14:19:00.0000000Z</dcterms:created>
  <dcterms:modified xsi:type="dcterms:W3CDTF">2025-09-01T14:19:00.0000000Z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