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3222E" w:rsidTr="00D9561B" w14:paraId="0BAA007E" w14:textId="77777777">
        <w:trPr>
          <w:trHeight w:val="1514"/>
        </w:trPr>
        <w:tc>
          <w:tcPr>
            <w:tcW w:w="7522" w:type="dxa"/>
            <w:tcBorders>
              <w:top w:val="nil"/>
              <w:left w:val="nil"/>
              <w:bottom w:val="nil"/>
              <w:right w:val="nil"/>
            </w:tcBorders>
            <w:tcMar>
              <w:left w:w="0" w:type="dxa"/>
              <w:right w:w="0" w:type="dxa"/>
            </w:tcMar>
          </w:tcPr>
          <w:p w:rsidR="00374412" w:rsidP="00D9561B" w:rsidRDefault="00686BE5" w14:paraId="50BDF36E" w14:textId="77777777">
            <w:r>
              <w:t>De v</w:t>
            </w:r>
            <w:r w:rsidR="008E3932">
              <w:t>oorzitter van de Tweede Kamer der Staten-Generaal</w:t>
            </w:r>
          </w:p>
          <w:p w:rsidR="00374412" w:rsidP="00D9561B" w:rsidRDefault="00686BE5" w14:paraId="2230A126" w14:textId="77777777">
            <w:r>
              <w:t>Postbus 20018</w:t>
            </w:r>
          </w:p>
          <w:p w:rsidR="008E3932" w:rsidP="00D9561B" w:rsidRDefault="00686BE5" w14:paraId="3EA2EEA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3222E" w:rsidTr="00FF66F9" w14:paraId="3F04D35D" w14:textId="77777777">
        <w:trPr>
          <w:trHeight w:val="289" w:hRule="exact"/>
        </w:trPr>
        <w:tc>
          <w:tcPr>
            <w:tcW w:w="929" w:type="dxa"/>
          </w:tcPr>
          <w:p w:rsidRPr="00434042" w:rsidR="0005404B" w:rsidP="00FF66F9" w:rsidRDefault="00686BE5" w14:paraId="13E19F5E" w14:textId="77777777">
            <w:pPr>
              <w:rPr>
                <w:lang w:eastAsia="en-US"/>
              </w:rPr>
            </w:pPr>
            <w:r>
              <w:rPr>
                <w:lang w:eastAsia="en-US"/>
              </w:rPr>
              <w:t>Datum</w:t>
            </w:r>
          </w:p>
        </w:tc>
        <w:tc>
          <w:tcPr>
            <w:tcW w:w="6581" w:type="dxa"/>
          </w:tcPr>
          <w:p w:rsidRPr="00434042" w:rsidR="0005404B" w:rsidP="00FF66F9" w:rsidRDefault="00EF44C1" w14:paraId="51AB9876" w14:textId="2EF0C367">
            <w:pPr>
              <w:rPr>
                <w:lang w:eastAsia="en-US"/>
              </w:rPr>
            </w:pPr>
            <w:r>
              <w:rPr>
                <w:lang w:eastAsia="en-US"/>
              </w:rPr>
              <w:t>1 september 2025</w:t>
            </w:r>
          </w:p>
        </w:tc>
      </w:tr>
      <w:tr w:rsidR="0003222E" w:rsidTr="00FF66F9" w14:paraId="4E3B69A0" w14:textId="77777777">
        <w:trPr>
          <w:trHeight w:val="368"/>
        </w:trPr>
        <w:tc>
          <w:tcPr>
            <w:tcW w:w="929" w:type="dxa"/>
          </w:tcPr>
          <w:p w:rsidR="0005404B" w:rsidP="00FF66F9" w:rsidRDefault="00686BE5" w14:paraId="372D7139" w14:textId="77777777">
            <w:pPr>
              <w:rPr>
                <w:lang w:eastAsia="en-US"/>
              </w:rPr>
            </w:pPr>
            <w:r>
              <w:rPr>
                <w:lang w:eastAsia="en-US"/>
              </w:rPr>
              <w:t>Betreft</w:t>
            </w:r>
          </w:p>
        </w:tc>
        <w:tc>
          <w:tcPr>
            <w:tcW w:w="6581" w:type="dxa"/>
          </w:tcPr>
          <w:p w:rsidR="001C28A7" w:rsidP="001C28A7" w:rsidRDefault="00686BE5" w14:paraId="7C5A6A2C" w14:textId="5E600946">
            <w:r>
              <w:rPr>
                <w:lang w:eastAsia="en-US"/>
              </w:rPr>
              <w:t xml:space="preserve">Antwoord op schriftelijke vragen van </w:t>
            </w:r>
            <w:r w:rsidR="001C28A7">
              <w:t xml:space="preserve">het lid </w:t>
            </w:r>
            <w:proofErr w:type="spellStart"/>
            <w:r w:rsidR="001C28A7">
              <w:t>Rooderkerk</w:t>
            </w:r>
            <w:proofErr w:type="spellEnd"/>
            <w:r w:rsidR="001C28A7">
              <w:t xml:space="preserve"> (D66) over Onderzoek van BOOS en Follow </w:t>
            </w:r>
            <w:proofErr w:type="spellStart"/>
            <w:r w:rsidR="001C28A7">
              <w:t>the</w:t>
            </w:r>
            <w:proofErr w:type="spellEnd"/>
            <w:r w:rsidR="001C28A7">
              <w:t xml:space="preserve"> Money naar Stichting Durf te Dromen en mogelijke misleiding van scholen.</w:t>
            </w:r>
          </w:p>
          <w:p w:rsidR="0005404B" w:rsidP="00FF66F9" w:rsidRDefault="0005404B" w14:paraId="655D7AC3" w14:textId="33A808E1">
            <w:pPr>
              <w:rPr>
                <w:lang w:eastAsia="en-US"/>
              </w:rPr>
            </w:pPr>
          </w:p>
        </w:tc>
      </w:tr>
    </w:tbl>
    <w:p w:rsidR="0003222E" w:rsidRDefault="001C2C36" w14:paraId="584FF05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C6541" w:rsidR="0003222E" w:rsidTr="00A421A1" w14:paraId="012D4C70" w14:textId="77777777">
        <w:tc>
          <w:tcPr>
            <w:tcW w:w="2160" w:type="dxa"/>
          </w:tcPr>
          <w:p w:rsidRPr="00F53C9D" w:rsidR="006205C0" w:rsidP="00686AED" w:rsidRDefault="00686BE5" w14:paraId="0DC45C47" w14:textId="77777777">
            <w:pPr>
              <w:pStyle w:val="Colofonkop"/>
              <w:framePr w:hSpace="0" w:wrap="auto" w:hAnchor="text" w:vAnchor="margin" w:xAlign="left" w:yAlign="inline"/>
            </w:pPr>
            <w:r>
              <w:t>Onderwijspersoneel en Primair Onderwijs</w:t>
            </w:r>
          </w:p>
          <w:p w:rsidR="006205C0" w:rsidP="00A421A1" w:rsidRDefault="00686BE5" w14:paraId="4114D062" w14:textId="77777777">
            <w:pPr>
              <w:pStyle w:val="Huisstijl-Gegeven"/>
              <w:spacing w:after="0"/>
            </w:pPr>
            <w:r>
              <w:t xml:space="preserve">Rijnstraat 50 </w:t>
            </w:r>
          </w:p>
          <w:p w:rsidR="004425A7" w:rsidP="00E972A2" w:rsidRDefault="00686BE5" w14:paraId="568B091B" w14:textId="77777777">
            <w:pPr>
              <w:pStyle w:val="Huisstijl-Gegeven"/>
              <w:spacing w:after="0"/>
            </w:pPr>
            <w:r>
              <w:t>Den Haag</w:t>
            </w:r>
          </w:p>
          <w:p w:rsidR="004425A7" w:rsidP="00E972A2" w:rsidRDefault="00686BE5" w14:paraId="2EE931EB" w14:textId="77777777">
            <w:pPr>
              <w:pStyle w:val="Huisstijl-Gegeven"/>
              <w:spacing w:after="0"/>
            </w:pPr>
            <w:r>
              <w:t>Postbus 16375</w:t>
            </w:r>
          </w:p>
          <w:p w:rsidR="004425A7" w:rsidP="00E972A2" w:rsidRDefault="00686BE5" w14:paraId="432CC76F" w14:textId="77777777">
            <w:pPr>
              <w:pStyle w:val="Huisstijl-Gegeven"/>
              <w:spacing w:after="0"/>
            </w:pPr>
            <w:r>
              <w:t>2500 BJ Den Haag</w:t>
            </w:r>
          </w:p>
          <w:p w:rsidR="004425A7" w:rsidP="00E972A2" w:rsidRDefault="00686BE5" w14:paraId="27EBB69B" w14:textId="77777777">
            <w:pPr>
              <w:pStyle w:val="Huisstijl-Gegeven"/>
              <w:spacing w:after="90"/>
            </w:pPr>
            <w:r>
              <w:t>www.rijksoverheid.nl</w:t>
            </w:r>
          </w:p>
          <w:p w:rsidRPr="00D86CC6" w:rsidR="006205C0" w:rsidP="00A421A1" w:rsidRDefault="00686BE5" w14:paraId="18C92483" w14:textId="77777777">
            <w:pPr>
              <w:spacing w:line="180" w:lineRule="exact"/>
              <w:rPr>
                <w:b/>
                <w:sz w:val="13"/>
                <w:szCs w:val="13"/>
              </w:rPr>
            </w:pPr>
            <w:r>
              <w:rPr>
                <w:b/>
                <w:sz w:val="13"/>
                <w:szCs w:val="13"/>
              </w:rPr>
              <w:t>Contactpersoon</w:t>
            </w:r>
          </w:p>
          <w:p w:rsidR="006205C0" w:rsidP="00A421A1" w:rsidRDefault="006205C0" w14:paraId="26A23753" w14:textId="77777777">
            <w:pPr>
              <w:spacing w:line="180" w:lineRule="exact"/>
              <w:rPr>
                <w:sz w:val="13"/>
                <w:szCs w:val="13"/>
                <w:lang w:val="en-US"/>
              </w:rPr>
            </w:pPr>
          </w:p>
          <w:p w:rsidRPr="001C28A7" w:rsidR="00EF44C1" w:rsidP="00A421A1" w:rsidRDefault="00EF44C1" w14:paraId="4659E184" w14:textId="46443DA7">
            <w:pPr>
              <w:spacing w:line="180" w:lineRule="exact"/>
              <w:rPr>
                <w:sz w:val="13"/>
                <w:szCs w:val="13"/>
                <w:lang w:val="en-US"/>
              </w:rPr>
            </w:pPr>
          </w:p>
        </w:tc>
      </w:tr>
      <w:tr w:rsidRPr="001C6541" w:rsidR="0003222E" w:rsidTr="00A421A1" w14:paraId="6881820C" w14:textId="77777777">
        <w:trPr>
          <w:trHeight w:val="200" w:hRule="exact"/>
        </w:trPr>
        <w:tc>
          <w:tcPr>
            <w:tcW w:w="2160" w:type="dxa"/>
          </w:tcPr>
          <w:p w:rsidRPr="001C28A7" w:rsidR="006205C0" w:rsidP="00A421A1" w:rsidRDefault="006205C0" w14:paraId="41DA231A" w14:textId="77777777">
            <w:pPr>
              <w:spacing w:after="90" w:line="180" w:lineRule="exact"/>
              <w:rPr>
                <w:sz w:val="13"/>
                <w:szCs w:val="13"/>
                <w:lang w:val="en-US"/>
              </w:rPr>
            </w:pPr>
          </w:p>
        </w:tc>
      </w:tr>
      <w:tr w:rsidR="0003222E" w:rsidTr="00A421A1" w14:paraId="5D2B0C21" w14:textId="77777777">
        <w:trPr>
          <w:trHeight w:val="450"/>
        </w:trPr>
        <w:tc>
          <w:tcPr>
            <w:tcW w:w="2160" w:type="dxa"/>
          </w:tcPr>
          <w:p w:rsidR="00F51A76" w:rsidP="00A421A1" w:rsidRDefault="00686BE5" w14:paraId="4B66F75A" w14:textId="77777777">
            <w:pPr>
              <w:spacing w:line="180" w:lineRule="exact"/>
              <w:rPr>
                <w:b/>
                <w:sz w:val="13"/>
                <w:szCs w:val="13"/>
              </w:rPr>
            </w:pPr>
            <w:r>
              <w:rPr>
                <w:b/>
                <w:sz w:val="13"/>
                <w:szCs w:val="13"/>
              </w:rPr>
              <w:t>Onze referentie</w:t>
            </w:r>
          </w:p>
          <w:p w:rsidRPr="00FA7882" w:rsidR="006205C0" w:rsidP="00215356" w:rsidRDefault="00E818D3" w14:paraId="482C0E3D" w14:textId="5FF8C886">
            <w:pPr>
              <w:spacing w:line="180" w:lineRule="exact"/>
              <w:rPr>
                <w:sz w:val="13"/>
                <w:szCs w:val="13"/>
              </w:rPr>
            </w:pPr>
            <w:r w:rsidRPr="009B6DEB">
              <w:rPr>
                <w:sz w:val="13"/>
                <w:szCs w:val="13"/>
              </w:rPr>
              <w:t>53962963</w:t>
            </w:r>
          </w:p>
        </w:tc>
      </w:tr>
      <w:tr w:rsidR="0003222E" w:rsidTr="00A421A1" w14:paraId="7157BA4F" w14:textId="77777777">
        <w:trPr>
          <w:trHeight w:val="136"/>
        </w:trPr>
        <w:tc>
          <w:tcPr>
            <w:tcW w:w="2160" w:type="dxa"/>
          </w:tcPr>
          <w:p w:rsidRPr="00C5333A" w:rsidR="006205C0" w:rsidP="00A421A1" w:rsidRDefault="00686BE5" w14:paraId="577D4340" w14:textId="77777777">
            <w:pPr>
              <w:tabs>
                <w:tab w:val="left" w:pos="1890"/>
              </w:tabs>
              <w:spacing w:line="180" w:lineRule="exact"/>
              <w:rPr>
                <w:b/>
                <w:sz w:val="13"/>
                <w:szCs w:val="13"/>
              </w:rPr>
            </w:pPr>
            <w:r w:rsidRPr="00003544">
              <w:rPr>
                <w:b/>
                <w:sz w:val="13"/>
                <w:szCs w:val="13"/>
              </w:rPr>
              <w:t>Uw brief</w:t>
            </w:r>
          </w:p>
          <w:p w:rsidRPr="00E06CD4" w:rsidR="00E91674" w:rsidP="00E210E0" w:rsidRDefault="00686BE5" w14:paraId="7B89D25A" w14:textId="77777777">
            <w:pPr>
              <w:tabs>
                <w:tab w:val="left" w:pos="1890"/>
              </w:tabs>
              <w:spacing w:after="92" w:line="180" w:lineRule="exact"/>
              <w:rPr>
                <w:sz w:val="13"/>
                <w:szCs w:val="13"/>
              </w:rPr>
            </w:pPr>
            <w:r>
              <w:rPr>
                <w:sz w:val="13"/>
                <w:szCs w:val="13"/>
              </w:rPr>
              <w:t>12 augustus 2025</w:t>
            </w:r>
          </w:p>
        </w:tc>
      </w:tr>
      <w:tr w:rsidR="0003222E" w:rsidTr="00A421A1" w14:paraId="1C0E75CB" w14:textId="77777777">
        <w:trPr>
          <w:trHeight w:val="227"/>
        </w:trPr>
        <w:tc>
          <w:tcPr>
            <w:tcW w:w="2160" w:type="dxa"/>
          </w:tcPr>
          <w:p w:rsidRPr="004A65A5" w:rsidR="006205C0" w:rsidP="00A421A1" w:rsidRDefault="00686BE5" w14:paraId="4D934D07" w14:textId="77777777">
            <w:pPr>
              <w:spacing w:line="180" w:lineRule="exact"/>
              <w:rPr>
                <w:b/>
                <w:sz w:val="13"/>
                <w:szCs w:val="13"/>
              </w:rPr>
            </w:pPr>
            <w:r>
              <w:rPr>
                <w:b/>
                <w:sz w:val="13"/>
                <w:szCs w:val="13"/>
              </w:rPr>
              <w:t>Uw referentie</w:t>
            </w:r>
          </w:p>
          <w:p w:rsidRPr="00D74F66" w:rsidR="006205C0" w:rsidP="00A421A1" w:rsidRDefault="006205C0" w14:paraId="26FEE7C7" w14:textId="77777777">
            <w:pPr>
              <w:spacing w:after="90" w:line="180" w:lineRule="exact"/>
              <w:rPr>
                <w:sz w:val="13"/>
              </w:rPr>
            </w:pPr>
          </w:p>
        </w:tc>
      </w:tr>
    </w:tbl>
    <w:p w:rsidR="00215356" w:rsidRDefault="00215356" w14:paraId="71C99E92" w14:textId="77777777"/>
    <w:p w:rsidR="006205C0" w:rsidP="00A421A1" w:rsidRDefault="006205C0" w14:paraId="5ED53F39" w14:textId="77777777"/>
    <w:p w:rsidR="00CA35E4" w:rsidP="00CA35E4" w:rsidRDefault="00437472" w14:paraId="35E75509" w14:textId="690A4202">
      <w:r>
        <w:t xml:space="preserve">Hierbij </w:t>
      </w:r>
      <w:r w:rsidR="004A5A85">
        <w:t xml:space="preserve">stuur ik </w:t>
      </w:r>
      <w:r w:rsidR="00D45993">
        <w:t>u</w:t>
      </w:r>
      <w:r w:rsidR="00686BE5">
        <w:t xml:space="preserve"> de antwoorden</w:t>
      </w:r>
      <w:r w:rsidR="006B0A79">
        <w:t xml:space="preserve"> op</w:t>
      </w:r>
      <w:r w:rsidR="00C82662">
        <w:t xml:space="preserve"> </w:t>
      </w:r>
      <w:r w:rsidRPr="001C28A7" w:rsidR="00686BE5">
        <w:t>de vragen</w:t>
      </w:r>
      <w:r w:rsidR="00686BE5">
        <w:t xml:space="preserve"> van het lid </w:t>
      </w:r>
      <w:proofErr w:type="spellStart"/>
      <w:r w:rsidR="00686BE5">
        <w:t>Rooderkerk</w:t>
      </w:r>
      <w:proofErr w:type="spellEnd"/>
      <w:r w:rsidR="00686BE5">
        <w:t xml:space="preserve"> (D66)</w:t>
      </w:r>
      <w:r w:rsidR="00AD7C7C">
        <w:t xml:space="preserve"> </w:t>
      </w:r>
      <w:r w:rsidR="00FE54D9">
        <w:t>naar aanleiding van het o</w:t>
      </w:r>
      <w:r w:rsidR="00686BE5">
        <w:t xml:space="preserve">nderzoek van BOOS en Follow </w:t>
      </w:r>
      <w:proofErr w:type="spellStart"/>
      <w:r w:rsidR="00686BE5">
        <w:t>the</w:t>
      </w:r>
      <w:proofErr w:type="spellEnd"/>
      <w:r w:rsidR="00686BE5">
        <w:t xml:space="preserve"> Money naar Stichting Durf te Dromen en mogelijke misleiding van scholen</w:t>
      </w:r>
      <w:r w:rsidR="005E637C">
        <w:t>.</w:t>
      </w:r>
    </w:p>
    <w:p w:rsidR="00CA35E4" w:rsidP="00CA35E4" w:rsidRDefault="00CA35E4" w14:paraId="06B60042" w14:textId="77777777"/>
    <w:p w:rsidRPr="001C28A7" w:rsidR="001C28A7" w:rsidP="001C28A7" w:rsidRDefault="00686BE5" w14:paraId="2DE9A3F7" w14:textId="4D24E649">
      <w:r w:rsidRPr="001C28A7">
        <w:t>De vragen werden</w:t>
      </w:r>
      <w:r w:rsidR="00B11469">
        <w:t> </w:t>
      </w:r>
      <w:r w:rsidR="00BD7E81">
        <w:t>in</w:t>
      </w:r>
      <w:r w:rsidR="00CA35E4">
        <w:t xml:space="preserve">gezonden </w:t>
      </w:r>
      <w:r w:rsidR="00BD7E81">
        <w:t>op</w:t>
      </w:r>
      <w:r w:rsidR="00EB5D85">
        <w:t xml:space="preserve"> </w:t>
      </w:r>
      <w:r>
        <w:t>12 augustus 2025</w:t>
      </w:r>
      <w:r w:rsidR="00E82C38">
        <w:t xml:space="preserve"> met kenmerk</w:t>
      </w:r>
      <w:r w:rsidR="001C28A7">
        <w:t xml:space="preserve"> </w:t>
      </w:r>
      <w:r w:rsidRPr="001C28A7" w:rsidR="001C28A7">
        <w:t>2025Z15101</w:t>
      </w:r>
      <w:r w:rsidR="00E02883">
        <w:t>.</w:t>
      </w:r>
    </w:p>
    <w:p w:rsidR="00105677" w:rsidP="00CA35E4" w:rsidRDefault="00E82C38" w14:paraId="30867A6A" w14:textId="1F3509C1">
      <w:r>
        <w:t xml:space="preserve"> </w:t>
      </w:r>
    </w:p>
    <w:p w:rsidR="00820DDA" w:rsidP="00CA35E4" w:rsidRDefault="00820DDA" w14:paraId="32130CD9" w14:textId="77777777"/>
    <w:p w:rsidR="00D7161D" w:rsidP="00881E8D" w:rsidRDefault="00686BE5" w14:paraId="1D1521BA" w14:textId="77777777">
      <w:r>
        <w:t>De staatssecretaris</w:t>
      </w:r>
      <w:r w:rsidR="00F505A0">
        <w:t xml:space="preserve"> van Onderwijs, Cultuur en Wetenschap</w:t>
      </w:r>
      <w:r>
        <w:t>,</w:t>
      </w:r>
    </w:p>
    <w:p w:rsidR="00E02883" w:rsidP="00881E8D" w:rsidRDefault="00E02883" w14:paraId="2B0AA04A" w14:textId="77777777"/>
    <w:p w:rsidR="00E02883" w:rsidP="00881E8D" w:rsidRDefault="00E02883" w14:paraId="26A5B1DA" w14:textId="77777777"/>
    <w:p w:rsidR="00E02883" w:rsidP="00881E8D" w:rsidRDefault="00E02883" w14:paraId="204248FA" w14:textId="77777777"/>
    <w:p w:rsidR="00E02883" w:rsidP="00881E8D" w:rsidRDefault="00E02883" w14:paraId="09A47107" w14:textId="77777777"/>
    <w:p w:rsidR="001C28A7" w:rsidP="001C28A7" w:rsidRDefault="00686BE5" w14:paraId="60A134CA" w14:textId="35378796">
      <w:r>
        <w:t>Mariëlle Pau</w:t>
      </w:r>
      <w:r w:rsidR="00E02883">
        <w:t>l</w:t>
      </w:r>
    </w:p>
    <w:p w:rsidR="00E02883" w:rsidP="001C28A7" w:rsidRDefault="00E02883" w14:paraId="59454AFF" w14:textId="77777777"/>
    <w:p w:rsidR="00E02883" w:rsidP="001C28A7" w:rsidRDefault="00E02883" w14:paraId="46FB03B9" w14:textId="77777777"/>
    <w:p w:rsidR="00E02883" w:rsidP="001C28A7" w:rsidRDefault="00E02883" w14:paraId="6586D6D8" w14:textId="77777777"/>
    <w:p w:rsidR="00E02883" w:rsidP="001C28A7" w:rsidRDefault="00E02883" w14:paraId="04E94310" w14:textId="77777777"/>
    <w:p w:rsidR="00E02883" w:rsidP="001C28A7" w:rsidRDefault="00E02883" w14:paraId="60EE81D2" w14:textId="77777777"/>
    <w:p w:rsidR="00E02883" w:rsidP="001C28A7" w:rsidRDefault="00E02883" w14:paraId="090BCBEF" w14:textId="77777777"/>
    <w:p w:rsidR="00E02883" w:rsidP="001C28A7" w:rsidRDefault="00E02883" w14:paraId="5ED9E148" w14:textId="77777777"/>
    <w:p w:rsidR="00E02883" w:rsidP="001C28A7" w:rsidRDefault="00E02883" w14:paraId="2F1E2B9F" w14:textId="77777777"/>
    <w:p w:rsidR="00E02883" w:rsidP="001C28A7" w:rsidRDefault="00E02883" w14:paraId="26551728" w14:textId="77777777"/>
    <w:p w:rsidR="00E02883" w:rsidP="001C28A7" w:rsidRDefault="00E02883" w14:paraId="7FEB2C37" w14:textId="77777777"/>
    <w:p w:rsidR="00E02883" w:rsidP="001C28A7" w:rsidRDefault="00E02883" w14:paraId="7239FF89" w14:textId="77777777"/>
    <w:p w:rsidR="00E02883" w:rsidP="001C28A7" w:rsidRDefault="00E02883" w14:paraId="15342643" w14:textId="77777777"/>
    <w:p w:rsidR="00E02883" w:rsidP="001C28A7" w:rsidRDefault="00E02883" w14:paraId="09827939" w14:textId="77777777"/>
    <w:p w:rsidR="00E02883" w:rsidP="001C28A7" w:rsidRDefault="00E02883" w14:paraId="65D790BC" w14:textId="77777777"/>
    <w:p w:rsidR="00E02883" w:rsidP="001C28A7" w:rsidRDefault="00E02883" w14:paraId="647C866E" w14:textId="77777777"/>
    <w:p w:rsidR="00E02883" w:rsidP="001C28A7" w:rsidRDefault="00E02883" w14:paraId="22E02352" w14:textId="77777777"/>
    <w:p w:rsidR="001C28A7" w:rsidP="001C28A7" w:rsidRDefault="001C28A7" w14:paraId="5F8ECFA9" w14:textId="77777777"/>
    <w:p w:rsidR="00DE5BF6" w:rsidRDefault="00DE5BF6" w14:paraId="7113DD52" w14:textId="77777777">
      <w:pPr>
        <w:spacing w:line="240" w:lineRule="auto"/>
        <w:rPr>
          <w:szCs w:val="18"/>
        </w:rPr>
      </w:pPr>
      <w:r>
        <w:br w:type="page"/>
      </w:r>
    </w:p>
    <w:p w:rsidR="001C28A7" w:rsidP="001C28A7" w:rsidRDefault="001C28A7" w14:paraId="38CDFB0B" w14:textId="2C667143">
      <w:pPr>
        <w:pStyle w:val="pagebreak"/>
        <w:pageBreakBefore w:val="0"/>
      </w:pPr>
      <w:r>
        <w:lastRenderedPageBreak/>
        <w:t xml:space="preserve">De antwoorden op de schriftelijke vragen van het lid </w:t>
      </w:r>
      <w:proofErr w:type="spellStart"/>
      <w:r>
        <w:t>Rooderkerk</w:t>
      </w:r>
      <w:proofErr w:type="spellEnd"/>
      <w:r>
        <w:t xml:space="preserve"> (D66) over Onderzoek van BOOS en Follow </w:t>
      </w:r>
      <w:proofErr w:type="spellStart"/>
      <w:r>
        <w:t>the</w:t>
      </w:r>
      <w:proofErr w:type="spellEnd"/>
      <w:r>
        <w:t xml:space="preserve"> Money naar Stichting Durf te Dromen en mogelijke misleiding van scholen met kenmerk </w:t>
      </w:r>
      <w:r w:rsidRPr="001C28A7">
        <w:t>2025Z15101</w:t>
      </w:r>
      <w:r>
        <w:t>, ingezonden op 12 augustus 2025.</w:t>
      </w:r>
    </w:p>
    <w:p w:rsidRPr="005A7E88" w:rsidR="005A7E88" w:rsidP="005A7E88" w:rsidRDefault="005A7E88" w14:paraId="391A29AD" w14:textId="77777777">
      <w:pPr>
        <w:pStyle w:val="standaard-tekst"/>
      </w:pPr>
    </w:p>
    <w:p w:rsidRPr="001C28A7" w:rsidR="001C28A7" w:rsidP="001C28A7" w:rsidRDefault="001C28A7" w14:paraId="60C0D01F" w14:textId="77777777">
      <w:pPr>
        <w:pStyle w:val="Colofonkop"/>
        <w:framePr w:wrap="around"/>
      </w:pPr>
    </w:p>
    <w:p w:rsidRPr="001C28A7" w:rsidR="001C28A7" w:rsidP="001C28A7" w:rsidRDefault="001C28A7" w14:paraId="339C40EE" w14:textId="66FDBF3E">
      <w:r w:rsidRPr="001C28A7">
        <w:t>Vraag 1</w:t>
      </w:r>
    </w:p>
    <w:p w:rsidRPr="001C28A7" w:rsidR="001C28A7" w:rsidP="001C28A7" w:rsidRDefault="001C28A7" w14:paraId="55CAEE90" w14:textId="77777777">
      <w:r w:rsidRPr="001C28A7">
        <w:t xml:space="preserve">1. Bent u bekend met de uitzending van BOOS en de artikelen van Follow </w:t>
      </w:r>
      <w:proofErr w:type="spellStart"/>
      <w:r w:rsidRPr="001C28A7">
        <w:t>the</w:t>
      </w:r>
      <w:proofErr w:type="spellEnd"/>
      <w:r w:rsidRPr="001C28A7">
        <w:t xml:space="preserve"> Money over de constructie rond Stichting Durf te Dromen en de gelijknamige commerciële BV?</w:t>
      </w:r>
      <w:r w:rsidRPr="001C28A7">
        <w:rPr>
          <w:rStyle w:val="Voetnootmarkering"/>
        </w:rPr>
        <w:footnoteReference w:id="1"/>
      </w:r>
      <w:r w:rsidRPr="001C28A7">
        <w:rPr>
          <w:rStyle w:val="Voetnootmarkering"/>
        </w:rPr>
        <w:footnoteReference w:id="2"/>
      </w:r>
      <w:r w:rsidRPr="001C28A7">
        <w:t xml:space="preserve">  </w:t>
      </w:r>
    </w:p>
    <w:p w:rsidRPr="001C28A7" w:rsidR="001C28A7" w:rsidP="001C28A7" w:rsidRDefault="001C28A7" w14:paraId="4368D43E" w14:textId="77777777"/>
    <w:p w:rsidRPr="001C28A7" w:rsidR="001C28A7" w:rsidP="001C28A7" w:rsidRDefault="001C28A7" w14:paraId="652EFC8A" w14:textId="646CF7BC">
      <w:r w:rsidRPr="001C28A7">
        <w:t>Antwoord op vraag 1</w:t>
      </w:r>
    </w:p>
    <w:p w:rsidRPr="001C28A7" w:rsidR="001C28A7" w:rsidP="001C28A7" w:rsidRDefault="001C28A7" w14:paraId="569B23C8" w14:textId="77777777">
      <w:r w:rsidRPr="001C28A7">
        <w:t xml:space="preserve">Ja. </w:t>
      </w:r>
    </w:p>
    <w:p w:rsidRPr="001C28A7" w:rsidR="001C28A7" w:rsidP="001C28A7" w:rsidRDefault="001C28A7" w14:paraId="20F964B3" w14:textId="77777777"/>
    <w:p w:rsidRPr="001C28A7" w:rsidR="001C28A7" w:rsidP="001C28A7" w:rsidRDefault="001C28A7" w14:paraId="421BF307" w14:textId="2CA2E6AF">
      <w:r w:rsidRPr="001C28A7">
        <w:t>Vraag 2</w:t>
      </w:r>
    </w:p>
    <w:p w:rsidRPr="001C28A7" w:rsidR="001C28A7" w:rsidP="001C28A7" w:rsidRDefault="001C28A7" w14:paraId="18B88DD8" w14:textId="77777777">
      <w:r w:rsidRPr="001C28A7">
        <w:t>2. Hoe beoordeelt u het beeld dat scholen in de veronderstelling waren dat zij zaken deden met een goed doel, terwijl zij in werkelijkheid betaalden aan een commerciële onderneming?</w:t>
      </w:r>
    </w:p>
    <w:p w:rsidRPr="001C28A7" w:rsidR="001C28A7" w:rsidP="001C28A7" w:rsidRDefault="001C28A7" w14:paraId="25A92334" w14:textId="77777777"/>
    <w:p w:rsidRPr="00AA0FEE" w:rsidR="001C28A7" w:rsidP="001C28A7" w:rsidRDefault="001C28A7" w14:paraId="7B26574E" w14:textId="6BC95405">
      <w:r w:rsidRPr="00AA0FEE">
        <w:t>Antwoord op vraag 2</w:t>
      </w:r>
    </w:p>
    <w:p w:rsidRPr="00AA0FEE" w:rsidR="00B158F3" w:rsidP="00B158F3" w:rsidRDefault="00B158F3" w14:paraId="340A47F8" w14:textId="5C16DF75">
      <w:bookmarkStart w:name="_Hlk206580697" w:id="0"/>
      <w:r>
        <w:t>Het is natuurlijk zeer onwenselijk als scholen op het verkeerde been worden gezet</w:t>
      </w:r>
      <w:r w:rsidRPr="00AA0FEE">
        <w:t xml:space="preserve">. Organisaties dienen altijd transparant te zijn over </w:t>
      </w:r>
      <w:r w:rsidR="00BD0E6F">
        <w:t>het</w:t>
      </w:r>
      <w:r w:rsidRPr="00AA0FEE">
        <w:t xml:space="preserve"> doel </w:t>
      </w:r>
      <w:r w:rsidR="00BD0E6F">
        <w:t xml:space="preserve">van waaruit </w:t>
      </w:r>
      <w:r w:rsidRPr="00AA0FEE">
        <w:t>zij handelen</w:t>
      </w:r>
      <w:r>
        <w:t>, en of dat bijvoorbeeld met of zonder winstoogmerk is</w:t>
      </w:r>
      <w:r w:rsidRPr="00AA0FEE">
        <w:t>.</w:t>
      </w:r>
    </w:p>
    <w:bookmarkEnd w:id="0"/>
    <w:p w:rsidRPr="001C28A7" w:rsidR="001C28A7" w:rsidP="001C28A7" w:rsidRDefault="001C28A7" w14:paraId="6AD2EF48" w14:textId="77777777"/>
    <w:p w:rsidRPr="001C28A7" w:rsidR="001C28A7" w:rsidP="001C28A7" w:rsidRDefault="001C28A7" w14:paraId="60769956" w14:textId="3CB4C78C">
      <w:r w:rsidRPr="001C28A7">
        <w:t>Vraag 3</w:t>
      </w:r>
    </w:p>
    <w:p w:rsidRPr="001C28A7" w:rsidR="001C28A7" w:rsidP="001C28A7" w:rsidRDefault="001C28A7" w14:paraId="042A4EEC" w14:textId="0AA158A9">
      <w:r w:rsidRPr="001C28A7">
        <w:t>3. Heeft u inzicht in hoeveel scholen landelijk diensten hebben afgenomen van de commerciële BV Durf te Dromen en welke bedragen hiermee gemoeid waren?</w:t>
      </w:r>
    </w:p>
    <w:p w:rsidRPr="001C28A7" w:rsidR="001C28A7" w:rsidP="001C28A7" w:rsidRDefault="001C28A7" w14:paraId="73E7EA3A" w14:textId="77777777"/>
    <w:p w:rsidRPr="001C28A7" w:rsidR="001C28A7" w:rsidP="001C28A7" w:rsidRDefault="001C28A7" w14:paraId="662253A7" w14:textId="42B6A515">
      <w:r w:rsidRPr="001C28A7">
        <w:t>Antwoord op vraag 3</w:t>
      </w:r>
    </w:p>
    <w:p w:rsidRPr="001C28A7" w:rsidR="001C28A7" w:rsidP="001C28A7" w:rsidRDefault="001C28A7" w14:paraId="4DF0160B" w14:textId="7A4B9641">
      <w:r w:rsidRPr="001C28A7">
        <w:t xml:space="preserve">Nee, </w:t>
      </w:r>
      <w:bookmarkStart w:name="_Hlk206774023" w:id="1"/>
      <w:r w:rsidRPr="001C28A7">
        <w:t>het ministerie van OCW houdt geen overzicht bij van de diensten die door scholen worden afgenomen</w:t>
      </w:r>
      <w:bookmarkEnd w:id="1"/>
      <w:r w:rsidRPr="001C28A7">
        <w:t xml:space="preserve">. Scholen bepalen zelf </w:t>
      </w:r>
      <w:r w:rsidR="002F17D1">
        <w:t xml:space="preserve">bij wie zij inkopen. </w:t>
      </w:r>
    </w:p>
    <w:p w:rsidRPr="001C28A7" w:rsidR="001C28A7" w:rsidP="001C28A7" w:rsidRDefault="001C28A7" w14:paraId="29D0F524" w14:textId="77777777"/>
    <w:p w:rsidRPr="008944B5" w:rsidR="001C28A7" w:rsidP="001C28A7" w:rsidRDefault="001C28A7" w14:paraId="774F4968" w14:textId="51A149A3">
      <w:r w:rsidRPr="008944B5">
        <w:t>Vraag 4</w:t>
      </w:r>
    </w:p>
    <w:p w:rsidRPr="008944B5" w:rsidR="001C28A7" w:rsidP="001C28A7" w:rsidRDefault="001C28A7" w14:paraId="0E8A7ED0" w14:textId="336C7A2D">
      <w:r w:rsidRPr="008944B5">
        <w:t>4. Zijn er signalen dat ook scholen buiten Utrecht, mogelijk in meerdere gemeenten, op vergelijkbare wijze zijn gefactureerd door deze BV?</w:t>
      </w:r>
    </w:p>
    <w:p w:rsidRPr="008944B5" w:rsidR="001C28A7" w:rsidP="001C28A7" w:rsidRDefault="001C28A7" w14:paraId="0F2DA152" w14:textId="77777777"/>
    <w:p w:rsidRPr="008944B5" w:rsidR="001C28A7" w:rsidP="001C28A7" w:rsidRDefault="001C28A7" w14:paraId="722FAABB" w14:textId="79ECDED6">
      <w:r w:rsidRPr="008944B5">
        <w:t xml:space="preserve">Antwoord op vraag 4 </w:t>
      </w:r>
    </w:p>
    <w:p w:rsidRPr="001C28A7" w:rsidR="007919BB" w:rsidP="001C28A7" w:rsidRDefault="00BD0E6F" w14:paraId="048EF6EB" w14:textId="5F74A2C2">
      <w:r>
        <w:t xml:space="preserve">Nee, hier zijn </w:t>
      </w:r>
      <w:r w:rsidR="003B510D">
        <w:t xml:space="preserve">op dit moment </w:t>
      </w:r>
      <w:r w:rsidRPr="007919BB" w:rsidR="001E74C5">
        <w:t>geen signalen</w:t>
      </w:r>
      <w:r>
        <w:t xml:space="preserve"> van bekend.</w:t>
      </w:r>
    </w:p>
    <w:p w:rsidRPr="001C28A7" w:rsidR="007919BB" w:rsidP="001C28A7" w:rsidRDefault="007919BB" w14:paraId="46AF542A" w14:textId="77777777"/>
    <w:p w:rsidRPr="001C28A7" w:rsidR="001C28A7" w:rsidP="001C28A7" w:rsidRDefault="001C28A7" w14:paraId="5A1FF810" w14:textId="6E89C823">
      <w:r w:rsidRPr="001C28A7">
        <w:t>Vraag 5</w:t>
      </w:r>
    </w:p>
    <w:p w:rsidRPr="001C28A7" w:rsidR="001C28A7" w:rsidP="001C28A7" w:rsidRDefault="001C28A7" w14:paraId="3B72F391" w14:textId="4E8B8952">
      <w:r w:rsidRPr="001C28A7">
        <w:t>5. Hoe beoordeelt u de risico’s voor gelijke onderwijskansen wanneer commerciële partijen via maatschappelijke branding toegang krijgen tot scholen en publiek gefinancierde activiteiten?</w:t>
      </w:r>
    </w:p>
    <w:p w:rsidR="001C28A7" w:rsidP="001C28A7" w:rsidRDefault="001C28A7" w14:paraId="7BCDA2E3" w14:textId="77777777"/>
    <w:p w:rsidR="00FA790A" w:rsidP="001C28A7" w:rsidRDefault="00FA790A" w14:paraId="1528ECAE" w14:textId="77777777"/>
    <w:p w:rsidRPr="001C28A7" w:rsidR="00FA790A" w:rsidP="001C28A7" w:rsidRDefault="00FA790A" w14:paraId="7A18E14C" w14:textId="77777777"/>
    <w:p w:rsidR="00911EA1" w:rsidP="001C28A7" w:rsidRDefault="00911EA1" w14:paraId="5A38D955" w14:textId="77777777"/>
    <w:p w:rsidR="00911EA1" w:rsidP="001C28A7" w:rsidRDefault="00911EA1" w14:paraId="3001961C" w14:textId="77777777"/>
    <w:p w:rsidR="00354F30" w:rsidP="00347386" w:rsidRDefault="001C28A7" w14:paraId="288D63F7" w14:textId="2A21550E">
      <w:r w:rsidRPr="001C28A7">
        <w:t>Antwoord op vraag 5</w:t>
      </w:r>
    </w:p>
    <w:p w:rsidRPr="001C28A7" w:rsidR="00347386" w:rsidP="00347386" w:rsidRDefault="00354F30" w14:paraId="52D69D8F" w14:textId="54D79330">
      <w:r>
        <w:t>Ex</w:t>
      </w:r>
      <w:r w:rsidRPr="00F20E0E">
        <w:t xml:space="preserve">terne inhuur is bedoeld in aanvulling op en ter ondersteuning van </w:t>
      </w:r>
      <w:r>
        <w:t>de</w:t>
      </w:r>
      <w:r w:rsidRPr="00F20E0E">
        <w:t xml:space="preserve"> aanpak</w:t>
      </w:r>
      <w:r>
        <w:t xml:space="preserve"> van scholen,</w:t>
      </w:r>
      <w:r w:rsidRPr="00F20E0E">
        <w:t xml:space="preserve"> en moet beperkt, tijdelijk en doelgericht zijn</w:t>
      </w:r>
      <w:r>
        <w:t>.</w:t>
      </w:r>
      <w:r w:rsidR="00FA790A">
        <w:t xml:space="preserve"> </w:t>
      </w:r>
      <w:r w:rsidR="00347386">
        <w:t>S</w:t>
      </w:r>
      <w:r w:rsidRPr="001C28A7" w:rsidR="00347386">
        <w:t>cholen</w:t>
      </w:r>
      <w:r w:rsidR="00347386">
        <w:t xml:space="preserve"> </w:t>
      </w:r>
      <w:r>
        <w:t xml:space="preserve">kunnen, waar nodig, </w:t>
      </w:r>
      <w:r w:rsidRPr="001C28A7">
        <w:t xml:space="preserve"> </w:t>
      </w:r>
      <w:r w:rsidR="00347386">
        <w:t>commerciële partij</w:t>
      </w:r>
      <w:r w:rsidR="003B510D">
        <w:t>en</w:t>
      </w:r>
      <w:r w:rsidR="00347386">
        <w:t xml:space="preserve"> inschakelen. </w:t>
      </w:r>
      <w:r>
        <w:t>De handreiking inhuur van externe partijen</w:t>
      </w:r>
      <w:r>
        <w:rPr>
          <w:rStyle w:val="Voetnootmarkering"/>
        </w:rPr>
        <w:footnoteReference w:id="3"/>
      </w:r>
      <w:r>
        <w:t xml:space="preserve"> biedt een vragenlijst die scholen kan helpen bij het selecteren van de juiste partij, waarbij geadviseerd wordt goed te kijken naar de kwaliteit, redelijkheid van de tarieven en non-profit alternatieven. </w:t>
      </w:r>
    </w:p>
    <w:p w:rsidRPr="001C28A7" w:rsidR="001C28A7" w:rsidP="001C28A7" w:rsidRDefault="001C28A7" w14:paraId="2D868C36" w14:textId="77777777"/>
    <w:p w:rsidRPr="00A66C7A" w:rsidR="001C28A7" w:rsidP="001C28A7" w:rsidRDefault="001C28A7" w14:paraId="4F251B59" w14:textId="467467AA">
      <w:r w:rsidRPr="00A66C7A">
        <w:t xml:space="preserve">Vraag 6 </w:t>
      </w:r>
    </w:p>
    <w:p w:rsidRPr="00A66C7A" w:rsidR="001C28A7" w:rsidP="001C28A7" w:rsidRDefault="001C28A7" w14:paraId="4C6B948F" w14:textId="02213619">
      <w:r w:rsidRPr="00A66C7A">
        <w:t>6. In hoeverre zijn scholen verplicht om bij inkoop van educatieve diensten na te gaan of zij met een stichting dan wel een commerciële onderneming zakendoen, en hoe wordt dit momenteel gecontroleerd?</w:t>
      </w:r>
    </w:p>
    <w:p w:rsidRPr="00A66C7A" w:rsidR="001C28A7" w:rsidP="001C28A7" w:rsidRDefault="001C28A7" w14:paraId="227D7817" w14:textId="77777777"/>
    <w:p w:rsidRPr="00A66C7A" w:rsidR="001C28A7" w:rsidP="001C28A7" w:rsidRDefault="001C28A7" w14:paraId="562F00B3" w14:textId="06987998">
      <w:r w:rsidRPr="00A66C7A">
        <w:t>Antwoord op vraag 6</w:t>
      </w:r>
    </w:p>
    <w:p w:rsidRPr="001C28A7" w:rsidR="00347386" w:rsidP="00347386" w:rsidRDefault="00EA219E" w14:paraId="1CB00FB1" w14:textId="79447E1F">
      <w:r>
        <w:t xml:space="preserve">Dat zijn zij niet verplicht. </w:t>
      </w:r>
    </w:p>
    <w:p w:rsidRPr="001C28A7" w:rsidR="001C28A7" w:rsidP="001C28A7" w:rsidRDefault="001C28A7" w14:paraId="50DCD6CC" w14:textId="77777777"/>
    <w:p w:rsidRPr="001C28A7" w:rsidR="001C28A7" w:rsidP="001C28A7" w:rsidRDefault="001C28A7" w14:paraId="3643D592" w14:textId="037B7D11">
      <w:r w:rsidRPr="001C28A7">
        <w:t>Vraag 7</w:t>
      </w:r>
    </w:p>
    <w:p w:rsidRPr="001C28A7" w:rsidR="001C28A7" w:rsidP="001C28A7" w:rsidRDefault="001C28A7" w14:paraId="3979B8A8" w14:textId="00F0F06A">
      <w:r w:rsidRPr="001C28A7">
        <w:t>7. Deelt u de mening dat bij maatschappelijke initiatieven die werken met kinderen en (indirect) publieke middelen, een volledige scheiding tussen non-profit en commerciële activiteiten geborgd moet zijn?</w:t>
      </w:r>
    </w:p>
    <w:p w:rsidRPr="001C28A7" w:rsidR="001C28A7" w:rsidP="001C28A7" w:rsidRDefault="001C28A7" w14:paraId="0279F768" w14:textId="77777777"/>
    <w:p w:rsidRPr="001C28A7" w:rsidR="001C28A7" w:rsidP="001C28A7" w:rsidRDefault="001C28A7" w14:paraId="0DADE88A" w14:textId="79992053">
      <w:r w:rsidRPr="001C28A7">
        <w:t xml:space="preserve">Antwoord op vraag 7 </w:t>
      </w:r>
    </w:p>
    <w:p w:rsidRPr="001C28A7" w:rsidR="00347386" w:rsidP="00347386" w:rsidRDefault="00347386" w14:paraId="3D2DD770" w14:textId="77777777">
      <w:r w:rsidRPr="001C28A7">
        <w:t>Nee, er bestaan commerciële organisaties die een waardevolle bijdrage kunnen leveren aan de onderwijskwaliteit en -kansen</w:t>
      </w:r>
      <w:r>
        <w:t xml:space="preserve"> of goede educatieve diensten leveren</w:t>
      </w:r>
      <w:r w:rsidRPr="001C28A7">
        <w:t xml:space="preserve">. </w:t>
      </w:r>
      <w:r>
        <w:t>Zoals gezegd dienen or</w:t>
      </w:r>
      <w:r w:rsidRPr="001C28A7">
        <w:t>ganisaties wel altijd transparant te zijn over vanuit welk doel zij handelen.</w:t>
      </w:r>
      <w:r>
        <w:t xml:space="preserve"> Het moet voor degene die de dienst inkoopt altijd helder zijn met wie het contract gesloten wordt. </w:t>
      </w:r>
    </w:p>
    <w:p w:rsidRPr="001C28A7" w:rsidR="001C28A7" w:rsidP="001C28A7" w:rsidRDefault="001C28A7" w14:paraId="3DFEC427" w14:textId="77777777"/>
    <w:p w:rsidRPr="001C28A7" w:rsidR="001C28A7" w:rsidP="001C28A7" w:rsidRDefault="001C28A7" w14:paraId="060A73F8" w14:textId="684566C2">
      <w:r w:rsidRPr="001C28A7">
        <w:t>Vraag 8</w:t>
      </w:r>
    </w:p>
    <w:p w:rsidR="001C28A7" w:rsidP="001C28A7" w:rsidRDefault="001C28A7" w14:paraId="25BF88DC" w14:textId="6891D755">
      <w:r w:rsidRPr="001C28A7">
        <w:t>8. Kunt u uiteenzetten welke bestaande wettelijke en beleidsmatige instrumenten er zijn om vermenging van publieke en private geldstromen bij onderwijsinitiatieven te voorkomen?</w:t>
      </w:r>
    </w:p>
    <w:p w:rsidRPr="001C28A7" w:rsidR="005A7E88" w:rsidP="001C28A7" w:rsidRDefault="005A7E88" w14:paraId="13B1E799" w14:textId="77777777"/>
    <w:p w:rsidR="00FC22A1" w:rsidP="001C28A7" w:rsidRDefault="001C28A7" w14:paraId="4BCD6F99" w14:textId="35E923C2">
      <w:r w:rsidRPr="001C28A7">
        <w:t>Antwoord op vraag 8</w:t>
      </w:r>
    </w:p>
    <w:p w:rsidR="00A47442" w:rsidP="00A47442" w:rsidRDefault="00EA219E" w14:paraId="4518BC80" w14:textId="0AD3E44A">
      <w:r>
        <w:t>Zoals gezegd, het moet voor degene die de dienst inkoopt altijd helder zijn met wie het contract gesloten wordt.</w:t>
      </w:r>
      <w:r w:rsidRPr="00A47442" w:rsidR="00A47442">
        <w:t xml:space="preserve"> </w:t>
      </w:r>
      <w:r w:rsidR="00A47442">
        <w:t>Het is aan scholen om goed te kijken bij wie zij een dienst inkopen</w:t>
      </w:r>
      <w:r w:rsidR="00ED7FBF">
        <w:t>. D</w:t>
      </w:r>
      <w:r w:rsidR="00A47442">
        <w:t xml:space="preserve">e handreiking inhuur van externe partijen geeft scholen </w:t>
      </w:r>
    </w:p>
    <w:p w:rsidR="00EA219E" w:rsidP="00EA219E" w:rsidRDefault="00A47442" w14:paraId="6E678EC9" w14:textId="7BC49DFD">
      <w:r>
        <w:t xml:space="preserve">handvatten om interne oplossingen en non-profit partijen mee te wegen bij de selectie van een partij. </w:t>
      </w:r>
    </w:p>
    <w:p w:rsidRPr="001C28A7" w:rsidR="001C28A7" w:rsidP="001C28A7" w:rsidRDefault="001C28A7" w14:paraId="080574FB" w14:textId="77777777"/>
    <w:p w:rsidRPr="001C28A7" w:rsidR="001C28A7" w:rsidP="001C28A7" w:rsidRDefault="001C28A7" w14:paraId="2CD19952" w14:textId="28966EC2">
      <w:r w:rsidRPr="001C28A7">
        <w:t>Vraag 9</w:t>
      </w:r>
    </w:p>
    <w:p w:rsidRPr="001C28A7" w:rsidR="001C28A7" w:rsidP="001C28A7" w:rsidRDefault="001C28A7" w14:paraId="4A32CFF3" w14:textId="4617542F">
      <w:r w:rsidRPr="001C28A7">
        <w:t xml:space="preserve">9. Hoe vaak is het in de afgelopen vijf jaar voorgekomen dat publieke subsidies aan stichtingen in het onderwijs indirect ten goede kwamen aan commerciële </w:t>
      </w:r>
      <w:proofErr w:type="spellStart"/>
      <w:r w:rsidRPr="001C28A7">
        <w:t>BV’s</w:t>
      </w:r>
      <w:proofErr w:type="spellEnd"/>
      <w:r w:rsidRPr="001C28A7">
        <w:t xml:space="preserve"> met dezelfde oprichter of naam?</w:t>
      </w:r>
    </w:p>
    <w:p w:rsidRPr="001C28A7" w:rsidR="001C28A7" w:rsidP="001C28A7" w:rsidRDefault="001C28A7" w14:paraId="666AB481" w14:textId="77777777"/>
    <w:p w:rsidR="00911EA1" w:rsidP="001C28A7" w:rsidRDefault="00911EA1" w14:paraId="202F5567" w14:textId="77777777"/>
    <w:p w:rsidR="00911EA1" w:rsidP="001C28A7" w:rsidRDefault="00911EA1" w14:paraId="5CE884C1" w14:textId="77777777"/>
    <w:p w:rsidRPr="001C28A7" w:rsidR="001C28A7" w:rsidP="001C28A7" w:rsidRDefault="001C28A7" w14:paraId="1A6069C8" w14:textId="0244B062">
      <w:r w:rsidRPr="001C28A7">
        <w:t>Antwoord op vraag 9</w:t>
      </w:r>
    </w:p>
    <w:p w:rsidRPr="001C28A7" w:rsidR="001C28A7" w:rsidP="001C28A7" w:rsidRDefault="004A5A85" w14:paraId="7FC6E296" w14:textId="33D2F558">
      <w:r>
        <w:lastRenderedPageBreak/>
        <w:t>Zoals toe</w:t>
      </w:r>
      <w:r w:rsidR="007F54FB">
        <w:t>ge</w:t>
      </w:r>
      <w:r>
        <w:t xml:space="preserve">licht bij vraag 3 houdt </w:t>
      </w:r>
      <w:r w:rsidRPr="001C28A7">
        <w:t>het ministerie van OCW houdt geen overzicht bij van de diensten die door scholen worden afgenomen</w:t>
      </w:r>
      <w:r>
        <w:t xml:space="preserve">. </w:t>
      </w:r>
    </w:p>
    <w:p w:rsidRPr="001C28A7" w:rsidR="00FA790A" w:rsidP="001C28A7" w:rsidRDefault="00FA790A" w14:paraId="23137BB3" w14:textId="77777777"/>
    <w:p w:rsidRPr="001C28A7" w:rsidR="001C28A7" w:rsidP="001C28A7" w:rsidRDefault="001C28A7" w14:paraId="065A7B75" w14:textId="0AD6E759">
      <w:r w:rsidRPr="001C28A7">
        <w:t>Vraag 10</w:t>
      </w:r>
    </w:p>
    <w:p w:rsidRPr="001C28A7" w:rsidR="001C28A7" w:rsidP="001C28A7" w:rsidRDefault="001C28A7" w14:paraId="0BEF98E5" w14:textId="32BC8C2D">
      <w:r w:rsidRPr="001C28A7">
        <w:t>10. Bent u bereid te onderzoeken of de constructie bij Durf te Dromen en de Weekend Academie op meer plekken in het land voorkomt en de Kamer hierover te informeren?</w:t>
      </w:r>
      <w:r w:rsidRPr="001C28A7">
        <w:rPr>
          <w:rStyle w:val="Voetnootmarkering"/>
        </w:rPr>
        <w:footnoteReference w:id="4"/>
      </w:r>
    </w:p>
    <w:p w:rsidRPr="001C28A7" w:rsidR="001C28A7" w:rsidP="001C28A7" w:rsidRDefault="001C28A7" w14:paraId="4099FEC1" w14:textId="77777777"/>
    <w:p w:rsidR="001C28A7" w:rsidP="001C28A7" w:rsidRDefault="001C28A7" w14:paraId="01C93B2C" w14:textId="59558346">
      <w:r w:rsidRPr="001C28A7">
        <w:t>Antwoord op vraag 10</w:t>
      </w:r>
    </w:p>
    <w:p w:rsidRPr="001C28A7" w:rsidR="00347386" w:rsidP="00347386" w:rsidRDefault="00A47442" w14:paraId="0E4E25F0" w14:textId="37B19020">
      <w:r>
        <w:t>S</w:t>
      </w:r>
      <w:r w:rsidR="00347386">
        <w:t xml:space="preserve">cholen </w:t>
      </w:r>
      <w:r>
        <w:t xml:space="preserve">kopen </w:t>
      </w:r>
      <w:r w:rsidR="00347386">
        <w:t>zelf deze diensten in. Ik roep h</w:t>
      </w:r>
      <w:r w:rsidR="00BD0E6F">
        <w:t>e</w:t>
      </w:r>
      <w:r w:rsidR="00347386">
        <w:t>n op om met deze kennis bij vervolginkopen goed te kijken met wie ze in zee gaan</w:t>
      </w:r>
      <w:r w:rsidR="004A5A85">
        <w:t xml:space="preserve">. </w:t>
      </w:r>
      <w:r>
        <w:t xml:space="preserve">In </w:t>
      </w:r>
      <w:r w:rsidRPr="00FC22A1">
        <w:t>algemene zin kan bij een vermoeden van fraude met subsidies melding gemaakt worden bij DUS-I, waarop vervolgens een zorgvuldig onderzoek wordt opgestart</w:t>
      </w:r>
      <w:r>
        <w:t xml:space="preserve"> dat uiteindelijk tot een aangifte kan leiden</w:t>
      </w:r>
      <w:r w:rsidRPr="00FC22A1">
        <w:t xml:space="preserve">. We moedigen scholen aan om bij vermoedens </w:t>
      </w:r>
      <w:r>
        <w:t xml:space="preserve">van </w:t>
      </w:r>
      <w:r w:rsidRPr="00FC22A1">
        <w:t>misbruik of oneigenlijk gebruik een melding te doen.</w:t>
      </w:r>
    </w:p>
    <w:p w:rsidRPr="001C28A7" w:rsidR="00347386" w:rsidP="001C28A7" w:rsidRDefault="00347386" w14:paraId="0473FBC6" w14:textId="77777777"/>
    <w:p w:rsidRPr="00A66C7A" w:rsidR="001C28A7" w:rsidP="001C28A7" w:rsidRDefault="001C28A7" w14:paraId="1713F82E" w14:textId="181DECCE">
      <w:r w:rsidRPr="00A66C7A">
        <w:t>Vraag 11</w:t>
      </w:r>
    </w:p>
    <w:p w:rsidRPr="00A66C7A" w:rsidR="001C28A7" w:rsidP="001C28A7" w:rsidRDefault="001C28A7" w14:paraId="7EC94838" w14:textId="28A4C441">
      <w:r w:rsidRPr="00A66C7A">
        <w:t>11. Hoe beoordeelt u de verantwoordelijkheid van schoolbesturen en de rol van de Inspectie van het Onderwijs bij het signaleren van onduidelijke of misleidende constructies rond inkoop van diensten?</w:t>
      </w:r>
    </w:p>
    <w:p w:rsidRPr="00A66C7A" w:rsidR="005A7E88" w:rsidP="001C28A7" w:rsidRDefault="005A7E88" w14:paraId="318D68AF" w14:textId="77777777"/>
    <w:p w:rsidRPr="00A66C7A" w:rsidR="001C28A7" w:rsidP="001C28A7" w:rsidRDefault="001C28A7" w14:paraId="7981102D" w14:textId="2E144531">
      <w:r w:rsidRPr="00A66C7A">
        <w:t>Antwoord op vraag 11</w:t>
      </w:r>
    </w:p>
    <w:p w:rsidRPr="00F87BFD" w:rsidR="00347386" w:rsidP="00347386" w:rsidRDefault="00347386" w14:paraId="6BC6E7C8" w14:textId="5968AAF5">
      <w:pPr>
        <w:spacing w:after="160" w:line="278" w:lineRule="auto"/>
      </w:pPr>
      <w:r w:rsidRPr="00E94D10">
        <w:t>Zoals gezegd hebben schoolbesturen de verantwoordelijkheid om zorgvuldig hun middelen te besteden</w:t>
      </w:r>
      <w:r w:rsidR="004A5A85">
        <w:t xml:space="preserve">. </w:t>
      </w:r>
      <w:r w:rsidRPr="00E94D10">
        <w:t>Scholen zijn daarbij gehouden aan Europese wet- en regelgeving omtrent inkoop.</w:t>
      </w:r>
    </w:p>
    <w:p w:rsidR="001C28A7" w:rsidP="00347386" w:rsidRDefault="00347386" w14:paraId="48548F8A" w14:textId="48B6D40C">
      <w:r w:rsidRPr="00A66C7A">
        <w:t>Wanneer de Inspectie van het Onderwijs risico’s constateert op het vlak van onrechtmatige verkrijging of besteding van middelen, voert zij doorgaans onderzoek uit bij het betreffende bestuur. Als uit dat onderzoek onrechtmatige verkrijging of besteding blijkt, dan kan de inspectie handhavend optreden.</w:t>
      </w:r>
    </w:p>
    <w:p w:rsidR="001E74C5" w:rsidP="00347386" w:rsidRDefault="001E74C5" w14:paraId="4BB51A1F" w14:textId="77777777"/>
    <w:p w:rsidRPr="001C28A7" w:rsidR="00347386" w:rsidP="00347386" w:rsidRDefault="00A47442" w14:paraId="44444B54" w14:textId="00345ED5">
      <w:r>
        <w:t>Zoals gezeg</w:t>
      </w:r>
      <w:r w:rsidR="001C6541">
        <w:t>d</w:t>
      </w:r>
      <w:r>
        <w:t>, i</w:t>
      </w:r>
      <w:r w:rsidRPr="00FC22A1" w:rsidR="001E74C5">
        <w:t>n algemene zin kan bij een vermoeden van fraude met subsidies melding gemaakt worden bij DUS-I, waarop vervolgens een zorgvuldig onderzoek wordt opgestart</w:t>
      </w:r>
      <w:r>
        <w:t xml:space="preserve"> dat uiteindelijk tot een aangifte kan leiden</w:t>
      </w:r>
      <w:r w:rsidRPr="00FC22A1" w:rsidR="001E74C5">
        <w:t xml:space="preserve">. </w:t>
      </w:r>
    </w:p>
    <w:p w:rsidR="004A5A85" w:rsidP="001C28A7" w:rsidRDefault="004A5A85" w14:paraId="7CE408CA" w14:textId="77777777"/>
    <w:p w:rsidRPr="00FC22A1" w:rsidR="001C28A7" w:rsidP="001C28A7" w:rsidRDefault="001C28A7" w14:paraId="1B36ADB3" w14:textId="647BCFE9">
      <w:r w:rsidRPr="00FC22A1">
        <w:t>Vraag 12</w:t>
      </w:r>
    </w:p>
    <w:p w:rsidRPr="00FC22A1" w:rsidR="001C28A7" w:rsidP="001C28A7" w:rsidRDefault="001C28A7" w14:paraId="16F3CA5C" w14:textId="2211AD6B">
      <w:r w:rsidRPr="00FC22A1">
        <w:t>12. Acht u aanvullende wettelijke transparantie-eisen wenselijk voor maatschappelijke organisaties die in of rond scholen opereren, zoals openbaarmaking van verbonden commerciële entiteiten, inzicht in eigendomsstructuren en inzicht in financiële stromen?</w:t>
      </w:r>
    </w:p>
    <w:p w:rsidRPr="00FC22A1" w:rsidR="001C28A7" w:rsidP="001C28A7" w:rsidRDefault="001C28A7" w14:paraId="22095087" w14:textId="77777777"/>
    <w:p w:rsidRPr="00FC22A1" w:rsidR="001C28A7" w:rsidP="001C28A7" w:rsidRDefault="001C28A7" w14:paraId="21A6E7AB" w14:textId="047BF241">
      <w:r w:rsidRPr="00FC22A1">
        <w:t>Antwoord op vraag 12</w:t>
      </w:r>
    </w:p>
    <w:p w:rsidRPr="00FC22A1" w:rsidR="001C28A7" w:rsidP="00347386" w:rsidRDefault="00347386" w14:paraId="6F1AFD45" w14:textId="2B75D602">
      <w:r w:rsidRPr="00FC22A1">
        <w:t>Maatschappelijke organisaties die in of rond scholen opereren dienen transparant te zijn over hun beweegredenen</w:t>
      </w:r>
      <w:r>
        <w:t xml:space="preserve"> en het is aan scholen om goed te kijken bij wie zij een dienst inkopen. We moeten terughoudendheid betrachten</w:t>
      </w:r>
      <w:r w:rsidR="001D1F52">
        <w:t xml:space="preserve"> </w:t>
      </w:r>
      <w:r>
        <w:t>om bij incidenten te reageren met wet</w:t>
      </w:r>
      <w:r w:rsidR="001D1F52">
        <w:t xml:space="preserve">- </w:t>
      </w:r>
      <w:r>
        <w:t xml:space="preserve">en regelgeving. </w:t>
      </w:r>
    </w:p>
    <w:p w:rsidR="0048509D" w:rsidP="001C28A7" w:rsidRDefault="0048509D" w14:paraId="238ECFDC" w14:textId="77777777"/>
    <w:p w:rsidRPr="00FC22A1" w:rsidR="001C28A7" w:rsidP="001C28A7" w:rsidRDefault="001C28A7" w14:paraId="4AB3413A" w14:textId="1D42B7B8">
      <w:r w:rsidRPr="00FC22A1">
        <w:t>Vraag 13</w:t>
      </w:r>
    </w:p>
    <w:p w:rsidRPr="00FC22A1" w:rsidR="001C28A7" w:rsidP="001C28A7" w:rsidRDefault="001C28A7" w14:paraId="2631C2AB" w14:textId="13D0C21B">
      <w:r w:rsidRPr="00FC22A1">
        <w:lastRenderedPageBreak/>
        <w:t>13. Bent u bereid om samen met de Vereniging van Nederlandse Gemeenten (VNG) en de PO- en VO-Raad richtlijnen op te stellen om dit soort constructies te voorkomen?</w:t>
      </w:r>
    </w:p>
    <w:p w:rsidRPr="00FC22A1" w:rsidR="001C28A7" w:rsidP="001C28A7" w:rsidRDefault="001C28A7" w14:paraId="1E4B7D0E" w14:textId="77777777"/>
    <w:p w:rsidRPr="00FC22A1" w:rsidR="001C28A7" w:rsidP="001C28A7" w:rsidRDefault="001C28A7" w14:paraId="5E05EDD1" w14:textId="61373725">
      <w:r w:rsidRPr="00FC22A1">
        <w:t xml:space="preserve">Antwoord op vraag 13. </w:t>
      </w:r>
    </w:p>
    <w:p w:rsidR="00B158F3" w:rsidP="00347386" w:rsidRDefault="00A47442" w14:paraId="46025B23" w14:textId="61AD363A">
      <w:r>
        <w:t>Ja, i</w:t>
      </w:r>
      <w:r w:rsidR="00B158F3">
        <w:t>k zal samen met de raden kijken hoe we bewustwording van risico’s bij inkoopprocessen kunnen verhogen.</w:t>
      </w:r>
    </w:p>
    <w:p w:rsidRPr="001C28A7" w:rsidR="001C28A7" w:rsidP="001C28A7" w:rsidRDefault="001C28A7" w14:paraId="567ECBE4" w14:textId="77777777"/>
    <w:p w:rsidRPr="001C28A7" w:rsidR="001C28A7" w:rsidP="001C28A7" w:rsidRDefault="001C28A7" w14:paraId="6CA70207" w14:textId="010C282A">
      <w:r w:rsidRPr="001C28A7">
        <w:t>Vraag 14</w:t>
      </w:r>
    </w:p>
    <w:p w:rsidRPr="001C28A7" w:rsidR="001C28A7" w:rsidP="001C28A7" w:rsidRDefault="001C28A7" w14:paraId="0D99CBFE" w14:textId="4CF10CA4">
      <w:r w:rsidRPr="001C28A7">
        <w:t>14. Bent u bereid deze vragen elk afzonderlijk te beantwoorden?</w:t>
      </w:r>
    </w:p>
    <w:p w:rsidRPr="001C28A7" w:rsidR="001C28A7" w:rsidP="001C28A7" w:rsidRDefault="001C28A7" w14:paraId="001CCD82" w14:textId="77777777"/>
    <w:p w:rsidRPr="001C28A7" w:rsidR="001C28A7" w:rsidP="001C28A7" w:rsidRDefault="001C28A7" w14:paraId="60337EC7" w14:textId="1F9A5E35">
      <w:r w:rsidRPr="001C28A7">
        <w:t xml:space="preserve">Antwoord op vraag 14. </w:t>
      </w:r>
    </w:p>
    <w:p w:rsidRPr="00820DDA" w:rsidR="00820DDA" w:rsidP="00FF46B8" w:rsidRDefault="001C28A7" w14:paraId="340350CB" w14:textId="714B9B13">
      <w:r w:rsidRPr="001C28A7">
        <w:t>J</w:t>
      </w:r>
      <w:r w:rsidR="00FF46B8">
        <w:t>a.</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24C89" w14:textId="77777777" w:rsidR="00DC691C" w:rsidRDefault="00686BE5">
      <w:r>
        <w:separator/>
      </w:r>
    </w:p>
    <w:p w14:paraId="4FCF2060" w14:textId="77777777" w:rsidR="00DC691C" w:rsidRDefault="00DC691C"/>
  </w:endnote>
  <w:endnote w:type="continuationSeparator" w:id="0">
    <w:p w14:paraId="7399C5A0" w14:textId="77777777" w:rsidR="00DC691C" w:rsidRDefault="00686BE5">
      <w:r>
        <w:continuationSeparator/>
      </w:r>
    </w:p>
    <w:p w14:paraId="6D3F6DB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AF2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3222E" w14:paraId="5F5A5386" w14:textId="77777777" w:rsidTr="004C7E1D">
      <w:trPr>
        <w:trHeight w:hRule="exact" w:val="357"/>
      </w:trPr>
      <w:tc>
        <w:tcPr>
          <w:tcW w:w="7603" w:type="dxa"/>
          <w:shd w:val="clear" w:color="auto" w:fill="auto"/>
        </w:tcPr>
        <w:p w14:paraId="5C45176B" w14:textId="77777777" w:rsidR="002F71BB" w:rsidRPr="004C7E1D" w:rsidRDefault="002F71BB" w:rsidP="004C7E1D">
          <w:pPr>
            <w:spacing w:line="180" w:lineRule="exact"/>
            <w:rPr>
              <w:sz w:val="13"/>
              <w:szCs w:val="13"/>
            </w:rPr>
          </w:pPr>
        </w:p>
      </w:tc>
      <w:tc>
        <w:tcPr>
          <w:tcW w:w="2172" w:type="dxa"/>
          <w:shd w:val="clear" w:color="auto" w:fill="auto"/>
        </w:tcPr>
        <w:p w14:paraId="61A057EF" w14:textId="39762DAA" w:rsidR="002F71BB" w:rsidRPr="004C7E1D" w:rsidRDefault="00686BE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3</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13232">
            <w:rPr>
              <w:szCs w:val="13"/>
            </w:rPr>
            <w:t>5</w:t>
          </w:r>
          <w:r w:rsidRPr="004C7E1D">
            <w:rPr>
              <w:szCs w:val="13"/>
            </w:rPr>
            <w:fldChar w:fldCharType="end"/>
          </w:r>
        </w:p>
      </w:tc>
    </w:tr>
  </w:tbl>
  <w:p w14:paraId="2743248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3222E" w14:paraId="0CC94927" w14:textId="77777777" w:rsidTr="004C7E1D">
      <w:trPr>
        <w:trHeight w:hRule="exact" w:val="357"/>
      </w:trPr>
      <w:tc>
        <w:tcPr>
          <w:tcW w:w="7709" w:type="dxa"/>
          <w:shd w:val="clear" w:color="auto" w:fill="auto"/>
        </w:tcPr>
        <w:p w14:paraId="00BD800B" w14:textId="77777777" w:rsidR="00D17084" w:rsidRPr="004C7E1D" w:rsidRDefault="00D17084" w:rsidP="004C7E1D">
          <w:pPr>
            <w:spacing w:line="180" w:lineRule="exact"/>
            <w:rPr>
              <w:sz w:val="13"/>
              <w:szCs w:val="13"/>
            </w:rPr>
          </w:pPr>
        </w:p>
      </w:tc>
      <w:tc>
        <w:tcPr>
          <w:tcW w:w="2060" w:type="dxa"/>
          <w:shd w:val="clear" w:color="auto" w:fill="auto"/>
        </w:tcPr>
        <w:p w14:paraId="00E5D92D" w14:textId="19A04E64" w:rsidR="00D17084" w:rsidRPr="004C7E1D" w:rsidRDefault="00686BE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13232">
            <w:rPr>
              <w:szCs w:val="13"/>
            </w:rPr>
            <w:t>5</w:t>
          </w:r>
          <w:r w:rsidRPr="004C7E1D">
            <w:rPr>
              <w:szCs w:val="13"/>
            </w:rPr>
            <w:fldChar w:fldCharType="end"/>
          </w:r>
        </w:p>
      </w:tc>
    </w:tr>
  </w:tbl>
  <w:p w14:paraId="210805D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93C2" w14:textId="77777777" w:rsidR="00DC691C" w:rsidRDefault="00686BE5">
      <w:r>
        <w:separator/>
      </w:r>
    </w:p>
    <w:p w14:paraId="08A1654D" w14:textId="77777777" w:rsidR="00DC691C" w:rsidRDefault="00DC691C"/>
  </w:footnote>
  <w:footnote w:type="continuationSeparator" w:id="0">
    <w:p w14:paraId="57740A3B" w14:textId="77777777" w:rsidR="00DC691C" w:rsidRDefault="00686BE5">
      <w:r>
        <w:continuationSeparator/>
      </w:r>
    </w:p>
    <w:p w14:paraId="19B954D9" w14:textId="77777777" w:rsidR="00DC691C" w:rsidRDefault="00DC691C"/>
  </w:footnote>
  <w:footnote w:id="1">
    <w:p w14:paraId="5014F2E0" w14:textId="77777777" w:rsidR="001C28A7" w:rsidRDefault="001C28A7" w:rsidP="001C28A7">
      <w:pPr>
        <w:pStyle w:val="Voetnoottekst"/>
      </w:pPr>
      <w:r>
        <w:rPr>
          <w:rStyle w:val="Voetnootmarkering"/>
        </w:rPr>
        <w:footnoteRef/>
      </w:r>
      <w:r>
        <w:t xml:space="preserve"> </w:t>
      </w:r>
      <w:hyperlink r:id="rId1" w:history="1">
        <w:r w:rsidRPr="00657D48">
          <w:rPr>
            <w:rStyle w:val="Hyperlink"/>
          </w:rPr>
          <w:t>https://www.ftm.nl/artikelen/profvoetballer-verdient-tonnen-aan-scholen?share=RtJjANlwxGCQdl%2Bf6di4YRjQamYj4Zd5QO3JUjPykKnd7lJKbFiBnW91Im%2B0YLo%3D</w:t>
        </w:r>
      </w:hyperlink>
    </w:p>
  </w:footnote>
  <w:footnote w:id="2">
    <w:p w14:paraId="4EB66732" w14:textId="77777777" w:rsidR="001C28A7" w:rsidRDefault="001C28A7" w:rsidP="001C28A7">
      <w:pPr>
        <w:pStyle w:val="Voetnoottekst"/>
      </w:pPr>
      <w:r>
        <w:rPr>
          <w:rStyle w:val="Voetnootmarkering"/>
        </w:rPr>
        <w:footnoteRef/>
      </w:r>
      <w:r>
        <w:t xml:space="preserve"> </w:t>
      </w:r>
      <w:hyperlink r:id="rId2" w:history="1">
        <w:r w:rsidRPr="00A51C4F">
          <w:rPr>
            <w:rStyle w:val="Hyperlink"/>
          </w:rPr>
          <w:t>https://www.bnnvara.nl/artikelen/boos-ontplofte-borst-geschorste-chirurg-wegduikende-kliniek-over-cosmetische-zorg_jr6gly1zh9w</w:t>
        </w:r>
      </w:hyperlink>
    </w:p>
  </w:footnote>
  <w:footnote w:id="3">
    <w:p w14:paraId="19489E18" w14:textId="77777777" w:rsidR="00354F30" w:rsidRDefault="00354F30" w:rsidP="00354F30">
      <w:pPr>
        <w:pStyle w:val="Voetnoottekst"/>
      </w:pPr>
      <w:r>
        <w:rPr>
          <w:rStyle w:val="Voetnootmarkering"/>
        </w:rPr>
        <w:footnoteRef/>
      </w:r>
      <w:r>
        <w:t xml:space="preserve"> </w:t>
      </w:r>
      <w:hyperlink r:id="rId3" w:history="1">
        <w:r w:rsidRPr="00B8189B">
          <w:rPr>
            <w:rStyle w:val="Hyperlink"/>
          </w:rPr>
          <w:t>Handreiking voor scholen bij inhuur van externe partijen</w:t>
        </w:r>
      </w:hyperlink>
    </w:p>
  </w:footnote>
  <w:footnote w:id="4">
    <w:p w14:paraId="48F355D1" w14:textId="77777777" w:rsidR="001C28A7" w:rsidRDefault="001C28A7" w:rsidP="001C28A7">
      <w:pPr>
        <w:pStyle w:val="Voetnoottekst"/>
      </w:pPr>
      <w:r>
        <w:rPr>
          <w:rStyle w:val="Voetnootmarkering"/>
        </w:rPr>
        <w:footnoteRef/>
      </w:r>
      <w:r>
        <w:t xml:space="preserve"> </w:t>
      </w:r>
      <w:hyperlink r:id="rId4" w:history="1">
        <w:r w:rsidRPr="00657D48">
          <w:rPr>
            <w:rStyle w:val="Hyperlink"/>
          </w:rPr>
          <w:t>https://www.ftm.nl/artikelen/follow-up-weekend-academie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3222E" w14:paraId="002275AD" w14:textId="77777777" w:rsidTr="006D2D53">
      <w:trPr>
        <w:trHeight w:hRule="exact" w:val="400"/>
      </w:trPr>
      <w:tc>
        <w:tcPr>
          <w:tcW w:w="7518" w:type="dxa"/>
          <w:shd w:val="clear" w:color="auto" w:fill="auto"/>
        </w:tcPr>
        <w:p w14:paraId="0ADDF591" w14:textId="77777777" w:rsidR="00527BD4" w:rsidRPr="00275984" w:rsidRDefault="00527BD4" w:rsidP="00BF4427">
          <w:pPr>
            <w:pStyle w:val="Huisstijl-Rubricering"/>
          </w:pPr>
        </w:p>
      </w:tc>
    </w:tr>
  </w:tbl>
  <w:p w14:paraId="4509119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3222E" w14:paraId="4DC42F63" w14:textId="77777777" w:rsidTr="003B528D">
      <w:tc>
        <w:tcPr>
          <w:tcW w:w="2160" w:type="dxa"/>
          <w:shd w:val="clear" w:color="auto" w:fill="auto"/>
        </w:tcPr>
        <w:p w14:paraId="218F7F06" w14:textId="77777777" w:rsidR="002F71BB" w:rsidRDefault="00686BE5" w:rsidP="005D283A">
          <w:pPr>
            <w:pStyle w:val="Colofonkop"/>
            <w:framePr w:hSpace="0" w:wrap="auto" w:vAnchor="margin" w:hAnchor="text" w:xAlign="left" w:yAlign="inline"/>
          </w:pPr>
          <w:r>
            <w:t>Onze referentie</w:t>
          </w:r>
        </w:p>
        <w:p w14:paraId="5C905C7F" w14:textId="07C8C17E" w:rsidR="00563185" w:rsidRDefault="00E818D3" w:rsidP="005D283A">
          <w:pPr>
            <w:pStyle w:val="Colofonkop"/>
            <w:framePr w:hSpace="0" w:wrap="auto" w:vAnchor="margin" w:hAnchor="text" w:xAlign="left" w:yAlign="inline"/>
          </w:pPr>
          <w:r w:rsidRPr="009B6DEB">
            <w:t>53962963</w:t>
          </w:r>
        </w:p>
        <w:p w14:paraId="07F499FD" w14:textId="7EDC3AA2" w:rsidR="00E818D3" w:rsidRPr="000407BB" w:rsidRDefault="00E818D3" w:rsidP="005D283A">
          <w:pPr>
            <w:pStyle w:val="Colofonkop"/>
            <w:framePr w:hSpace="0" w:wrap="auto" w:vAnchor="margin" w:hAnchor="text" w:xAlign="left" w:yAlign="inline"/>
          </w:pPr>
        </w:p>
      </w:tc>
    </w:tr>
    <w:tr w:rsidR="00563185" w14:paraId="07404A81" w14:textId="77777777" w:rsidTr="003B528D">
      <w:tc>
        <w:tcPr>
          <w:tcW w:w="2160" w:type="dxa"/>
          <w:shd w:val="clear" w:color="auto" w:fill="auto"/>
        </w:tcPr>
        <w:p w14:paraId="58D1E4B8" w14:textId="77777777" w:rsidR="00563185" w:rsidRDefault="00563185" w:rsidP="005D283A">
          <w:pPr>
            <w:pStyle w:val="Colofonkop"/>
            <w:framePr w:hSpace="0" w:wrap="auto" w:vAnchor="margin" w:hAnchor="text" w:xAlign="left" w:yAlign="inline"/>
          </w:pPr>
        </w:p>
      </w:tc>
    </w:tr>
    <w:tr w:rsidR="00563185" w14:paraId="4CBC3FA7" w14:textId="77777777" w:rsidTr="003B528D">
      <w:tc>
        <w:tcPr>
          <w:tcW w:w="2160" w:type="dxa"/>
          <w:shd w:val="clear" w:color="auto" w:fill="auto"/>
        </w:tcPr>
        <w:p w14:paraId="621EA567" w14:textId="7213B42B" w:rsidR="00563185" w:rsidRDefault="00563185" w:rsidP="005D283A">
          <w:pPr>
            <w:pStyle w:val="Colofonkop"/>
            <w:framePr w:hSpace="0" w:wrap="auto" w:vAnchor="margin" w:hAnchor="text" w:xAlign="left" w:yAlign="inline"/>
          </w:pPr>
        </w:p>
      </w:tc>
    </w:tr>
    <w:tr w:rsidR="0003222E" w14:paraId="09EFA7FB" w14:textId="77777777" w:rsidTr="002F71BB">
      <w:trPr>
        <w:trHeight w:val="259"/>
      </w:trPr>
      <w:tc>
        <w:tcPr>
          <w:tcW w:w="2160" w:type="dxa"/>
          <w:shd w:val="clear" w:color="auto" w:fill="auto"/>
        </w:tcPr>
        <w:p w14:paraId="7A5AD6CE" w14:textId="77777777" w:rsidR="00E35CF4" w:rsidRPr="005D283A" w:rsidRDefault="00E35CF4" w:rsidP="0049501A">
          <w:pPr>
            <w:spacing w:line="180" w:lineRule="exact"/>
            <w:rPr>
              <w:sz w:val="13"/>
              <w:szCs w:val="13"/>
            </w:rPr>
          </w:pPr>
        </w:p>
      </w:tc>
    </w:tr>
  </w:tbl>
  <w:p w14:paraId="4A0C077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3222E" w14:paraId="6F8ED26B" w14:textId="77777777" w:rsidTr="001377D4">
      <w:trPr>
        <w:trHeight w:val="2636"/>
      </w:trPr>
      <w:tc>
        <w:tcPr>
          <w:tcW w:w="737" w:type="dxa"/>
          <w:shd w:val="clear" w:color="auto" w:fill="auto"/>
        </w:tcPr>
        <w:p w14:paraId="7EA15D6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F8A37C1" w14:textId="77777777" w:rsidR="00704845" w:rsidRDefault="00686BE5" w:rsidP="0047126E">
          <w:pPr>
            <w:framePr w:w="3873" w:h="2625" w:hRule="exact" w:wrap="around" w:vAnchor="page" w:hAnchor="page" w:x="6323" w:y="1"/>
          </w:pPr>
          <w:r>
            <w:rPr>
              <w:noProof/>
              <w:lang w:val="en-US" w:eastAsia="en-US"/>
            </w:rPr>
            <w:drawing>
              <wp:inline distT="0" distB="0" distL="0" distR="0" wp14:anchorId="6F19A657" wp14:editId="460F462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489A514" w14:textId="77777777" w:rsidR="00483ECA" w:rsidRDefault="00483ECA" w:rsidP="00D037A9"/>
      </w:tc>
    </w:tr>
  </w:tbl>
  <w:p w14:paraId="552B512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3222E" w14:paraId="5836EC81" w14:textId="77777777" w:rsidTr="0008539E">
      <w:trPr>
        <w:trHeight w:hRule="exact" w:val="572"/>
      </w:trPr>
      <w:tc>
        <w:tcPr>
          <w:tcW w:w="7520" w:type="dxa"/>
          <w:shd w:val="clear" w:color="auto" w:fill="auto"/>
        </w:tcPr>
        <w:p w14:paraId="79D41502" w14:textId="77777777" w:rsidR="00527BD4" w:rsidRPr="00963440" w:rsidRDefault="00686BE5" w:rsidP="00210BA3">
          <w:pPr>
            <w:pStyle w:val="Huisstijl-Adres"/>
            <w:spacing w:after="0"/>
          </w:pPr>
          <w:r w:rsidRPr="009E3B07">
            <w:t>&gt;Retouradres </w:t>
          </w:r>
          <w:r>
            <w:t>Postbus 16375 2500 BJ Den Haag</w:t>
          </w:r>
          <w:r w:rsidRPr="009E3B07">
            <w:t xml:space="preserve"> </w:t>
          </w:r>
        </w:p>
      </w:tc>
    </w:tr>
    <w:tr w:rsidR="0003222E" w14:paraId="21F636D2" w14:textId="77777777" w:rsidTr="00E776C6">
      <w:trPr>
        <w:cantSplit/>
        <w:trHeight w:hRule="exact" w:val="238"/>
      </w:trPr>
      <w:tc>
        <w:tcPr>
          <w:tcW w:w="7520" w:type="dxa"/>
          <w:shd w:val="clear" w:color="auto" w:fill="auto"/>
        </w:tcPr>
        <w:p w14:paraId="4E1BF797" w14:textId="77777777" w:rsidR="00093ABC" w:rsidRPr="00963440" w:rsidRDefault="00093ABC" w:rsidP="00963440"/>
      </w:tc>
    </w:tr>
    <w:tr w:rsidR="0003222E" w14:paraId="45B753FE" w14:textId="77777777" w:rsidTr="00E776C6">
      <w:trPr>
        <w:cantSplit/>
        <w:trHeight w:hRule="exact" w:val="1520"/>
      </w:trPr>
      <w:tc>
        <w:tcPr>
          <w:tcW w:w="7520" w:type="dxa"/>
          <w:shd w:val="clear" w:color="auto" w:fill="auto"/>
        </w:tcPr>
        <w:p w14:paraId="7DA1DD64" w14:textId="77777777" w:rsidR="00A604D3" w:rsidRPr="00963440" w:rsidRDefault="00A604D3" w:rsidP="00963440"/>
      </w:tc>
    </w:tr>
    <w:tr w:rsidR="0003222E" w14:paraId="0C9D618E" w14:textId="77777777" w:rsidTr="00E776C6">
      <w:trPr>
        <w:trHeight w:hRule="exact" w:val="1077"/>
      </w:trPr>
      <w:tc>
        <w:tcPr>
          <w:tcW w:w="7520" w:type="dxa"/>
          <w:shd w:val="clear" w:color="auto" w:fill="auto"/>
        </w:tcPr>
        <w:p w14:paraId="251E0B1F" w14:textId="77777777" w:rsidR="00892BA5" w:rsidRPr="00035E67" w:rsidRDefault="00892BA5" w:rsidP="00892BA5">
          <w:pPr>
            <w:tabs>
              <w:tab w:val="left" w:pos="740"/>
            </w:tabs>
            <w:autoSpaceDE w:val="0"/>
            <w:autoSpaceDN w:val="0"/>
            <w:adjustRightInd w:val="0"/>
            <w:rPr>
              <w:rFonts w:cs="Verdana"/>
              <w:szCs w:val="18"/>
            </w:rPr>
          </w:pPr>
        </w:p>
      </w:tc>
    </w:tr>
  </w:tbl>
  <w:p w14:paraId="0CB44E65" w14:textId="77777777" w:rsidR="006F273B" w:rsidRDefault="006F273B" w:rsidP="00BC4AE3">
    <w:pPr>
      <w:pStyle w:val="Koptekst"/>
    </w:pPr>
  </w:p>
  <w:p w14:paraId="7C3028F1" w14:textId="77777777" w:rsidR="00153BD0" w:rsidRDefault="00153BD0" w:rsidP="00BC4AE3">
    <w:pPr>
      <w:pStyle w:val="Koptekst"/>
    </w:pPr>
  </w:p>
  <w:p w14:paraId="5E9FA4DA" w14:textId="77777777" w:rsidR="0044605E" w:rsidRDefault="0044605E" w:rsidP="00BC4AE3">
    <w:pPr>
      <w:pStyle w:val="Koptekst"/>
    </w:pPr>
  </w:p>
  <w:p w14:paraId="2D84306A" w14:textId="77777777" w:rsidR="0044605E" w:rsidRDefault="0044605E" w:rsidP="00BC4AE3">
    <w:pPr>
      <w:pStyle w:val="Koptekst"/>
    </w:pPr>
  </w:p>
  <w:p w14:paraId="4342179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72A234">
      <w:start w:val="1"/>
      <w:numFmt w:val="bullet"/>
      <w:pStyle w:val="Lijstopsomteken"/>
      <w:lvlText w:val="•"/>
      <w:lvlJc w:val="left"/>
      <w:pPr>
        <w:tabs>
          <w:tab w:val="num" w:pos="227"/>
        </w:tabs>
        <w:ind w:left="227" w:hanging="227"/>
      </w:pPr>
      <w:rPr>
        <w:rFonts w:ascii="Verdana" w:hAnsi="Verdana" w:hint="default"/>
        <w:sz w:val="18"/>
        <w:szCs w:val="18"/>
      </w:rPr>
    </w:lvl>
    <w:lvl w:ilvl="1" w:tplc="19541170" w:tentative="1">
      <w:start w:val="1"/>
      <w:numFmt w:val="bullet"/>
      <w:lvlText w:val="o"/>
      <w:lvlJc w:val="left"/>
      <w:pPr>
        <w:tabs>
          <w:tab w:val="num" w:pos="1440"/>
        </w:tabs>
        <w:ind w:left="1440" w:hanging="360"/>
      </w:pPr>
      <w:rPr>
        <w:rFonts w:ascii="Courier New" w:hAnsi="Courier New" w:cs="Courier New" w:hint="default"/>
      </w:rPr>
    </w:lvl>
    <w:lvl w:ilvl="2" w:tplc="3AC88A44" w:tentative="1">
      <w:start w:val="1"/>
      <w:numFmt w:val="bullet"/>
      <w:lvlText w:val=""/>
      <w:lvlJc w:val="left"/>
      <w:pPr>
        <w:tabs>
          <w:tab w:val="num" w:pos="2160"/>
        </w:tabs>
        <w:ind w:left="2160" w:hanging="360"/>
      </w:pPr>
      <w:rPr>
        <w:rFonts w:ascii="Wingdings" w:hAnsi="Wingdings" w:hint="default"/>
      </w:rPr>
    </w:lvl>
    <w:lvl w:ilvl="3" w:tplc="CDC814CA" w:tentative="1">
      <w:start w:val="1"/>
      <w:numFmt w:val="bullet"/>
      <w:lvlText w:val=""/>
      <w:lvlJc w:val="left"/>
      <w:pPr>
        <w:tabs>
          <w:tab w:val="num" w:pos="2880"/>
        </w:tabs>
        <w:ind w:left="2880" w:hanging="360"/>
      </w:pPr>
      <w:rPr>
        <w:rFonts w:ascii="Symbol" w:hAnsi="Symbol" w:hint="default"/>
      </w:rPr>
    </w:lvl>
    <w:lvl w:ilvl="4" w:tplc="D08C1FF6" w:tentative="1">
      <w:start w:val="1"/>
      <w:numFmt w:val="bullet"/>
      <w:lvlText w:val="o"/>
      <w:lvlJc w:val="left"/>
      <w:pPr>
        <w:tabs>
          <w:tab w:val="num" w:pos="3600"/>
        </w:tabs>
        <w:ind w:left="3600" w:hanging="360"/>
      </w:pPr>
      <w:rPr>
        <w:rFonts w:ascii="Courier New" w:hAnsi="Courier New" w:cs="Courier New" w:hint="default"/>
      </w:rPr>
    </w:lvl>
    <w:lvl w:ilvl="5" w:tplc="7EE48E86" w:tentative="1">
      <w:start w:val="1"/>
      <w:numFmt w:val="bullet"/>
      <w:lvlText w:val=""/>
      <w:lvlJc w:val="left"/>
      <w:pPr>
        <w:tabs>
          <w:tab w:val="num" w:pos="4320"/>
        </w:tabs>
        <w:ind w:left="4320" w:hanging="360"/>
      </w:pPr>
      <w:rPr>
        <w:rFonts w:ascii="Wingdings" w:hAnsi="Wingdings" w:hint="default"/>
      </w:rPr>
    </w:lvl>
    <w:lvl w:ilvl="6" w:tplc="48EE5ACE" w:tentative="1">
      <w:start w:val="1"/>
      <w:numFmt w:val="bullet"/>
      <w:lvlText w:val=""/>
      <w:lvlJc w:val="left"/>
      <w:pPr>
        <w:tabs>
          <w:tab w:val="num" w:pos="5040"/>
        </w:tabs>
        <w:ind w:left="5040" w:hanging="360"/>
      </w:pPr>
      <w:rPr>
        <w:rFonts w:ascii="Symbol" w:hAnsi="Symbol" w:hint="default"/>
      </w:rPr>
    </w:lvl>
    <w:lvl w:ilvl="7" w:tplc="F85A26BE" w:tentative="1">
      <w:start w:val="1"/>
      <w:numFmt w:val="bullet"/>
      <w:lvlText w:val="o"/>
      <w:lvlJc w:val="left"/>
      <w:pPr>
        <w:tabs>
          <w:tab w:val="num" w:pos="5760"/>
        </w:tabs>
        <w:ind w:left="5760" w:hanging="360"/>
      </w:pPr>
      <w:rPr>
        <w:rFonts w:ascii="Courier New" w:hAnsi="Courier New" w:cs="Courier New" w:hint="default"/>
      </w:rPr>
    </w:lvl>
    <w:lvl w:ilvl="8" w:tplc="A36876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94CA04">
      <w:start w:val="1"/>
      <w:numFmt w:val="bullet"/>
      <w:pStyle w:val="Lijstopsomteken2"/>
      <w:lvlText w:val="–"/>
      <w:lvlJc w:val="left"/>
      <w:pPr>
        <w:tabs>
          <w:tab w:val="num" w:pos="227"/>
        </w:tabs>
        <w:ind w:left="227" w:firstLine="0"/>
      </w:pPr>
      <w:rPr>
        <w:rFonts w:ascii="Verdana" w:hAnsi="Verdana" w:hint="default"/>
      </w:rPr>
    </w:lvl>
    <w:lvl w:ilvl="1" w:tplc="AF642A1E" w:tentative="1">
      <w:start w:val="1"/>
      <w:numFmt w:val="bullet"/>
      <w:lvlText w:val="o"/>
      <w:lvlJc w:val="left"/>
      <w:pPr>
        <w:tabs>
          <w:tab w:val="num" w:pos="1440"/>
        </w:tabs>
        <w:ind w:left="1440" w:hanging="360"/>
      </w:pPr>
      <w:rPr>
        <w:rFonts w:ascii="Courier New" w:hAnsi="Courier New" w:cs="Courier New" w:hint="default"/>
      </w:rPr>
    </w:lvl>
    <w:lvl w:ilvl="2" w:tplc="39748608" w:tentative="1">
      <w:start w:val="1"/>
      <w:numFmt w:val="bullet"/>
      <w:lvlText w:val=""/>
      <w:lvlJc w:val="left"/>
      <w:pPr>
        <w:tabs>
          <w:tab w:val="num" w:pos="2160"/>
        </w:tabs>
        <w:ind w:left="2160" w:hanging="360"/>
      </w:pPr>
      <w:rPr>
        <w:rFonts w:ascii="Wingdings" w:hAnsi="Wingdings" w:hint="default"/>
      </w:rPr>
    </w:lvl>
    <w:lvl w:ilvl="3" w:tplc="5B9A972C" w:tentative="1">
      <w:start w:val="1"/>
      <w:numFmt w:val="bullet"/>
      <w:lvlText w:val=""/>
      <w:lvlJc w:val="left"/>
      <w:pPr>
        <w:tabs>
          <w:tab w:val="num" w:pos="2880"/>
        </w:tabs>
        <w:ind w:left="2880" w:hanging="360"/>
      </w:pPr>
      <w:rPr>
        <w:rFonts w:ascii="Symbol" w:hAnsi="Symbol" w:hint="default"/>
      </w:rPr>
    </w:lvl>
    <w:lvl w:ilvl="4" w:tplc="D738124A" w:tentative="1">
      <w:start w:val="1"/>
      <w:numFmt w:val="bullet"/>
      <w:lvlText w:val="o"/>
      <w:lvlJc w:val="left"/>
      <w:pPr>
        <w:tabs>
          <w:tab w:val="num" w:pos="3600"/>
        </w:tabs>
        <w:ind w:left="3600" w:hanging="360"/>
      </w:pPr>
      <w:rPr>
        <w:rFonts w:ascii="Courier New" w:hAnsi="Courier New" w:cs="Courier New" w:hint="default"/>
      </w:rPr>
    </w:lvl>
    <w:lvl w:ilvl="5" w:tplc="1BCA8AB0" w:tentative="1">
      <w:start w:val="1"/>
      <w:numFmt w:val="bullet"/>
      <w:lvlText w:val=""/>
      <w:lvlJc w:val="left"/>
      <w:pPr>
        <w:tabs>
          <w:tab w:val="num" w:pos="4320"/>
        </w:tabs>
        <w:ind w:left="4320" w:hanging="360"/>
      </w:pPr>
      <w:rPr>
        <w:rFonts w:ascii="Wingdings" w:hAnsi="Wingdings" w:hint="default"/>
      </w:rPr>
    </w:lvl>
    <w:lvl w:ilvl="6" w:tplc="1DE66DA8" w:tentative="1">
      <w:start w:val="1"/>
      <w:numFmt w:val="bullet"/>
      <w:lvlText w:val=""/>
      <w:lvlJc w:val="left"/>
      <w:pPr>
        <w:tabs>
          <w:tab w:val="num" w:pos="5040"/>
        </w:tabs>
        <w:ind w:left="5040" w:hanging="360"/>
      </w:pPr>
      <w:rPr>
        <w:rFonts w:ascii="Symbol" w:hAnsi="Symbol" w:hint="default"/>
      </w:rPr>
    </w:lvl>
    <w:lvl w:ilvl="7" w:tplc="2A0ED9E4" w:tentative="1">
      <w:start w:val="1"/>
      <w:numFmt w:val="bullet"/>
      <w:lvlText w:val="o"/>
      <w:lvlJc w:val="left"/>
      <w:pPr>
        <w:tabs>
          <w:tab w:val="num" w:pos="5760"/>
        </w:tabs>
        <w:ind w:left="5760" w:hanging="360"/>
      </w:pPr>
      <w:rPr>
        <w:rFonts w:ascii="Courier New" w:hAnsi="Courier New" w:cs="Courier New" w:hint="default"/>
      </w:rPr>
    </w:lvl>
    <w:lvl w:ilvl="8" w:tplc="888A87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8587528">
    <w:abstractNumId w:val="10"/>
  </w:num>
  <w:num w:numId="2" w16cid:durableId="10493829">
    <w:abstractNumId w:val="7"/>
  </w:num>
  <w:num w:numId="3" w16cid:durableId="245308552">
    <w:abstractNumId w:val="6"/>
  </w:num>
  <w:num w:numId="4" w16cid:durableId="813833427">
    <w:abstractNumId w:val="5"/>
  </w:num>
  <w:num w:numId="5" w16cid:durableId="21173876">
    <w:abstractNumId w:val="4"/>
  </w:num>
  <w:num w:numId="6" w16cid:durableId="1658731247">
    <w:abstractNumId w:val="8"/>
  </w:num>
  <w:num w:numId="7" w16cid:durableId="277152733">
    <w:abstractNumId w:val="3"/>
  </w:num>
  <w:num w:numId="8" w16cid:durableId="989213617">
    <w:abstractNumId w:val="2"/>
  </w:num>
  <w:num w:numId="9" w16cid:durableId="71050246">
    <w:abstractNumId w:val="1"/>
  </w:num>
  <w:num w:numId="10" w16cid:durableId="561910541">
    <w:abstractNumId w:val="0"/>
  </w:num>
  <w:num w:numId="11" w16cid:durableId="671420531">
    <w:abstractNumId w:val="9"/>
  </w:num>
  <w:num w:numId="12" w16cid:durableId="1370372275">
    <w:abstractNumId w:val="11"/>
  </w:num>
  <w:num w:numId="13" w16cid:durableId="1440293189">
    <w:abstractNumId w:val="13"/>
  </w:num>
  <w:num w:numId="14" w16cid:durableId="66408915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222E"/>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5B8E"/>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220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8A7"/>
    <w:rsid w:val="001C2C36"/>
    <w:rsid w:val="001C32EC"/>
    <w:rsid w:val="001C38BD"/>
    <w:rsid w:val="001C4D5A"/>
    <w:rsid w:val="001C6541"/>
    <w:rsid w:val="001D1F52"/>
    <w:rsid w:val="001E0256"/>
    <w:rsid w:val="001E34C6"/>
    <w:rsid w:val="001E5581"/>
    <w:rsid w:val="001E74C5"/>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0B90"/>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3FBC"/>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7D1"/>
    <w:rsid w:val="002F258D"/>
    <w:rsid w:val="002F3F37"/>
    <w:rsid w:val="002F493B"/>
    <w:rsid w:val="002F4ED5"/>
    <w:rsid w:val="002F5147"/>
    <w:rsid w:val="002F5A0B"/>
    <w:rsid w:val="002F71BB"/>
    <w:rsid w:val="002F7ABD"/>
    <w:rsid w:val="00307B3C"/>
    <w:rsid w:val="00310EF2"/>
    <w:rsid w:val="003115A6"/>
    <w:rsid w:val="00312597"/>
    <w:rsid w:val="0032132E"/>
    <w:rsid w:val="003215DE"/>
    <w:rsid w:val="00322836"/>
    <w:rsid w:val="00334154"/>
    <w:rsid w:val="003341D0"/>
    <w:rsid w:val="003372C4"/>
    <w:rsid w:val="00341FA0"/>
    <w:rsid w:val="00342374"/>
    <w:rsid w:val="00344F3D"/>
    <w:rsid w:val="00345299"/>
    <w:rsid w:val="00347386"/>
    <w:rsid w:val="00351A8D"/>
    <w:rsid w:val="003526BB"/>
    <w:rsid w:val="00352BCF"/>
    <w:rsid w:val="00353932"/>
    <w:rsid w:val="0035464B"/>
    <w:rsid w:val="00354F30"/>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10D"/>
    <w:rsid w:val="003B528D"/>
    <w:rsid w:val="003B7EE7"/>
    <w:rsid w:val="003C1AB3"/>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5874"/>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8509D"/>
    <w:rsid w:val="0049501A"/>
    <w:rsid w:val="00496319"/>
    <w:rsid w:val="0049657E"/>
    <w:rsid w:val="00497279"/>
    <w:rsid w:val="004A010B"/>
    <w:rsid w:val="004A3186"/>
    <w:rsid w:val="004A419C"/>
    <w:rsid w:val="004A5A85"/>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1788"/>
    <w:rsid w:val="00563185"/>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A7E88"/>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056F"/>
    <w:rsid w:val="00633DC4"/>
    <w:rsid w:val="00635031"/>
    <w:rsid w:val="0064192A"/>
    <w:rsid w:val="00642768"/>
    <w:rsid w:val="006448E4"/>
    <w:rsid w:val="00645414"/>
    <w:rsid w:val="0065244E"/>
    <w:rsid w:val="006534D0"/>
    <w:rsid w:val="00653606"/>
    <w:rsid w:val="006610E9"/>
    <w:rsid w:val="00661591"/>
    <w:rsid w:val="00662A78"/>
    <w:rsid w:val="00663187"/>
    <w:rsid w:val="0066632F"/>
    <w:rsid w:val="00667BC9"/>
    <w:rsid w:val="00674A89"/>
    <w:rsid w:val="00674F3D"/>
    <w:rsid w:val="00682E02"/>
    <w:rsid w:val="00685545"/>
    <w:rsid w:val="006864B3"/>
    <w:rsid w:val="00686AED"/>
    <w:rsid w:val="00686BE5"/>
    <w:rsid w:val="00692BA9"/>
    <w:rsid w:val="00692C30"/>
    <w:rsid w:val="00692D64"/>
    <w:rsid w:val="00693369"/>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32"/>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19BB"/>
    <w:rsid w:val="00797AA5"/>
    <w:rsid w:val="007A26BD"/>
    <w:rsid w:val="007A4105"/>
    <w:rsid w:val="007A4F0E"/>
    <w:rsid w:val="007A514C"/>
    <w:rsid w:val="007B0D8E"/>
    <w:rsid w:val="007B21C7"/>
    <w:rsid w:val="007B4503"/>
    <w:rsid w:val="007C03C9"/>
    <w:rsid w:val="007C16D8"/>
    <w:rsid w:val="007C406E"/>
    <w:rsid w:val="007C5183"/>
    <w:rsid w:val="007C7573"/>
    <w:rsid w:val="007E14E4"/>
    <w:rsid w:val="007E2B20"/>
    <w:rsid w:val="007F5331"/>
    <w:rsid w:val="007F54FB"/>
    <w:rsid w:val="008007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7B58"/>
    <w:rsid w:val="00872271"/>
    <w:rsid w:val="008731F6"/>
    <w:rsid w:val="00874982"/>
    <w:rsid w:val="008762B6"/>
    <w:rsid w:val="00881E8D"/>
    <w:rsid w:val="00883137"/>
    <w:rsid w:val="00892BA5"/>
    <w:rsid w:val="008944B5"/>
    <w:rsid w:val="00896B9B"/>
    <w:rsid w:val="00896DFE"/>
    <w:rsid w:val="008A08AC"/>
    <w:rsid w:val="008A1F5D"/>
    <w:rsid w:val="008A28F5"/>
    <w:rsid w:val="008B0C93"/>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1EA1"/>
    <w:rsid w:val="0091576E"/>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5F19"/>
    <w:rsid w:val="00997D15"/>
    <w:rsid w:val="009A31BF"/>
    <w:rsid w:val="009A3B71"/>
    <w:rsid w:val="009A5914"/>
    <w:rsid w:val="009A61BC"/>
    <w:rsid w:val="009B0138"/>
    <w:rsid w:val="009B0FE9"/>
    <w:rsid w:val="009B173A"/>
    <w:rsid w:val="009B5846"/>
    <w:rsid w:val="009B601B"/>
    <w:rsid w:val="009B6DEB"/>
    <w:rsid w:val="009C1B6F"/>
    <w:rsid w:val="009C3F20"/>
    <w:rsid w:val="009C64FB"/>
    <w:rsid w:val="009C7CA1"/>
    <w:rsid w:val="009D043D"/>
    <w:rsid w:val="009D716F"/>
    <w:rsid w:val="009E3B07"/>
    <w:rsid w:val="009E4507"/>
    <w:rsid w:val="009E4F44"/>
    <w:rsid w:val="009F3259"/>
    <w:rsid w:val="009F541F"/>
    <w:rsid w:val="00A056DE"/>
    <w:rsid w:val="00A0678A"/>
    <w:rsid w:val="00A07560"/>
    <w:rsid w:val="00A1289E"/>
    <w:rsid w:val="00A128AD"/>
    <w:rsid w:val="00A13232"/>
    <w:rsid w:val="00A20730"/>
    <w:rsid w:val="00A21E76"/>
    <w:rsid w:val="00A23BC8"/>
    <w:rsid w:val="00A24FCE"/>
    <w:rsid w:val="00A2531F"/>
    <w:rsid w:val="00A30E68"/>
    <w:rsid w:val="00A31933"/>
    <w:rsid w:val="00A32073"/>
    <w:rsid w:val="00A34AA0"/>
    <w:rsid w:val="00A41FE2"/>
    <w:rsid w:val="00A421A1"/>
    <w:rsid w:val="00A46FEF"/>
    <w:rsid w:val="00A47442"/>
    <w:rsid w:val="00A47948"/>
    <w:rsid w:val="00A50CF6"/>
    <w:rsid w:val="00A51C81"/>
    <w:rsid w:val="00A56850"/>
    <w:rsid w:val="00A56946"/>
    <w:rsid w:val="00A60235"/>
    <w:rsid w:val="00A604D3"/>
    <w:rsid w:val="00A6170E"/>
    <w:rsid w:val="00A63B8C"/>
    <w:rsid w:val="00A66C7A"/>
    <w:rsid w:val="00A67AC7"/>
    <w:rsid w:val="00A715F8"/>
    <w:rsid w:val="00A741BA"/>
    <w:rsid w:val="00A773CC"/>
    <w:rsid w:val="00A77F6F"/>
    <w:rsid w:val="00A831FD"/>
    <w:rsid w:val="00A83352"/>
    <w:rsid w:val="00A850A2"/>
    <w:rsid w:val="00A90C38"/>
    <w:rsid w:val="00A91FA3"/>
    <w:rsid w:val="00A927D3"/>
    <w:rsid w:val="00A9429A"/>
    <w:rsid w:val="00A94F35"/>
    <w:rsid w:val="00AA0FEE"/>
    <w:rsid w:val="00AA70B0"/>
    <w:rsid w:val="00AA7FC9"/>
    <w:rsid w:val="00AB237D"/>
    <w:rsid w:val="00AB50E6"/>
    <w:rsid w:val="00AB5933"/>
    <w:rsid w:val="00AD1C69"/>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58F3"/>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6B05"/>
    <w:rsid w:val="00B91CFC"/>
    <w:rsid w:val="00B93893"/>
    <w:rsid w:val="00BA439D"/>
    <w:rsid w:val="00BA7E0A"/>
    <w:rsid w:val="00BB61B0"/>
    <w:rsid w:val="00BC0D9E"/>
    <w:rsid w:val="00BC3B53"/>
    <w:rsid w:val="00BC3B96"/>
    <w:rsid w:val="00BC4AE3"/>
    <w:rsid w:val="00BC5B28"/>
    <w:rsid w:val="00BC7264"/>
    <w:rsid w:val="00BD08A0"/>
    <w:rsid w:val="00BD0E6F"/>
    <w:rsid w:val="00BD7E81"/>
    <w:rsid w:val="00BE17D4"/>
    <w:rsid w:val="00BE3F88"/>
    <w:rsid w:val="00BE4756"/>
    <w:rsid w:val="00BE5ED9"/>
    <w:rsid w:val="00BE7B41"/>
    <w:rsid w:val="00BF4427"/>
    <w:rsid w:val="00BF46B6"/>
    <w:rsid w:val="00BF5675"/>
    <w:rsid w:val="00C15A91"/>
    <w:rsid w:val="00C16A98"/>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4929"/>
    <w:rsid w:val="00D0140D"/>
    <w:rsid w:val="00D01C92"/>
    <w:rsid w:val="00D030AB"/>
    <w:rsid w:val="00D037A9"/>
    <w:rsid w:val="00D0609E"/>
    <w:rsid w:val="00D078E1"/>
    <w:rsid w:val="00D100E9"/>
    <w:rsid w:val="00D156F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0CFC"/>
    <w:rsid w:val="00D62419"/>
    <w:rsid w:val="00D62AD8"/>
    <w:rsid w:val="00D64E01"/>
    <w:rsid w:val="00D65336"/>
    <w:rsid w:val="00D66074"/>
    <w:rsid w:val="00D7161D"/>
    <w:rsid w:val="00D74F66"/>
    <w:rsid w:val="00D75B3F"/>
    <w:rsid w:val="00D77870"/>
    <w:rsid w:val="00D80977"/>
    <w:rsid w:val="00D80CCE"/>
    <w:rsid w:val="00D849AF"/>
    <w:rsid w:val="00D86CC6"/>
    <w:rsid w:val="00D86EEA"/>
    <w:rsid w:val="00D87D03"/>
    <w:rsid w:val="00D930F1"/>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5BF6"/>
    <w:rsid w:val="00DF2583"/>
    <w:rsid w:val="00DF3E62"/>
    <w:rsid w:val="00DF4D7F"/>
    <w:rsid w:val="00DF4E80"/>
    <w:rsid w:val="00DF54D9"/>
    <w:rsid w:val="00DF63F3"/>
    <w:rsid w:val="00DF7283"/>
    <w:rsid w:val="00E01A59"/>
    <w:rsid w:val="00E02883"/>
    <w:rsid w:val="00E0622C"/>
    <w:rsid w:val="00E0675E"/>
    <w:rsid w:val="00E06CD4"/>
    <w:rsid w:val="00E10DC6"/>
    <w:rsid w:val="00E11F8E"/>
    <w:rsid w:val="00E13D95"/>
    <w:rsid w:val="00E14AA3"/>
    <w:rsid w:val="00E15881"/>
    <w:rsid w:val="00E16A8F"/>
    <w:rsid w:val="00E17CA2"/>
    <w:rsid w:val="00E2032B"/>
    <w:rsid w:val="00E20C25"/>
    <w:rsid w:val="00E210E0"/>
    <w:rsid w:val="00E21DE3"/>
    <w:rsid w:val="00E233D5"/>
    <w:rsid w:val="00E307D1"/>
    <w:rsid w:val="00E35710"/>
    <w:rsid w:val="00E35CF4"/>
    <w:rsid w:val="00E3731D"/>
    <w:rsid w:val="00E37811"/>
    <w:rsid w:val="00E468E4"/>
    <w:rsid w:val="00E51469"/>
    <w:rsid w:val="00E54114"/>
    <w:rsid w:val="00E55737"/>
    <w:rsid w:val="00E62709"/>
    <w:rsid w:val="00E634E3"/>
    <w:rsid w:val="00E717C4"/>
    <w:rsid w:val="00E74D10"/>
    <w:rsid w:val="00E776C6"/>
    <w:rsid w:val="00E77F89"/>
    <w:rsid w:val="00E80E71"/>
    <w:rsid w:val="00E81589"/>
    <w:rsid w:val="00E818D3"/>
    <w:rsid w:val="00E82C38"/>
    <w:rsid w:val="00E850D3"/>
    <w:rsid w:val="00E853D6"/>
    <w:rsid w:val="00E8544F"/>
    <w:rsid w:val="00E876B9"/>
    <w:rsid w:val="00E91674"/>
    <w:rsid w:val="00E91B40"/>
    <w:rsid w:val="00E91F7C"/>
    <w:rsid w:val="00E94D82"/>
    <w:rsid w:val="00E95651"/>
    <w:rsid w:val="00E972A2"/>
    <w:rsid w:val="00EA219E"/>
    <w:rsid w:val="00EA3B66"/>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D7FBF"/>
    <w:rsid w:val="00EE09A7"/>
    <w:rsid w:val="00EE4A1F"/>
    <w:rsid w:val="00EE4C2D"/>
    <w:rsid w:val="00EF0CCB"/>
    <w:rsid w:val="00EF1B5A"/>
    <w:rsid w:val="00EF24FB"/>
    <w:rsid w:val="00EF2CCA"/>
    <w:rsid w:val="00EF44C1"/>
    <w:rsid w:val="00EF4D48"/>
    <w:rsid w:val="00EF60DC"/>
    <w:rsid w:val="00EF679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21B"/>
    <w:rsid w:val="00F41A6F"/>
    <w:rsid w:val="00F45A25"/>
    <w:rsid w:val="00F505A0"/>
    <w:rsid w:val="00F50F86"/>
    <w:rsid w:val="00F51A76"/>
    <w:rsid w:val="00F53862"/>
    <w:rsid w:val="00F53C9D"/>
    <w:rsid w:val="00F53F91"/>
    <w:rsid w:val="00F54B9F"/>
    <w:rsid w:val="00F61569"/>
    <w:rsid w:val="00F61A72"/>
    <w:rsid w:val="00F62B67"/>
    <w:rsid w:val="00F65A00"/>
    <w:rsid w:val="00F66F13"/>
    <w:rsid w:val="00F7145D"/>
    <w:rsid w:val="00F71B5E"/>
    <w:rsid w:val="00F74073"/>
    <w:rsid w:val="00F75603"/>
    <w:rsid w:val="00F77BE5"/>
    <w:rsid w:val="00F845B4"/>
    <w:rsid w:val="00F8713B"/>
    <w:rsid w:val="00F904FB"/>
    <w:rsid w:val="00F93F9E"/>
    <w:rsid w:val="00F950BC"/>
    <w:rsid w:val="00F97E35"/>
    <w:rsid w:val="00FA2CD7"/>
    <w:rsid w:val="00FA424F"/>
    <w:rsid w:val="00FA5495"/>
    <w:rsid w:val="00FA5AD5"/>
    <w:rsid w:val="00FA7882"/>
    <w:rsid w:val="00FA790A"/>
    <w:rsid w:val="00FB06ED"/>
    <w:rsid w:val="00FC08A4"/>
    <w:rsid w:val="00FC202F"/>
    <w:rsid w:val="00FC22A1"/>
    <w:rsid w:val="00FC3165"/>
    <w:rsid w:val="00FC36AB"/>
    <w:rsid w:val="00FC4300"/>
    <w:rsid w:val="00FC7F66"/>
    <w:rsid w:val="00FD5776"/>
    <w:rsid w:val="00FD6A55"/>
    <w:rsid w:val="00FD6CF9"/>
    <w:rsid w:val="00FE1CB6"/>
    <w:rsid w:val="00FE486B"/>
    <w:rsid w:val="00FE4F08"/>
    <w:rsid w:val="00FE54D9"/>
    <w:rsid w:val="00FF192E"/>
    <w:rsid w:val="00FF3C8D"/>
    <w:rsid w:val="00FF46B8"/>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13E9314"/>
  <w15:docId w15:val="{F23FADF3-58F8-4997-80F6-00A0C0B2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219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1C28A7"/>
    <w:rPr>
      <w:rFonts w:ascii="Verdana" w:hAnsi="Verdana"/>
      <w:sz w:val="13"/>
      <w:lang w:val="nl-NL" w:eastAsia="nl-NL"/>
    </w:rPr>
  </w:style>
  <w:style w:type="character" w:styleId="Voetnootmarkering">
    <w:name w:val="footnote reference"/>
    <w:basedOn w:val="Standaardalinea-lettertype"/>
    <w:uiPriority w:val="99"/>
    <w:unhideWhenUsed/>
    <w:rsid w:val="001C28A7"/>
    <w:rPr>
      <w:vertAlign w:val="superscript"/>
    </w:rPr>
  </w:style>
  <w:style w:type="character" w:styleId="Verwijzingopmerking">
    <w:name w:val="annotation reference"/>
    <w:basedOn w:val="Standaardalinea-lettertype"/>
    <w:uiPriority w:val="99"/>
    <w:unhideWhenUsed/>
    <w:rsid w:val="001C28A7"/>
    <w:rPr>
      <w:sz w:val="16"/>
      <w:szCs w:val="16"/>
    </w:rPr>
  </w:style>
  <w:style w:type="paragraph" w:styleId="Tekstopmerking">
    <w:name w:val="annotation text"/>
    <w:basedOn w:val="Standaard"/>
    <w:link w:val="TekstopmerkingChar"/>
    <w:uiPriority w:val="99"/>
    <w:unhideWhenUsed/>
    <w:rsid w:val="001C28A7"/>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C28A7"/>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1C28A7"/>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5A7E88"/>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5A7E88"/>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1E7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711fe85a-c47a-49bc-8366-d85f7195d6c1/file" TargetMode="External"/><Relationship Id="rId2" Type="http://schemas.openxmlformats.org/officeDocument/2006/relationships/hyperlink" Target="https://www.bnnvara.nl/artikelen/boos-ontplofte-borst-geschorste-chirurg-wegduikende-kliniek-over-cosmetische-zorg_jr6gly1zh9w" TargetMode="External"/><Relationship Id="rId1" Type="http://schemas.openxmlformats.org/officeDocument/2006/relationships/hyperlink" Target="https://www.ftm.nl/artikelen/profvoetballer-verdient-tonnen-aan-scholen?share=RtJjANlwxGCQdl%2Bf6di4YRjQamYj4Zd5QO3JUjPykKnd7lJKbFiBnW91Im%2B0YLo%3D" TargetMode="External"/><Relationship Id="rId4" Type="http://schemas.openxmlformats.org/officeDocument/2006/relationships/hyperlink" Target="https://www.ftm.nl/artikelen/follow-up-weekend-academ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1116</ap:Words>
  <ap:Characters>6169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2025-09-01T14:35:00.0000000Z</lastPrinted>
  <dcterms:created xsi:type="dcterms:W3CDTF">2025-09-01T15:32:00.0000000Z</dcterms:created>
  <dcterms:modified xsi:type="dcterms:W3CDTF">2025-09-01T15:32:00.0000000Z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O211STU</vt:lpwstr>
  </property>
  <property fmtid="{D5CDD505-2E9C-101B-9397-08002B2CF9AE}" pid="3" name="Author">
    <vt:lpwstr>O211STU</vt:lpwstr>
  </property>
  <property fmtid="{D5CDD505-2E9C-101B-9397-08002B2CF9AE}" pid="4" name="cs_objectid">
    <vt:lpwstr>54184765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OPO/4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O211STU</vt:lpwstr>
  </property>
</Properties>
</file>