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31337" w:rsidTr="00D9561B" w14:paraId="3D4F2F4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1B139B" w14:paraId="7801C14F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1B139B" w14:paraId="7661FE04" w14:textId="77777777">
            <w:r>
              <w:t>Postbus 20018</w:t>
            </w:r>
          </w:p>
          <w:p w:rsidR="008E3932" w:rsidP="00D9561B" w:rsidRDefault="001B139B" w14:paraId="285AC548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31337" w:rsidTr="00FF66F9" w14:paraId="11A5AD2C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1B139B" w14:paraId="21D6762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1E2705" w14:paraId="3B7EFC66" w14:textId="2DE5AAE3">
            <w:pPr>
              <w:rPr>
                <w:lang w:eastAsia="en-US"/>
              </w:rPr>
            </w:pPr>
            <w:r>
              <w:rPr>
                <w:lang w:eastAsia="en-US"/>
              </w:rPr>
              <w:t>1 september 2025</w:t>
            </w:r>
          </w:p>
        </w:tc>
      </w:tr>
      <w:tr w:rsidR="00131337" w:rsidTr="00FF66F9" w14:paraId="35F05969" w14:textId="77777777">
        <w:trPr>
          <w:trHeight w:val="368"/>
        </w:trPr>
        <w:tc>
          <w:tcPr>
            <w:tcW w:w="929" w:type="dxa"/>
          </w:tcPr>
          <w:p w:rsidR="0005404B" w:rsidP="00FF66F9" w:rsidRDefault="001B139B" w14:paraId="1BF13BD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1B139B" w14:paraId="10916C3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Schriftelijke vragen over de staat van </w:t>
            </w:r>
            <w:proofErr w:type="spellStart"/>
            <w:r>
              <w:rPr>
                <w:lang w:eastAsia="en-US"/>
              </w:rPr>
              <w:t>lhbti</w:t>
            </w:r>
            <w:proofErr w:type="spellEnd"/>
            <w:r>
              <w:rPr>
                <w:lang w:eastAsia="en-US"/>
              </w:rPr>
              <w:t>-acceptatie in het onderwijs en scherper toezicht daarop</w:t>
            </w:r>
          </w:p>
        </w:tc>
      </w:tr>
    </w:tbl>
    <w:p w:rsidR="00131337" w:rsidRDefault="001C2C36" w14:paraId="60A2E12B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1B139B" w:rsidR="00131337" w:rsidTr="00A421A1" w14:paraId="259E6136" w14:textId="77777777">
        <w:tc>
          <w:tcPr>
            <w:tcW w:w="2160" w:type="dxa"/>
          </w:tcPr>
          <w:p w:rsidRPr="00F53C9D" w:rsidR="006205C0" w:rsidP="00686AED" w:rsidRDefault="001B139B" w14:paraId="63A50829" w14:textId="77777777">
            <w:pPr>
              <w:pStyle w:val="Colofonkop"/>
              <w:framePr w:hSpace="0" w:wrap="auto" w:hAnchor="text" w:vAnchor="margin" w:xAlign="left" w:yAlign="inline"/>
            </w:pPr>
            <w:r>
              <w:t>Emancipatie</w:t>
            </w:r>
          </w:p>
          <w:p w:rsidR="006205C0" w:rsidP="00A421A1" w:rsidRDefault="001B139B" w14:paraId="4D36E90E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B139B" w14:paraId="4E97A7F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B139B" w14:paraId="2B135518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B139B" w14:paraId="1FB4538F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FD4ED7" w:rsidR="006205C0" w:rsidP="00FD4ED7" w:rsidRDefault="001B139B" w14:paraId="3EDC5464" w14:textId="6E829406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Pr="001B139B" w:rsidR="00131337" w:rsidTr="00A421A1" w14:paraId="62AAF95B" w14:textId="77777777">
        <w:trPr>
          <w:trHeight w:val="200" w:hRule="exact"/>
        </w:trPr>
        <w:tc>
          <w:tcPr>
            <w:tcW w:w="2160" w:type="dxa"/>
          </w:tcPr>
          <w:p w:rsidRPr="00520200" w:rsidR="006205C0" w:rsidP="00A421A1" w:rsidRDefault="006205C0" w14:paraId="48042923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31337" w:rsidTr="00A421A1" w14:paraId="44F39405" w14:textId="77777777">
        <w:trPr>
          <w:trHeight w:val="450"/>
        </w:trPr>
        <w:tc>
          <w:tcPr>
            <w:tcW w:w="2160" w:type="dxa"/>
          </w:tcPr>
          <w:p w:rsidR="00F51A76" w:rsidP="00A421A1" w:rsidRDefault="001B139B" w14:paraId="542D098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B139B" w14:paraId="5ED24D7D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54136362</w:t>
            </w:r>
          </w:p>
        </w:tc>
      </w:tr>
      <w:tr w:rsidR="00131337" w:rsidTr="00A421A1" w14:paraId="32C52277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1B139B" w14:paraId="4F8254F7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1B139B" w14:paraId="560256B4" w14:textId="5409AB2E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augustus 2025</w:t>
            </w:r>
          </w:p>
        </w:tc>
      </w:tr>
      <w:tr w:rsidR="00131337" w:rsidTr="00A421A1" w14:paraId="37ADB864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1B139B" w14:paraId="4FC7F85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1B139B" w14:paraId="458FC60D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2025Z14997</w:t>
            </w:r>
          </w:p>
        </w:tc>
      </w:tr>
    </w:tbl>
    <w:p w:rsidR="00215356" w:rsidRDefault="00215356" w14:paraId="1E879BBD" w14:textId="77777777"/>
    <w:p w:rsidR="006205C0" w:rsidP="00A421A1" w:rsidRDefault="006205C0" w14:paraId="536E591B" w14:textId="77777777"/>
    <w:p w:rsidR="00160C16" w:rsidP="00CA35E4" w:rsidRDefault="001B139B" w14:paraId="4B5D4A88" w14:textId="50B22761">
      <w:r>
        <w:t xml:space="preserve">Op 4 augustus 2025 </w:t>
      </w:r>
      <w:r w:rsidRPr="001B139B">
        <w:t>hebben</w:t>
      </w:r>
      <w:r w:rsidRPr="001B139B" w:rsidR="00480BBF">
        <w:t xml:space="preserve"> de leden </w:t>
      </w:r>
      <w:proofErr w:type="spellStart"/>
      <w:r w:rsidRPr="001B139B">
        <w:t>Rooderkerk</w:t>
      </w:r>
      <w:proofErr w:type="spellEnd"/>
      <w:r w:rsidRPr="001B139B">
        <w:t xml:space="preserve"> (D66), Westerveld (GroenLinks-PvdA), Van Campen (VVD) en </w:t>
      </w:r>
      <w:proofErr w:type="spellStart"/>
      <w:r w:rsidRPr="001B139B">
        <w:t>Heite</w:t>
      </w:r>
      <w:proofErr w:type="spellEnd"/>
      <w:r w:rsidRPr="001B139B">
        <w:t xml:space="preserve"> (Nieuw Sociaal Contract)</w:t>
      </w:r>
      <w:r w:rsidR="009C4A36">
        <w:t xml:space="preserve"> </w:t>
      </w:r>
      <w:r w:rsidRPr="001B139B">
        <w:t xml:space="preserve">schriftelijke </w:t>
      </w:r>
      <w:r w:rsidRPr="001B139B" w:rsidR="00935893">
        <w:t>vragen</w:t>
      </w:r>
      <w:r w:rsidR="00E5483F">
        <w:t xml:space="preserve"> </w:t>
      </w:r>
      <w:r w:rsidR="009C4A36">
        <w:t xml:space="preserve">gesteld over </w:t>
      </w:r>
      <w:r>
        <w:t xml:space="preserve">de staat van </w:t>
      </w:r>
      <w:proofErr w:type="spellStart"/>
      <w:r>
        <w:t>lhbti</w:t>
      </w:r>
      <w:proofErr w:type="spellEnd"/>
      <w:r>
        <w:t>-acceptatie in het onderwijs en scherper toezicht daarop</w:t>
      </w:r>
      <w:r w:rsidR="009C4A36">
        <w:t>.</w:t>
      </w:r>
    </w:p>
    <w:p w:rsidR="001B139B" w:rsidP="00CA35E4" w:rsidRDefault="001B139B" w14:paraId="026A81E2" w14:textId="77777777"/>
    <w:p w:rsidR="009C4A36" w:rsidP="00CA35E4" w:rsidRDefault="001B139B" w14:paraId="5501288F" w14:textId="7507716D">
      <w:r>
        <w:t>Tot mijn</w:t>
      </w:r>
      <w:r w:rsidR="00C048DC">
        <w:t xml:space="preserve"> </w:t>
      </w:r>
      <w:r>
        <w:t>spijt is beantwoording binnen de gestelde termijn niet mogelijk vanwege zorgvuldige afstemming met de Inspectie van het Onderwijs</w:t>
      </w:r>
      <w:r w:rsidR="00C048DC">
        <w:t xml:space="preserve">. </w:t>
      </w:r>
      <w:r>
        <w:t>Ik zal</w:t>
      </w:r>
      <w:r w:rsidR="00C048DC">
        <w:t xml:space="preserve"> </w:t>
      </w:r>
      <w:r w:rsidRPr="001B139B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287DD808" w14:textId="77777777"/>
    <w:p w:rsidR="00512BFC" w:rsidP="00CA35E4" w:rsidRDefault="00512BFC" w14:paraId="7ED57BD3" w14:textId="77777777"/>
    <w:p w:rsidRPr="00520200" w:rsidR="009C4A36" w:rsidP="00CA35E4" w:rsidRDefault="001B139B" w14:paraId="5EFC5472" w14:textId="77777777">
      <w:r w:rsidRPr="00520200">
        <w:rPr>
          <w:rStyle w:val="ui-provider"/>
        </w:rPr>
        <w:t>De staatssecretaris van Onderwijs, Cultuur en Wetenschap,</w:t>
      </w:r>
    </w:p>
    <w:p w:rsidR="002923CC" w:rsidP="002923CC" w:rsidRDefault="002923CC" w14:paraId="114090EE" w14:textId="77777777"/>
    <w:p w:rsidR="002923CC" w:rsidP="002923CC" w:rsidRDefault="002923CC" w14:paraId="7504A312" w14:textId="77777777"/>
    <w:p w:rsidR="002923CC" w:rsidP="002923CC" w:rsidRDefault="002923CC" w14:paraId="4DF0D49C" w14:textId="77777777"/>
    <w:p w:rsidRPr="002923CC" w:rsidR="00325877" w:rsidP="002923CC" w:rsidRDefault="001B139B" w14:paraId="2B19543E" w14:textId="77777777">
      <w:r>
        <w:t>Mariëlle Paul</w:t>
      </w:r>
    </w:p>
    <w:sectPr w:rsidRPr="002923CC" w:rsidR="00325877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29CEC" w14:textId="77777777" w:rsidR="00DC691C" w:rsidRDefault="001B139B">
      <w:r>
        <w:separator/>
      </w:r>
    </w:p>
    <w:p w14:paraId="233ACA66" w14:textId="77777777" w:rsidR="00DC691C" w:rsidRDefault="00DC691C"/>
  </w:endnote>
  <w:endnote w:type="continuationSeparator" w:id="0">
    <w:p w14:paraId="6656C707" w14:textId="77777777" w:rsidR="00DC691C" w:rsidRDefault="001B139B">
      <w:r>
        <w:continuationSeparator/>
      </w:r>
    </w:p>
    <w:p w14:paraId="2A1E4158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9F41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EBF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31337" w14:paraId="2B9AA58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43B3035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DB5340C" w14:textId="77777777" w:rsidR="002F71BB" w:rsidRPr="004C7E1D" w:rsidRDefault="001B139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6CDC8F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31337" w14:paraId="09F23D35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308B61C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03EF2B8" w14:textId="6C64054D" w:rsidR="00D17084" w:rsidRPr="004C7E1D" w:rsidRDefault="001B139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E270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D22C73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E4D05" w14:textId="77777777" w:rsidR="00DC691C" w:rsidRDefault="001B139B">
      <w:r>
        <w:separator/>
      </w:r>
    </w:p>
    <w:p w14:paraId="4CEDA6F6" w14:textId="77777777" w:rsidR="00DC691C" w:rsidRDefault="00DC691C"/>
  </w:footnote>
  <w:footnote w:type="continuationSeparator" w:id="0">
    <w:p w14:paraId="118A92E5" w14:textId="77777777" w:rsidR="00DC691C" w:rsidRDefault="001B139B">
      <w:r>
        <w:continuationSeparator/>
      </w:r>
    </w:p>
    <w:p w14:paraId="0C32139E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2C788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31337" w14:paraId="37454FC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9EC3F4D" w14:textId="77777777" w:rsidR="00527BD4" w:rsidRPr="00275984" w:rsidRDefault="00527BD4" w:rsidP="00BF4427">
          <w:pPr>
            <w:pStyle w:val="Huisstijl-Rubricering"/>
          </w:pPr>
        </w:p>
      </w:tc>
    </w:tr>
  </w:tbl>
  <w:p w14:paraId="79135BB6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31337" w14:paraId="330FB612" w14:textId="77777777" w:rsidTr="003B528D">
      <w:tc>
        <w:tcPr>
          <w:tcW w:w="2160" w:type="dxa"/>
          <w:shd w:val="clear" w:color="auto" w:fill="auto"/>
        </w:tcPr>
        <w:p w14:paraId="76B25910" w14:textId="77777777" w:rsidR="002F71BB" w:rsidRPr="000407BB" w:rsidRDefault="001B139B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131337" w14:paraId="3817EA1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CC8A2BB" w14:textId="77777777" w:rsidR="00E35CF4" w:rsidRPr="005D283A" w:rsidRDefault="001B139B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54136362</w:t>
          </w:r>
        </w:p>
      </w:tc>
    </w:tr>
  </w:tbl>
  <w:p w14:paraId="087CBF3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31337" w14:paraId="5992395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C01209B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24CB919" w14:textId="77777777" w:rsidR="00704845" w:rsidRDefault="001B139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786E4D5" wp14:editId="0D05B612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659F04" w14:textId="77777777" w:rsidR="00483ECA" w:rsidRDefault="00483ECA" w:rsidP="00D037A9"/>
      </w:tc>
    </w:tr>
  </w:tbl>
  <w:p w14:paraId="59AF9E9E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31337" w14:paraId="59EDB7D0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164FA93" w14:textId="77777777" w:rsidR="00527BD4" w:rsidRPr="00963440" w:rsidRDefault="001B139B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31337" w14:paraId="26D449E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FB17B4F" w14:textId="77777777" w:rsidR="00093ABC" w:rsidRPr="00963440" w:rsidRDefault="00093ABC" w:rsidP="00963440"/>
      </w:tc>
    </w:tr>
    <w:tr w:rsidR="00131337" w14:paraId="1994E7D4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923482E" w14:textId="77777777" w:rsidR="00A604D3" w:rsidRPr="00963440" w:rsidRDefault="00A604D3" w:rsidP="00963440"/>
      </w:tc>
    </w:tr>
    <w:tr w:rsidR="00131337" w14:paraId="70D3B2B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08E5EB3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47C37CE" w14:textId="77777777" w:rsidR="006F273B" w:rsidRDefault="006F273B" w:rsidP="00BC4AE3">
    <w:pPr>
      <w:pStyle w:val="Koptekst"/>
    </w:pPr>
  </w:p>
  <w:p w14:paraId="2C759BB3" w14:textId="77777777" w:rsidR="00153BD0" w:rsidRDefault="00153BD0" w:rsidP="00BC4AE3">
    <w:pPr>
      <w:pStyle w:val="Koptekst"/>
    </w:pPr>
  </w:p>
  <w:p w14:paraId="36E2EEE8" w14:textId="77777777" w:rsidR="0044605E" w:rsidRDefault="0044605E" w:rsidP="00BC4AE3">
    <w:pPr>
      <w:pStyle w:val="Koptekst"/>
    </w:pPr>
  </w:p>
  <w:p w14:paraId="3AF3FBB2" w14:textId="77777777" w:rsidR="0044605E" w:rsidRDefault="0044605E" w:rsidP="00BC4AE3">
    <w:pPr>
      <w:pStyle w:val="Koptekst"/>
    </w:pPr>
  </w:p>
  <w:p w14:paraId="3D0BA51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82E6A8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2B28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EF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46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E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A6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C5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E6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B21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18015C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F74D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3C4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C9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A7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6A7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43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225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42C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0539007">
    <w:abstractNumId w:val="10"/>
  </w:num>
  <w:num w:numId="2" w16cid:durableId="171649382">
    <w:abstractNumId w:val="7"/>
  </w:num>
  <w:num w:numId="3" w16cid:durableId="1163666683">
    <w:abstractNumId w:val="6"/>
  </w:num>
  <w:num w:numId="4" w16cid:durableId="85075928">
    <w:abstractNumId w:val="5"/>
  </w:num>
  <w:num w:numId="5" w16cid:durableId="966859948">
    <w:abstractNumId w:val="4"/>
  </w:num>
  <w:num w:numId="6" w16cid:durableId="1245261122">
    <w:abstractNumId w:val="8"/>
  </w:num>
  <w:num w:numId="7" w16cid:durableId="1359237491">
    <w:abstractNumId w:val="3"/>
  </w:num>
  <w:num w:numId="8" w16cid:durableId="86117765">
    <w:abstractNumId w:val="2"/>
  </w:num>
  <w:num w:numId="9" w16cid:durableId="1046106066">
    <w:abstractNumId w:val="1"/>
  </w:num>
  <w:num w:numId="10" w16cid:durableId="1387146627">
    <w:abstractNumId w:val="0"/>
  </w:num>
  <w:num w:numId="11" w16cid:durableId="466820985">
    <w:abstractNumId w:val="9"/>
  </w:num>
  <w:num w:numId="12" w16cid:durableId="1526166626">
    <w:abstractNumId w:val="11"/>
  </w:num>
  <w:num w:numId="13" w16cid:durableId="322633919">
    <w:abstractNumId w:val="13"/>
  </w:num>
  <w:num w:numId="14" w16cid:durableId="9342463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00EC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133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139B"/>
    <w:rsid w:val="001B2BBA"/>
    <w:rsid w:val="001B35FA"/>
    <w:rsid w:val="001C006F"/>
    <w:rsid w:val="001C2C36"/>
    <w:rsid w:val="001C32EC"/>
    <w:rsid w:val="001C38BD"/>
    <w:rsid w:val="001C4D5A"/>
    <w:rsid w:val="001E0256"/>
    <w:rsid w:val="001E2705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3CC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877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5874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0200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2FBD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0B5C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665FF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1E2C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4ED7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571BF"/>
  <w15:docId w15:val="{6424FD69-7EA7-4EA1-B7F2-0D81F839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A13087"/>
  </w:style>
  <w:style w:type="character" w:styleId="Onopgelostemelding">
    <w:name w:val="Unresolved Mention"/>
    <w:basedOn w:val="Standaardalinea-lettertype"/>
    <w:uiPriority w:val="99"/>
    <w:semiHidden/>
    <w:unhideWhenUsed/>
    <w:rsid w:val="00FD4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778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2025-09-01T15:07:00.0000000Z</dcterms:created>
  <dcterms:modified xsi:type="dcterms:W3CDTF">2025-09-01T15:07:00.0000000Z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O213HEU</vt:lpwstr>
  </property>
  <property fmtid="{D5CDD505-2E9C-101B-9397-08002B2CF9AE}" pid="3" name="Author">
    <vt:lpwstr>O213HEU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Schriftelijke vragen over de staat van lhbti-acceptatie in het onderwijs en scherper toezicht daarop</vt:lpwstr>
  </property>
  <property fmtid="{D5CDD505-2E9C-101B-9397-08002B2CF9AE}" pid="9" name="ocw_directie">
    <vt:lpwstr>DE/2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O213HEU</vt:lpwstr>
  </property>
</Properties>
</file>