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05CEE" w:rsidTr="00D9561B" w14:paraId="6B39F45B" w14:textId="77777777">
        <w:trPr>
          <w:trHeight w:val="1514"/>
        </w:trPr>
        <w:tc>
          <w:tcPr>
            <w:tcW w:w="7522" w:type="dxa"/>
            <w:tcBorders>
              <w:top w:val="nil"/>
              <w:left w:val="nil"/>
              <w:bottom w:val="nil"/>
              <w:right w:val="nil"/>
            </w:tcBorders>
            <w:tcMar>
              <w:left w:w="0" w:type="dxa"/>
              <w:right w:w="0" w:type="dxa"/>
            </w:tcMar>
          </w:tcPr>
          <w:p w:rsidR="00374412" w:rsidP="00D9561B" w:rsidRDefault="00232CE3" w14:paraId="48B79E54" w14:textId="77777777">
            <w:r>
              <w:t>De v</w:t>
            </w:r>
            <w:r w:rsidR="008E3932">
              <w:t>oorzitter van de Tweede Kamer der Staten-Generaal</w:t>
            </w:r>
          </w:p>
          <w:p w:rsidR="00374412" w:rsidP="00D9561B" w:rsidRDefault="00232CE3" w14:paraId="4741DC80" w14:textId="77777777">
            <w:r>
              <w:t>Postbus 20018</w:t>
            </w:r>
          </w:p>
          <w:p w:rsidR="008E3932" w:rsidP="00D9561B" w:rsidRDefault="00232CE3" w14:paraId="44B4E82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05CEE" w:rsidTr="00FF66F9" w14:paraId="2C5B6952" w14:textId="77777777">
        <w:trPr>
          <w:trHeight w:val="289" w:hRule="exact"/>
        </w:trPr>
        <w:tc>
          <w:tcPr>
            <w:tcW w:w="929" w:type="dxa"/>
          </w:tcPr>
          <w:p w:rsidRPr="00434042" w:rsidR="0005404B" w:rsidP="00FF66F9" w:rsidRDefault="00232CE3" w14:paraId="29603402" w14:textId="77777777">
            <w:pPr>
              <w:rPr>
                <w:lang w:eastAsia="en-US"/>
              </w:rPr>
            </w:pPr>
            <w:r>
              <w:rPr>
                <w:lang w:eastAsia="en-US"/>
              </w:rPr>
              <w:t>Datum</w:t>
            </w:r>
          </w:p>
        </w:tc>
        <w:tc>
          <w:tcPr>
            <w:tcW w:w="6581" w:type="dxa"/>
          </w:tcPr>
          <w:p w:rsidRPr="00434042" w:rsidR="0005404B" w:rsidP="00FF66F9" w:rsidRDefault="00F317C7" w14:paraId="6AB7E865" w14:textId="32427D52">
            <w:pPr>
              <w:rPr>
                <w:lang w:eastAsia="en-US"/>
              </w:rPr>
            </w:pPr>
            <w:r>
              <w:rPr>
                <w:lang w:eastAsia="en-US"/>
              </w:rPr>
              <w:t>1 september 2025</w:t>
            </w:r>
          </w:p>
        </w:tc>
      </w:tr>
      <w:tr w:rsidR="00005CEE" w:rsidTr="00FF66F9" w14:paraId="30F5A5D1" w14:textId="77777777">
        <w:trPr>
          <w:trHeight w:val="368"/>
        </w:trPr>
        <w:tc>
          <w:tcPr>
            <w:tcW w:w="929" w:type="dxa"/>
          </w:tcPr>
          <w:p w:rsidR="0005404B" w:rsidP="00FF66F9" w:rsidRDefault="00232CE3" w14:paraId="49E44794" w14:textId="77777777">
            <w:pPr>
              <w:rPr>
                <w:lang w:eastAsia="en-US"/>
              </w:rPr>
            </w:pPr>
            <w:r>
              <w:rPr>
                <w:lang w:eastAsia="en-US"/>
              </w:rPr>
              <w:t>Betreft</w:t>
            </w:r>
          </w:p>
        </w:tc>
        <w:tc>
          <w:tcPr>
            <w:tcW w:w="6581" w:type="dxa"/>
          </w:tcPr>
          <w:p w:rsidR="0005404B" w:rsidP="00FF66F9" w:rsidRDefault="00232CE3" w14:paraId="559ADBF8" w14:textId="77777777">
            <w:pPr>
              <w:rPr>
                <w:lang w:eastAsia="en-US"/>
              </w:rPr>
            </w:pPr>
            <w:r>
              <w:rPr>
                <w:lang w:eastAsia="en-US"/>
              </w:rPr>
              <w:t xml:space="preserve">Antwoord op schriftelijke vragen van de leden </w:t>
            </w:r>
            <w:proofErr w:type="spellStart"/>
            <w:r>
              <w:rPr>
                <w:lang w:eastAsia="en-US"/>
              </w:rPr>
              <w:t>Patijn</w:t>
            </w:r>
            <w:proofErr w:type="spellEnd"/>
            <w:r>
              <w:rPr>
                <w:lang w:eastAsia="en-US"/>
              </w:rPr>
              <w:t xml:space="preserve"> en Haage (beiden GroenLinks-PvdA) over de achterstanden van kinderen van Europese arbeidsmigranten en de financiering van scholen</w:t>
            </w:r>
          </w:p>
        </w:tc>
      </w:tr>
    </w:tbl>
    <w:p w:rsidR="00005CEE" w:rsidRDefault="001C2C36" w14:paraId="5AE70BE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852B5" w:rsidR="00005CEE" w:rsidTr="00A421A1" w14:paraId="2E5342F2" w14:textId="77777777">
        <w:tc>
          <w:tcPr>
            <w:tcW w:w="2160" w:type="dxa"/>
          </w:tcPr>
          <w:p w:rsidRPr="00F53C9D" w:rsidR="006205C0" w:rsidP="00686AED" w:rsidRDefault="00232CE3" w14:paraId="6CC099F9" w14:textId="77777777">
            <w:pPr>
              <w:pStyle w:val="Colofonkop"/>
              <w:framePr w:hSpace="0" w:wrap="auto" w:hAnchor="text" w:vAnchor="margin" w:xAlign="left" w:yAlign="inline"/>
            </w:pPr>
            <w:r>
              <w:t>Onderwijspersoneel en Primair Onderwijs</w:t>
            </w:r>
          </w:p>
          <w:p w:rsidR="006205C0" w:rsidP="00A421A1" w:rsidRDefault="00232CE3" w14:paraId="33DFC55E" w14:textId="77777777">
            <w:pPr>
              <w:pStyle w:val="Huisstijl-Gegeven"/>
              <w:spacing w:after="0"/>
            </w:pPr>
            <w:r>
              <w:t xml:space="preserve">Rijnstraat 50 </w:t>
            </w:r>
          </w:p>
          <w:p w:rsidR="004425A7" w:rsidP="00E972A2" w:rsidRDefault="00232CE3" w14:paraId="2AA36DCF" w14:textId="77777777">
            <w:pPr>
              <w:pStyle w:val="Huisstijl-Gegeven"/>
              <w:spacing w:after="0"/>
            </w:pPr>
            <w:r>
              <w:t>Den Haag</w:t>
            </w:r>
          </w:p>
          <w:p w:rsidR="004425A7" w:rsidP="00E972A2" w:rsidRDefault="00232CE3" w14:paraId="5AB85CB0" w14:textId="77777777">
            <w:pPr>
              <w:pStyle w:val="Huisstijl-Gegeven"/>
              <w:spacing w:after="0"/>
            </w:pPr>
            <w:r>
              <w:t>Postbus 16375</w:t>
            </w:r>
          </w:p>
          <w:p w:rsidR="004425A7" w:rsidP="00E972A2" w:rsidRDefault="00232CE3" w14:paraId="6DC8B882" w14:textId="77777777">
            <w:pPr>
              <w:pStyle w:val="Huisstijl-Gegeven"/>
              <w:spacing w:after="0"/>
            </w:pPr>
            <w:r>
              <w:t>2500 BJ Den Haag</w:t>
            </w:r>
          </w:p>
          <w:p w:rsidR="004425A7" w:rsidP="00E972A2" w:rsidRDefault="00232CE3" w14:paraId="485B34A2" w14:textId="77777777">
            <w:pPr>
              <w:pStyle w:val="Huisstijl-Gegeven"/>
              <w:spacing w:after="90"/>
            </w:pPr>
            <w:r>
              <w:t>www.rijksoverheid.nl</w:t>
            </w:r>
          </w:p>
          <w:p w:rsidRPr="00D86CC6" w:rsidR="006205C0" w:rsidP="00A421A1" w:rsidRDefault="00232CE3" w14:paraId="6DFF09C9" w14:textId="77777777">
            <w:pPr>
              <w:spacing w:line="180" w:lineRule="exact"/>
              <w:rPr>
                <w:b/>
                <w:sz w:val="13"/>
                <w:szCs w:val="13"/>
              </w:rPr>
            </w:pPr>
            <w:r>
              <w:rPr>
                <w:b/>
                <w:sz w:val="13"/>
                <w:szCs w:val="13"/>
              </w:rPr>
              <w:t>Contactpersoon</w:t>
            </w:r>
          </w:p>
          <w:p w:rsidR="006205C0" w:rsidP="00A421A1" w:rsidRDefault="006205C0" w14:paraId="3C147AD2" w14:textId="77777777">
            <w:pPr>
              <w:spacing w:line="180" w:lineRule="exact"/>
              <w:rPr>
                <w:sz w:val="13"/>
                <w:szCs w:val="13"/>
                <w:lang w:val="en-US"/>
              </w:rPr>
            </w:pPr>
          </w:p>
          <w:p w:rsidR="00F317C7" w:rsidP="00A421A1" w:rsidRDefault="00F317C7" w14:paraId="529674A4" w14:textId="77777777">
            <w:pPr>
              <w:spacing w:line="180" w:lineRule="exact"/>
              <w:rPr>
                <w:sz w:val="13"/>
                <w:szCs w:val="13"/>
                <w:lang w:val="en-US"/>
              </w:rPr>
            </w:pPr>
          </w:p>
          <w:p w:rsidRPr="009D59C7" w:rsidR="00F317C7" w:rsidP="00A421A1" w:rsidRDefault="00F317C7" w14:paraId="4200A8A9" w14:textId="168EC606">
            <w:pPr>
              <w:spacing w:line="180" w:lineRule="exact"/>
              <w:rPr>
                <w:sz w:val="13"/>
                <w:szCs w:val="13"/>
                <w:lang w:val="en-US"/>
              </w:rPr>
            </w:pPr>
          </w:p>
        </w:tc>
      </w:tr>
      <w:tr w:rsidRPr="001852B5" w:rsidR="00005CEE" w:rsidTr="00A421A1" w14:paraId="5B9056F9" w14:textId="77777777">
        <w:trPr>
          <w:trHeight w:val="200" w:hRule="exact"/>
        </w:trPr>
        <w:tc>
          <w:tcPr>
            <w:tcW w:w="2160" w:type="dxa"/>
          </w:tcPr>
          <w:p w:rsidRPr="009D59C7" w:rsidR="006205C0" w:rsidP="00A421A1" w:rsidRDefault="006205C0" w14:paraId="4B3C18CD" w14:textId="77777777">
            <w:pPr>
              <w:spacing w:after="90" w:line="180" w:lineRule="exact"/>
              <w:rPr>
                <w:sz w:val="13"/>
                <w:szCs w:val="13"/>
                <w:lang w:val="en-US"/>
              </w:rPr>
            </w:pPr>
          </w:p>
        </w:tc>
      </w:tr>
      <w:tr w:rsidR="00005CEE" w:rsidTr="00A421A1" w14:paraId="075E216F" w14:textId="77777777">
        <w:trPr>
          <w:trHeight w:val="450"/>
        </w:trPr>
        <w:tc>
          <w:tcPr>
            <w:tcW w:w="2160" w:type="dxa"/>
          </w:tcPr>
          <w:p w:rsidR="00F51A76" w:rsidP="00A421A1" w:rsidRDefault="00232CE3" w14:paraId="4B657AE1" w14:textId="77777777">
            <w:pPr>
              <w:spacing w:line="180" w:lineRule="exact"/>
              <w:rPr>
                <w:b/>
                <w:sz w:val="13"/>
                <w:szCs w:val="13"/>
              </w:rPr>
            </w:pPr>
            <w:r>
              <w:rPr>
                <w:b/>
                <w:sz w:val="13"/>
                <w:szCs w:val="13"/>
              </w:rPr>
              <w:t>Onze referentie</w:t>
            </w:r>
          </w:p>
          <w:p w:rsidRPr="00FA7882" w:rsidR="006205C0" w:rsidP="00215356" w:rsidRDefault="00232CE3" w14:paraId="0F27DD36" w14:textId="77777777">
            <w:pPr>
              <w:spacing w:line="180" w:lineRule="exact"/>
              <w:rPr>
                <w:sz w:val="13"/>
                <w:szCs w:val="13"/>
              </w:rPr>
            </w:pPr>
            <w:r>
              <w:rPr>
                <w:sz w:val="13"/>
                <w:szCs w:val="13"/>
              </w:rPr>
              <w:t>53565301</w:t>
            </w:r>
          </w:p>
        </w:tc>
      </w:tr>
      <w:tr w:rsidR="00005CEE" w:rsidTr="00A421A1" w14:paraId="758E2429" w14:textId="77777777">
        <w:trPr>
          <w:trHeight w:val="136"/>
        </w:trPr>
        <w:tc>
          <w:tcPr>
            <w:tcW w:w="2160" w:type="dxa"/>
          </w:tcPr>
          <w:p w:rsidRPr="00C5333A" w:rsidR="006205C0" w:rsidP="00A421A1" w:rsidRDefault="00232CE3" w14:paraId="4135575F" w14:textId="77777777">
            <w:pPr>
              <w:tabs>
                <w:tab w:val="left" w:pos="1890"/>
              </w:tabs>
              <w:spacing w:line="180" w:lineRule="exact"/>
              <w:rPr>
                <w:b/>
                <w:sz w:val="13"/>
                <w:szCs w:val="13"/>
              </w:rPr>
            </w:pPr>
            <w:r w:rsidRPr="00003544">
              <w:rPr>
                <w:b/>
                <w:sz w:val="13"/>
                <w:szCs w:val="13"/>
              </w:rPr>
              <w:t>Uw brief</w:t>
            </w:r>
          </w:p>
          <w:p w:rsidRPr="00E06CD4" w:rsidR="00E91674" w:rsidP="00E210E0" w:rsidRDefault="00232CE3" w14:paraId="3665AC42" w14:textId="77777777">
            <w:pPr>
              <w:tabs>
                <w:tab w:val="left" w:pos="1890"/>
              </w:tabs>
              <w:spacing w:after="92" w:line="180" w:lineRule="exact"/>
              <w:rPr>
                <w:sz w:val="13"/>
                <w:szCs w:val="13"/>
              </w:rPr>
            </w:pPr>
            <w:r>
              <w:rPr>
                <w:sz w:val="13"/>
                <w:szCs w:val="13"/>
              </w:rPr>
              <w:t>18 juli 2025</w:t>
            </w:r>
          </w:p>
        </w:tc>
      </w:tr>
      <w:tr w:rsidR="00005CEE" w:rsidTr="00A421A1" w14:paraId="793EF9F3" w14:textId="77777777">
        <w:trPr>
          <w:trHeight w:val="227"/>
        </w:trPr>
        <w:tc>
          <w:tcPr>
            <w:tcW w:w="2160" w:type="dxa"/>
          </w:tcPr>
          <w:p w:rsidRPr="004A65A5" w:rsidR="006205C0" w:rsidP="00A421A1" w:rsidRDefault="00232CE3" w14:paraId="690E1DF8" w14:textId="77777777">
            <w:pPr>
              <w:spacing w:line="180" w:lineRule="exact"/>
              <w:rPr>
                <w:b/>
                <w:sz w:val="13"/>
                <w:szCs w:val="13"/>
              </w:rPr>
            </w:pPr>
            <w:r>
              <w:rPr>
                <w:b/>
                <w:sz w:val="13"/>
                <w:szCs w:val="13"/>
              </w:rPr>
              <w:t>Uw referentie</w:t>
            </w:r>
          </w:p>
          <w:p w:rsidRPr="00D74F66" w:rsidR="006205C0" w:rsidP="00A421A1" w:rsidRDefault="00232CE3" w14:paraId="5DA0B4A5" w14:textId="77777777">
            <w:pPr>
              <w:spacing w:after="90" w:line="180" w:lineRule="exact"/>
              <w:rPr>
                <w:sz w:val="13"/>
              </w:rPr>
            </w:pPr>
            <w:r>
              <w:rPr>
                <w:sz w:val="13"/>
              </w:rPr>
              <w:t>2025Z14789</w:t>
            </w:r>
          </w:p>
        </w:tc>
      </w:tr>
    </w:tbl>
    <w:p w:rsidR="00215356" w:rsidRDefault="00215356" w14:paraId="0007E195" w14:textId="77777777"/>
    <w:p w:rsidR="006205C0" w:rsidP="00A421A1" w:rsidRDefault="006205C0" w14:paraId="4965BFCF" w14:textId="77777777"/>
    <w:p w:rsidR="00CA35E4" w:rsidP="00CA35E4" w:rsidRDefault="00437472" w14:paraId="5F7C4842" w14:textId="2671AF24">
      <w:r>
        <w:t xml:space="preserve">Hierbij </w:t>
      </w:r>
      <w:r w:rsidR="00232CE3">
        <w:t>stuur ik</w:t>
      </w:r>
      <w:r w:rsidR="00D45993">
        <w:t xml:space="preserve"> u</w:t>
      </w:r>
      <w:r w:rsidR="00C95760">
        <w:t xml:space="preserve"> </w:t>
      </w:r>
      <w:r w:rsidR="00232CE3">
        <w:t>de antwoorden</w:t>
      </w:r>
      <w:r w:rsidR="006B0A79">
        <w:t xml:space="preserve"> op</w:t>
      </w:r>
      <w:r w:rsidR="00C82662">
        <w:t xml:space="preserve"> </w:t>
      </w:r>
      <w:r w:rsidRPr="009D59C7" w:rsidR="00232CE3">
        <w:t>de vragen</w:t>
      </w:r>
      <w:r w:rsidR="00232CE3">
        <w:t> </w:t>
      </w:r>
      <w:r w:rsidRPr="009D59C7" w:rsidR="00232CE3">
        <w:t xml:space="preserve">van de leden </w:t>
      </w:r>
      <w:proofErr w:type="spellStart"/>
      <w:r w:rsidRPr="009D59C7" w:rsidR="00232CE3">
        <w:t>Patijn</w:t>
      </w:r>
      <w:proofErr w:type="spellEnd"/>
      <w:r w:rsidRPr="009D59C7" w:rsidR="00232CE3">
        <w:t xml:space="preserve"> en Haage (beiden GroenLinks-PvdA)</w:t>
      </w:r>
      <w:r w:rsidR="00AD7C7C">
        <w:t xml:space="preserve"> </w:t>
      </w:r>
      <w:r w:rsidR="00127580">
        <w:t>over</w:t>
      </w:r>
      <w:r w:rsidR="00232CE3">
        <w:t> de achterstanden van kinderen van Europese arbeidsmigranten en de financiering van scholen</w:t>
      </w:r>
      <w:r w:rsidR="005E637C">
        <w:t>.</w:t>
      </w:r>
    </w:p>
    <w:p w:rsidR="00CA35E4" w:rsidP="00CA35E4" w:rsidRDefault="00CA35E4" w14:paraId="3DECEE35" w14:textId="77777777"/>
    <w:p w:rsidR="00463FBD" w:rsidP="00CA35E4" w:rsidRDefault="00232CE3" w14:paraId="457B461D" w14:textId="77777777">
      <w:r w:rsidRPr="009D59C7">
        <w:t>De vragen werden</w:t>
      </w:r>
      <w:r w:rsidR="00B11469">
        <w:t> </w:t>
      </w:r>
      <w:r w:rsidR="00BD7E81">
        <w:t>in</w:t>
      </w:r>
      <w:r w:rsidR="00CA35E4">
        <w:t xml:space="preserve">gezonden </w:t>
      </w:r>
      <w:r w:rsidR="00BD7E81">
        <w:t>op</w:t>
      </w:r>
      <w:r w:rsidR="00EB5D85">
        <w:t xml:space="preserve"> </w:t>
      </w:r>
      <w:r>
        <w:t>18 juli 2025</w:t>
      </w:r>
      <w:r w:rsidR="00E82C38">
        <w:t xml:space="preserve"> met kenmerk </w:t>
      </w:r>
      <w:r>
        <w:t>2025Z14789</w:t>
      </w:r>
      <w:r w:rsidR="00E82C38">
        <w:t>.</w:t>
      </w:r>
    </w:p>
    <w:p w:rsidR="00930C09" w:rsidP="00CA35E4" w:rsidRDefault="00930C09" w14:paraId="253D9EBA" w14:textId="77777777"/>
    <w:p w:rsidR="00820DDA" w:rsidP="00CA35E4" w:rsidRDefault="00820DDA" w14:paraId="20313EA8" w14:textId="77777777"/>
    <w:p w:rsidR="00820DDA" w:rsidP="00CA35E4" w:rsidRDefault="00232CE3" w14:paraId="1C3D7904" w14:textId="77777777">
      <w:r>
        <w:t xml:space="preserve">De staatssecretaris </w:t>
      </w:r>
      <w:r w:rsidR="00AA179E">
        <w:t>van Onderwijs, Cultuur en Wetenschap,</w:t>
      </w:r>
    </w:p>
    <w:p w:rsidR="00203BE7" w:rsidP="00203BE7" w:rsidRDefault="00203BE7" w14:paraId="7D585AF4" w14:textId="77777777"/>
    <w:p w:rsidR="00203BE7" w:rsidP="00203BE7" w:rsidRDefault="00203BE7" w14:paraId="41A62DF0" w14:textId="77777777"/>
    <w:p w:rsidR="00203BE7" w:rsidP="00203BE7" w:rsidRDefault="00203BE7" w14:paraId="1F3D2E3A" w14:textId="77777777"/>
    <w:p w:rsidR="00F71AA2" w:rsidP="003A7160" w:rsidRDefault="00F71AA2" w14:paraId="5E50DF80" w14:textId="77777777"/>
    <w:p w:rsidR="00B75738" w:rsidP="003A7160" w:rsidRDefault="00232CE3" w14:paraId="092318FA" w14:textId="43D85C11">
      <w:r>
        <w:t>Mariëlle Paul</w:t>
      </w:r>
    </w:p>
    <w:p w:rsidR="00930C09" w:rsidRDefault="00232CE3" w14:paraId="2281E140" w14:textId="77777777">
      <w:pPr>
        <w:spacing w:line="240" w:lineRule="auto"/>
      </w:pPr>
      <w:r>
        <w:br w:type="page"/>
      </w:r>
    </w:p>
    <w:p w:rsidR="00930C09" w:rsidP="009E4507" w:rsidRDefault="00232CE3" w14:paraId="6BAB1117" w14:textId="609C3E5F">
      <w:pPr>
        <w:pStyle w:val="pagebreak"/>
        <w:pageBreakBefore w:val="0"/>
      </w:pPr>
      <w:r>
        <w:lastRenderedPageBreak/>
        <w:t xml:space="preserve">De antwoorden </w:t>
      </w:r>
      <w:r w:rsidR="00D51F76">
        <w:t xml:space="preserve">op de schriftelijke </w:t>
      </w:r>
      <w:r>
        <w:t>vragen</w:t>
      </w:r>
      <w:r w:rsidR="00D51F76">
        <w:t> </w:t>
      </w:r>
      <w:r w:rsidRPr="009D59C7">
        <w:t xml:space="preserve">van de leden </w:t>
      </w:r>
      <w:proofErr w:type="spellStart"/>
      <w:r w:rsidRPr="009D59C7">
        <w:t>Patijn</w:t>
      </w:r>
      <w:proofErr w:type="spellEnd"/>
      <w:r w:rsidRPr="009D59C7">
        <w:t xml:space="preserve"> en Haage (beiden GroenLinks-PvdA</w:t>
      </w:r>
      <w:r w:rsidR="00C95760">
        <w:t>)</w:t>
      </w:r>
      <w:r w:rsidR="00D51F76">
        <w:t xml:space="preserve"> </w:t>
      </w:r>
      <w:r w:rsidR="009E4507">
        <w:t>over</w:t>
      </w:r>
      <w:r w:rsidR="00EE09A7">
        <w:t xml:space="preserve"> </w:t>
      </w:r>
      <w:r>
        <w:t>de achterstanden van kinderen van Europese arbeidsmigranten en de financiering van scholen</w:t>
      </w:r>
      <w:r w:rsidR="00C50C4E">
        <w:t xml:space="preserve"> </w:t>
      </w:r>
      <w:r w:rsidR="009E4507">
        <w:t xml:space="preserve">met kenmerk </w:t>
      </w:r>
      <w:r>
        <w:t>2025Z14789</w:t>
      </w:r>
      <w:r w:rsidR="00C50C4E">
        <w:t xml:space="preserve">, ingezonden op </w:t>
      </w:r>
      <w:r>
        <w:t>18 juli 2025</w:t>
      </w:r>
      <w:r w:rsidR="00C50C4E">
        <w:t>.</w:t>
      </w:r>
    </w:p>
    <w:p w:rsidR="00820DDA" w:rsidP="00820DDA" w:rsidRDefault="00820DDA" w14:paraId="1CBB8C14" w14:textId="77777777">
      <w:pPr>
        <w:pStyle w:val="standaard-tekst"/>
      </w:pPr>
    </w:p>
    <w:p w:rsidR="009D59C7" w:rsidP="009D59C7" w:rsidRDefault="009D59C7" w14:paraId="4EF648A4" w14:textId="77777777">
      <w:pPr>
        <w:spacing w:line="259" w:lineRule="auto"/>
        <w:rPr>
          <w:rFonts w:eastAsia="Calibri"/>
          <w:szCs w:val="18"/>
          <w:lang w:eastAsia="en-US"/>
        </w:rPr>
      </w:pPr>
      <w:r>
        <w:rPr>
          <w:rFonts w:eastAsia="Calibri"/>
          <w:szCs w:val="18"/>
          <w:lang w:eastAsia="en-US"/>
        </w:rPr>
        <w:t>Vraag 1</w:t>
      </w:r>
    </w:p>
    <w:p w:rsidR="009D59C7" w:rsidP="009D59C7" w:rsidRDefault="009D59C7" w14:paraId="36529189" w14:textId="77777777">
      <w:pPr>
        <w:spacing w:line="259" w:lineRule="auto"/>
        <w:rPr>
          <w:rFonts w:eastAsia="Calibri"/>
          <w:szCs w:val="18"/>
          <w:lang w:eastAsia="en-US"/>
        </w:rPr>
      </w:pPr>
      <w:r w:rsidRPr="00FE1E1E">
        <w:rPr>
          <w:rFonts w:eastAsia="Calibri"/>
          <w:szCs w:val="18"/>
          <w:lang w:eastAsia="en-US"/>
        </w:rPr>
        <w:t>Bent u bekend met de artikelen in Trouw en NRC over de achterstanden van kinderen van arbeidsmigranten en de financieringsproblemen waar scholen dan tegenaan lopen? 1) 2)</w:t>
      </w:r>
    </w:p>
    <w:p w:rsidR="009D59C7" w:rsidP="009D59C7" w:rsidRDefault="009D59C7" w14:paraId="7792C9C8" w14:textId="77777777">
      <w:pPr>
        <w:spacing w:line="259" w:lineRule="auto"/>
        <w:rPr>
          <w:rFonts w:eastAsia="Calibri"/>
          <w:szCs w:val="18"/>
          <w:lang w:eastAsia="en-US"/>
        </w:rPr>
      </w:pPr>
    </w:p>
    <w:p w:rsidR="009D59C7" w:rsidP="009D59C7" w:rsidRDefault="009D59C7" w14:paraId="70CC108C" w14:textId="77777777">
      <w:pPr>
        <w:spacing w:line="259" w:lineRule="auto"/>
        <w:rPr>
          <w:rFonts w:eastAsia="Calibri"/>
          <w:szCs w:val="18"/>
          <w:lang w:eastAsia="en-US"/>
        </w:rPr>
      </w:pPr>
      <w:r>
        <w:rPr>
          <w:rFonts w:eastAsia="Calibri"/>
          <w:szCs w:val="18"/>
          <w:lang w:eastAsia="en-US"/>
        </w:rPr>
        <w:t>Antwoord 1</w:t>
      </w:r>
    </w:p>
    <w:p w:rsidRPr="00FE1E1E" w:rsidR="009D59C7" w:rsidP="009D59C7" w:rsidRDefault="004F48B6" w14:paraId="48D6340B" w14:textId="10E6E842">
      <w:pPr>
        <w:spacing w:line="259" w:lineRule="auto"/>
        <w:rPr>
          <w:rFonts w:eastAsia="Calibri"/>
          <w:szCs w:val="18"/>
          <w:lang w:eastAsia="en-US"/>
        </w:rPr>
      </w:pPr>
      <w:r>
        <w:rPr>
          <w:rFonts w:eastAsia="Calibri"/>
          <w:szCs w:val="18"/>
          <w:lang w:eastAsia="en-US"/>
        </w:rPr>
        <w:t>Ja</w:t>
      </w:r>
      <w:r w:rsidR="00E34FB1">
        <w:rPr>
          <w:rFonts w:eastAsia="Calibri"/>
          <w:szCs w:val="18"/>
          <w:lang w:eastAsia="en-US"/>
        </w:rPr>
        <w:t>.</w:t>
      </w:r>
      <w:r w:rsidRPr="00FE1E1E" w:rsidR="009D59C7">
        <w:rPr>
          <w:rFonts w:eastAsia="Calibri"/>
          <w:szCs w:val="18"/>
          <w:lang w:eastAsia="en-US"/>
        </w:rPr>
        <w:br/>
      </w:r>
    </w:p>
    <w:p w:rsidR="009D59C7" w:rsidP="009D59C7" w:rsidRDefault="009D59C7" w14:paraId="7B601870" w14:textId="77777777">
      <w:pPr>
        <w:spacing w:line="259" w:lineRule="auto"/>
        <w:rPr>
          <w:rFonts w:eastAsia="Calibri"/>
          <w:szCs w:val="18"/>
          <w:lang w:eastAsia="en-US"/>
        </w:rPr>
      </w:pPr>
      <w:r>
        <w:rPr>
          <w:rFonts w:eastAsia="Calibri"/>
          <w:szCs w:val="18"/>
          <w:lang w:eastAsia="en-US"/>
        </w:rPr>
        <w:t>Vraag 2</w:t>
      </w:r>
    </w:p>
    <w:p w:rsidR="009D59C7" w:rsidP="009D59C7" w:rsidRDefault="009D59C7" w14:paraId="53242B9F" w14:textId="77777777">
      <w:pPr>
        <w:spacing w:line="259" w:lineRule="auto"/>
        <w:rPr>
          <w:rFonts w:eastAsia="Calibri"/>
          <w:szCs w:val="18"/>
          <w:lang w:eastAsia="en-US"/>
        </w:rPr>
      </w:pPr>
      <w:r w:rsidRPr="00FE1E1E">
        <w:rPr>
          <w:rFonts w:eastAsia="Calibri"/>
          <w:szCs w:val="18"/>
          <w:lang w:eastAsia="en-US"/>
        </w:rPr>
        <w:t>Hoe beoordeelt u het dat door de financieringssystematiek niet alle scholen met leerlingen met een taal- en leerachterstand voldoende middelen krijgen om de leerlingen te ondersteunen en dat scholen daarvoor in vergelijkbare gevallen niet dezelfde vergoeding krijgen?</w:t>
      </w:r>
    </w:p>
    <w:p w:rsidR="009D59C7" w:rsidP="009D59C7" w:rsidRDefault="009D59C7" w14:paraId="3ACFBCE9" w14:textId="77777777">
      <w:pPr>
        <w:spacing w:line="259" w:lineRule="auto"/>
        <w:rPr>
          <w:rFonts w:eastAsia="Calibri"/>
          <w:szCs w:val="18"/>
          <w:lang w:eastAsia="en-US"/>
        </w:rPr>
      </w:pPr>
    </w:p>
    <w:p w:rsidR="008A6257" w:rsidP="004F48B6" w:rsidRDefault="009D59C7" w14:paraId="26F797E1" w14:textId="5C496872">
      <w:pPr>
        <w:spacing w:line="259" w:lineRule="auto"/>
        <w:rPr>
          <w:rFonts w:eastAsia="Calibri"/>
          <w:szCs w:val="18"/>
          <w:lang w:eastAsia="en-US"/>
        </w:rPr>
      </w:pPr>
      <w:r>
        <w:rPr>
          <w:rFonts w:eastAsia="Calibri"/>
          <w:szCs w:val="18"/>
          <w:lang w:eastAsia="en-US"/>
        </w:rPr>
        <w:t>Antwoord 2</w:t>
      </w:r>
      <w:r w:rsidRPr="00FE1E1E">
        <w:rPr>
          <w:rFonts w:eastAsia="Calibri"/>
          <w:szCs w:val="18"/>
          <w:lang w:eastAsia="en-US"/>
        </w:rPr>
        <w:br/>
      </w:r>
      <w:r w:rsidRPr="004F48B6" w:rsidR="004F48B6">
        <w:rPr>
          <w:rFonts w:eastAsia="Calibri"/>
          <w:szCs w:val="18"/>
          <w:lang w:eastAsia="en-US"/>
        </w:rPr>
        <w:t xml:space="preserve">OCW keert extra </w:t>
      </w:r>
      <w:r w:rsidR="00E34FB1">
        <w:rPr>
          <w:rFonts w:eastAsia="Calibri"/>
          <w:szCs w:val="18"/>
          <w:lang w:eastAsia="en-US"/>
        </w:rPr>
        <w:t>financiering u</w:t>
      </w:r>
      <w:r w:rsidRPr="004F48B6" w:rsidR="004F48B6">
        <w:rPr>
          <w:rFonts w:eastAsia="Calibri"/>
          <w:szCs w:val="18"/>
          <w:lang w:eastAsia="en-US"/>
        </w:rPr>
        <w:t>it aan basisscholen voor</w:t>
      </w:r>
      <w:r w:rsidR="00831C10">
        <w:rPr>
          <w:rFonts w:eastAsia="Calibri"/>
          <w:szCs w:val="18"/>
          <w:lang w:eastAsia="en-US"/>
        </w:rPr>
        <w:t xml:space="preserve"> </w:t>
      </w:r>
      <w:r w:rsidRPr="004F48B6" w:rsidR="004F48B6">
        <w:rPr>
          <w:rFonts w:eastAsia="Calibri"/>
          <w:szCs w:val="18"/>
          <w:lang w:eastAsia="en-US"/>
        </w:rPr>
        <w:t xml:space="preserve">onderwijsachterstandenbeleid. De verdeling van </w:t>
      </w:r>
      <w:r w:rsidR="004F48B6">
        <w:rPr>
          <w:rFonts w:eastAsia="Calibri"/>
          <w:szCs w:val="18"/>
          <w:lang w:eastAsia="en-US"/>
        </w:rPr>
        <w:t xml:space="preserve">deze </w:t>
      </w:r>
      <w:r w:rsidRPr="004F48B6" w:rsidR="004F48B6">
        <w:rPr>
          <w:rFonts w:eastAsia="Calibri"/>
          <w:szCs w:val="18"/>
          <w:lang w:eastAsia="en-US"/>
        </w:rPr>
        <w:t xml:space="preserve">middelen gebeurt </w:t>
      </w:r>
      <w:r w:rsidR="004F48B6">
        <w:rPr>
          <w:rFonts w:eastAsia="Calibri"/>
          <w:szCs w:val="18"/>
          <w:lang w:eastAsia="en-US"/>
        </w:rPr>
        <w:t xml:space="preserve">sinds 2019 </w:t>
      </w:r>
      <w:r w:rsidRPr="004F48B6" w:rsidR="004F48B6">
        <w:rPr>
          <w:rFonts w:eastAsia="Calibri"/>
          <w:szCs w:val="18"/>
          <w:lang w:eastAsia="en-US"/>
        </w:rPr>
        <w:t>op basis van een indicator die door het CBS is ontwikkeld</w:t>
      </w:r>
      <w:r w:rsidR="004F48B6">
        <w:rPr>
          <w:rFonts w:eastAsia="Calibri"/>
          <w:szCs w:val="18"/>
          <w:lang w:eastAsia="en-US"/>
        </w:rPr>
        <w:t>.</w:t>
      </w:r>
      <w:r w:rsidRPr="004F48B6" w:rsidR="004F48B6">
        <w:rPr>
          <w:rFonts w:eastAsia="Calibri"/>
          <w:szCs w:val="18"/>
          <w:lang w:eastAsia="en-US"/>
        </w:rPr>
        <w:t xml:space="preserve"> </w:t>
      </w:r>
      <w:r w:rsidR="004F48B6">
        <w:rPr>
          <w:rFonts w:eastAsia="Calibri"/>
          <w:szCs w:val="18"/>
          <w:lang w:eastAsia="en-US"/>
        </w:rPr>
        <w:t xml:space="preserve">Aan de hand van data over diverse achtergrondkenmerken </w:t>
      </w:r>
      <w:r w:rsidR="008A6257">
        <w:rPr>
          <w:rFonts w:eastAsia="Calibri"/>
          <w:szCs w:val="18"/>
          <w:lang w:eastAsia="en-US"/>
        </w:rPr>
        <w:t xml:space="preserve">berekent het CBS </w:t>
      </w:r>
      <w:r w:rsidR="004F48B6">
        <w:rPr>
          <w:rFonts w:eastAsia="Calibri"/>
          <w:szCs w:val="18"/>
          <w:lang w:eastAsia="en-US"/>
        </w:rPr>
        <w:t xml:space="preserve">per kind hoeveel risico een kind loopt op </w:t>
      </w:r>
      <w:r w:rsidR="00E34FB1">
        <w:rPr>
          <w:rFonts w:eastAsia="Calibri"/>
          <w:szCs w:val="18"/>
          <w:lang w:eastAsia="en-US"/>
        </w:rPr>
        <w:t>onderwijs</w:t>
      </w:r>
      <w:r w:rsidR="004F48B6">
        <w:rPr>
          <w:rFonts w:eastAsia="Calibri"/>
          <w:szCs w:val="18"/>
          <w:lang w:eastAsia="en-US"/>
        </w:rPr>
        <w:t>achterstand.</w:t>
      </w:r>
      <w:r w:rsidR="00A36225">
        <w:rPr>
          <w:rFonts w:eastAsia="Calibri"/>
          <w:szCs w:val="18"/>
          <w:lang w:eastAsia="en-US"/>
        </w:rPr>
        <w:t xml:space="preserve"> </w:t>
      </w:r>
      <w:r w:rsidR="008A6257">
        <w:rPr>
          <w:rFonts w:eastAsia="Calibri"/>
          <w:szCs w:val="18"/>
          <w:lang w:eastAsia="en-US"/>
        </w:rPr>
        <w:t>De scores van de leerlingen samen leiden tot een achterstandsscore op schoolniveau. Deze achterstandsscore bepaalt hoeveel extra middelen de school ontvangt voor onderwijsach</w:t>
      </w:r>
      <w:r w:rsidR="001B29D9">
        <w:rPr>
          <w:rFonts w:eastAsia="Calibri"/>
          <w:szCs w:val="18"/>
          <w:lang w:eastAsia="en-US"/>
        </w:rPr>
        <w:t>t</w:t>
      </w:r>
      <w:r w:rsidR="008A6257">
        <w:rPr>
          <w:rFonts w:eastAsia="Calibri"/>
          <w:szCs w:val="18"/>
          <w:lang w:eastAsia="en-US"/>
        </w:rPr>
        <w:t xml:space="preserve">erstandenbeleid. Gebruik van deze indicator </w:t>
      </w:r>
      <w:r w:rsidR="001B29D9">
        <w:rPr>
          <w:rFonts w:eastAsia="Calibri"/>
          <w:szCs w:val="18"/>
          <w:lang w:eastAsia="en-US"/>
        </w:rPr>
        <w:t xml:space="preserve">heeft als doel ervoor te zorgen </w:t>
      </w:r>
      <w:r w:rsidR="008A6257">
        <w:rPr>
          <w:rFonts w:eastAsia="Calibri"/>
          <w:szCs w:val="18"/>
          <w:lang w:eastAsia="en-US"/>
        </w:rPr>
        <w:t>dat scholen van een vergelijkbare omvang en met een vergelijkbare leerling</w:t>
      </w:r>
      <w:r w:rsidR="00A65791">
        <w:rPr>
          <w:rFonts w:eastAsia="Calibri"/>
          <w:szCs w:val="18"/>
          <w:lang w:eastAsia="en-US"/>
        </w:rPr>
        <w:t>en</w:t>
      </w:r>
      <w:r w:rsidR="008A6257">
        <w:rPr>
          <w:rFonts w:eastAsia="Calibri"/>
          <w:szCs w:val="18"/>
          <w:lang w:eastAsia="en-US"/>
        </w:rPr>
        <w:t xml:space="preserve">populatie, ook een vergelijkbare vergoeding krijgen. </w:t>
      </w:r>
    </w:p>
    <w:p w:rsidR="008C624A" w:rsidP="004F48B6" w:rsidRDefault="008C624A" w14:paraId="5F14930D" w14:textId="6E4F66A3">
      <w:pPr>
        <w:spacing w:line="259" w:lineRule="auto"/>
        <w:rPr>
          <w:rFonts w:eastAsia="Calibri"/>
          <w:szCs w:val="18"/>
          <w:lang w:eastAsia="en-US"/>
        </w:rPr>
      </w:pPr>
      <w:r>
        <w:rPr>
          <w:rFonts w:eastAsia="Calibri"/>
          <w:szCs w:val="18"/>
          <w:lang w:eastAsia="en-US"/>
        </w:rPr>
        <w:t xml:space="preserve"> </w:t>
      </w:r>
    </w:p>
    <w:p w:rsidR="00E34FB1" w:rsidP="004F48B6" w:rsidRDefault="008C624A" w14:paraId="57F14382" w14:textId="42C9C8E2">
      <w:pPr>
        <w:spacing w:line="259" w:lineRule="auto"/>
      </w:pPr>
      <w:r>
        <w:t xml:space="preserve">De artikelen uit Trouw en NRC gaan over de Gelderlandschool in Den Haag. </w:t>
      </w:r>
      <w:r w:rsidR="00E34FB1">
        <w:t xml:space="preserve">OCW heeft </w:t>
      </w:r>
      <w:r>
        <w:t>contact gehad met de</w:t>
      </w:r>
      <w:r w:rsidR="002E7F1C">
        <w:t>ze</w:t>
      </w:r>
      <w:r>
        <w:t xml:space="preserve"> school</w:t>
      </w:r>
      <w:r w:rsidR="002D1B72">
        <w:t xml:space="preserve">. </w:t>
      </w:r>
      <w:r>
        <w:t xml:space="preserve">De Gelderlandschool heeft de laatste jaren te maken met een toenemende groep kinderen van Bulgaarse arbeidsmigranten. </w:t>
      </w:r>
      <w:r w:rsidR="00E34FB1">
        <w:t xml:space="preserve">Deze arbeidsmigranten zijn in veel gevallen ongeletterd. </w:t>
      </w:r>
      <w:r>
        <w:t xml:space="preserve">De school </w:t>
      </w:r>
      <w:r w:rsidR="00560834">
        <w:t>heeft daardoor te maken</w:t>
      </w:r>
      <w:r>
        <w:t xml:space="preserve"> met problematiek die </w:t>
      </w:r>
      <w:r w:rsidR="003D3DE8">
        <w:t>dit</w:t>
      </w:r>
      <w:r>
        <w:t xml:space="preserve"> met zich meebrengt.</w:t>
      </w:r>
    </w:p>
    <w:p w:rsidR="00E34FB1" w:rsidP="004F48B6" w:rsidRDefault="00E34FB1" w14:paraId="608F3EB6" w14:textId="77777777">
      <w:pPr>
        <w:spacing w:line="259" w:lineRule="auto"/>
      </w:pPr>
    </w:p>
    <w:p w:rsidR="008C624A" w:rsidP="004F48B6" w:rsidRDefault="008C624A" w14:paraId="240CBC50" w14:textId="77777777">
      <w:pPr>
        <w:spacing w:line="259" w:lineRule="auto"/>
      </w:pPr>
    </w:p>
    <w:p w:rsidR="009D59C7" w:rsidP="009D59C7" w:rsidRDefault="009D59C7" w14:paraId="5960E89F" w14:textId="77777777">
      <w:pPr>
        <w:spacing w:line="259" w:lineRule="auto"/>
        <w:rPr>
          <w:rFonts w:eastAsia="Calibri"/>
          <w:szCs w:val="18"/>
          <w:lang w:eastAsia="en-US"/>
        </w:rPr>
      </w:pPr>
      <w:r>
        <w:rPr>
          <w:rFonts w:eastAsia="Calibri"/>
          <w:szCs w:val="18"/>
          <w:lang w:eastAsia="en-US"/>
        </w:rPr>
        <w:t>Vraag 3</w:t>
      </w:r>
    </w:p>
    <w:p w:rsidR="009D59C7" w:rsidP="009D59C7" w:rsidRDefault="009D59C7" w14:paraId="377ED32C" w14:textId="5025E8CD">
      <w:pPr>
        <w:spacing w:line="259" w:lineRule="auto"/>
        <w:rPr>
          <w:rFonts w:eastAsia="Calibri"/>
          <w:szCs w:val="18"/>
          <w:lang w:eastAsia="en-US"/>
        </w:rPr>
      </w:pPr>
      <w:r w:rsidRPr="00FE1E1E">
        <w:rPr>
          <w:rFonts w:eastAsia="Calibri"/>
          <w:szCs w:val="18"/>
          <w:lang w:eastAsia="en-US"/>
        </w:rPr>
        <w:t>Bent u bekend met de financieringssystematiek voor scholen met veel leerlingen met een taal- en leerachterstand, waarbij de achterstandsscore per leerling en de daaraan gekoppelde bekostiging afhankelijk is van het land van herkomst, de zogenaamde OA-score? 3) </w:t>
      </w:r>
      <w:r w:rsidRPr="00FE1E1E">
        <w:rPr>
          <w:rFonts w:eastAsia="Calibri"/>
          <w:szCs w:val="18"/>
          <w:lang w:eastAsia="en-US"/>
        </w:rPr>
        <w:br/>
      </w:r>
    </w:p>
    <w:p w:rsidR="009D59C7" w:rsidP="009D59C7" w:rsidRDefault="009D59C7" w14:paraId="18D94101" w14:textId="58225954">
      <w:pPr>
        <w:spacing w:line="259" w:lineRule="auto"/>
        <w:rPr>
          <w:rFonts w:eastAsia="Calibri"/>
          <w:szCs w:val="18"/>
          <w:lang w:eastAsia="en-US"/>
        </w:rPr>
      </w:pPr>
      <w:r>
        <w:rPr>
          <w:rFonts w:eastAsia="Calibri"/>
          <w:szCs w:val="18"/>
          <w:lang w:eastAsia="en-US"/>
        </w:rPr>
        <w:t>Antwoord 3</w:t>
      </w:r>
    </w:p>
    <w:p w:rsidR="009D59C7" w:rsidP="009D59C7" w:rsidRDefault="00CC7A05" w14:paraId="531DAEB5" w14:textId="29A53BBE">
      <w:pPr>
        <w:spacing w:line="259" w:lineRule="auto"/>
        <w:rPr>
          <w:rFonts w:eastAsia="Calibri"/>
          <w:szCs w:val="18"/>
          <w:lang w:eastAsia="en-US"/>
        </w:rPr>
      </w:pPr>
      <w:r>
        <w:rPr>
          <w:rFonts w:eastAsia="Calibri"/>
          <w:szCs w:val="18"/>
          <w:lang w:eastAsia="en-US"/>
        </w:rPr>
        <w:t xml:space="preserve">Ja, zie het antwoord op vraag 2. </w:t>
      </w:r>
    </w:p>
    <w:p w:rsidRPr="00FE1E1E" w:rsidR="00CC7A05" w:rsidP="009D59C7" w:rsidRDefault="00CC7A05" w14:paraId="7EAFFEFC" w14:textId="77777777">
      <w:pPr>
        <w:spacing w:line="259" w:lineRule="auto"/>
        <w:rPr>
          <w:rFonts w:eastAsia="Calibri"/>
          <w:szCs w:val="18"/>
          <w:lang w:eastAsia="en-US"/>
        </w:rPr>
      </w:pPr>
    </w:p>
    <w:p w:rsidR="009D59C7" w:rsidP="009D59C7" w:rsidRDefault="009D59C7" w14:paraId="4E6A33F4" w14:textId="77777777">
      <w:pPr>
        <w:spacing w:line="259" w:lineRule="auto"/>
        <w:rPr>
          <w:rFonts w:eastAsia="Calibri"/>
          <w:szCs w:val="18"/>
          <w:lang w:eastAsia="en-US"/>
        </w:rPr>
      </w:pPr>
      <w:r>
        <w:rPr>
          <w:rFonts w:eastAsia="Calibri"/>
          <w:szCs w:val="18"/>
          <w:lang w:eastAsia="en-US"/>
        </w:rPr>
        <w:t>Vraag 4</w:t>
      </w:r>
    </w:p>
    <w:p w:rsidR="009D59C7" w:rsidP="009D59C7" w:rsidRDefault="009D59C7" w14:paraId="78F9EEE0" w14:textId="77777777">
      <w:pPr>
        <w:spacing w:line="259" w:lineRule="auto"/>
        <w:rPr>
          <w:rFonts w:eastAsia="Calibri"/>
          <w:szCs w:val="18"/>
          <w:lang w:eastAsia="en-US"/>
        </w:rPr>
      </w:pPr>
      <w:r w:rsidRPr="00FE1E1E">
        <w:rPr>
          <w:rFonts w:eastAsia="Calibri"/>
          <w:szCs w:val="18"/>
          <w:lang w:eastAsia="en-US"/>
        </w:rPr>
        <w:t xml:space="preserve">In de gewichtenregeling is te lezen hoe de berekeningssystematiek in elkaar zit, waaronder de verschillende verzwarende factoren voor kinderen uit Noord-Afrika (1,11), Turkije (2,29) en de 'nieuwe Europese landen' (0,61), terwijl de problematiek van de leerlingen uit Oost-Europese landen minimaal vergelijkbaar is met die van leerlingen uit Noord-Afrika en Turkije. Hoe beoordeelt u het feit dat </w:t>
      </w:r>
      <w:r w:rsidRPr="00FE1E1E">
        <w:rPr>
          <w:rFonts w:eastAsia="Calibri"/>
          <w:szCs w:val="18"/>
          <w:lang w:eastAsia="en-US"/>
        </w:rPr>
        <w:lastRenderedPageBreak/>
        <w:t>scholen met veel kinderen van Oost-Europese arbeidsmigranten door deze systematiek in de knel komen met de ondersteuning van deze leerlingen?</w:t>
      </w:r>
    </w:p>
    <w:p w:rsidR="009D59C7" w:rsidP="009D59C7" w:rsidRDefault="009D59C7" w14:paraId="2D2C5270" w14:textId="77777777">
      <w:pPr>
        <w:spacing w:line="259" w:lineRule="auto"/>
        <w:rPr>
          <w:rFonts w:eastAsia="Calibri"/>
          <w:szCs w:val="18"/>
          <w:lang w:eastAsia="en-US"/>
        </w:rPr>
      </w:pPr>
    </w:p>
    <w:p w:rsidR="009D59C7" w:rsidP="009D59C7" w:rsidRDefault="009D59C7" w14:paraId="0F296CB4" w14:textId="77777777">
      <w:pPr>
        <w:spacing w:line="259" w:lineRule="auto"/>
        <w:rPr>
          <w:rFonts w:eastAsia="Calibri"/>
          <w:szCs w:val="18"/>
          <w:lang w:eastAsia="en-US"/>
        </w:rPr>
      </w:pPr>
      <w:r>
        <w:rPr>
          <w:rFonts w:eastAsia="Calibri"/>
          <w:szCs w:val="18"/>
          <w:lang w:eastAsia="en-US"/>
        </w:rPr>
        <w:t>Antwoord 4</w:t>
      </w:r>
    </w:p>
    <w:p w:rsidR="009D59C7" w:rsidP="009D59C7" w:rsidRDefault="00711FD0" w14:paraId="177817C7" w14:textId="6A47DBB3">
      <w:pPr>
        <w:spacing w:line="259" w:lineRule="auto"/>
        <w:rPr>
          <w:rFonts w:eastAsia="Calibri"/>
          <w:szCs w:val="18"/>
          <w:lang w:eastAsia="en-US"/>
        </w:rPr>
      </w:pPr>
      <w:r w:rsidRPr="00711FD0">
        <w:rPr>
          <w:rFonts w:eastAsia="Calibri"/>
          <w:szCs w:val="18"/>
          <w:lang w:eastAsia="en-US"/>
        </w:rPr>
        <w:t>Het oorspronkelijk model uit 2018 is in 2021 herijkt en bevat andere schaalwaarden dan in vraag 4 staan.</w:t>
      </w:r>
      <w:r>
        <w:rPr>
          <w:rStyle w:val="Voetnootmarkering"/>
          <w:rFonts w:eastAsia="Calibri"/>
          <w:szCs w:val="18"/>
          <w:lang w:eastAsia="en-US"/>
        </w:rPr>
        <w:footnoteReference w:id="1"/>
      </w:r>
      <w:r w:rsidRPr="00711FD0">
        <w:rPr>
          <w:rFonts w:eastAsia="Calibri"/>
          <w:szCs w:val="18"/>
          <w:lang w:eastAsia="en-US"/>
        </w:rPr>
        <w:t xml:space="preserve"> </w:t>
      </w:r>
      <w:r w:rsidRPr="00711FD0" w:rsidR="00180530">
        <w:rPr>
          <w:rFonts w:eastAsia="Calibri"/>
          <w:szCs w:val="18"/>
          <w:lang w:eastAsia="en-US"/>
        </w:rPr>
        <w:t xml:space="preserve">Een verandering in de achterstandsscores van een </w:t>
      </w:r>
      <w:r w:rsidR="00180530">
        <w:rPr>
          <w:rFonts w:eastAsia="Calibri"/>
          <w:szCs w:val="18"/>
          <w:lang w:eastAsia="en-US"/>
        </w:rPr>
        <w:t>aantal</w:t>
      </w:r>
      <w:r w:rsidRPr="00711FD0" w:rsidR="00180530">
        <w:rPr>
          <w:rFonts w:eastAsia="Calibri"/>
          <w:szCs w:val="18"/>
          <w:lang w:eastAsia="en-US"/>
        </w:rPr>
        <w:t xml:space="preserve"> leerlingen geeft een school niet automatisch recht op meer </w:t>
      </w:r>
      <w:r w:rsidR="00DB0F91">
        <w:rPr>
          <w:rFonts w:eastAsia="Calibri"/>
          <w:szCs w:val="18"/>
          <w:lang w:eastAsia="en-US"/>
        </w:rPr>
        <w:t>financiering. O</w:t>
      </w:r>
      <w:r w:rsidRPr="00711FD0" w:rsidR="00DB0F91">
        <w:rPr>
          <w:rFonts w:eastAsia="Calibri"/>
          <w:szCs w:val="18"/>
          <w:lang w:eastAsia="en-US"/>
        </w:rPr>
        <w:t>m in aanmerking te komen voor extra middelen</w:t>
      </w:r>
      <w:r w:rsidR="00DB0F91">
        <w:rPr>
          <w:rFonts w:eastAsia="Calibri"/>
          <w:szCs w:val="18"/>
          <w:lang w:eastAsia="en-US"/>
        </w:rPr>
        <w:t xml:space="preserve"> moet de a</w:t>
      </w:r>
      <w:r w:rsidRPr="00711FD0" w:rsidR="00DB0F91">
        <w:rPr>
          <w:rFonts w:eastAsia="Calibri"/>
          <w:szCs w:val="18"/>
          <w:lang w:eastAsia="en-US"/>
        </w:rPr>
        <w:t>chterstandsscore van een school uitkomen</w:t>
      </w:r>
      <w:r w:rsidR="00DB0F91">
        <w:rPr>
          <w:rFonts w:eastAsia="Calibri"/>
          <w:szCs w:val="18"/>
          <w:lang w:eastAsia="en-US"/>
        </w:rPr>
        <w:t xml:space="preserve"> boven een drempelwaarde</w:t>
      </w:r>
      <w:r w:rsidRPr="00711FD0" w:rsidR="00180530">
        <w:rPr>
          <w:rFonts w:eastAsia="Calibri"/>
          <w:szCs w:val="18"/>
          <w:lang w:eastAsia="en-US"/>
        </w:rPr>
        <w:t xml:space="preserve">. </w:t>
      </w:r>
      <w:r w:rsidR="00DB0F91">
        <w:rPr>
          <w:rFonts w:eastAsia="Calibri"/>
          <w:szCs w:val="18"/>
          <w:lang w:eastAsia="en-US"/>
        </w:rPr>
        <w:t xml:space="preserve">Bovendien wordt niet alleen naar land van herkomst gekeken. </w:t>
      </w:r>
      <w:r w:rsidRPr="00711FD0">
        <w:rPr>
          <w:rFonts w:eastAsia="Calibri"/>
          <w:szCs w:val="18"/>
          <w:lang w:eastAsia="en-US"/>
        </w:rPr>
        <w:t xml:space="preserve">Naast herkomstland spelen nog </w:t>
      </w:r>
      <w:r w:rsidR="00DB0F91">
        <w:rPr>
          <w:rFonts w:eastAsia="Calibri"/>
          <w:szCs w:val="18"/>
          <w:lang w:eastAsia="en-US"/>
        </w:rPr>
        <w:t xml:space="preserve">verschillende </w:t>
      </w:r>
      <w:r w:rsidRPr="00711FD0">
        <w:rPr>
          <w:rFonts w:eastAsia="Calibri"/>
          <w:szCs w:val="18"/>
          <w:lang w:eastAsia="en-US"/>
        </w:rPr>
        <w:t xml:space="preserve">andere achtergrondkenmerken een rol in de bepaling van de achterstandsscore, bijvoorbeeld het opleidingsniveau van de ouders. </w:t>
      </w:r>
    </w:p>
    <w:p w:rsidRPr="00FE1E1E" w:rsidR="00D607C4" w:rsidP="009D59C7" w:rsidRDefault="00D607C4" w14:paraId="72921E34" w14:textId="77777777">
      <w:pPr>
        <w:spacing w:line="259" w:lineRule="auto"/>
        <w:rPr>
          <w:rFonts w:eastAsia="Calibri"/>
          <w:szCs w:val="18"/>
          <w:lang w:eastAsia="en-US"/>
        </w:rPr>
      </w:pPr>
    </w:p>
    <w:p w:rsidR="009D59C7" w:rsidP="009D59C7" w:rsidRDefault="009D59C7" w14:paraId="6C8124C0" w14:textId="77777777">
      <w:pPr>
        <w:spacing w:line="259" w:lineRule="auto"/>
        <w:rPr>
          <w:rFonts w:eastAsia="Calibri"/>
          <w:szCs w:val="18"/>
          <w:lang w:eastAsia="en-US"/>
        </w:rPr>
      </w:pPr>
      <w:r>
        <w:rPr>
          <w:rFonts w:eastAsia="Calibri"/>
          <w:szCs w:val="18"/>
          <w:lang w:eastAsia="en-US"/>
        </w:rPr>
        <w:t>Vraag 5</w:t>
      </w:r>
    </w:p>
    <w:p w:rsidR="009D59C7" w:rsidP="009D59C7" w:rsidRDefault="009D59C7" w14:paraId="7534EA22" w14:textId="65F46986">
      <w:pPr>
        <w:spacing w:line="259" w:lineRule="auto"/>
        <w:rPr>
          <w:rFonts w:eastAsia="Calibri"/>
          <w:szCs w:val="18"/>
          <w:lang w:eastAsia="en-US"/>
        </w:rPr>
      </w:pPr>
      <w:r w:rsidRPr="00FE1E1E">
        <w:rPr>
          <w:rFonts w:eastAsia="Calibri"/>
          <w:szCs w:val="18"/>
          <w:lang w:eastAsia="en-US"/>
        </w:rPr>
        <w:t>Hoe beoordeelt u dat scholen met veel kinderen van Oost-Europese arbeidsmigranten, die voorheen veel kinderen uit Turkije en Noord-Afrika hadden, in de afgelopen jaren soms bijna de helft van het extra geld voor begeleiding van leerlingen met een achterstand hebben moeten inleveren?</w:t>
      </w:r>
      <w:r w:rsidRPr="00FE1E1E">
        <w:rPr>
          <w:rFonts w:eastAsia="Calibri"/>
          <w:szCs w:val="18"/>
          <w:lang w:eastAsia="en-US"/>
        </w:rPr>
        <w:br/>
      </w:r>
    </w:p>
    <w:p w:rsidR="009D59C7" w:rsidP="009D59C7" w:rsidRDefault="009D59C7" w14:paraId="46F68136" w14:textId="56B20585">
      <w:pPr>
        <w:spacing w:line="259" w:lineRule="auto"/>
        <w:rPr>
          <w:rFonts w:eastAsia="Calibri"/>
          <w:szCs w:val="18"/>
          <w:lang w:eastAsia="en-US"/>
        </w:rPr>
      </w:pPr>
      <w:r>
        <w:rPr>
          <w:rFonts w:eastAsia="Calibri"/>
          <w:szCs w:val="18"/>
          <w:lang w:eastAsia="en-US"/>
        </w:rPr>
        <w:t>Antwoord 5</w:t>
      </w:r>
    </w:p>
    <w:p w:rsidR="00D60671" w:rsidP="009D59C7" w:rsidRDefault="00560834" w14:paraId="3B3EA86B" w14:textId="2187094D">
      <w:pPr>
        <w:spacing w:line="259" w:lineRule="auto"/>
        <w:rPr>
          <w:rFonts w:eastAsia="Calibri"/>
          <w:szCs w:val="18"/>
          <w:lang w:eastAsia="en-US"/>
        </w:rPr>
      </w:pPr>
      <w:r>
        <w:rPr>
          <w:rFonts w:eastAsia="Calibri"/>
          <w:szCs w:val="18"/>
          <w:lang w:eastAsia="en-US"/>
        </w:rPr>
        <w:t>Het</w:t>
      </w:r>
      <w:r w:rsidR="00E94544">
        <w:rPr>
          <w:rFonts w:eastAsia="Calibri"/>
          <w:szCs w:val="18"/>
          <w:lang w:eastAsia="en-US"/>
        </w:rPr>
        <w:t xml:space="preserve"> </w:t>
      </w:r>
      <w:r w:rsidR="00D60671">
        <w:rPr>
          <w:rFonts w:eastAsia="Calibri"/>
          <w:szCs w:val="18"/>
          <w:lang w:eastAsia="en-US"/>
        </w:rPr>
        <w:t xml:space="preserve">illustreert </w:t>
      </w:r>
      <w:r w:rsidR="00E94544">
        <w:rPr>
          <w:rFonts w:eastAsia="Calibri"/>
          <w:szCs w:val="18"/>
          <w:lang w:eastAsia="en-US"/>
        </w:rPr>
        <w:t xml:space="preserve">de noodzaak </w:t>
      </w:r>
      <w:r w:rsidR="002A0B7F">
        <w:rPr>
          <w:rFonts w:eastAsia="Calibri"/>
          <w:szCs w:val="18"/>
          <w:lang w:eastAsia="en-US"/>
        </w:rPr>
        <w:t xml:space="preserve">om </w:t>
      </w:r>
      <w:r w:rsidR="00D60671">
        <w:rPr>
          <w:rFonts w:eastAsia="Calibri"/>
          <w:szCs w:val="18"/>
          <w:lang w:eastAsia="en-US"/>
        </w:rPr>
        <w:t>de gebruikte indicator voor onderwijsachterstanden periodiek te herijken.</w:t>
      </w:r>
      <w:r w:rsidR="00E94544">
        <w:rPr>
          <w:rFonts w:eastAsia="Calibri"/>
          <w:szCs w:val="18"/>
          <w:lang w:eastAsia="en-US"/>
        </w:rPr>
        <w:t xml:space="preserve"> Zie verder ook het antwoord op vraag 4 voor een nuancering van het effect van herkomstland op de totale onderwijsachterstandsscores.</w:t>
      </w:r>
    </w:p>
    <w:p w:rsidR="00A5613C" w:rsidP="009D59C7" w:rsidRDefault="00A5613C" w14:paraId="0A0B30F9" w14:textId="77777777">
      <w:pPr>
        <w:spacing w:line="259" w:lineRule="auto"/>
        <w:rPr>
          <w:rFonts w:eastAsia="Calibri"/>
          <w:szCs w:val="18"/>
          <w:lang w:eastAsia="en-US"/>
        </w:rPr>
      </w:pPr>
    </w:p>
    <w:p w:rsidR="009D59C7" w:rsidP="009D59C7" w:rsidRDefault="009D59C7" w14:paraId="1F96E865" w14:textId="77777777">
      <w:pPr>
        <w:spacing w:line="259" w:lineRule="auto"/>
        <w:rPr>
          <w:rFonts w:eastAsia="Calibri"/>
          <w:szCs w:val="18"/>
          <w:lang w:eastAsia="en-US"/>
        </w:rPr>
      </w:pPr>
      <w:r>
        <w:rPr>
          <w:rFonts w:eastAsia="Calibri"/>
          <w:szCs w:val="18"/>
          <w:lang w:eastAsia="en-US"/>
        </w:rPr>
        <w:t>Vraag 6</w:t>
      </w:r>
    </w:p>
    <w:p w:rsidR="005D5D11" w:rsidP="009D59C7" w:rsidRDefault="009D59C7" w14:paraId="7B57A0DF" w14:textId="7A5A758B">
      <w:pPr>
        <w:spacing w:line="259" w:lineRule="auto"/>
        <w:rPr>
          <w:rFonts w:eastAsia="Calibri"/>
          <w:szCs w:val="18"/>
          <w:lang w:eastAsia="en-US"/>
        </w:rPr>
      </w:pPr>
      <w:r w:rsidRPr="00FE1E1E">
        <w:rPr>
          <w:rFonts w:eastAsia="Calibri"/>
          <w:szCs w:val="18"/>
          <w:lang w:eastAsia="en-US"/>
        </w:rPr>
        <w:t>Hoe beoordeelt u dat scholen met veel Oost-Europese arbeidsmigranten vaak te maken hebben met kinderen die van de ene op de andere dag als gevolg van de economische situatie (ontslag, verlies van woning) hun kinderen van school halen vanuit het perspectief van de kinderen en van de ouders?</w:t>
      </w:r>
      <w:r w:rsidRPr="00FE1E1E">
        <w:rPr>
          <w:rFonts w:eastAsia="Calibri"/>
          <w:szCs w:val="18"/>
          <w:lang w:eastAsia="en-US"/>
        </w:rPr>
        <w:br/>
      </w:r>
    </w:p>
    <w:p w:rsidR="009D59C7" w:rsidP="009D59C7" w:rsidRDefault="009D59C7" w14:paraId="542F0983" w14:textId="41D3F480">
      <w:pPr>
        <w:spacing w:line="259" w:lineRule="auto"/>
        <w:rPr>
          <w:rFonts w:eastAsia="Calibri"/>
          <w:szCs w:val="18"/>
          <w:lang w:eastAsia="en-US"/>
        </w:rPr>
      </w:pPr>
      <w:r>
        <w:rPr>
          <w:rFonts w:eastAsia="Calibri"/>
          <w:szCs w:val="18"/>
          <w:lang w:eastAsia="en-US"/>
        </w:rPr>
        <w:t>Antwoord 6</w:t>
      </w:r>
    </w:p>
    <w:p w:rsidR="009D59C7" w:rsidP="009D59C7" w:rsidRDefault="00CC7A05" w14:paraId="177564DD" w14:textId="4D6B5DBE">
      <w:pPr>
        <w:spacing w:line="259" w:lineRule="auto"/>
        <w:rPr>
          <w:rFonts w:eastAsia="Calibri"/>
          <w:szCs w:val="18"/>
          <w:lang w:eastAsia="en-US"/>
        </w:rPr>
      </w:pPr>
      <w:r>
        <w:rPr>
          <w:rFonts w:eastAsia="Calibri"/>
          <w:szCs w:val="18"/>
          <w:lang w:eastAsia="en-US"/>
        </w:rPr>
        <w:t>Dat is vanzelfsprekend een zeer ongewenste situatie. De oplossing van deze problematiek ligt echter niet bij de verdeelsystematiek van de middelen voor onderwijsachterstanden</w:t>
      </w:r>
      <w:r w:rsidR="002A0B7F">
        <w:rPr>
          <w:rFonts w:eastAsia="Calibri"/>
          <w:szCs w:val="18"/>
          <w:lang w:eastAsia="en-US"/>
        </w:rPr>
        <w:t>beleid</w:t>
      </w:r>
      <w:r>
        <w:rPr>
          <w:rFonts w:eastAsia="Calibri"/>
          <w:szCs w:val="18"/>
          <w:lang w:eastAsia="en-US"/>
        </w:rPr>
        <w:t xml:space="preserve"> voor basisscholen. </w:t>
      </w:r>
    </w:p>
    <w:p w:rsidRPr="00FE1E1E" w:rsidR="00CC7A05" w:rsidP="009D59C7" w:rsidRDefault="00CC7A05" w14:paraId="79623F9A" w14:textId="77777777">
      <w:pPr>
        <w:spacing w:line="259" w:lineRule="auto"/>
        <w:rPr>
          <w:rFonts w:eastAsia="Calibri"/>
          <w:szCs w:val="18"/>
          <w:lang w:eastAsia="en-US"/>
        </w:rPr>
      </w:pPr>
    </w:p>
    <w:p w:rsidR="009D59C7" w:rsidP="009D59C7" w:rsidRDefault="009D59C7" w14:paraId="77DE8068" w14:textId="77777777">
      <w:pPr>
        <w:spacing w:line="259" w:lineRule="auto"/>
        <w:rPr>
          <w:rFonts w:eastAsia="Calibri"/>
          <w:szCs w:val="18"/>
          <w:lang w:eastAsia="en-US"/>
        </w:rPr>
      </w:pPr>
      <w:r>
        <w:rPr>
          <w:rFonts w:eastAsia="Calibri"/>
          <w:szCs w:val="18"/>
          <w:lang w:eastAsia="en-US"/>
        </w:rPr>
        <w:t>Vraag 7</w:t>
      </w:r>
    </w:p>
    <w:p w:rsidR="009D59C7" w:rsidP="009D59C7" w:rsidRDefault="009D59C7" w14:paraId="4AA72CF5" w14:textId="02A465B5">
      <w:pPr>
        <w:spacing w:line="259" w:lineRule="auto"/>
        <w:rPr>
          <w:rFonts w:eastAsia="Calibri"/>
          <w:szCs w:val="18"/>
          <w:lang w:eastAsia="en-US"/>
        </w:rPr>
      </w:pPr>
      <w:r w:rsidRPr="00FE1E1E">
        <w:rPr>
          <w:rFonts w:eastAsia="Calibri"/>
          <w:szCs w:val="18"/>
          <w:lang w:eastAsia="en-US"/>
        </w:rPr>
        <w:t>In de artikelen in Trouw en NRC geeft de staatssecretaris van Onderwijs, Cultuur en Wetenschap aan dat er gekeken wordt naar “de weging van Oost-Europese landen”, kunt u aangeven hoe het staat met de voortgang van deze herijking?</w:t>
      </w:r>
      <w:r w:rsidRPr="00FE1E1E">
        <w:rPr>
          <w:rFonts w:eastAsia="Calibri"/>
          <w:szCs w:val="18"/>
          <w:lang w:eastAsia="en-US"/>
        </w:rPr>
        <w:br/>
      </w:r>
    </w:p>
    <w:p w:rsidR="009D59C7" w:rsidP="009D59C7" w:rsidRDefault="009D59C7" w14:paraId="5A050A89" w14:textId="5DB7E8B7">
      <w:pPr>
        <w:spacing w:line="259" w:lineRule="auto"/>
        <w:rPr>
          <w:rFonts w:eastAsia="Calibri"/>
          <w:szCs w:val="18"/>
          <w:lang w:eastAsia="en-US"/>
        </w:rPr>
      </w:pPr>
      <w:r>
        <w:rPr>
          <w:rFonts w:eastAsia="Calibri"/>
          <w:szCs w:val="18"/>
          <w:lang w:eastAsia="en-US"/>
        </w:rPr>
        <w:t>Antwoord 7</w:t>
      </w:r>
    </w:p>
    <w:p w:rsidR="001B29D9" w:rsidP="001B29D9" w:rsidRDefault="00290475" w14:paraId="483FB69E" w14:textId="27D809F7">
      <w:pPr>
        <w:spacing w:line="259" w:lineRule="auto"/>
        <w:rPr>
          <w:rFonts w:eastAsia="Calibri"/>
        </w:rPr>
      </w:pPr>
      <w:r>
        <w:rPr>
          <w:rFonts w:eastAsia="Calibri"/>
        </w:rPr>
        <w:t>D</w:t>
      </w:r>
      <w:r w:rsidRPr="00290475">
        <w:rPr>
          <w:rFonts w:eastAsia="Calibri"/>
        </w:rPr>
        <w:t xml:space="preserve">e </w:t>
      </w:r>
      <w:r>
        <w:rPr>
          <w:rFonts w:eastAsia="Calibri"/>
        </w:rPr>
        <w:t xml:space="preserve">indicator voor </w:t>
      </w:r>
      <w:r w:rsidRPr="00290475">
        <w:rPr>
          <w:rFonts w:eastAsia="Calibri"/>
        </w:rPr>
        <w:t>onderwijsachterstanden</w:t>
      </w:r>
      <w:r>
        <w:rPr>
          <w:rFonts w:eastAsia="Calibri"/>
        </w:rPr>
        <w:t xml:space="preserve"> dient a</w:t>
      </w:r>
      <w:r w:rsidRPr="00290475">
        <w:rPr>
          <w:rFonts w:eastAsia="Calibri"/>
        </w:rPr>
        <w:t xml:space="preserve">ctueel te </w:t>
      </w:r>
      <w:r>
        <w:rPr>
          <w:rFonts w:eastAsia="Calibri"/>
        </w:rPr>
        <w:t xml:space="preserve">blijven en moet daarom met enige regelmaat worden </w:t>
      </w:r>
      <w:r w:rsidR="00A5613C">
        <w:rPr>
          <w:rFonts w:eastAsia="Calibri"/>
        </w:rPr>
        <w:t>herijkt</w:t>
      </w:r>
      <w:r>
        <w:rPr>
          <w:rFonts w:eastAsia="Calibri"/>
        </w:rPr>
        <w:t xml:space="preserve">. </w:t>
      </w:r>
      <w:r w:rsidR="00A5613C">
        <w:rPr>
          <w:rFonts w:eastAsia="Calibri"/>
        </w:rPr>
        <w:t>H</w:t>
      </w:r>
      <w:r>
        <w:rPr>
          <w:rFonts w:eastAsia="Calibri"/>
        </w:rPr>
        <w:t xml:space="preserve">et CBS </w:t>
      </w:r>
      <w:r w:rsidR="00A5613C">
        <w:rPr>
          <w:rFonts w:eastAsia="Calibri"/>
        </w:rPr>
        <w:t xml:space="preserve">voert momenteel een herijking uit </w:t>
      </w:r>
      <w:r>
        <w:rPr>
          <w:rFonts w:eastAsia="Calibri"/>
        </w:rPr>
        <w:t>van de indicator</w:t>
      </w:r>
      <w:r w:rsidR="00A5613C">
        <w:rPr>
          <w:rFonts w:eastAsia="Calibri"/>
        </w:rPr>
        <w:t>.</w:t>
      </w:r>
      <w:r w:rsidR="002A0B7F">
        <w:rPr>
          <w:rFonts w:eastAsia="Calibri"/>
        </w:rPr>
        <w:t xml:space="preserve"> Dat houdt in dat het </w:t>
      </w:r>
      <w:r w:rsidR="00A5613C">
        <w:rPr>
          <w:rFonts w:eastAsia="Calibri"/>
        </w:rPr>
        <w:t xml:space="preserve">CBS </w:t>
      </w:r>
      <w:r w:rsidR="002A0B7F">
        <w:rPr>
          <w:rFonts w:eastAsia="Calibri"/>
        </w:rPr>
        <w:t xml:space="preserve">opnieuw </w:t>
      </w:r>
      <w:r w:rsidR="00A5613C">
        <w:rPr>
          <w:rFonts w:eastAsia="Calibri"/>
        </w:rPr>
        <w:t>bepaalt</w:t>
      </w:r>
      <w:r w:rsidR="005D5D11">
        <w:rPr>
          <w:rFonts w:eastAsia="Calibri"/>
        </w:rPr>
        <w:t xml:space="preserve">, </w:t>
      </w:r>
      <w:r w:rsidR="00E94544">
        <w:rPr>
          <w:rFonts w:eastAsia="Calibri"/>
        </w:rPr>
        <w:t>op basis van de recente leerlingenpopulatie</w:t>
      </w:r>
      <w:r w:rsidR="005D5D11">
        <w:rPr>
          <w:rFonts w:eastAsia="Calibri"/>
        </w:rPr>
        <w:t xml:space="preserve">, </w:t>
      </w:r>
      <w:r w:rsidR="002A0B7F">
        <w:rPr>
          <w:rFonts w:eastAsia="Calibri"/>
        </w:rPr>
        <w:t>w</w:t>
      </w:r>
      <w:r w:rsidR="00A5613C">
        <w:rPr>
          <w:rFonts w:eastAsia="Calibri"/>
        </w:rPr>
        <w:t xml:space="preserve">elke </w:t>
      </w:r>
      <w:r w:rsidRPr="00290475">
        <w:rPr>
          <w:rFonts w:eastAsia="Calibri"/>
        </w:rPr>
        <w:t xml:space="preserve">achtergrondkenmerken </w:t>
      </w:r>
      <w:r w:rsidR="00A5613C">
        <w:rPr>
          <w:rFonts w:eastAsia="Calibri"/>
        </w:rPr>
        <w:t xml:space="preserve">het meest voorspellend zijn voor een risico op onderwijsachterstand. </w:t>
      </w:r>
      <w:r>
        <w:rPr>
          <w:rFonts w:eastAsia="Calibri"/>
        </w:rPr>
        <w:t xml:space="preserve">Ook de </w:t>
      </w:r>
      <w:r w:rsidR="00520FD6">
        <w:rPr>
          <w:rFonts w:eastAsia="Calibri"/>
        </w:rPr>
        <w:t>coëfficiënten</w:t>
      </w:r>
      <w:r>
        <w:rPr>
          <w:rFonts w:eastAsia="Calibri"/>
        </w:rPr>
        <w:t xml:space="preserve"> en de </w:t>
      </w:r>
      <w:r>
        <w:rPr>
          <w:rFonts w:eastAsia="Calibri"/>
        </w:rPr>
        <w:lastRenderedPageBreak/>
        <w:t xml:space="preserve">schaalwaarden </w:t>
      </w:r>
      <w:r w:rsidR="00A5613C">
        <w:rPr>
          <w:rFonts w:eastAsia="Calibri"/>
        </w:rPr>
        <w:t xml:space="preserve">van de achtergrondkenmerken (dus hoe ‘zwaar’ telt een kenmerk mee) zullen </w:t>
      </w:r>
      <w:r>
        <w:rPr>
          <w:rFonts w:eastAsia="Calibri"/>
        </w:rPr>
        <w:t xml:space="preserve">opnieuw </w:t>
      </w:r>
      <w:r w:rsidR="00A5613C">
        <w:rPr>
          <w:rFonts w:eastAsia="Calibri"/>
        </w:rPr>
        <w:t xml:space="preserve">worden </w:t>
      </w:r>
      <w:r>
        <w:rPr>
          <w:rFonts w:eastAsia="Calibri"/>
        </w:rPr>
        <w:t xml:space="preserve">berekend. Deze herijking zal naar verwachting </w:t>
      </w:r>
      <w:r w:rsidR="00711FD0">
        <w:rPr>
          <w:rFonts w:eastAsia="Calibri"/>
        </w:rPr>
        <w:t>in het eerste kwartaal van</w:t>
      </w:r>
      <w:r>
        <w:rPr>
          <w:rFonts w:eastAsia="Calibri"/>
        </w:rPr>
        <w:t xml:space="preserve"> 2026 zijn afgerond en zal in 2027 in gebruik worden genomen.</w:t>
      </w:r>
      <w:r w:rsidR="001B29D9">
        <w:rPr>
          <w:rFonts w:eastAsia="Calibri"/>
        </w:rPr>
        <w:t xml:space="preserve"> Dat betekent dat scholen in 2027 hun extra middelen voor onderwijsachterstandenbeleid zullen ontvangen op basis van de herijkte indicator. </w:t>
      </w:r>
    </w:p>
    <w:p w:rsidR="00290475" w:rsidP="00290475" w:rsidRDefault="00290475" w14:paraId="20BCBBF1" w14:textId="77777777">
      <w:pPr>
        <w:spacing w:line="259" w:lineRule="auto"/>
        <w:rPr>
          <w:rFonts w:eastAsia="Calibri"/>
        </w:rPr>
      </w:pPr>
    </w:p>
    <w:p w:rsidR="009D59C7" w:rsidP="009D59C7" w:rsidRDefault="009D59C7" w14:paraId="4A6DFE2F" w14:textId="77777777">
      <w:pPr>
        <w:spacing w:line="259" w:lineRule="auto"/>
        <w:rPr>
          <w:rFonts w:eastAsia="Calibri"/>
          <w:szCs w:val="18"/>
          <w:lang w:eastAsia="en-US"/>
        </w:rPr>
      </w:pPr>
      <w:r>
        <w:rPr>
          <w:rFonts w:eastAsia="Calibri"/>
          <w:szCs w:val="18"/>
          <w:lang w:eastAsia="en-US"/>
        </w:rPr>
        <w:t>Vraag 8</w:t>
      </w:r>
    </w:p>
    <w:p w:rsidR="009D59C7" w:rsidP="009D59C7" w:rsidRDefault="009D59C7" w14:paraId="0A7490AB" w14:textId="32ED088E">
      <w:pPr>
        <w:spacing w:line="259" w:lineRule="auto"/>
        <w:rPr>
          <w:rFonts w:eastAsia="Calibri"/>
          <w:szCs w:val="18"/>
          <w:lang w:eastAsia="en-US"/>
        </w:rPr>
      </w:pPr>
      <w:r w:rsidRPr="00FE1E1E">
        <w:rPr>
          <w:rFonts w:eastAsia="Calibri"/>
          <w:szCs w:val="18"/>
          <w:lang w:eastAsia="en-US"/>
        </w:rPr>
        <w:t>Als de herijking niet leidt tot veranderingen in de weging, bent u dan bereid om naar een andere weging te kijken, bijvoorbeeld naar het inkomensniveau?</w:t>
      </w:r>
      <w:r w:rsidRPr="00FE1E1E">
        <w:rPr>
          <w:rFonts w:eastAsia="Calibri"/>
          <w:szCs w:val="18"/>
          <w:lang w:eastAsia="en-US"/>
        </w:rPr>
        <w:br/>
      </w:r>
    </w:p>
    <w:p w:rsidR="009D59C7" w:rsidP="009D59C7" w:rsidRDefault="009D59C7" w14:paraId="6045127F" w14:textId="7640B858">
      <w:pPr>
        <w:spacing w:line="259" w:lineRule="auto"/>
        <w:rPr>
          <w:rFonts w:eastAsia="Calibri"/>
          <w:szCs w:val="18"/>
          <w:lang w:eastAsia="en-US"/>
        </w:rPr>
      </w:pPr>
      <w:r>
        <w:rPr>
          <w:rFonts w:eastAsia="Calibri"/>
          <w:szCs w:val="18"/>
          <w:lang w:eastAsia="en-US"/>
        </w:rPr>
        <w:t>Antwoord 8</w:t>
      </w:r>
    </w:p>
    <w:p w:rsidR="001145C4" w:rsidP="009D59C7" w:rsidRDefault="00A706A0" w14:paraId="534FB54D" w14:textId="264CB2DD">
      <w:pPr>
        <w:spacing w:line="259" w:lineRule="auto"/>
        <w:rPr>
          <w:rFonts w:eastAsia="Calibri"/>
          <w:szCs w:val="18"/>
          <w:lang w:eastAsia="en-US"/>
        </w:rPr>
      </w:pPr>
      <w:r>
        <w:rPr>
          <w:rFonts w:eastAsia="Calibri"/>
          <w:szCs w:val="18"/>
          <w:lang w:eastAsia="en-US"/>
        </w:rPr>
        <w:t>Bij de herijking wordt allereerst bepaald welke achtergrondkenmerken het meest voorspellend zijn voor een risico op achterstand. Inkomensniveau zal daarbij ook worden onderzocht. Nadat de set van achtergrondkenmerken is bepaald, word</w:t>
      </w:r>
      <w:r w:rsidR="00047C81">
        <w:rPr>
          <w:rFonts w:eastAsia="Calibri"/>
          <w:szCs w:val="18"/>
          <w:lang w:eastAsia="en-US"/>
        </w:rPr>
        <w:t xml:space="preserve">en de coëfficiënten en de schaalwaarden van de achtergrondkenmerken berekend. </w:t>
      </w:r>
    </w:p>
    <w:p w:rsidR="001145C4" w:rsidP="009D59C7" w:rsidRDefault="001145C4" w14:paraId="67918477" w14:textId="644B581E">
      <w:pPr>
        <w:spacing w:line="259" w:lineRule="auto"/>
        <w:rPr>
          <w:rFonts w:eastAsia="Calibri"/>
          <w:szCs w:val="18"/>
          <w:lang w:eastAsia="en-US"/>
        </w:rPr>
      </w:pPr>
      <w:r>
        <w:rPr>
          <w:rFonts w:eastAsia="Calibri"/>
          <w:szCs w:val="18"/>
          <w:lang w:eastAsia="en-US"/>
        </w:rPr>
        <w:t>Overigens bleek uit eerder onderzoek dat het inkomen van de ouders onvoldoende verklarende kracht heeft om dit gegeven als extra achtergrondkenmerk op te nemen in de indicator.</w:t>
      </w:r>
      <w:r>
        <w:rPr>
          <w:rStyle w:val="Voetnootmarkering"/>
          <w:rFonts w:eastAsia="Calibri"/>
          <w:szCs w:val="18"/>
          <w:lang w:eastAsia="en-US"/>
        </w:rPr>
        <w:footnoteReference w:id="2"/>
      </w:r>
    </w:p>
    <w:p w:rsidR="00A5613C" w:rsidP="009D59C7" w:rsidRDefault="00A5613C" w14:paraId="17ABD2E4" w14:textId="77777777">
      <w:pPr>
        <w:spacing w:line="259" w:lineRule="auto"/>
        <w:rPr>
          <w:rFonts w:eastAsia="Calibri"/>
          <w:szCs w:val="18"/>
          <w:lang w:eastAsia="en-US"/>
        </w:rPr>
      </w:pPr>
    </w:p>
    <w:p w:rsidRPr="00E0295F" w:rsidR="00A5613C" w:rsidP="009D59C7" w:rsidRDefault="00A5613C" w14:paraId="1DF4A52E" w14:textId="6A34053E">
      <w:pPr>
        <w:spacing w:line="259" w:lineRule="auto"/>
        <w:rPr>
          <w:rFonts w:eastAsia="Calibri"/>
          <w:szCs w:val="18"/>
          <w:lang w:eastAsia="en-US"/>
        </w:rPr>
      </w:pPr>
      <w:r>
        <w:rPr>
          <w:rFonts w:eastAsia="Calibri"/>
          <w:szCs w:val="18"/>
          <w:lang w:eastAsia="en-US"/>
        </w:rPr>
        <w:t xml:space="preserve">Of de herijkte indicator </w:t>
      </w:r>
      <w:r w:rsidR="00290475">
        <w:rPr>
          <w:rFonts w:eastAsia="Calibri"/>
          <w:szCs w:val="18"/>
          <w:lang w:eastAsia="en-US"/>
        </w:rPr>
        <w:t xml:space="preserve">volledig recht </w:t>
      </w:r>
      <w:r w:rsidR="0053166B">
        <w:rPr>
          <w:rFonts w:eastAsia="Calibri"/>
          <w:szCs w:val="18"/>
          <w:lang w:eastAsia="en-US"/>
        </w:rPr>
        <w:t xml:space="preserve">zal </w:t>
      </w:r>
      <w:r>
        <w:rPr>
          <w:rFonts w:eastAsia="Calibri"/>
          <w:szCs w:val="18"/>
          <w:lang w:eastAsia="en-US"/>
        </w:rPr>
        <w:t xml:space="preserve">doen </w:t>
      </w:r>
      <w:r w:rsidR="00290475">
        <w:rPr>
          <w:rFonts w:eastAsia="Calibri"/>
          <w:szCs w:val="18"/>
          <w:lang w:eastAsia="en-US"/>
        </w:rPr>
        <w:t xml:space="preserve">aan </w:t>
      </w:r>
      <w:r w:rsidR="0053166B">
        <w:rPr>
          <w:rFonts w:eastAsia="Calibri"/>
          <w:szCs w:val="18"/>
          <w:lang w:eastAsia="en-US"/>
        </w:rPr>
        <w:t xml:space="preserve">de ervaren </w:t>
      </w:r>
      <w:r w:rsidR="00290475">
        <w:rPr>
          <w:rFonts w:eastAsia="Calibri"/>
          <w:szCs w:val="18"/>
          <w:lang w:eastAsia="en-US"/>
        </w:rPr>
        <w:t xml:space="preserve">achterstandsproblematiek van de groep kinderen van Bulgaarse arbeidsmigranten, is </w:t>
      </w:r>
      <w:r w:rsidR="00520FD6">
        <w:rPr>
          <w:rFonts w:eastAsia="Calibri"/>
          <w:szCs w:val="18"/>
          <w:lang w:eastAsia="en-US"/>
        </w:rPr>
        <w:t xml:space="preserve">echter </w:t>
      </w:r>
      <w:r w:rsidR="00290475">
        <w:rPr>
          <w:rFonts w:eastAsia="Calibri"/>
          <w:szCs w:val="18"/>
          <w:lang w:eastAsia="en-US"/>
        </w:rPr>
        <w:t xml:space="preserve">niet met zekerheid te zeggen. </w:t>
      </w:r>
      <w:r w:rsidR="00520FD6">
        <w:rPr>
          <w:rFonts w:eastAsia="Calibri"/>
          <w:szCs w:val="18"/>
          <w:lang w:eastAsia="en-US"/>
        </w:rPr>
        <w:t xml:space="preserve">Het gaat </w:t>
      </w:r>
      <w:r w:rsidR="00290475">
        <w:rPr>
          <w:rFonts w:eastAsia="Calibri"/>
          <w:szCs w:val="18"/>
          <w:lang w:eastAsia="en-US"/>
        </w:rPr>
        <w:t xml:space="preserve">landelijk </w:t>
      </w:r>
      <w:r w:rsidR="00520FD6">
        <w:rPr>
          <w:rFonts w:eastAsia="Calibri"/>
          <w:szCs w:val="18"/>
          <w:lang w:eastAsia="en-US"/>
        </w:rPr>
        <w:t xml:space="preserve">gezien </w:t>
      </w:r>
      <w:r>
        <w:rPr>
          <w:rFonts w:eastAsia="Calibri"/>
          <w:szCs w:val="18"/>
          <w:lang w:eastAsia="en-US"/>
        </w:rPr>
        <w:t xml:space="preserve">namelijk </w:t>
      </w:r>
      <w:r w:rsidR="00520FD6">
        <w:rPr>
          <w:rFonts w:eastAsia="Calibri"/>
          <w:szCs w:val="18"/>
          <w:lang w:eastAsia="en-US"/>
        </w:rPr>
        <w:t xml:space="preserve">om een </w:t>
      </w:r>
      <w:r w:rsidR="00290475">
        <w:rPr>
          <w:rFonts w:eastAsia="Calibri"/>
          <w:szCs w:val="18"/>
          <w:lang w:eastAsia="en-US"/>
        </w:rPr>
        <w:t xml:space="preserve">relatief </w:t>
      </w:r>
      <w:r w:rsidRPr="00E0295F" w:rsidR="00290475">
        <w:rPr>
          <w:rFonts w:eastAsia="Calibri"/>
          <w:szCs w:val="18"/>
          <w:lang w:eastAsia="en-US"/>
        </w:rPr>
        <w:t>klein</w:t>
      </w:r>
      <w:r w:rsidRPr="00E0295F" w:rsidR="00520FD6">
        <w:rPr>
          <w:rFonts w:eastAsia="Calibri"/>
          <w:szCs w:val="18"/>
          <w:lang w:eastAsia="en-US"/>
        </w:rPr>
        <w:t>e groep</w:t>
      </w:r>
      <w:r w:rsidRPr="00E0295F">
        <w:rPr>
          <w:rFonts w:eastAsia="Calibri"/>
          <w:szCs w:val="18"/>
          <w:lang w:eastAsia="en-US"/>
        </w:rPr>
        <w:t xml:space="preserve">, </w:t>
      </w:r>
      <w:r w:rsidRPr="00E0295F" w:rsidR="002A0B7F">
        <w:rPr>
          <w:rFonts w:eastAsia="Calibri"/>
          <w:szCs w:val="18"/>
          <w:lang w:eastAsia="en-US"/>
        </w:rPr>
        <w:t xml:space="preserve">met bovendien uiteenlopende achtergrondkenmerken. Een kleine groep Bulgaarse migranten betreft bijvoorbeeld </w:t>
      </w:r>
      <w:r w:rsidRPr="00E0295F" w:rsidR="0053166B">
        <w:rPr>
          <w:rFonts w:eastAsia="Calibri"/>
          <w:szCs w:val="18"/>
          <w:lang w:eastAsia="en-US"/>
        </w:rPr>
        <w:t xml:space="preserve">juist </w:t>
      </w:r>
      <w:r w:rsidRPr="00E0295F" w:rsidR="002A0B7F">
        <w:rPr>
          <w:rFonts w:eastAsia="Calibri"/>
          <w:szCs w:val="18"/>
          <w:lang w:eastAsia="en-US"/>
        </w:rPr>
        <w:t xml:space="preserve">hoogopgeleide expats. </w:t>
      </w:r>
    </w:p>
    <w:p w:rsidRPr="00FE1E1E" w:rsidR="009D59C7" w:rsidP="009D59C7" w:rsidRDefault="009D59C7" w14:paraId="0789421B" w14:textId="37682A7C">
      <w:pPr>
        <w:spacing w:line="259" w:lineRule="auto"/>
        <w:rPr>
          <w:rFonts w:eastAsia="Calibri"/>
          <w:szCs w:val="18"/>
          <w:lang w:eastAsia="en-US"/>
        </w:rPr>
      </w:pPr>
    </w:p>
    <w:p w:rsidR="009D59C7" w:rsidP="009D59C7" w:rsidRDefault="009D59C7" w14:paraId="32AF90BF" w14:textId="77777777">
      <w:pPr>
        <w:spacing w:line="259" w:lineRule="auto"/>
        <w:rPr>
          <w:rFonts w:eastAsia="Calibri"/>
          <w:szCs w:val="18"/>
          <w:lang w:eastAsia="en-US"/>
        </w:rPr>
      </w:pPr>
      <w:r>
        <w:rPr>
          <w:rFonts w:eastAsia="Calibri"/>
          <w:szCs w:val="18"/>
          <w:lang w:eastAsia="en-US"/>
        </w:rPr>
        <w:t>Vraag 9</w:t>
      </w:r>
    </w:p>
    <w:p w:rsidR="009D59C7" w:rsidP="009D59C7" w:rsidRDefault="009D59C7" w14:paraId="34DEA58C" w14:textId="136C095B">
      <w:pPr>
        <w:spacing w:line="259" w:lineRule="auto"/>
        <w:rPr>
          <w:rFonts w:eastAsia="Calibri"/>
          <w:szCs w:val="18"/>
          <w:lang w:eastAsia="en-US"/>
        </w:rPr>
      </w:pPr>
      <w:r w:rsidRPr="00FE1E1E">
        <w:rPr>
          <w:rFonts w:eastAsia="Calibri"/>
          <w:szCs w:val="18"/>
          <w:lang w:eastAsia="en-US"/>
        </w:rPr>
        <w:t>In de rapportages van het Nationaal Cohortonderzoek Onderwijs (NCO) wordt op schoolniveau gekeken naar het inkomensniveau 4), bent u van mening dat het hebben van een laag inkomen het meest bepalend is voor de onderwijskansen? Acht u de NCO-rapportages een geschikt en betrouwbaar criterium om de weging van een school te bepalen?</w:t>
      </w:r>
      <w:r w:rsidRPr="00FE1E1E">
        <w:rPr>
          <w:rFonts w:eastAsia="Calibri"/>
          <w:szCs w:val="18"/>
          <w:lang w:eastAsia="en-US"/>
        </w:rPr>
        <w:br/>
      </w:r>
    </w:p>
    <w:p w:rsidR="009D59C7" w:rsidP="009D59C7" w:rsidRDefault="009D59C7" w14:paraId="68340F0D" w14:textId="51F2223B">
      <w:pPr>
        <w:spacing w:line="259" w:lineRule="auto"/>
        <w:rPr>
          <w:rFonts w:eastAsia="Calibri"/>
          <w:szCs w:val="18"/>
          <w:lang w:eastAsia="en-US"/>
        </w:rPr>
      </w:pPr>
      <w:r>
        <w:rPr>
          <w:rFonts w:eastAsia="Calibri"/>
          <w:szCs w:val="18"/>
          <w:lang w:eastAsia="en-US"/>
        </w:rPr>
        <w:t>Antwoord 9</w:t>
      </w:r>
    </w:p>
    <w:p w:rsidR="00DE1ADF" w:rsidP="009D59C7" w:rsidRDefault="00520FD6" w14:paraId="4D0B6EBD" w14:textId="5210E67D">
      <w:pPr>
        <w:spacing w:line="259" w:lineRule="auto"/>
        <w:rPr>
          <w:rFonts w:eastAsia="Calibri"/>
          <w:szCs w:val="18"/>
          <w:lang w:eastAsia="en-US"/>
        </w:rPr>
      </w:pPr>
      <w:r>
        <w:rPr>
          <w:rFonts w:eastAsia="Calibri"/>
          <w:szCs w:val="18"/>
          <w:lang w:eastAsia="en-US"/>
        </w:rPr>
        <w:t>H</w:t>
      </w:r>
      <w:r w:rsidRPr="00FE1E1E">
        <w:rPr>
          <w:rFonts w:eastAsia="Calibri"/>
          <w:szCs w:val="18"/>
          <w:lang w:eastAsia="en-US"/>
        </w:rPr>
        <w:t>et Nationaal Cohortonderzoek Onderwijs</w:t>
      </w:r>
      <w:r>
        <w:rPr>
          <w:rFonts w:eastAsia="Calibri"/>
          <w:szCs w:val="18"/>
          <w:lang w:eastAsia="en-US"/>
        </w:rPr>
        <w:t xml:space="preserve"> valt onder de vera</w:t>
      </w:r>
      <w:r w:rsidR="00DE1ADF">
        <w:rPr>
          <w:rFonts w:eastAsia="Calibri"/>
          <w:szCs w:val="18"/>
          <w:lang w:eastAsia="en-US"/>
        </w:rPr>
        <w:t>n</w:t>
      </w:r>
      <w:r>
        <w:rPr>
          <w:rFonts w:eastAsia="Calibri"/>
          <w:szCs w:val="18"/>
          <w:lang w:eastAsia="en-US"/>
        </w:rPr>
        <w:t>twoordelijkheid van het N</w:t>
      </w:r>
      <w:r w:rsidR="00DE1ADF">
        <w:rPr>
          <w:rFonts w:eastAsia="Calibri"/>
          <w:szCs w:val="18"/>
          <w:lang w:eastAsia="en-US"/>
        </w:rPr>
        <w:t>ationaal Regieorgaan Onderwijsonderzoek (NRO)</w:t>
      </w:r>
      <w:r>
        <w:rPr>
          <w:rFonts w:eastAsia="Calibri"/>
          <w:szCs w:val="18"/>
          <w:lang w:eastAsia="en-US"/>
        </w:rPr>
        <w:t>.</w:t>
      </w:r>
      <w:r w:rsidR="00DE1ADF">
        <w:rPr>
          <w:rFonts w:eastAsia="Calibri"/>
          <w:szCs w:val="18"/>
          <w:lang w:eastAsia="en-US"/>
        </w:rPr>
        <w:t xml:space="preserve"> De NCO</w:t>
      </w:r>
      <w:r w:rsidR="00E8590D">
        <w:rPr>
          <w:rFonts w:eastAsia="Calibri"/>
          <w:szCs w:val="18"/>
          <w:lang w:eastAsia="en-US"/>
        </w:rPr>
        <w:t>-</w:t>
      </w:r>
      <w:r w:rsidR="00DE1ADF">
        <w:rPr>
          <w:rFonts w:eastAsia="Calibri"/>
          <w:szCs w:val="18"/>
          <w:lang w:eastAsia="en-US"/>
        </w:rPr>
        <w:t>rapportages worden niet gebruikt voor het berekenen van achterstandsscores van scholen</w:t>
      </w:r>
      <w:r w:rsidR="00E34FB1">
        <w:rPr>
          <w:rFonts w:eastAsia="Calibri"/>
          <w:szCs w:val="18"/>
          <w:lang w:eastAsia="en-US"/>
        </w:rPr>
        <w:t xml:space="preserve">, die </w:t>
      </w:r>
      <w:r w:rsidR="00A5613C">
        <w:rPr>
          <w:rFonts w:eastAsia="Calibri"/>
          <w:szCs w:val="18"/>
          <w:lang w:eastAsia="en-US"/>
        </w:rPr>
        <w:t xml:space="preserve">als gezegd </w:t>
      </w:r>
      <w:r w:rsidR="00E34FB1">
        <w:rPr>
          <w:rFonts w:eastAsia="Calibri"/>
          <w:szCs w:val="18"/>
          <w:lang w:eastAsia="en-US"/>
        </w:rPr>
        <w:t>bepalend zijn voor het budget</w:t>
      </w:r>
      <w:r w:rsidR="006E1A75">
        <w:rPr>
          <w:rFonts w:eastAsia="Calibri"/>
          <w:szCs w:val="18"/>
          <w:lang w:eastAsia="en-US"/>
        </w:rPr>
        <w:t xml:space="preserve"> dat scholen ontvangen</w:t>
      </w:r>
      <w:r w:rsidR="00E34FB1">
        <w:rPr>
          <w:rFonts w:eastAsia="Calibri"/>
          <w:szCs w:val="18"/>
          <w:lang w:eastAsia="en-US"/>
        </w:rPr>
        <w:t xml:space="preserve"> voor onderwijsachterstandenbeleid</w:t>
      </w:r>
      <w:r w:rsidR="00DE1ADF">
        <w:rPr>
          <w:rFonts w:eastAsia="Calibri"/>
          <w:szCs w:val="18"/>
          <w:lang w:eastAsia="en-US"/>
        </w:rPr>
        <w:t>.</w:t>
      </w:r>
    </w:p>
    <w:p w:rsidR="00DE1ADF" w:rsidP="009D59C7" w:rsidRDefault="00DE1ADF" w14:paraId="4C0F3AEA" w14:textId="77777777">
      <w:pPr>
        <w:spacing w:line="259" w:lineRule="auto"/>
        <w:rPr>
          <w:rFonts w:eastAsia="Calibri"/>
          <w:szCs w:val="18"/>
          <w:lang w:eastAsia="en-US"/>
        </w:rPr>
      </w:pPr>
    </w:p>
    <w:p w:rsidR="009D59C7" w:rsidP="009D59C7" w:rsidRDefault="009D59C7" w14:paraId="3D036900" w14:textId="15612D30">
      <w:pPr>
        <w:spacing w:line="259" w:lineRule="auto"/>
        <w:rPr>
          <w:rFonts w:eastAsia="Calibri"/>
          <w:szCs w:val="18"/>
          <w:lang w:eastAsia="en-US"/>
        </w:rPr>
      </w:pPr>
      <w:r>
        <w:rPr>
          <w:rFonts w:eastAsia="Calibri"/>
          <w:szCs w:val="18"/>
          <w:lang w:eastAsia="en-US"/>
        </w:rPr>
        <w:t>Vraag 10</w:t>
      </w:r>
    </w:p>
    <w:p w:rsidR="009D59C7" w:rsidP="009D59C7" w:rsidRDefault="009D59C7" w14:paraId="5C81B2E4" w14:textId="394F9492">
      <w:pPr>
        <w:spacing w:line="259" w:lineRule="auto"/>
        <w:rPr>
          <w:rFonts w:eastAsia="Calibri"/>
          <w:szCs w:val="18"/>
          <w:lang w:eastAsia="en-US"/>
        </w:rPr>
      </w:pPr>
      <w:r w:rsidRPr="00FE1E1E">
        <w:rPr>
          <w:rFonts w:eastAsia="Calibri"/>
          <w:szCs w:val="18"/>
          <w:lang w:eastAsia="en-US"/>
        </w:rPr>
        <w:t>Bent u ervan op de hoogte dat figuur 1.2 (blz. 7) van het NCO over het inkomensniveau van ouders mogelijk zal verdwijnen uit de NCO-rapportage? Kunt u toelichten op welke wijze u in dat geval zicht blijft houden op het inkomensniveau van ouders bij de bepaling van de achterstandsindicatoren?</w:t>
      </w:r>
      <w:r w:rsidRPr="00FE1E1E">
        <w:rPr>
          <w:rFonts w:eastAsia="Calibri"/>
          <w:szCs w:val="18"/>
          <w:lang w:eastAsia="en-US"/>
        </w:rPr>
        <w:br/>
      </w:r>
    </w:p>
    <w:p w:rsidR="009D59C7" w:rsidP="009D59C7" w:rsidRDefault="009D59C7" w14:paraId="048E8574" w14:textId="49FC538F">
      <w:pPr>
        <w:spacing w:line="259" w:lineRule="auto"/>
        <w:rPr>
          <w:rFonts w:eastAsia="Calibri"/>
          <w:szCs w:val="18"/>
          <w:lang w:eastAsia="en-US"/>
        </w:rPr>
      </w:pPr>
      <w:r>
        <w:rPr>
          <w:rFonts w:eastAsia="Calibri"/>
          <w:szCs w:val="18"/>
          <w:lang w:eastAsia="en-US"/>
        </w:rPr>
        <w:t>Antwoord 10</w:t>
      </w:r>
    </w:p>
    <w:p w:rsidR="00DE1ADF" w:rsidP="009D59C7" w:rsidRDefault="00DE1ADF" w14:paraId="20FF168C" w14:textId="5DF6A795">
      <w:pPr>
        <w:spacing w:line="259" w:lineRule="auto"/>
        <w:rPr>
          <w:rFonts w:eastAsia="Calibri"/>
          <w:szCs w:val="18"/>
          <w:lang w:eastAsia="en-US"/>
        </w:rPr>
      </w:pPr>
      <w:r>
        <w:rPr>
          <w:rFonts w:eastAsia="Calibri"/>
          <w:szCs w:val="18"/>
          <w:lang w:eastAsia="en-US"/>
        </w:rPr>
        <w:t xml:space="preserve">Zie </w:t>
      </w:r>
      <w:r w:rsidR="0009422A">
        <w:rPr>
          <w:rFonts w:eastAsia="Calibri"/>
          <w:szCs w:val="18"/>
          <w:lang w:eastAsia="en-US"/>
        </w:rPr>
        <w:t xml:space="preserve">de antwoorden op de vragen 8 en </w:t>
      </w:r>
      <w:r>
        <w:rPr>
          <w:rFonts w:eastAsia="Calibri"/>
          <w:szCs w:val="18"/>
          <w:lang w:eastAsia="en-US"/>
        </w:rPr>
        <w:t>9.</w:t>
      </w:r>
    </w:p>
    <w:p w:rsidR="00DE1ADF" w:rsidP="009D59C7" w:rsidRDefault="00DE1ADF" w14:paraId="39CC46F1" w14:textId="77777777">
      <w:pPr>
        <w:spacing w:line="259" w:lineRule="auto"/>
        <w:rPr>
          <w:rFonts w:eastAsia="Calibri"/>
          <w:szCs w:val="18"/>
          <w:lang w:eastAsia="en-US"/>
        </w:rPr>
      </w:pPr>
    </w:p>
    <w:p w:rsidR="009D59C7" w:rsidP="009D59C7" w:rsidRDefault="009D59C7" w14:paraId="2204D52D" w14:textId="77777777">
      <w:pPr>
        <w:spacing w:line="259" w:lineRule="auto"/>
        <w:rPr>
          <w:rFonts w:eastAsia="Calibri"/>
          <w:szCs w:val="18"/>
          <w:lang w:eastAsia="en-US"/>
        </w:rPr>
      </w:pPr>
      <w:r>
        <w:rPr>
          <w:rFonts w:eastAsia="Calibri"/>
          <w:szCs w:val="18"/>
          <w:lang w:eastAsia="en-US"/>
        </w:rPr>
        <w:t>Vraag 11</w:t>
      </w:r>
    </w:p>
    <w:p w:rsidR="009D59C7" w:rsidP="009D59C7" w:rsidRDefault="009D59C7" w14:paraId="76B8B628" w14:textId="45F9FA51">
      <w:pPr>
        <w:spacing w:line="259" w:lineRule="auto"/>
        <w:rPr>
          <w:rFonts w:eastAsia="Calibri"/>
          <w:szCs w:val="18"/>
          <w:lang w:eastAsia="en-US"/>
        </w:rPr>
      </w:pPr>
      <w:r w:rsidRPr="00FE1E1E">
        <w:rPr>
          <w:rFonts w:eastAsia="Calibri"/>
          <w:szCs w:val="18"/>
          <w:lang w:eastAsia="en-US"/>
        </w:rPr>
        <w:t>Als de herijking wel leidt tot een nieuwe weging wat is dan het vroegst mogelijke moment waarop deze doorgevoerd kan worden?</w:t>
      </w:r>
      <w:r w:rsidRPr="00FE1E1E">
        <w:rPr>
          <w:rFonts w:eastAsia="Calibri"/>
          <w:szCs w:val="18"/>
          <w:lang w:eastAsia="en-US"/>
        </w:rPr>
        <w:br/>
      </w:r>
    </w:p>
    <w:p w:rsidR="009D59C7" w:rsidP="009D59C7" w:rsidRDefault="009D59C7" w14:paraId="2E5D856E" w14:textId="47B434D9">
      <w:pPr>
        <w:spacing w:line="259" w:lineRule="auto"/>
        <w:rPr>
          <w:rFonts w:eastAsia="Calibri"/>
          <w:szCs w:val="18"/>
          <w:lang w:eastAsia="en-US"/>
        </w:rPr>
      </w:pPr>
      <w:r>
        <w:rPr>
          <w:rFonts w:eastAsia="Calibri"/>
          <w:szCs w:val="18"/>
          <w:lang w:eastAsia="en-US"/>
        </w:rPr>
        <w:t>Antwoord 11</w:t>
      </w:r>
    </w:p>
    <w:p w:rsidR="00D60671" w:rsidP="009D59C7" w:rsidRDefault="00D60671" w14:paraId="291E60DB" w14:textId="6867A1C7">
      <w:pPr>
        <w:spacing w:line="259" w:lineRule="auto"/>
        <w:rPr>
          <w:rFonts w:eastAsia="Calibri"/>
          <w:szCs w:val="18"/>
          <w:lang w:eastAsia="en-US"/>
        </w:rPr>
      </w:pPr>
      <w:r>
        <w:rPr>
          <w:rFonts w:eastAsia="Calibri"/>
          <w:szCs w:val="18"/>
          <w:lang w:eastAsia="en-US"/>
        </w:rPr>
        <w:t>Zie het antwoord op vraag 7.</w:t>
      </w:r>
    </w:p>
    <w:p w:rsidR="00D60671" w:rsidP="009D59C7" w:rsidRDefault="00D60671" w14:paraId="6F120A32" w14:textId="77777777">
      <w:pPr>
        <w:spacing w:line="259" w:lineRule="auto"/>
        <w:rPr>
          <w:rFonts w:eastAsia="Calibri"/>
          <w:szCs w:val="18"/>
          <w:lang w:eastAsia="en-US"/>
        </w:rPr>
      </w:pPr>
    </w:p>
    <w:p w:rsidR="009D59C7" w:rsidP="009D59C7" w:rsidRDefault="009D59C7" w14:paraId="18B3F7B3" w14:textId="0D180F5D">
      <w:pPr>
        <w:spacing w:line="259" w:lineRule="auto"/>
        <w:rPr>
          <w:rFonts w:eastAsia="Calibri"/>
          <w:szCs w:val="18"/>
          <w:lang w:eastAsia="en-US"/>
        </w:rPr>
      </w:pPr>
      <w:r>
        <w:rPr>
          <w:rFonts w:eastAsia="Calibri"/>
          <w:szCs w:val="18"/>
          <w:lang w:eastAsia="en-US"/>
        </w:rPr>
        <w:t>Vraag 12</w:t>
      </w:r>
    </w:p>
    <w:p w:rsidR="009D59C7" w:rsidP="009D59C7" w:rsidRDefault="009D59C7" w14:paraId="27311ADD" w14:textId="04A3BDC6">
      <w:pPr>
        <w:spacing w:line="259" w:lineRule="auto"/>
        <w:rPr>
          <w:rFonts w:eastAsia="Calibri"/>
          <w:szCs w:val="18"/>
          <w:lang w:eastAsia="en-US"/>
        </w:rPr>
      </w:pPr>
      <w:r w:rsidRPr="00FE1E1E">
        <w:rPr>
          <w:rFonts w:eastAsia="Calibri"/>
          <w:szCs w:val="18"/>
          <w:lang w:eastAsia="en-US"/>
        </w:rPr>
        <w:t>Ben u ervan op de hoogte dat scholen nu al in de problemen komen met de begeleiding van deze leerlingen? Kun u aangeven of u het wenselijk acht dat er zo snel mogelijk een oplossing moet komen voor deze scholen en hun leerlingen?</w:t>
      </w:r>
      <w:r w:rsidRPr="00FE1E1E">
        <w:rPr>
          <w:rFonts w:eastAsia="Calibri"/>
          <w:szCs w:val="18"/>
          <w:lang w:eastAsia="en-US"/>
        </w:rPr>
        <w:br/>
      </w:r>
    </w:p>
    <w:p w:rsidR="009D59C7" w:rsidP="009D59C7" w:rsidRDefault="009D59C7" w14:paraId="7F70B53B" w14:textId="4CA2AED9">
      <w:pPr>
        <w:spacing w:line="259" w:lineRule="auto"/>
        <w:rPr>
          <w:rFonts w:eastAsia="Calibri"/>
          <w:szCs w:val="18"/>
          <w:lang w:eastAsia="en-US"/>
        </w:rPr>
      </w:pPr>
      <w:r>
        <w:rPr>
          <w:rFonts w:eastAsia="Calibri"/>
          <w:szCs w:val="18"/>
          <w:lang w:eastAsia="en-US"/>
        </w:rPr>
        <w:t>Antwoord 12</w:t>
      </w:r>
    </w:p>
    <w:p w:rsidR="005B5BE0" w:rsidP="009D59C7" w:rsidRDefault="00DE1ADF" w14:paraId="56A9B2E3" w14:textId="26031216">
      <w:pPr>
        <w:spacing w:line="259" w:lineRule="auto"/>
        <w:rPr>
          <w:rFonts w:eastAsia="Calibri"/>
          <w:szCs w:val="18"/>
          <w:lang w:eastAsia="en-US"/>
        </w:rPr>
      </w:pPr>
      <w:r>
        <w:rPr>
          <w:rFonts w:eastAsia="Calibri"/>
          <w:szCs w:val="18"/>
          <w:lang w:eastAsia="en-US"/>
        </w:rPr>
        <w:t xml:space="preserve">Het is </w:t>
      </w:r>
      <w:r w:rsidR="003D3DE8">
        <w:rPr>
          <w:rFonts w:eastAsia="Calibri"/>
          <w:szCs w:val="18"/>
          <w:lang w:eastAsia="en-US"/>
        </w:rPr>
        <w:t xml:space="preserve">duidelijk </w:t>
      </w:r>
      <w:r>
        <w:rPr>
          <w:rFonts w:eastAsia="Calibri"/>
          <w:szCs w:val="18"/>
          <w:lang w:eastAsia="en-US"/>
        </w:rPr>
        <w:t xml:space="preserve">dat </w:t>
      </w:r>
      <w:r w:rsidR="006E1A75">
        <w:rPr>
          <w:rFonts w:eastAsia="Calibri"/>
          <w:szCs w:val="18"/>
          <w:lang w:eastAsia="en-US"/>
        </w:rPr>
        <w:t xml:space="preserve">scholen met een grote instroom van kinderen van laagopgeleide arbeidsmigranten hebben te kampen </w:t>
      </w:r>
      <w:r>
        <w:rPr>
          <w:rFonts w:eastAsia="Calibri"/>
          <w:szCs w:val="18"/>
          <w:lang w:eastAsia="en-US"/>
        </w:rPr>
        <w:t>met</w:t>
      </w:r>
      <w:r w:rsidR="006E1A75">
        <w:rPr>
          <w:rFonts w:eastAsia="Calibri"/>
          <w:szCs w:val="18"/>
          <w:lang w:eastAsia="en-US"/>
        </w:rPr>
        <w:t xml:space="preserve"> een</w:t>
      </w:r>
      <w:r>
        <w:rPr>
          <w:rFonts w:eastAsia="Calibri"/>
          <w:szCs w:val="18"/>
          <w:lang w:eastAsia="en-US"/>
        </w:rPr>
        <w:t xml:space="preserve"> </w:t>
      </w:r>
      <w:r w:rsidR="003D3DE8">
        <w:rPr>
          <w:rFonts w:eastAsia="Calibri"/>
          <w:szCs w:val="18"/>
          <w:lang w:eastAsia="en-US"/>
        </w:rPr>
        <w:t>grote</w:t>
      </w:r>
      <w:r>
        <w:rPr>
          <w:rFonts w:eastAsia="Calibri"/>
          <w:szCs w:val="18"/>
          <w:lang w:eastAsia="en-US"/>
        </w:rPr>
        <w:t xml:space="preserve"> achterstandenproblematiek.</w:t>
      </w:r>
      <w:r w:rsidR="005B5BE0">
        <w:rPr>
          <w:rFonts w:eastAsia="Calibri"/>
          <w:szCs w:val="18"/>
          <w:lang w:eastAsia="en-US"/>
        </w:rPr>
        <w:t xml:space="preserve"> </w:t>
      </w:r>
      <w:r w:rsidR="002D4257">
        <w:rPr>
          <w:rFonts w:eastAsia="Calibri"/>
          <w:szCs w:val="18"/>
          <w:lang w:eastAsia="en-US"/>
        </w:rPr>
        <w:t>Gemeenten ontvangen van het Rijk eveneens middelen voor onderwijsachterstandenbeleid en verschillende</w:t>
      </w:r>
      <w:r w:rsidR="00A5613C">
        <w:rPr>
          <w:rFonts w:eastAsia="Calibri"/>
          <w:szCs w:val="18"/>
          <w:lang w:eastAsia="en-US"/>
        </w:rPr>
        <w:t xml:space="preserve"> </w:t>
      </w:r>
      <w:r w:rsidR="006E1A75">
        <w:rPr>
          <w:rFonts w:eastAsia="Calibri"/>
          <w:szCs w:val="18"/>
          <w:lang w:eastAsia="en-US"/>
        </w:rPr>
        <w:t>wijken waarin deze toename speelt</w:t>
      </w:r>
      <w:r w:rsidR="00D60671">
        <w:rPr>
          <w:rFonts w:eastAsia="Calibri"/>
          <w:szCs w:val="18"/>
          <w:lang w:eastAsia="en-US"/>
        </w:rPr>
        <w:t>,</w:t>
      </w:r>
      <w:r w:rsidR="00A5613C">
        <w:rPr>
          <w:rFonts w:eastAsia="Calibri"/>
          <w:szCs w:val="18"/>
          <w:lang w:eastAsia="en-US"/>
        </w:rPr>
        <w:t xml:space="preserve"> </w:t>
      </w:r>
      <w:r w:rsidR="006E1A75">
        <w:rPr>
          <w:rFonts w:eastAsia="Calibri"/>
          <w:szCs w:val="18"/>
          <w:lang w:eastAsia="en-US"/>
        </w:rPr>
        <w:t xml:space="preserve">maken </w:t>
      </w:r>
      <w:r w:rsidR="002D4257">
        <w:rPr>
          <w:rFonts w:eastAsia="Calibri"/>
          <w:szCs w:val="18"/>
          <w:lang w:eastAsia="en-US"/>
        </w:rPr>
        <w:t xml:space="preserve">bovendien </w:t>
      </w:r>
      <w:r w:rsidR="006E1A75">
        <w:rPr>
          <w:rFonts w:eastAsia="Calibri"/>
          <w:szCs w:val="18"/>
          <w:lang w:eastAsia="en-US"/>
        </w:rPr>
        <w:t xml:space="preserve">deel uit van het Nationaal Programma Leefbaarheid en Veiligheid. Via de SPUK Kansrijke Wijk ontvangen deze </w:t>
      </w:r>
      <w:r w:rsidR="00A5613C">
        <w:rPr>
          <w:rFonts w:eastAsia="Calibri"/>
          <w:szCs w:val="18"/>
          <w:lang w:eastAsia="en-US"/>
        </w:rPr>
        <w:t>‘</w:t>
      </w:r>
      <w:r w:rsidR="006E1A75">
        <w:rPr>
          <w:rFonts w:eastAsia="Calibri"/>
          <w:szCs w:val="18"/>
          <w:lang w:eastAsia="en-US"/>
        </w:rPr>
        <w:t>focusgebieden</w:t>
      </w:r>
      <w:r w:rsidR="00A5613C">
        <w:rPr>
          <w:rFonts w:eastAsia="Calibri"/>
          <w:szCs w:val="18"/>
          <w:lang w:eastAsia="en-US"/>
        </w:rPr>
        <w:t>’</w:t>
      </w:r>
      <w:r w:rsidR="006E1A75">
        <w:rPr>
          <w:rFonts w:eastAsia="Calibri"/>
          <w:szCs w:val="18"/>
          <w:lang w:eastAsia="en-US"/>
        </w:rPr>
        <w:t xml:space="preserve"> extra middelen voor de aanpak van dergelijke achterstandenproblematiek.</w:t>
      </w:r>
      <w:r w:rsidR="005B5BE0">
        <w:rPr>
          <w:rFonts w:eastAsia="Calibri"/>
          <w:szCs w:val="18"/>
          <w:lang w:eastAsia="en-US"/>
        </w:rPr>
        <w:t xml:space="preserve"> </w:t>
      </w:r>
    </w:p>
    <w:p w:rsidRPr="00FE1E1E" w:rsidR="009D59C7" w:rsidP="009D59C7" w:rsidRDefault="009D59C7" w14:paraId="14F00957" w14:textId="77777777">
      <w:pPr>
        <w:spacing w:line="259" w:lineRule="auto"/>
        <w:rPr>
          <w:rFonts w:eastAsia="Calibri"/>
          <w:szCs w:val="18"/>
          <w:lang w:eastAsia="en-US"/>
        </w:rPr>
      </w:pPr>
    </w:p>
    <w:p w:rsidR="009D59C7" w:rsidP="009D59C7" w:rsidRDefault="009D59C7" w14:paraId="3E45AE37" w14:textId="77777777">
      <w:pPr>
        <w:spacing w:line="259" w:lineRule="auto"/>
        <w:rPr>
          <w:rFonts w:eastAsia="Calibri"/>
          <w:szCs w:val="18"/>
          <w:lang w:eastAsia="en-US"/>
        </w:rPr>
      </w:pPr>
      <w:r>
        <w:rPr>
          <w:rFonts w:eastAsia="Calibri"/>
          <w:szCs w:val="18"/>
          <w:lang w:eastAsia="en-US"/>
        </w:rPr>
        <w:t>Vraag 13</w:t>
      </w:r>
    </w:p>
    <w:p w:rsidRPr="00FE1E1E" w:rsidR="009D59C7" w:rsidP="009D59C7" w:rsidRDefault="009D59C7" w14:paraId="21E04D5B" w14:textId="73CA9867">
      <w:pPr>
        <w:spacing w:line="259" w:lineRule="auto"/>
        <w:rPr>
          <w:rFonts w:eastAsia="Calibri"/>
          <w:szCs w:val="18"/>
          <w:lang w:eastAsia="en-US"/>
        </w:rPr>
      </w:pPr>
      <w:r w:rsidRPr="00FE1E1E">
        <w:rPr>
          <w:rFonts w:eastAsia="Calibri"/>
          <w:szCs w:val="18"/>
          <w:lang w:eastAsia="en-US"/>
        </w:rPr>
        <w:t>Kunt u toezeggen dat de Kamer uiterlijk voor het einde van het zomerreces geïnformeerd wordt over de voortgang van de CBS-herijking van de berekeningssystematiek, inclusief een concreet tijdpad in de aanpassing van de toekenning van de achterstandsgelden en eventuele obstakels in de aanpassing van de regeling?</w:t>
      </w:r>
      <w:r w:rsidRPr="00FE1E1E">
        <w:rPr>
          <w:rFonts w:eastAsia="Calibri"/>
          <w:szCs w:val="18"/>
          <w:lang w:eastAsia="en-US"/>
        </w:rPr>
        <w:br/>
      </w:r>
    </w:p>
    <w:p w:rsidR="009D59C7" w:rsidP="009D59C7" w:rsidRDefault="009D59C7" w14:paraId="288F4198" w14:textId="77777777">
      <w:pPr>
        <w:spacing w:line="259" w:lineRule="auto"/>
        <w:rPr>
          <w:rFonts w:eastAsia="Calibri"/>
          <w:szCs w:val="18"/>
          <w:lang w:eastAsia="en-US"/>
        </w:rPr>
      </w:pPr>
      <w:r>
        <w:rPr>
          <w:rFonts w:eastAsia="Calibri"/>
          <w:szCs w:val="18"/>
          <w:lang w:eastAsia="en-US"/>
        </w:rPr>
        <w:t>Antwoord 13</w:t>
      </w:r>
    </w:p>
    <w:p w:rsidR="00DE1ADF" w:rsidP="009D59C7" w:rsidRDefault="002A0B7F" w14:paraId="28DBE2A1" w14:textId="2B9015A3">
      <w:pPr>
        <w:spacing w:line="259" w:lineRule="auto"/>
        <w:rPr>
          <w:rFonts w:eastAsia="Calibri"/>
          <w:szCs w:val="18"/>
          <w:lang w:eastAsia="en-US"/>
        </w:rPr>
      </w:pPr>
      <w:r>
        <w:rPr>
          <w:rFonts w:eastAsia="Calibri"/>
          <w:szCs w:val="18"/>
          <w:lang w:eastAsia="en-US"/>
        </w:rPr>
        <w:t xml:space="preserve">In een brief aan Uw Kamer van 21 november 2024 liet ik weten dat de herijkte indicator in 2027 in gebruik zal worden genomen. </w:t>
      </w:r>
      <w:r w:rsidR="005D5D11">
        <w:rPr>
          <w:rFonts w:eastAsia="Calibri"/>
          <w:szCs w:val="18"/>
          <w:lang w:eastAsia="en-US"/>
        </w:rPr>
        <w:t xml:space="preserve">Ik zal </w:t>
      </w:r>
      <w:r w:rsidR="00DB0F91">
        <w:rPr>
          <w:rFonts w:eastAsia="Calibri"/>
          <w:szCs w:val="18"/>
          <w:lang w:eastAsia="en-US"/>
        </w:rPr>
        <w:t xml:space="preserve">uw Kamer </w:t>
      </w:r>
      <w:r w:rsidR="005D5D11">
        <w:rPr>
          <w:rFonts w:eastAsia="Calibri"/>
          <w:szCs w:val="18"/>
          <w:lang w:eastAsia="en-US"/>
        </w:rPr>
        <w:t>n</w:t>
      </w:r>
      <w:r w:rsidR="00550173">
        <w:rPr>
          <w:rFonts w:eastAsia="Calibri"/>
          <w:szCs w:val="18"/>
          <w:lang w:eastAsia="en-US"/>
        </w:rPr>
        <w:t>aar verwachting b</w:t>
      </w:r>
      <w:r w:rsidR="00D60671">
        <w:rPr>
          <w:rFonts w:eastAsia="Calibri"/>
          <w:szCs w:val="18"/>
          <w:lang w:eastAsia="en-US"/>
        </w:rPr>
        <w:t xml:space="preserve">egin 2026 uitgebreider informeren over de voortgang van de herijking van de indicator. </w:t>
      </w:r>
      <w:r w:rsidR="0072748C">
        <w:rPr>
          <w:rFonts w:eastAsia="Calibri"/>
          <w:szCs w:val="18"/>
          <w:lang w:eastAsia="en-US"/>
        </w:rPr>
        <w:t xml:space="preserve">Het CBS verwacht rond de jaarwisseling </w:t>
      </w:r>
      <w:r w:rsidR="00DE1ADF">
        <w:rPr>
          <w:rFonts w:eastAsia="Calibri"/>
          <w:szCs w:val="18"/>
          <w:lang w:eastAsia="en-US"/>
        </w:rPr>
        <w:t xml:space="preserve">meer duidelijkheid </w:t>
      </w:r>
      <w:r w:rsidR="00D60671">
        <w:rPr>
          <w:rFonts w:eastAsia="Calibri"/>
          <w:szCs w:val="18"/>
          <w:lang w:eastAsia="en-US"/>
        </w:rPr>
        <w:t>te hebben over de vraag</w:t>
      </w:r>
      <w:r w:rsidR="00DE1ADF">
        <w:rPr>
          <w:rFonts w:eastAsia="Calibri"/>
          <w:szCs w:val="18"/>
          <w:lang w:eastAsia="en-US"/>
        </w:rPr>
        <w:t xml:space="preserve"> welke achtergrondkenmerken deel zullen gaan uitmaken van </w:t>
      </w:r>
      <w:r w:rsidR="00A5613C">
        <w:rPr>
          <w:rFonts w:eastAsia="Calibri"/>
          <w:szCs w:val="18"/>
          <w:lang w:eastAsia="en-US"/>
        </w:rPr>
        <w:t xml:space="preserve">de herijkte indicator. </w:t>
      </w:r>
    </w:p>
    <w:p w:rsidR="00DE1ADF" w:rsidP="009D59C7" w:rsidRDefault="00DE1ADF" w14:paraId="6E4D20C2" w14:textId="0E98E0B9">
      <w:pPr>
        <w:spacing w:line="259" w:lineRule="auto"/>
        <w:rPr>
          <w:rFonts w:eastAsia="Calibri"/>
          <w:szCs w:val="18"/>
          <w:lang w:eastAsia="en-US"/>
        </w:rPr>
      </w:pPr>
      <w:r>
        <w:rPr>
          <w:rFonts w:eastAsia="Calibri"/>
          <w:szCs w:val="18"/>
          <w:lang w:eastAsia="en-US"/>
        </w:rPr>
        <w:t xml:space="preserve"> </w:t>
      </w:r>
    </w:p>
    <w:p w:rsidRPr="00FE1E1E" w:rsidR="009D59C7" w:rsidP="009D59C7" w:rsidRDefault="009D59C7" w14:paraId="01A2A9FD" w14:textId="77777777">
      <w:pPr>
        <w:spacing w:line="259" w:lineRule="auto"/>
        <w:rPr>
          <w:rFonts w:eastAsia="Calibri"/>
          <w:szCs w:val="18"/>
          <w:lang w:eastAsia="en-US"/>
        </w:rPr>
      </w:pPr>
      <w:r w:rsidRPr="00FE1E1E">
        <w:rPr>
          <w:rFonts w:eastAsia="Calibri"/>
          <w:szCs w:val="18"/>
          <w:lang w:eastAsia="en-US"/>
        </w:rPr>
        <w:t>1) Trouw, 20 december 2024, 'Wel achterstanden, geen geld voor deze kinderen'.</w:t>
      </w:r>
      <w:r w:rsidRPr="00FE1E1E">
        <w:rPr>
          <w:rFonts w:eastAsia="Calibri"/>
          <w:szCs w:val="18"/>
          <w:lang w:eastAsia="en-US"/>
        </w:rPr>
        <w:br/>
      </w:r>
    </w:p>
    <w:p w:rsidRPr="00FE1E1E" w:rsidR="009D59C7" w:rsidP="009D59C7" w:rsidRDefault="009D59C7" w14:paraId="5860005D" w14:textId="77777777">
      <w:pPr>
        <w:spacing w:line="259" w:lineRule="auto"/>
        <w:rPr>
          <w:rFonts w:eastAsia="Calibri"/>
          <w:szCs w:val="18"/>
          <w:lang w:eastAsia="en-US"/>
        </w:rPr>
      </w:pPr>
      <w:r w:rsidRPr="00FE1E1E">
        <w:rPr>
          <w:rFonts w:eastAsia="Calibri"/>
          <w:szCs w:val="18"/>
          <w:lang w:eastAsia="en-US"/>
        </w:rPr>
        <w:t>2) NRC, 14 april 2025, 'Kind van arbeidsmigrant kan opeens vertrokken zijn: "Voor een deel van de ouders is onderwijs niet heel belangrijk"' (https://www.nrc.nl/nieuws/2025/04/14/kind-van-arbeidsmigrant-kan-opeens-vertrokken-zijn-voor-een-deel-van-de-ouders-is-onderwijs-niet-heel-belangrijk-a4889849).</w:t>
      </w:r>
      <w:r w:rsidRPr="00FE1E1E">
        <w:rPr>
          <w:rFonts w:eastAsia="Calibri"/>
          <w:szCs w:val="18"/>
          <w:lang w:eastAsia="en-US"/>
        </w:rPr>
        <w:br/>
      </w:r>
    </w:p>
    <w:p w:rsidRPr="00FE1E1E" w:rsidR="009D59C7" w:rsidP="009D59C7" w:rsidRDefault="009D59C7" w14:paraId="75FAC520" w14:textId="77777777">
      <w:pPr>
        <w:spacing w:line="259" w:lineRule="auto"/>
        <w:rPr>
          <w:rFonts w:eastAsia="Calibri"/>
          <w:szCs w:val="18"/>
          <w:lang w:eastAsia="en-US"/>
        </w:rPr>
      </w:pPr>
      <w:r w:rsidRPr="00FE1E1E">
        <w:rPr>
          <w:rFonts w:eastAsia="Calibri"/>
          <w:szCs w:val="18"/>
          <w:lang w:eastAsia="en-US"/>
        </w:rPr>
        <w:t>3) Zie CBS, 5 november 2019, 'Herziening gewichtenregeling primair onderwijs' (https://www.cbs.nl/nl-nl/maatwerk/2019/45/de-nieuwe-onderwijsachterstandenindicator).</w:t>
      </w:r>
      <w:r w:rsidRPr="00FE1E1E">
        <w:rPr>
          <w:rFonts w:eastAsia="Calibri"/>
          <w:szCs w:val="18"/>
          <w:lang w:eastAsia="en-US"/>
        </w:rPr>
        <w:br/>
      </w:r>
    </w:p>
    <w:p w:rsidRPr="00820DDA" w:rsidR="00820DDA" w:rsidP="00820DDA" w:rsidRDefault="009D59C7" w14:paraId="1DB9AC92" w14:textId="1CA7D91D">
      <w:pPr>
        <w:pStyle w:val="standaard-tekst"/>
      </w:pPr>
      <w:r w:rsidRPr="00FE1E1E">
        <w:rPr>
          <w:rFonts w:eastAsia="Calibri"/>
          <w:lang w:eastAsia="en-US"/>
        </w:rPr>
        <w:t>4) NRO, oktober 2023, 'Hoe gaat het met uw (oud-)leerlingen? Rapportage naar aanleiding van het Nationaal Cohortonderzoek Onderwijs', voorbeeldrapport (www.nationaalcohortonderzoek.nl/sites/nco/files/media-</w:t>
      </w:r>
      <w:r w:rsidRPr="00FE1E1E">
        <w:rPr>
          <w:rFonts w:eastAsia="Calibri"/>
          <w:lang w:eastAsia="en-US"/>
        </w:rPr>
        <w:lastRenderedPageBreak/>
        <w:t>files/FAKE_NCO_BO_Voorbeeldrapport_2023.pdf), zie figuur 8.2, blz. 31 'Landelijk percentage leerlingen dat naar havo of vwo doorstroomt naar geslacht, migratieachtergrond en inkomen'.</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86BD" w14:textId="77777777" w:rsidR="00DC691C" w:rsidRDefault="00232CE3">
      <w:r>
        <w:separator/>
      </w:r>
    </w:p>
    <w:p w14:paraId="4722BAF4" w14:textId="77777777" w:rsidR="00DC691C" w:rsidRDefault="00DC691C"/>
  </w:endnote>
  <w:endnote w:type="continuationSeparator" w:id="0">
    <w:p w14:paraId="17367768" w14:textId="77777777" w:rsidR="00DC691C" w:rsidRDefault="00232CE3">
      <w:r>
        <w:continuationSeparator/>
      </w:r>
    </w:p>
    <w:p w14:paraId="1F8F9AB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C7A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05CEE" w14:paraId="373147E0" w14:textId="77777777" w:rsidTr="004C7E1D">
      <w:trPr>
        <w:trHeight w:hRule="exact" w:val="357"/>
      </w:trPr>
      <w:tc>
        <w:tcPr>
          <w:tcW w:w="7603" w:type="dxa"/>
          <w:shd w:val="clear" w:color="auto" w:fill="auto"/>
        </w:tcPr>
        <w:p w14:paraId="7B7FDC69" w14:textId="77777777" w:rsidR="002F71BB" w:rsidRPr="004C7E1D" w:rsidRDefault="002F71BB" w:rsidP="004C7E1D">
          <w:pPr>
            <w:spacing w:line="180" w:lineRule="exact"/>
            <w:rPr>
              <w:sz w:val="13"/>
              <w:szCs w:val="13"/>
            </w:rPr>
          </w:pPr>
        </w:p>
      </w:tc>
      <w:tc>
        <w:tcPr>
          <w:tcW w:w="2172" w:type="dxa"/>
          <w:shd w:val="clear" w:color="auto" w:fill="auto"/>
        </w:tcPr>
        <w:p w14:paraId="73379A8F" w14:textId="0798D2E4" w:rsidR="002F71BB" w:rsidRPr="004C7E1D" w:rsidRDefault="00232CE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F5271">
            <w:rPr>
              <w:szCs w:val="13"/>
            </w:rPr>
            <w:t>6</w:t>
          </w:r>
          <w:r w:rsidRPr="004C7E1D">
            <w:rPr>
              <w:szCs w:val="13"/>
            </w:rPr>
            <w:fldChar w:fldCharType="end"/>
          </w:r>
        </w:p>
      </w:tc>
    </w:tr>
  </w:tbl>
  <w:p w14:paraId="789F33D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005CEE" w14:paraId="78EBB7E2" w14:textId="77777777" w:rsidTr="004C7E1D">
      <w:trPr>
        <w:trHeight w:hRule="exact" w:val="357"/>
      </w:trPr>
      <w:tc>
        <w:tcPr>
          <w:tcW w:w="7709" w:type="dxa"/>
          <w:shd w:val="clear" w:color="auto" w:fill="auto"/>
        </w:tcPr>
        <w:p w14:paraId="3DA0DB47" w14:textId="77777777" w:rsidR="00D17084" w:rsidRPr="004C7E1D" w:rsidRDefault="00D17084" w:rsidP="004C7E1D">
          <w:pPr>
            <w:spacing w:line="180" w:lineRule="exact"/>
            <w:rPr>
              <w:sz w:val="13"/>
              <w:szCs w:val="13"/>
            </w:rPr>
          </w:pPr>
        </w:p>
      </w:tc>
      <w:tc>
        <w:tcPr>
          <w:tcW w:w="2060" w:type="dxa"/>
          <w:shd w:val="clear" w:color="auto" w:fill="auto"/>
        </w:tcPr>
        <w:p w14:paraId="5F090AAF" w14:textId="1EB49B57" w:rsidR="00D17084" w:rsidRPr="004C7E1D" w:rsidRDefault="00232CE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F5271">
            <w:rPr>
              <w:szCs w:val="13"/>
            </w:rPr>
            <w:t>6</w:t>
          </w:r>
          <w:r w:rsidRPr="004C7E1D">
            <w:rPr>
              <w:szCs w:val="13"/>
            </w:rPr>
            <w:fldChar w:fldCharType="end"/>
          </w:r>
        </w:p>
      </w:tc>
    </w:tr>
  </w:tbl>
  <w:p w14:paraId="05FA50E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7FEDD" w14:textId="77777777" w:rsidR="00DC691C" w:rsidRDefault="00232CE3">
      <w:r>
        <w:separator/>
      </w:r>
    </w:p>
    <w:p w14:paraId="02F937FC" w14:textId="77777777" w:rsidR="00DC691C" w:rsidRDefault="00DC691C"/>
  </w:footnote>
  <w:footnote w:type="continuationSeparator" w:id="0">
    <w:p w14:paraId="55B608F7" w14:textId="77777777" w:rsidR="00DC691C" w:rsidRDefault="00232CE3">
      <w:r>
        <w:continuationSeparator/>
      </w:r>
    </w:p>
    <w:p w14:paraId="4382D89A" w14:textId="77777777" w:rsidR="00DC691C" w:rsidRDefault="00DC691C"/>
  </w:footnote>
  <w:footnote w:id="1">
    <w:p w14:paraId="02EB857B" w14:textId="4772DC34" w:rsidR="00711FD0" w:rsidRDefault="00711FD0" w:rsidP="00711FD0">
      <w:pPr>
        <w:pStyle w:val="pf0"/>
        <w:rPr>
          <w:rFonts w:ascii="Arial" w:hAnsi="Arial" w:cs="Arial"/>
          <w:sz w:val="20"/>
          <w:szCs w:val="20"/>
        </w:rPr>
      </w:pPr>
      <w:r w:rsidRPr="005D5D11">
        <w:rPr>
          <w:rStyle w:val="Voetnootmarkering"/>
          <w:rFonts w:ascii="Verdana" w:hAnsi="Verdana"/>
          <w:sz w:val="18"/>
          <w:szCs w:val="18"/>
        </w:rPr>
        <w:footnoteRef/>
      </w:r>
      <w:r w:rsidRPr="005D5D11">
        <w:rPr>
          <w:sz w:val="18"/>
          <w:szCs w:val="18"/>
        </w:rPr>
        <w:t xml:space="preserve"> </w:t>
      </w:r>
      <w:hyperlink r:id="rId1" w:history="1">
        <w:r w:rsidRPr="00711FD0">
          <w:rPr>
            <w:rStyle w:val="cf01"/>
            <w:color w:val="0000FF"/>
            <w:u w:val="single"/>
          </w:rPr>
          <w:t>3. Resultaten herijking model | CBS</w:t>
        </w:r>
      </w:hyperlink>
      <w:r>
        <w:rPr>
          <w:rStyle w:val="cf01"/>
        </w:rPr>
        <w:t xml:space="preserve"> </w:t>
      </w:r>
    </w:p>
    <w:p w14:paraId="59E699B8" w14:textId="206C66E0" w:rsidR="00711FD0" w:rsidRDefault="00711FD0">
      <w:pPr>
        <w:pStyle w:val="Voetnoottekst"/>
      </w:pPr>
    </w:p>
  </w:footnote>
  <w:footnote w:id="2">
    <w:p w14:paraId="398068DD" w14:textId="4636ECD2" w:rsidR="001145C4" w:rsidRPr="001145C4" w:rsidRDefault="001145C4" w:rsidP="001145C4">
      <w:pPr>
        <w:pStyle w:val="pf0"/>
        <w:rPr>
          <w:sz w:val="18"/>
          <w:szCs w:val="18"/>
        </w:rPr>
      </w:pPr>
      <w:r w:rsidRPr="005D5D11">
        <w:rPr>
          <w:rStyle w:val="Voetnootmarkering"/>
          <w:rFonts w:ascii="Verdana" w:hAnsi="Verdana"/>
          <w:sz w:val="18"/>
          <w:szCs w:val="18"/>
        </w:rPr>
        <w:footnoteRef/>
      </w:r>
      <w:r w:rsidRPr="005D5D11">
        <w:rPr>
          <w:rFonts w:ascii="Verdana" w:hAnsi="Verdana"/>
          <w:sz w:val="18"/>
          <w:szCs w:val="18"/>
        </w:rPr>
        <w:t xml:space="preserve"> </w:t>
      </w:r>
      <w:hyperlink r:id="rId2" w:history="1">
        <w:r w:rsidRPr="001145C4">
          <w:rPr>
            <w:rStyle w:val="cf01"/>
            <w:color w:val="0000FF"/>
            <w:u w:val="single"/>
          </w:rPr>
          <w:t>Herziening gewichtenregeling primair onderwijs - Fase 1 | CBS</w:t>
        </w:r>
      </w:hyperlink>
      <w:r w:rsidRPr="001145C4">
        <w:rPr>
          <w:rStyle w:val="cf0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005CEE" w14:paraId="790C4609" w14:textId="77777777" w:rsidTr="006D2D53">
      <w:trPr>
        <w:trHeight w:hRule="exact" w:val="400"/>
      </w:trPr>
      <w:tc>
        <w:tcPr>
          <w:tcW w:w="7518" w:type="dxa"/>
          <w:shd w:val="clear" w:color="auto" w:fill="auto"/>
        </w:tcPr>
        <w:p w14:paraId="40723948" w14:textId="77777777" w:rsidR="00527BD4" w:rsidRPr="00275984" w:rsidRDefault="00527BD4" w:rsidP="00BF4427">
          <w:pPr>
            <w:pStyle w:val="Huisstijl-Rubricering"/>
          </w:pPr>
        </w:p>
      </w:tc>
    </w:tr>
  </w:tbl>
  <w:p w14:paraId="66E7C10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05CEE" w14:paraId="64B6CD26" w14:textId="77777777" w:rsidTr="003B528D">
      <w:tc>
        <w:tcPr>
          <w:tcW w:w="2160" w:type="dxa"/>
          <w:shd w:val="clear" w:color="auto" w:fill="auto"/>
        </w:tcPr>
        <w:p w14:paraId="63E509D3" w14:textId="77777777" w:rsidR="002F71BB" w:rsidRPr="000407BB" w:rsidRDefault="00232CE3" w:rsidP="005D283A">
          <w:pPr>
            <w:pStyle w:val="Colofonkop"/>
            <w:framePr w:hSpace="0" w:wrap="auto" w:vAnchor="margin" w:hAnchor="text" w:xAlign="left" w:yAlign="inline"/>
          </w:pPr>
          <w:r>
            <w:t>Onze referentie</w:t>
          </w:r>
        </w:p>
      </w:tc>
    </w:tr>
    <w:tr w:rsidR="00005CEE" w14:paraId="31B3CDF4" w14:textId="77777777" w:rsidTr="002F71BB">
      <w:trPr>
        <w:trHeight w:val="259"/>
      </w:trPr>
      <w:tc>
        <w:tcPr>
          <w:tcW w:w="2160" w:type="dxa"/>
          <w:shd w:val="clear" w:color="auto" w:fill="auto"/>
        </w:tcPr>
        <w:p w14:paraId="53E9216A" w14:textId="77777777" w:rsidR="00E35CF4" w:rsidRPr="005D283A" w:rsidRDefault="00232CE3" w:rsidP="0049501A">
          <w:pPr>
            <w:spacing w:line="180" w:lineRule="exact"/>
            <w:rPr>
              <w:sz w:val="13"/>
              <w:szCs w:val="13"/>
            </w:rPr>
          </w:pPr>
          <w:r>
            <w:rPr>
              <w:sz w:val="13"/>
              <w:szCs w:val="13"/>
            </w:rPr>
            <w:t>53565301</w:t>
          </w:r>
        </w:p>
      </w:tc>
    </w:tr>
  </w:tbl>
  <w:p w14:paraId="59F0D97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05CEE" w14:paraId="3EC3CD66" w14:textId="77777777" w:rsidTr="001377D4">
      <w:trPr>
        <w:trHeight w:val="2636"/>
      </w:trPr>
      <w:tc>
        <w:tcPr>
          <w:tcW w:w="737" w:type="dxa"/>
          <w:shd w:val="clear" w:color="auto" w:fill="auto"/>
        </w:tcPr>
        <w:p w14:paraId="53187CB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D74FBED" w14:textId="77777777" w:rsidR="00704845" w:rsidRDefault="00232CE3" w:rsidP="0047126E">
          <w:pPr>
            <w:framePr w:w="3873" w:h="2625" w:hRule="exact" w:wrap="around" w:vAnchor="page" w:hAnchor="page" w:x="6323" w:y="1"/>
          </w:pPr>
          <w:r>
            <w:rPr>
              <w:noProof/>
              <w:lang w:val="en-US" w:eastAsia="en-US"/>
            </w:rPr>
            <w:drawing>
              <wp:inline distT="0" distB="0" distL="0" distR="0" wp14:anchorId="4A033D74" wp14:editId="79596FF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BF19A93" w14:textId="77777777" w:rsidR="00483ECA" w:rsidRDefault="00483ECA" w:rsidP="00D037A9"/>
      </w:tc>
    </w:tr>
  </w:tbl>
  <w:p w14:paraId="78AB8D4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05CEE" w14:paraId="0FE25C13" w14:textId="77777777" w:rsidTr="0008539E">
      <w:trPr>
        <w:trHeight w:hRule="exact" w:val="572"/>
      </w:trPr>
      <w:tc>
        <w:tcPr>
          <w:tcW w:w="7520" w:type="dxa"/>
          <w:shd w:val="clear" w:color="auto" w:fill="auto"/>
        </w:tcPr>
        <w:p w14:paraId="6857EB14" w14:textId="77777777" w:rsidR="00527BD4" w:rsidRPr="00963440" w:rsidRDefault="00232CE3" w:rsidP="00210BA3">
          <w:pPr>
            <w:pStyle w:val="Huisstijl-Adres"/>
            <w:spacing w:after="0"/>
          </w:pPr>
          <w:r w:rsidRPr="009E3B07">
            <w:t>&gt;Retouradres </w:t>
          </w:r>
          <w:r>
            <w:t>Postbus 16375 2500 BJ Den Haag</w:t>
          </w:r>
          <w:r w:rsidRPr="009E3B07">
            <w:t xml:space="preserve"> </w:t>
          </w:r>
        </w:p>
      </w:tc>
    </w:tr>
    <w:tr w:rsidR="00005CEE" w14:paraId="790A1497" w14:textId="77777777" w:rsidTr="00E776C6">
      <w:trPr>
        <w:cantSplit/>
        <w:trHeight w:hRule="exact" w:val="238"/>
      </w:trPr>
      <w:tc>
        <w:tcPr>
          <w:tcW w:w="7520" w:type="dxa"/>
          <w:shd w:val="clear" w:color="auto" w:fill="auto"/>
        </w:tcPr>
        <w:p w14:paraId="79F2F767" w14:textId="77777777" w:rsidR="00093ABC" w:rsidRPr="00963440" w:rsidRDefault="00093ABC" w:rsidP="00963440"/>
      </w:tc>
    </w:tr>
    <w:tr w:rsidR="00005CEE" w14:paraId="230DAACE" w14:textId="77777777" w:rsidTr="00E776C6">
      <w:trPr>
        <w:cantSplit/>
        <w:trHeight w:hRule="exact" w:val="1520"/>
      </w:trPr>
      <w:tc>
        <w:tcPr>
          <w:tcW w:w="7520" w:type="dxa"/>
          <w:shd w:val="clear" w:color="auto" w:fill="auto"/>
        </w:tcPr>
        <w:p w14:paraId="12C4CD89" w14:textId="77777777" w:rsidR="00A604D3" w:rsidRPr="00963440" w:rsidRDefault="00A604D3" w:rsidP="00963440"/>
      </w:tc>
    </w:tr>
    <w:tr w:rsidR="00005CEE" w14:paraId="6902771D" w14:textId="77777777" w:rsidTr="00E776C6">
      <w:trPr>
        <w:trHeight w:hRule="exact" w:val="1077"/>
      </w:trPr>
      <w:tc>
        <w:tcPr>
          <w:tcW w:w="7520" w:type="dxa"/>
          <w:shd w:val="clear" w:color="auto" w:fill="auto"/>
        </w:tcPr>
        <w:p w14:paraId="5E5E76DA" w14:textId="77777777" w:rsidR="00892BA5" w:rsidRPr="00035E67" w:rsidRDefault="00892BA5" w:rsidP="00892BA5">
          <w:pPr>
            <w:tabs>
              <w:tab w:val="left" w:pos="740"/>
            </w:tabs>
            <w:autoSpaceDE w:val="0"/>
            <w:autoSpaceDN w:val="0"/>
            <w:adjustRightInd w:val="0"/>
            <w:rPr>
              <w:rFonts w:cs="Verdana"/>
              <w:szCs w:val="18"/>
            </w:rPr>
          </w:pPr>
        </w:p>
      </w:tc>
    </w:tr>
  </w:tbl>
  <w:p w14:paraId="1EA07F49" w14:textId="77777777" w:rsidR="006F273B" w:rsidRDefault="006F273B" w:rsidP="00BC4AE3">
    <w:pPr>
      <w:pStyle w:val="Koptekst"/>
    </w:pPr>
  </w:p>
  <w:p w14:paraId="0E3FCEA4" w14:textId="77777777" w:rsidR="00153BD0" w:rsidRDefault="00153BD0" w:rsidP="00BC4AE3">
    <w:pPr>
      <w:pStyle w:val="Koptekst"/>
    </w:pPr>
  </w:p>
  <w:p w14:paraId="40E7291E" w14:textId="77777777" w:rsidR="0044605E" w:rsidRDefault="0044605E" w:rsidP="00BC4AE3">
    <w:pPr>
      <w:pStyle w:val="Koptekst"/>
    </w:pPr>
  </w:p>
  <w:p w14:paraId="7F213EEF" w14:textId="77777777" w:rsidR="0044605E" w:rsidRDefault="0044605E" w:rsidP="00BC4AE3">
    <w:pPr>
      <w:pStyle w:val="Koptekst"/>
    </w:pPr>
  </w:p>
  <w:p w14:paraId="39784B4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F74FD8E">
      <w:start w:val="1"/>
      <w:numFmt w:val="bullet"/>
      <w:pStyle w:val="Lijstopsomteken"/>
      <w:lvlText w:val="•"/>
      <w:lvlJc w:val="left"/>
      <w:pPr>
        <w:tabs>
          <w:tab w:val="num" w:pos="227"/>
        </w:tabs>
        <w:ind w:left="227" w:hanging="227"/>
      </w:pPr>
      <w:rPr>
        <w:rFonts w:ascii="Verdana" w:hAnsi="Verdana" w:hint="default"/>
        <w:sz w:val="18"/>
        <w:szCs w:val="18"/>
      </w:rPr>
    </w:lvl>
    <w:lvl w:ilvl="1" w:tplc="C6F652AE" w:tentative="1">
      <w:start w:val="1"/>
      <w:numFmt w:val="bullet"/>
      <w:lvlText w:val="o"/>
      <w:lvlJc w:val="left"/>
      <w:pPr>
        <w:tabs>
          <w:tab w:val="num" w:pos="1440"/>
        </w:tabs>
        <w:ind w:left="1440" w:hanging="360"/>
      </w:pPr>
      <w:rPr>
        <w:rFonts w:ascii="Courier New" w:hAnsi="Courier New" w:cs="Courier New" w:hint="default"/>
      </w:rPr>
    </w:lvl>
    <w:lvl w:ilvl="2" w:tplc="5436F2D2" w:tentative="1">
      <w:start w:val="1"/>
      <w:numFmt w:val="bullet"/>
      <w:lvlText w:val=""/>
      <w:lvlJc w:val="left"/>
      <w:pPr>
        <w:tabs>
          <w:tab w:val="num" w:pos="2160"/>
        </w:tabs>
        <w:ind w:left="2160" w:hanging="360"/>
      </w:pPr>
      <w:rPr>
        <w:rFonts w:ascii="Wingdings" w:hAnsi="Wingdings" w:hint="default"/>
      </w:rPr>
    </w:lvl>
    <w:lvl w:ilvl="3" w:tplc="16FACF36" w:tentative="1">
      <w:start w:val="1"/>
      <w:numFmt w:val="bullet"/>
      <w:lvlText w:val=""/>
      <w:lvlJc w:val="left"/>
      <w:pPr>
        <w:tabs>
          <w:tab w:val="num" w:pos="2880"/>
        </w:tabs>
        <w:ind w:left="2880" w:hanging="360"/>
      </w:pPr>
      <w:rPr>
        <w:rFonts w:ascii="Symbol" w:hAnsi="Symbol" w:hint="default"/>
      </w:rPr>
    </w:lvl>
    <w:lvl w:ilvl="4" w:tplc="C3680B8E" w:tentative="1">
      <w:start w:val="1"/>
      <w:numFmt w:val="bullet"/>
      <w:lvlText w:val="o"/>
      <w:lvlJc w:val="left"/>
      <w:pPr>
        <w:tabs>
          <w:tab w:val="num" w:pos="3600"/>
        </w:tabs>
        <w:ind w:left="3600" w:hanging="360"/>
      </w:pPr>
      <w:rPr>
        <w:rFonts w:ascii="Courier New" w:hAnsi="Courier New" w:cs="Courier New" w:hint="default"/>
      </w:rPr>
    </w:lvl>
    <w:lvl w:ilvl="5" w:tplc="92B6F7EA" w:tentative="1">
      <w:start w:val="1"/>
      <w:numFmt w:val="bullet"/>
      <w:lvlText w:val=""/>
      <w:lvlJc w:val="left"/>
      <w:pPr>
        <w:tabs>
          <w:tab w:val="num" w:pos="4320"/>
        </w:tabs>
        <w:ind w:left="4320" w:hanging="360"/>
      </w:pPr>
      <w:rPr>
        <w:rFonts w:ascii="Wingdings" w:hAnsi="Wingdings" w:hint="default"/>
      </w:rPr>
    </w:lvl>
    <w:lvl w:ilvl="6" w:tplc="69A0984C" w:tentative="1">
      <w:start w:val="1"/>
      <w:numFmt w:val="bullet"/>
      <w:lvlText w:val=""/>
      <w:lvlJc w:val="left"/>
      <w:pPr>
        <w:tabs>
          <w:tab w:val="num" w:pos="5040"/>
        </w:tabs>
        <w:ind w:left="5040" w:hanging="360"/>
      </w:pPr>
      <w:rPr>
        <w:rFonts w:ascii="Symbol" w:hAnsi="Symbol" w:hint="default"/>
      </w:rPr>
    </w:lvl>
    <w:lvl w:ilvl="7" w:tplc="34CE0958" w:tentative="1">
      <w:start w:val="1"/>
      <w:numFmt w:val="bullet"/>
      <w:lvlText w:val="o"/>
      <w:lvlJc w:val="left"/>
      <w:pPr>
        <w:tabs>
          <w:tab w:val="num" w:pos="5760"/>
        </w:tabs>
        <w:ind w:left="5760" w:hanging="360"/>
      </w:pPr>
      <w:rPr>
        <w:rFonts w:ascii="Courier New" w:hAnsi="Courier New" w:cs="Courier New" w:hint="default"/>
      </w:rPr>
    </w:lvl>
    <w:lvl w:ilvl="8" w:tplc="EBD298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7503464">
      <w:start w:val="1"/>
      <w:numFmt w:val="bullet"/>
      <w:pStyle w:val="Lijstopsomteken2"/>
      <w:lvlText w:val="–"/>
      <w:lvlJc w:val="left"/>
      <w:pPr>
        <w:tabs>
          <w:tab w:val="num" w:pos="227"/>
        </w:tabs>
        <w:ind w:left="227" w:firstLine="0"/>
      </w:pPr>
      <w:rPr>
        <w:rFonts w:ascii="Verdana" w:hAnsi="Verdana" w:hint="default"/>
      </w:rPr>
    </w:lvl>
    <w:lvl w:ilvl="1" w:tplc="70EA52B2" w:tentative="1">
      <w:start w:val="1"/>
      <w:numFmt w:val="bullet"/>
      <w:lvlText w:val="o"/>
      <w:lvlJc w:val="left"/>
      <w:pPr>
        <w:tabs>
          <w:tab w:val="num" w:pos="1440"/>
        </w:tabs>
        <w:ind w:left="1440" w:hanging="360"/>
      </w:pPr>
      <w:rPr>
        <w:rFonts w:ascii="Courier New" w:hAnsi="Courier New" w:cs="Courier New" w:hint="default"/>
      </w:rPr>
    </w:lvl>
    <w:lvl w:ilvl="2" w:tplc="CF440C64" w:tentative="1">
      <w:start w:val="1"/>
      <w:numFmt w:val="bullet"/>
      <w:lvlText w:val=""/>
      <w:lvlJc w:val="left"/>
      <w:pPr>
        <w:tabs>
          <w:tab w:val="num" w:pos="2160"/>
        </w:tabs>
        <w:ind w:left="2160" w:hanging="360"/>
      </w:pPr>
      <w:rPr>
        <w:rFonts w:ascii="Wingdings" w:hAnsi="Wingdings" w:hint="default"/>
      </w:rPr>
    </w:lvl>
    <w:lvl w:ilvl="3" w:tplc="9B12A36E" w:tentative="1">
      <w:start w:val="1"/>
      <w:numFmt w:val="bullet"/>
      <w:lvlText w:val=""/>
      <w:lvlJc w:val="left"/>
      <w:pPr>
        <w:tabs>
          <w:tab w:val="num" w:pos="2880"/>
        </w:tabs>
        <w:ind w:left="2880" w:hanging="360"/>
      </w:pPr>
      <w:rPr>
        <w:rFonts w:ascii="Symbol" w:hAnsi="Symbol" w:hint="default"/>
      </w:rPr>
    </w:lvl>
    <w:lvl w:ilvl="4" w:tplc="54AA6490" w:tentative="1">
      <w:start w:val="1"/>
      <w:numFmt w:val="bullet"/>
      <w:lvlText w:val="o"/>
      <w:lvlJc w:val="left"/>
      <w:pPr>
        <w:tabs>
          <w:tab w:val="num" w:pos="3600"/>
        </w:tabs>
        <w:ind w:left="3600" w:hanging="360"/>
      </w:pPr>
      <w:rPr>
        <w:rFonts w:ascii="Courier New" w:hAnsi="Courier New" w:cs="Courier New" w:hint="default"/>
      </w:rPr>
    </w:lvl>
    <w:lvl w:ilvl="5" w:tplc="6BCCE210" w:tentative="1">
      <w:start w:val="1"/>
      <w:numFmt w:val="bullet"/>
      <w:lvlText w:val=""/>
      <w:lvlJc w:val="left"/>
      <w:pPr>
        <w:tabs>
          <w:tab w:val="num" w:pos="4320"/>
        </w:tabs>
        <w:ind w:left="4320" w:hanging="360"/>
      </w:pPr>
      <w:rPr>
        <w:rFonts w:ascii="Wingdings" w:hAnsi="Wingdings" w:hint="default"/>
      </w:rPr>
    </w:lvl>
    <w:lvl w:ilvl="6" w:tplc="36D262A8" w:tentative="1">
      <w:start w:val="1"/>
      <w:numFmt w:val="bullet"/>
      <w:lvlText w:val=""/>
      <w:lvlJc w:val="left"/>
      <w:pPr>
        <w:tabs>
          <w:tab w:val="num" w:pos="5040"/>
        </w:tabs>
        <w:ind w:left="5040" w:hanging="360"/>
      </w:pPr>
      <w:rPr>
        <w:rFonts w:ascii="Symbol" w:hAnsi="Symbol" w:hint="default"/>
      </w:rPr>
    </w:lvl>
    <w:lvl w:ilvl="7" w:tplc="61FEE3D2" w:tentative="1">
      <w:start w:val="1"/>
      <w:numFmt w:val="bullet"/>
      <w:lvlText w:val="o"/>
      <w:lvlJc w:val="left"/>
      <w:pPr>
        <w:tabs>
          <w:tab w:val="num" w:pos="5760"/>
        </w:tabs>
        <w:ind w:left="5760" w:hanging="360"/>
      </w:pPr>
      <w:rPr>
        <w:rFonts w:ascii="Courier New" w:hAnsi="Courier New" w:cs="Courier New" w:hint="default"/>
      </w:rPr>
    </w:lvl>
    <w:lvl w:ilvl="8" w:tplc="960E39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87987"/>
    <w:multiLevelType w:val="hybridMultilevel"/>
    <w:tmpl w:val="14CE6A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1634385">
    <w:abstractNumId w:val="10"/>
  </w:num>
  <w:num w:numId="2" w16cid:durableId="411975534">
    <w:abstractNumId w:val="7"/>
  </w:num>
  <w:num w:numId="3" w16cid:durableId="632176839">
    <w:abstractNumId w:val="6"/>
  </w:num>
  <w:num w:numId="4" w16cid:durableId="1156845160">
    <w:abstractNumId w:val="5"/>
  </w:num>
  <w:num w:numId="5" w16cid:durableId="389958336">
    <w:abstractNumId w:val="4"/>
  </w:num>
  <w:num w:numId="6" w16cid:durableId="164832621">
    <w:abstractNumId w:val="8"/>
  </w:num>
  <w:num w:numId="7" w16cid:durableId="490675902">
    <w:abstractNumId w:val="3"/>
  </w:num>
  <w:num w:numId="8" w16cid:durableId="1443451325">
    <w:abstractNumId w:val="2"/>
  </w:num>
  <w:num w:numId="9" w16cid:durableId="189298419">
    <w:abstractNumId w:val="1"/>
  </w:num>
  <w:num w:numId="10" w16cid:durableId="1416824376">
    <w:abstractNumId w:val="0"/>
  </w:num>
  <w:num w:numId="11" w16cid:durableId="1353991011">
    <w:abstractNumId w:val="9"/>
  </w:num>
  <w:num w:numId="12" w16cid:durableId="566451874">
    <w:abstractNumId w:val="11"/>
  </w:num>
  <w:num w:numId="13" w16cid:durableId="1291519682">
    <w:abstractNumId w:val="14"/>
  </w:num>
  <w:num w:numId="14" w16cid:durableId="91828428">
    <w:abstractNumId w:val="12"/>
  </w:num>
  <w:num w:numId="15" w16cid:durableId="13672225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C01"/>
    <w:rsid w:val="00003185"/>
    <w:rsid w:val="00003544"/>
    <w:rsid w:val="00005CEE"/>
    <w:rsid w:val="00006C55"/>
    <w:rsid w:val="000115CD"/>
    <w:rsid w:val="00013862"/>
    <w:rsid w:val="00014599"/>
    <w:rsid w:val="00016012"/>
    <w:rsid w:val="00020189"/>
    <w:rsid w:val="00020EE4"/>
    <w:rsid w:val="00020FCB"/>
    <w:rsid w:val="000217E8"/>
    <w:rsid w:val="00023E9A"/>
    <w:rsid w:val="00024F18"/>
    <w:rsid w:val="00025A42"/>
    <w:rsid w:val="00033CDD"/>
    <w:rsid w:val="00034A84"/>
    <w:rsid w:val="00034D28"/>
    <w:rsid w:val="00035E67"/>
    <w:rsid w:val="000366F3"/>
    <w:rsid w:val="000407BB"/>
    <w:rsid w:val="00047C81"/>
    <w:rsid w:val="00050EB4"/>
    <w:rsid w:val="0005404B"/>
    <w:rsid w:val="0005447D"/>
    <w:rsid w:val="000546DE"/>
    <w:rsid w:val="0006024D"/>
    <w:rsid w:val="00062055"/>
    <w:rsid w:val="00065462"/>
    <w:rsid w:val="00071F28"/>
    <w:rsid w:val="00074079"/>
    <w:rsid w:val="000752F9"/>
    <w:rsid w:val="000765B6"/>
    <w:rsid w:val="0008289C"/>
    <w:rsid w:val="0008539E"/>
    <w:rsid w:val="00092799"/>
    <w:rsid w:val="00092A99"/>
    <w:rsid w:val="00092C5F"/>
    <w:rsid w:val="00093ABC"/>
    <w:rsid w:val="0009422A"/>
    <w:rsid w:val="00096680"/>
    <w:rsid w:val="000A0F36"/>
    <w:rsid w:val="000A174A"/>
    <w:rsid w:val="000A3E0A"/>
    <w:rsid w:val="000A65AC"/>
    <w:rsid w:val="000B6AC9"/>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41B1"/>
    <w:rsid w:val="001145C4"/>
    <w:rsid w:val="001177B4"/>
    <w:rsid w:val="00122CF9"/>
    <w:rsid w:val="00123704"/>
    <w:rsid w:val="001270C7"/>
    <w:rsid w:val="00127580"/>
    <w:rsid w:val="00132540"/>
    <w:rsid w:val="001377D4"/>
    <w:rsid w:val="00142E41"/>
    <w:rsid w:val="0014786A"/>
    <w:rsid w:val="001516A4"/>
    <w:rsid w:val="00151E5F"/>
    <w:rsid w:val="00153BD0"/>
    <w:rsid w:val="00155FDD"/>
    <w:rsid w:val="001569AB"/>
    <w:rsid w:val="00164D63"/>
    <w:rsid w:val="0016725C"/>
    <w:rsid w:val="00167DE5"/>
    <w:rsid w:val="0017008F"/>
    <w:rsid w:val="001726F3"/>
    <w:rsid w:val="00173C51"/>
    <w:rsid w:val="001740B9"/>
    <w:rsid w:val="00174CC2"/>
    <w:rsid w:val="00176CC6"/>
    <w:rsid w:val="00177B41"/>
    <w:rsid w:val="00180530"/>
    <w:rsid w:val="0018193C"/>
    <w:rsid w:val="00181BE4"/>
    <w:rsid w:val="0018496F"/>
    <w:rsid w:val="001852B5"/>
    <w:rsid w:val="00185576"/>
    <w:rsid w:val="00185951"/>
    <w:rsid w:val="00194A00"/>
    <w:rsid w:val="00196B8B"/>
    <w:rsid w:val="001A0BFA"/>
    <w:rsid w:val="001A1608"/>
    <w:rsid w:val="001A2BEA"/>
    <w:rsid w:val="001A325F"/>
    <w:rsid w:val="001A5443"/>
    <w:rsid w:val="001A6D93"/>
    <w:rsid w:val="001B29D9"/>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2CE3"/>
    <w:rsid w:val="00236CFE"/>
    <w:rsid w:val="002428E3"/>
    <w:rsid w:val="0024430A"/>
    <w:rsid w:val="00245FF7"/>
    <w:rsid w:val="00253B65"/>
    <w:rsid w:val="00254C9F"/>
    <w:rsid w:val="0026060B"/>
    <w:rsid w:val="00260BAF"/>
    <w:rsid w:val="002610A6"/>
    <w:rsid w:val="00263FD6"/>
    <w:rsid w:val="002650F7"/>
    <w:rsid w:val="0026686B"/>
    <w:rsid w:val="0027078C"/>
    <w:rsid w:val="00273F3B"/>
    <w:rsid w:val="00274DB7"/>
    <w:rsid w:val="00275984"/>
    <w:rsid w:val="00276199"/>
    <w:rsid w:val="002768F3"/>
    <w:rsid w:val="00276DA4"/>
    <w:rsid w:val="00280F74"/>
    <w:rsid w:val="00286998"/>
    <w:rsid w:val="00290475"/>
    <w:rsid w:val="00291AB7"/>
    <w:rsid w:val="0029422B"/>
    <w:rsid w:val="00294DCB"/>
    <w:rsid w:val="002A06CE"/>
    <w:rsid w:val="002A0B7F"/>
    <w:rsid w:val="002A37B5"/>
    <w:rsid w:val="002A6722"/>
    <w:rsid w:val="002B153C"/>
    <w:rsid w:val="002B52FC"/>
    <w:rsid w:val="002C26D0"/>
    <w:rsid w:val="002C2830"/>
    <w:rsid w:val="002C3CE0"/>
    <w:rsid w:val="002C40AF"/>
    <w:rsid w:val="002D001A"/>
    <w:rsid w:val="002D1B72"/>
    <w:rsid w:val="002D28E2"/>
    <w:rsid w:val="002D317B"/>
    <w:rsid w:val="002D3587"/>
    <w:rsid w:val="002D3F4E"/>
    <w:rsid w:val="002D4257"/>
    <w:rsid w:val="002D502D"/>
    <w:rsid w:val="002D6C72"/>
    <w:rsid w:val="002E0F69"/>
    <w:rsid w:val="002E1572"/>
    <w:rsid w:val="002E2142"/>
    <w:rsid w:val="002E2DA3"/>
    <w:rsid w:val="002E4CF2"/>
    <w:rsid w:val="002E6FC0"/>
    <w:rsid w:val="002E7F1C"/>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3DE8"/>
    <w:rsid w:val="003D40EA"/>
    <w:rsid w:val="003E3DD5"/>
    <w:rsid w:val="003F07C6"/>
    <w:rsid w:val="003F1F6B"/>
    <w:rsid w:val="003F3757"/>
    <w:rsid w:val="003F44B7"/>
    <w:rsid w:val="004008E9"/>
    <w:rsid w:val="00407991"/>
    <w:rsid w:val="0041019E"/>
    <w:rsid w:val="00413D48"/>
    <w:rsid w:val="00424A60"/>
    <w:rsid w:val="00433E4D"/>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48B6"/>
    <w:rsid w:val="004F6D69"/>
    <w:rsid w:val="00505262"/>
    <w:rsid w:val="005107B1"/>
    <w:rsid w:val="00516022"/>
    <w:rsid w:val="00520FD6"/>
    <w:rsid w:val="00521CEE"/>
    <w:rsid w:val="00527BD4"/>
    <w:rsid w:val="0053166B"/>
    <w:rsid w:val="00533061"/>
    <w:rsid w:val="00533FA1"/>
    <w:rsid w:val="00534C77"/>
    <w:rsid w:val="005403C8"/>
    <w:rsid w:val="00541AD9"/>
    <w:rsid w:val="005429DC"/>
    <w:rsid w:val="0054626D"/>
    <w:rsid w:val="00550173"/>
    <w:rsid w:val="005565F9"/>
    <w:rsid w:val="00560834"/>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BE0"/>
    <w:rsid w:val="005B5D8B"/>
    <w:rsid w:val="005C34E1"/>
    <w:rsid w:val="005C3FE0"/>
    <w:rsid w:val="005C4C82"/>
    <w:rsid w:val="005C740C"/>
    <w:rsid w:val="005D283A"/>
    <w:rsid w:val="005D4C02"/>
    <w:rsid w:val="005D5D11"/>
    <w:rsid w:val="005D625B"/>
    <w:rsid w:val="005E3322"/>
    <w:rsid w:val="005E436C"/>
    <w:rsid w:val="005E637C"/>
    <w:rsid w:val="005E64E2"/>
    <w:rsid w:val="005F62D3"/>
    <w:rsid w:val="005F6D11"/>
    <w:rsid w:val="00600CF0"/>
    <w:rsid w:val="006048F4"/>
    <w:rsid w:val="0060660A"/>
    <w:rsid w:val="00610A24"/>
    <w:rsid w:val="00613B1D"/>
    <w:rsid w:val="00614F3D"/>
    <w:rsid w:val="00617311"/>
    <w:rsid w:val="00617A44"/>
    <w:rsid w:val="006202B6"/>
    <w:rsid w:val="006205C0"/>
    <w:rsid w:val="00623CB2"/>
    <w:rsid w:val="00625CD0"/>
    <w:rsid w:val="0062627D"/>
    <w:rsid w:val="00627432"/>
    <w:rsid w:val="00635031"/>
    <w:rsid w:val="0064192A"/>
    <w:rsid w:val="00642768"/>
    <w:rsid w:val="00643D7D"/>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1A75"/>
    <w:rsid w:val="006E3546"/>
    <w:rsid w:val="006E3FA9"/>
    <w:rsid w:val="006E7D82"/>
    <w:rsid w:val="006F038F"/>
    <w:rsid w:val="006F0F93"/>
    <w:rsid w:val="006F273B"/>
    <w:rsid w:val="006F31F2"/>
    <w:rsid w:val="0070265A"/>
    <w:rsid w:val="00704845"/>
    <w:rsid w:val="00706AB3"/>
    <w:rsid w:val="00711B88"/>
    <w:rsid w:val="00711FD0"/>
    <w:rsid w:val="00714DC5"/>
    <w:rsid w:val="00715237"/>
    <w:rsid w:val="007174F4"/>
    <w:rsid w:val="00721D2E"/>
    <w:rsid w:val="007242CC"/>
    <w:rsid w:val="00724A8B"/>
    <w:rsid w:val="007254A5"/>
    <w:rsid w:val="00725748"/>
    <w:rsid w:val="0072748C"/>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4876"/>
    <w:rsid w:val="00785C3B"/>
    <w:rsid w:val="00797AA5"/>
    <w:rsid w:val="007A26BD"/>
    <w:rsid w:val="007A4105"/>
    <w:rsid w:val="007A4F0E"/>
    <w:rsid w:val="007A514C"/>
    <w:rsid w:val="007B033D"/>
    <w:rsid w:val="007B0D8E"/>
    <w:rsid w:val="007B4503"/>
    <w:rsid w:val="007C03C9"/>
    <w:rsid w:val="007C0BE2"/>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1C10"/>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6257"/>
    <w:rsid w:val="008B0E6F"/>
    <w:rsid w:val="008B1198"/>
    <w:rsid w:val="008B2349"/>
    <w:rsid w:val="008B3471"/>
    <w:rsid w:val="008B3929"/>
    <w:rsid w:val="008B3BAB"/>
    <w:rsid w:val="008B4125"/>
    <w:rsid w:val="008B4CB3"/>
    <w:rsid w:val="008B567B"/>
    <w:rsid w:val="008B7B24"/>
    <w:rsid w:val="008C356D"/>
    <w:rsid w:val="008C624A"/>
    <w:rsid w:val="008D1583"/>
    <w:rsid w:val="008D6155"/>
    <w:rsid w:val="008E0B3F"/>
    <w:rsid w:val="008E1341"/>
    <w:rsid w:val="008E3932"/>
    <w:rsid w:val="008E49AD"/>
    <w:rsid w:val="008E698E"/>
    <w:rsid w:val="008F123F"/>
    <w:rsid w:val="008F2584"/>
    <w:rsid w:val="008F3246"/>
    <w:rsid w:val="008F3C1B"/>
    <w:rsid w:val="008F508C"/>
    <w:rsid w:val="008F5271"/>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3782F"/>
    <w:rsid w:val="0094000D"/>
    <w:rsid w:val="00940206"/>
    <w:rsid w:val="00941B16"/>
    <w:rsid w:val="0094354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9A8"/>
    <w:rsid w:val="009A3B71"/>
    <w:rsid w:val="009A5914"/>
    <w:rsid w:val="009A61BC"/>
    <w:rsid w:val="009B0138"/>
    <w:rsid w:val="009B0FE9"/>
    <w:rsid w:val="009B173A"/>
    <w:rsid w:val="009B5846"/>
    <w:rsid w:val="009B601B"/>
    <w:rsid w:val="009C3F20"/>
    <w:rsid w:val="009C61DE"/>
    <w:rsid w:val="009C64FB"/>
    <w:rsid w:val="009C7CA1"/>
    <w:rsid w:val="009D043D"/>
    <w:rsid w:val="009D59C7"/>
    <w:rsid w:val="009D716F"/>
    <w:rsid w:val="009E3B07"/>
    <w:rsid w:val="009E4507"/>
    <w:rsid w:val="009F3259"/>
    <w:rsid w:val="009F541F"/>
    <w:rsid w:val="00A056DE"/>
    <w:rsid w:val="00A0678A"/>
    <w:rsid w:val="00A11157"/>
    <w:rsid w:val="00A1289E"/>
    <w:rsid w:val="00A128AD"/>
    <w:rsid w:val="00A20730"/>
    <w:rsid w:val="00A21E76"/>
    <w:rsid w:val="00A23BC8"/>
    <w:rsid w:val="00A2531F"/>
    <w:rsid w:val="00A30E68"/>
    <w:rsid w:val="00A31933"/>
    <w:rsid w:val="00A32073"/>
    <w:rsid w:val="00A34AA0"/>
    <w:rsid w:val="00A36225"/>
    <w:rsid w:val="00A41FE2"/>
    <w:rsid w:val="00A421A1"/>
    <w:rsid w:val="00A46FEF"/>
    <w:rsid w:val="00A47948"/>
    <w:rsid w:val="00A50CF6"/>
    <w:rsid w:val="00A51C81"/>
    <w:rsid w:val="00A54160"/>
    <w:rsid w:val="00A558DC"/>
    <w:rsid w:val="00A5613C"/>
    <w:rsid w:val="00A56850"/>
    <w:rsid w:val="00A56946"/>
    <w:rsid w:val="00A604D3"/>
    <w:rsid w:val="00A6170E"/>
    <w:rsid w:val="00A63B8C"/>
    <w:rsid w:val="00A65791"/>
    <w:rsid w:val="00A67AC7"/>
    <w:rsid w:val="00A706A0"/>
    <w:rsid w:val="00A715F8"/>
    <w:rsid w:val="00A741BA"/>
    <w:rsid w:val="00A75A56"/>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0EA3"/>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9EC"/>
    <w:rsid w:val="00BC5B28"/>
    <w:rsid w:val="00BC7264"/>
    <w:rsid w:val="00BD7E81"/>
    <w:rsid w:val="00BE17D4"/>
    <w:rsid w:val="00BE3F88"/>
    <w:rsid w:val="00BE4756"/>
    <w:rsid w:val="00BE5ED9"/>
    <w:rsid w:val="00BE7B41"/>
    <w:rsid w:val="00BF3F16"/>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19C6"/>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5760"/>
    <w:rsid w:val="00C965EF"/>
    <w:rsid w:val="00C97C80"/>
    <w:rsid w:val="00CA1D00"/>
    <w:rsid w:val="00CA2D66"/>
    <w:rsid w:val="00CA35E4"/>
    <w:rsid w:val="00CA47D3"/>
    <w:rsid w:val="00CA6533"/>
    <w:rsid w:val="00CA6A25"/>
    <w:rsid w:val="00CA6A3F"/>
    <w:rsid w:val="00CA7C99"/>
    <w:rsid w:val="00CC15DE"/>
    <w:rsid w:val="00CC6290"/>
    <w:rsid w:val="00CC6418"/>
    <w:rsid w:val="00CC7A05"/>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671"/>
    <w:rsid w:val="00D607C4"/>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2759"/>
    <w:rsid w:val="00D93170"/>
    <w:rsid w:val="00D9561B"/>
    <w:rsid w:val="00D95C88"/>
    <w:rsid w:val="00D97B2E"/>
    <w:rsid w:val="00DA1BA1"/>
    <w:rsid w:val="00DA241E"/>
    <w:rsid w:val="00DA51B5"/>
    <w:rsid w:val="00DB0F91"/>
    <w:rsid w:val="00DB1908"/>
    <w:rsid w:val="00DB36FE"/>
    <w:rsid w:val="00DB38E3"/>
    <w:rsid w:val="00DB533A"/>
    <w:rsid w:val="00DB6307"/>
    <w:rsid w:val="00DC18F3"/>
    <w:rsid w:val="00DC2443"/>
    <w:rsid w:val="00DC29C6"/>
    <w:rsid w:val="00DC2D30"/>
    <w:rsid w:val="00DC691C"/>
    <w:rsid w:val="00DD1DCD"/>
    <w:rsid w:val="00DD338F"/>
    <w:rsid w:val="00DD3404"/>
    <w:rsid w:val="00DD66F2"/>
    <w:rsid w:val="00DE1ADF"/>
    <w:rsid w:val="00DE1EB5"/>
    <w:rsid w:val="00DE3FE0"/>
    <w:rsid w:val="00DE578A"/>
    <w:rsid w:val="00DF2583"/>
    <w:rsid w:val="00DF3E62"/>
    <w:rsid w:val="00DF4D7F"/>
    <w:rsid w:val="00DF4E80"/>
    <w:rsid w:val="00DF54D9"/>
    <w:rsid w:val="00DF63F3"/>
    <w:rsid w:val="00DF7283"/>
    <w:rsid w:val="00E01A59"/>
    <w:rsid w:val="00E0295F"/>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4FB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590D"/>
    <w:rsid w:val="00E876B9"/>
    <w:rsid w:val="00E91674"/>
    <w:rsid w:val="00E91B40"/>
    <w:rsid w:val="00E91F7C"/>
    <w:rsid w:val="00E94544"/>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3685"/>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7C7"/>
    <w:rsid w:val="00F40F11"/>
    <w:rsid w:val="00F41A6F"/>
    <w:rsid w:val="00F45A25"/>
    <w:rsid w:val="00F50F86"/>
    <w:rsid w:val="00F51A76"/>
    <w:rsid w:val="00F52019"/>
    <w:rsid w:val="00F53862"/>
    <w:rsid w:val="00F53C9D"/>
    <w:rsid w:val="00F53F91"/>
    <w:rsid w:val="00F54B9F"/>
    <w:rsid w:val="00F61569"/>
    <w:rsid w:val="00F61A72"/>
    <w:rsid w:val="00F62B67"/>
    <w:rsid w:val="00F66F13"/>
    <w:rsid w:val="00F7145D"/>
    <w:rsid w:val="00F71AA2"/>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5F2F4"/>
  <w15:docId w15:val="{8F2C0D64-7023-4FFA-9172-31B5636C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4F48B6"/>
    <w:pPr>
      <w:ind w:left="720"/>
      <w:contextualSpacing/>
    </w:pPr>
  </w:style>
  <w:style w:type="character" w:styleId="Voetnootmarkering">
    <w:name w:val="footnote reference"/>
    <w:basedOn w:val="Standaardalinea-lettertype"/>
    <w:rsid w:val="00290475"/>
    <w:rPr>
      <w:vertAlign w:val="superscript"/>
    </w:rPr>
  </w:style>
  <w:style w:type="paragraph" w:styleId="Revisie">
    <w:name w:val="Revision"/>
    <w:hidden/>
    <w:uiPriority w:val="99"/>
    <w:semiHidden/>
    <w:rsid w:val="00A65791"/>
    <w:rPr>
      <w:rFonts w:ascii="Verdana" w:hAnsi="Verdana"/>
      <w:sz w:val="18"/>
      <w:szCs w:val="24"/>
      <w:lang w:val="nl-NL" w:eastAsia="nl-NL"/>
    </w:rPr>
  </w:style>
  <w:style w:type="character" w:styleId="Verwijzingopmerking">
    <w:name w:val="annotation reference"/>
    <w:basedOn w:val="Standaardalinea-lettertype"/>
    <w:rsid w:val="00A65791"/>
    <w:rPr>
      <w:sz w:val="16"/>
      <w:szCs w:val="16"/>
    </w:rPr>
  </w:style>
  <w:style w:type="paragraph" w:styleId="Tekstopmerking">
    <w:name w:val="annotation text"/>
    <w:basedOn w:val="Standaard"/>
    <w:link w:val="TekstopmerkingChar"/>
    <w:rsid w:val="00A65791"/>
    <w:pPr>
      <w:spacing w:line="240" w:lineRule="auto"/>
    </w:pPr>
    <w:rPr>
      <w:sz w:val="20"/>
      <w:szCs w:val="20"/>
    </w:rPr>
  </w:style>
  <w:style w:type="character" w:customStyle="1" w:styleId="TekstopmerkingChar">
    <w:name w:val="Tekst opmerking Char"/>
    <w:basedOn w:val="Standaardalinea-lettertype"/>
    <w:link w:val="Tekstopmerking"/>
    <w:rsid w:val="00A65791"/>
    <w:rPr>
      <w:rFonts w:ascii="Verdana" w:hAnsi="Verdana"/>
      <w:lang w:val="nl-NL" w:eastAsia="nl-NL"/>
    </w:rPr>
  </w:style>
  <w:style w:type="paragraph" w:styleId="Onderwerpvanopmerking">
    <w:name w:val="annotation subject"/>
    <w:basedOn w:val="Tekstopmerking"/>
    <w:next w:val="Tekstopmerking"/>
    <w:link w:val="OnderwerpvanopmerkingChar"/>
    <w:rsid w:val="00A65791"/>
    <w:rPr>
      <w:b/>
      <w:bCs/>
    </w:rPr>
  </w:style>
  <w:style w:type="character" w:customStyle="1" w:styleId="OnderwerpvanopmerkingChar">
    <w:name w:val="Onderwerp van opmerking Char"/>
    <w:basedOn w:val="TekstopmerkingChar"/>
    <w:link w:val="Onderwerpvanopmerking"/>
    <w:rsid w:val="00A65791"/>
    <w:rPr>
      <w:rFonts w:ascii="Verdana" w:hAnsi="Verdana"/>
      <w:b/>
      <w:bCs/>
      <w:lang w:val="nl-NL" w:eastAsia="nl-NL"/>
    </w:rPr>
  </w:style>
  <w:style w:type="paragraph" w:customStyle="1" w:styleId="pf0">
    <w:name w:val="pf0"/>
    <w:basedOn w:val="Standaard"/>
    <w:rsid w:val="00711FD0"/>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711F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21230">
      <w:bodyDiv w:val="1"/>
      <w:marLeft w:val="0"/>
      <w:marRight w:val="0"/>
      <w:marTop w:val="0"/>
      <w:marBottom w:val="0"/>
      <w:divBdr>
        <w:top w:val="none" w:sz="0" w:space="0" w:color="auto"/>
        <w:left w:val="none" w:sz="0" w:space="0" w:color="auto"/>
        <w:bottom w:val="none" w:sz="0" w:space="0" w:color="auto"/>
        <w:right w:val="none" w:sz="0" w:space="0" w:color="auto"/>
      </w:divBdr>
    </w:div>
    <w:div w:id="370737276">
      <w:bodyDiv w:val="1"/>
      <w:marLeft w:val="0"/>
      <w:marRight w:val="0"/>
      <w:marTop w:val="0"/>
      <w:marBottom w:val="0"/>
      <w:divBdr>
        <w:top w:val="none" w:sz="0" w:space="0" w:color="auto"/>
        <w:left w:val="none" w:sz="0" w:space="0" w:color="auto"/>
        <w:bottom w:val="none" w:sz="0" w:space="0" w:color="auto"/>
        <w:right w:val="none" w:sz="0" w:space="0" w:color="auto"/>
      </w:divBdr>
    </w:div>
    <w:div w:id="483090768">
      <w:bodyDiv w:val="1"/>
      <w:marLeft w:val="0"/>
      <w:marRight w:val="0"/>
      <w:marTop w:val="0"/>
      <w:marBottom w:val="0"/>
      <w:divBdr>
        <w:top w:val="none" w:sz="0" w:space="0" w:color="auto"/>
        <w:left w:val="none" w:sz="0" w:space="0" w:color="auto"/>
        <w:bottom w:val="none" w:sz="0" w:space="0" w:color="auto"/>
        <w:right w:val="none" w:sz="0" w:space="0" w:color="auto"/>
      </w:divBdr>
    </w:div>
    <w:div w:id="81264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cbs.nl/nl-nl/maatwerk/2016/50/herziening-gewichtenregeling-primair-onderwijs-fase-i" TargetMode="External"/><Relationship Id="rId1" Type="http://schemas.openxmlformats.org/officeDocument/2006/relationships/hyperlink" Target="https://www.cbs.nl/nl-nl/longread/rapportages/2022/herijking-onderwijsachterstandenindicator-primair-onderwijs-2021/3-resultaten-herijking-mod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1680</ap:Words>
  <ap:Characters>9240</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2025-09-01T14:46:00.0000000Z</dcterms:created>
  <dcterms:modified xsi:type="dcterms:W3CDTF">2025-09-01T14:46:00.0000000Z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O202ZWI</vt:lpwstr>
  </property>
  <property fmtid="{D5CDD505-2E9C-101B-9397-08002B2CF9AE}" pid="3" name="Author">
    <vt:lpwstr>O202ZWI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Patijn en Haage (beiden GroenLinks-PvdA) over de achterstanden van kinderen van Europese arbeidsmigranten en de financiering van scholen</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O202ZWI</vt:lpwstr>
  </property>
</Properties>
</file>