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E318F4" w14:paraId="6C2ECD27" w14:textId="245CD740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 september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5737B8E5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E318F4" w:rsidR="00E318F4">
              <w:t>het bericht 'Moordenaar krijgt na jaren cel en tbs baan in zorgkliniek: ‘Hoe kan zo iemand werken met kwetsbare personen?’'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E318F4" w14:paraId="2A2BBFB1" w14:textId="3D35AC88">
            <w:pPr>
              <w:pStyle w:val="referentiegegevens"/>
            </w:pPr>
            <w:r w:rsidRPr="00E318F4">
              <w:t>6620171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E318F4" w:rsidR="00C6487D" w:rsidP="00133AE9" w:rsidRDefault="00E318F4" w14:paraId="7E785020" w14:textId="3C1EF2A6">
            <w:pPr>
              <w:pStyle w:val="referentiegegevens"/>
            </w:pPr>
            <w:r w:rsidRPr="00E318F4">
              <w:t>2025Z14994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3DF67AB2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E318F4">
        <w:rPr>
          <w:rFonts w:cs="Utopia"/>
          <w:color w:val="000000"/>
        </w:rPr>
        <w:t>de leden</w:t>
      </w:r>
      <w:r w:rsidR="00F64F6A">
        <w:t xml:space="preserve"> </w:t>
      </w:r>
      <w:r w:rsidRPr="00E318F4" w:rsidR="00E318F4">
        <w:rPr>
          <w:rFonts w:cs="Utopia"/>
          <w:color w:val="000000"/>
        </w:rPr>
        <w:t>Michon-</w:t>
      </w:r>
      <w:proofErr w:type="spellStart"/>
      <w:r w:rsidRPr="00E318F4" w:rsidR="00E318F4">
        <w:rPr>
          <w:rFonts w:cs="Utopia"/>
          <w:color w:val="000000"/>
        </w:rPr>
        <w:t>Derkzen</w:t>
      </w:r>
      <w:proofErr w:type="spellEnd"/>
      <w:r w:rsidRPr="00E318F4" w:rsidR="00E318F4">
        <w:rPr>
          <w:rFonts w:cs="Utopia"/>
          <w:color w:val="000000"/>
        </w:rPr>
        <w:t xml:space="preserve"> en Van Eijk (beiden VVD)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E318F4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E318F4" w:rsidR="00E318F4">
        <w:rPr>
          <w:rFonts w:cs="Utopia"/>
          <w:color w:val="000000"/>
        </w:rPr>
        <w:t>het bericht 'Moordenaar krijgt na jaren cel en tbs baan in zorgkliniek: ‘Hoe kan zo iemand werken met kwetsbare personen?’'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E318F4">
        <w:t>4 augustus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761C5413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E318F4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E318F4" w14:paraId="6B6473DD" w14:textId="1881F237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8913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57AD3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03A0"/>
    <w:rsid w:val="004C675E"/>
    <w:rsid w:val="004D087C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C4BE6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4C54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5521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18F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E74B4"/>
    <w:rsid w:val="0043578E"/>
    <w:rsid w:val="004C03A0"/>
    <w:rsid w:val="00697C3D"/>
    <w:rsid w:val="00806070"/>
    <w:rsid w:val="00AB22D2"/>
    <w:rsid w:val="00AB4C54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177</ap:Words>
  <ap:Characters>1295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2025-09-02T08:01:00.0000000Z</dcterms:created>
  <dcterms:modified xsi:type="dcterms:W3CDTF">2025-09-02T08:01:00.0000000Z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