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7955F6" w:rsidRDefault="000367EB" w14:paraId="05C17766" w14:textId="77777777">
      <w:r>
        <w:t>Geachte Voorzitter,</w:t>
      </w:r>
      <w:r>
        <w:br/>
      </w:r>
    </w:p>
    <w:p w:rsidR="00F65B3B" w:rsidP="007955F6" w:rsidRDefault="000367EB" w14:paraId="6A0E355B" w14:textId="7AFE3411">
      <w:pPr>
        <w:rPr>
          <w:szCs w:val="18"/>
        </w:rPr>
      </w:pPr>
      <w:r>
        <w:rPr>
          <w:szCs w:val="18"/>
        </w:rPr>
        <w:t xml:space="preserve">De vragen van het lid Thijssen (GroenLinks PvdA) over </w:t>
      </w:r>
      <w:r w:rsidRPr="000367EB">
        <w:rPr>
          <w:szCs w:val="18"/>
        </w:rPr>
        <w:t>de reactiebrief van de brancheorganisaties op het gepubliceerde Windenergie Infrastructuurplan Noordzee (2025Z14925)</w:t>
      </w:r>
      <w:r>
        <w:rPr>
          <w:szCs w:val="18"/>
        </w:rPr>
        <w:t xml:space="preserve"> kunnen niet binnen de gebruikelijke termijn worden beantwoord. De reden van uitstel is dat int</w:t>
      </w:r>
      <w:r w:rsidR="00C9588C">
        <w:rPr>
          <w:szCs w:val="18"/>
        </w:rPr>
        <w:t>er</w:t>
      </w:r>
      <w:r>
        <w:rPr>
          <w:szCs w:val="18"/>
        </w:rPr>
        <w:t>departement</w:t>
      </w:r>
      <w:r w:rsidR="00C9588C">
        <w:rPr>
          <w:szCs w:val="18"/>
        </w:rPr>
        <w:t>a</w:t>
      </w:r>
      <w:r>
        <w:rPr>
          <w:szCs w:val="18"/>
        </w:rPr>
        <w:t xml:space="preserve">le afstemming meer tijd vraagt. Ik zal </w:t>
      </w:r>
      <w:r w:rsidR="00C9588C">
        <w:rPr>
          <w:szCs w:val="18"/>
        </w:rPr>
        <w:t>de</w:t>
      </w:r>
      <w:r>
        <w:rPr>
          <w:szCs w:val="18"/>
        </w:rPr>
        <w:t xml:space="preserve"> Kamer zo spoedig mogelijk de antwoorden op de vragen doen toekomen.</w:t>
      </w:r>
    </w:p>
    <w:p w:rsidR="007955F6" w:rsidP="007955F6" w:rsidRDefault="007955F6" w14:paraId="3E21D1D4" w14:textId="77777777">
      <w:pPr>
        <w:rPr>
          <w:rStyle w:val="Zwaar"/>
          <w:b w:val="0"/>
          <w:bCs w:val="0"/>
        </w:rPr>
      </w:pPr>
    </w:p>
    <w:p w:rsidR="00C9588C" w:rsidP="007955F6" w:rsidRDefault="00C9588C" w14:paraId="69B1837A" w14:textId="77777777">
      <w:pPr>
        <w:rPr>
          <w:rStyle w:val="Zwaar"/>
          <w:b w:val="0"/>
          <w:bCs w:val="0"/>
        </w:rPr>
      </w:pPr>
    </w:p>
    <w:p w:rsidR="00C9588C" w:rsidP="007955F6" w:rsidRDefault="00C9588C" w14:paraId="4494DD63" w14:textId="77777777">
      <w:pPr>
        <w:rPr>
          <w:rStyle w:val="Zwaar"/>
          <w:b w:val="0"/>
          <w:bCs w:val="0"/>
        </w:rPr>
      </w:pPr>
    </w:p>
    <w:p w:rsidRPr="00FA68EA" w:rsidR="00C9588C" w:rsidP="007955F6" w:rsidRDefault="00C9588C" w14:paraId="4F002D3A" w14:textId="77777777">
      <w:pPr>
        <w:rPr>
          <w:rStyle w:val="Zwaar"/>
          <w:b w:val="0"/>
          <w:bCs w:val="0"/>
        </w:rPr>
      </w:pPr>
    </w:p>
    <w:p w:rsidR="006E6BF3" w:rsidP="007955F6" w:rsidRDefault="006E6BF3" w14:paraId="49497B60" w14:textId="77777777">
      <w:pPr>
        <w:rPr>
          <w:rStyle w:val="Zwaar"/>
          <w:b w:val="0"/>
          <w:bCs w:val="0"/>
        </w:rPr>
      </w:pPr>
    </w:p>
    <w:p w:rsidR="006E6BF3" w:rsidP="007955F6" w:rsidRDefault="000367EB" w14:paraId="230EF708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7C4BC9" w:rsidR="00D22441" w:rsidP="00810C93" w:rsidRDefault="000367EB" w14:paraId="5146D9B2" w14:textId="7C99AB02">
      <w:pPr>
        <w:rPr>
          <w:szCs w:val="18"/>
        </w:rPr>
      </w:pPr>
      <w:r>
        <w:rPr>
          <w:szCs w:val="18"/>
        </w:rPr>
        <w:t>Minister van Klimaat en Groene Groei</w:t>
      </w:r>
    </w:p>
    <w:sectPr w:rsidRPr="007C4BC9" w:rsidR="00D22441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9321" w14:textId="77777777" w:rsidR="005F3A4A" w:rsidRDefault="005F3A4A">
      <w:r>
        <w:separator/>
      </w:r>
    </w:p>
    <w:p w14:paraId="5DCE21D1" w14:textId="77777777" w:rsidR="005F3A4A" w:rsidRDefault="005F3A4A"/>
  </w:endnote>
  <w:endnote w:type="continuationSeparator" w:id="0">
    <w:p w14:paraId="7FFD1425" w14:textId="77777777" w:rsidR="005F3A4A" w:rsidRDefault="005F3A4A">
      <w:r>
        <w:continuationSeparator/>
      </w:r>
    </w:p>
    <w:p w14:paraId="2AFABBB7" w14:textId="77777777" w:rsidR="005F3A4A" w:rsidRDefault="005F3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6E5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44D12" w14:paraId="0A3C847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B03434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7393F42" w14:textId="286ABC61" w:rsidR="00527BD4" w:rsidRPr="00645414" w:rsidRDefault="000367E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4EB3B47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44D12" w14:paraId="0275710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3E00CE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55CC16D" w14:textId="672E36C9" w:rsidR="00527BD4" w:rsidRPr="00ED539E" w:rsidRDefault="000367E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DD07C9">
              <w:t>1</w:t>
            </w:r>
          </w:fldSimple>
        </w:p>
      </w:tc>
    </w:tr>
  </w:tbl>
  <w:p w14:paraId="6E7CF75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B28FB5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337D" w14:textId="77777777" w:rsidR="005F3A4A" w:rsidRDefault="005F3A4A">
      <w:r>
        <w:separator/>
      </w:r>
    </w:p>
    <w:p w14:paraId="5D9F2790" w14:textId="77777777" w:rsidR="005F3A4A" w:rsidRDefault="005F3A4A"/>
  </w:footnote>
  <w:footnote w:type="continuationSeparator" w:id="0">
    <w:p w14:paraId="2EE5709E" w14:textId="77777777" w:rsidR="005F3A4A" w:rsidRDefault="005F3A4A">
      <w:r>
        <w:continuationSeparator/>
      </w:r>
    </w:p>
    <w:p w14:paraId="331E1778" w14:textId="77777777" w:rsidR="005F3A4A" w:rsidRDefault="005F3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44D12" w14:paraId="44B7D504" w14:textId="77777777" w:rsidTr="00A50CF6">
      <w:tc>
        <w:tcPr>
          <w:tcW w:w="2156" w:type="dxa"/>
          <w:shd w:val="clear" w:color="auto" w:fill="auto"/>
        </w:tcPr>
        <w:p w14:paraId="456166F6" w14:textId="77777777" w:rsidR="00527BD4" w:rsidRPr="005819CE" w:rsidRDefault="000367E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Realisatie Energietransitie</w:t>
          </w:r>
        </w:p>
      </w:tc>
    </w:tr>
    <w:tr w:rsidR="00F44D12" w14:paraId="064ACB6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B73D8A3" w14:textId="77777777" w:rsidR="00527BD4" w:rsidRPr="005819CE" w:rsidRDefault="00527BD4" w:rsidP="00A50CF6"/>
      </w:tc>
    </w:tr>
    <w:tr w:rsidR="00F44D12" w14:paraId="54A97AC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E6A986A" w14:textId="77777777" w:rsidR="00527BD4" w:rsidRDefault="000367EB" w:rsidP="003A5290">
          <w:pPr>
            <w:pStyle w:val="Huisstijl-Kopje"/>
          </w:pPr>
          <w:r>
            <w:t>Ons kenmerk</w:t>
          </w:r>
        </w:p>
        <w:p w14:paraId="5A6624D3" w14:textId="77777777" w:rsidR="00502512" w:rsidRPr="00502512" w:rsidRDefault="000367EB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DGKE-DRE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1B9F987C" w14:textId="77777777" w:rsidR="00527BD4" w:rsidRPr="005819CE" w:rsidRDefault="00527BD4" w:rsidP="00361A56">
          <w:pPr>
            <w:pStyle w:val="Huisstijl-Kopje"/>
          </w:pPr>
        </w:p>
      </w:tc>
    </w:tr>
  </w:tbl>
  <w:p w14:paraId="04D71050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9998A81" w14:textId="77777777" w:rsidR="00527BD4" w:rsidRDefault="00527BD4" w:rsidP="008C356D"/>
  <w:p w14:paraId="22634E9B" w14:textId="77777777" w:rsidR="00527BD4" w:rsidRPr="00740712" w:rsidRDefault="00527BD4" w:rsidP="008C356D"/>
  <w:p w14:paraId="56CB5EA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2FC394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12DA971" w14:textId="77777777" w:rsidR="00527BD4" w:rsidRDefault="00527BD4" w:rsidP="004F44C2"/>
  <w:p w14:paraId="3FCA0F52" w14:textId="77777777" w:rsidR="00527BD4" w:rsidRPr="00740712" w:rsidRDefault="00527BD4" w:rsidP="004F44C2"/>
  <w:p w14:paraId="45BA8A4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44D12" w14:paraId="4A59D24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0943B0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1A9AED9" w14:textId="77777777" w:rsidR="00527BD4" w:rsidRDefault="000367EB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27DC0BA" wp14:editId="0D578BEC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A587DB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2E4889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459F04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44D12" w14:paraId="7BCEEFE0" w14:textId="77777777" w:rsidTr="00A50CF6">
      <w:tc>
        <w:tcPr>
          <w:tcW w:w="2160" w:type="dxa"/>
          <w:shd w:val="clear" w:color="auto" w:fill="auto"/>
        </w:tcPr>
        <w:p w14:paraId="49640719" w14:textId="1325ACA0" w:rsidR="00527BD4" w:rsidRPr="005819CE" w:rsidRDefault="000367EB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Groene Groei </w:t>
          </w:r>
          <w:r>
            <w:t>Directie Realisatie Energietransitie</w:t>
          </w:r>
        </w:p>
        <w:p w14:paraId="1D71171C" w14:textId="77777777" w:rsidR="00527BD4" w:rsidRPr="00BE5ED9" w:rsidRDefault="000367E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6905C86" w14:textId="77777777" w:rsidR="00EF495B" w:rsidRDefault="000367E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B3A41DE" w14:textId="77777777" w:rsidR="00EF495B" w:rsidRPr="005B3814" w:rsidRDefault="000367E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2F94D57D" w14:textId="06DD4E8E" w:rsidR="00527BD4" w:rsidRPr="007C4BC9" w:rsidRDefault="000367E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F44D12" w14:paraId="337FFC7E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CD571EA" w14:textId="77777777" w:rsidR="00527BD4" w:rsidRPr="005819CE" w:rsidRDefault="00527BD4" w:rsidP="00A50CF6"/>
      </w:tc>
    </w:tr>
    <w:tr w:rsidR="00F44D12" w14:paraId="6C377171" w14:textId="77777777" w:rsidTr="00A50CF6">
      <w:tc>
        <w:tcPr>
          <w:tcW w:w="2160" w:type="dxa"/>
          <w:shd w:val="clear" w:color="auto" w:fill="auto"/>
        </w:tcPr>
        <w:p w14:paraId="5006497C" w14:textId="77777777" w:rsidR="000C0163" w:rsidRPr="005819CE" w:rsidRDefault="000367E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C3E007A" w14:textId="77777777" w:rsidR="000C0163" w:rsidRPr="005819CE" w:rsidRDefault="000367EB" w:rsidP="000C0163">
          <w:pPr>
            <w:pStyle w:val="Huisstijl-Gegeven"/>
          </w:pPr>
          <w:r>
            <w:t>DGKE-DRE</w:t>
          </w:r>
          <w:r w:rsidR="00926AE2">
            <w:t xml:space="preserve"> /</w:t>
          </w:r>
          <w:r w:rsidR="00EB4E8D">
            <w:t xml:space="preserve"> </w:t>
          </w:r>
          <w:r>
            <w:t>100778609</w:t>
          </w:r>
        </w:p>
        <w:p w14:paraId="11A5076A" w14:textId="77777777" w:rsidR="00527BD4" w:rsidRPr="005819CE" w:rsidRDefault="000367EB" w:rsidP="00A50CF6">
          <w:pPr>
            <w:pStyle w:val="Huisstijl-Kopje"/>
          </w:pPr>
          <w:r>
            <w:t>Uw kenmerk</w:t>
          </w:r>
        </w:p>
        <w:p w14:paraId="2B761604" w14:textId="2E1B9684" w:rsidR="00527BD4" w:rsidRPr="005819CE" w:rsidRDefault="000367EB" w:rsidP="007C4BC9">
          <w:pPr>
            <w:pStyle w:val="Huisstijl-Gegeven"/>
          </w:pPr>
          <w:r>
            <w:t xml:space="preserve">2025Z14925 </w:t>
          </w:r>
        </w:p>
      </w:tc>
    </w:tr>
  </w:tbl>
  <w:p w14:paraId="2607DBA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44D12" w14:paraId="2F2EAA79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682B38B" w14:textId="77777777" w:rsidR="00527BD4" w:rsidRPr="00BC3B53" w:rsidRDefault="000367E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44D12" w14:paraId="60A97140" w14:textId="77777777" w:rsidTr="007610AA">
      <w:tc>
        <w:tcPr>
          <w:tcW w:w="7520" w:type="dxa"/>
          <w:gridSpan w:val="2"/>
          <w:shd w:val="clear" w:color="auto" w:fill="auto"/>
        </w:tcPr>
        <w:p w14:paraId="2C4EA8AB" w14:textId="77777777" w:rsidR="00527BD4" w:rsidRPr="00983E8F" w:rsidRDefault="00527BD4" w:rsidP="00A50CF6">
          <w:pPr>
            <w:pStyle w:val="Huisstijl-Rubricering"/>
          </w:pPr>
        </w:p>
      </w:tc>
    </w:tr>
    <w:tr w:rsidR="00F44D12" w14:paraId="0FD9A59D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F6A88E1" w14:textId="77777777" w:rsidR="00527BD4" w:rsidRDefault="000367EB" w:rsidP="00A50CF6">
          <w:pPr>
            <w:pStyle w:val="Huisstijl-NAW"/>
          </w:pPr>
          <w:r>
            <w:t xml:space="preserve">De Voorzitter van de Tweede Kamer </w:t>
          </w:r>
        </w:p>
        <w:p w14:paraId="1511F768" w14:textId="77777777" w:rsidR="00D87195" w:rsidRDefault="000367EB" w:rsidP="00D87195">
          <w:pPr>
            <w:pStyle w:val="Huisstijl-NAW"/>
          </w:pPr>
          <w:r>
            <w:t>der Staten-Generaal</w:t>
          </w:r>
        </w:p>
        <w:p w14:paraId="6D4D182F" w14:textId="77777777" w:rsidR="00EA0F13" w:rsidRDefault="000367EB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1A5C73F" w14:textId="6F38CF8C" w:rsidR="00985E56" w:rsidRDefault="000367EB" w:rsidP="00EA0F13">
          <w:r>
            <w:rPr>
              <w:szCs w:val="18"/>
            </w:rPr>
            <w:t>2595 BD DEN HAAG</w:t>
          </w:r>
        </w:p>
      </w:tc>
    </w:tr>
    <w:tr w:rsidR="00F44D12" w14:paraId="154B1EBD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BB336D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44D12" w14:paraId="46DB927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DE6E337" w14:textId="77777777" w:rsidR="00527BD4" w:rsidRPr="007709EF" w:rsidRDefault="000367E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DA7BBC7" w14:textId="788985B4" w:rsidR="00527BD4" w:rsidRPr="007709EF" w:rsidRDefault="00F24449" w:rsidP="00A50CF6">
          <w:r>
            <w:t>2 september 2025</w:t>
          </w:r>
        </w:p>
      </w:tc>
    </w:tr>
    <w:tr w:rsidR="00F44D12" w14:paraId="401B7BD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08DC806" w14:textId="77777777" w:rsidR="00527BD4" w:rsidRPr="007709EF" w:rsidRDefault="000367E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A3F7941" w14:textId="75A96C48" w:rsidR="00527BD4" w:rsidRPr="007709EF" w:rsidRDefault="000367EB" w:rsidP="00A50CF6">
          <w:r>
            <w:t xml:space="preserve">Uitstel beantwoording </w:t>
          </w:r>
          <w:r w:rsidR="00C9588C">
            <w:t>K</w:t>
          </w:r>
          <w:r>
            <w:t xml:space="preserve">amervragen </w:t>
          </w:r>
          <w:r w:rsidR="007C4BC9">
            <w:rPr>
              <w:szCs w:val="18"/>
            </w:rPr>
            <w:t xml:space="preserve">over </w:t>
          </w:r>
          <w:r w:rsidR="007C4BC9" w:rsidRPr="000367EB">
            <w:rPr>
              <w:szCs w:val="18"/>
            </w:rPr>
            <w:t>de reactiebrief van de brancheorganisaties op het gepubliceerde Windenergie Infrastructuurplan Noordzee</w:t>
          </w:r>
        </w:p>
      </w:tc>
    </w:tr>
  </w:tbl>
  <w:p w14:paraId="7969EC8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DBAF0C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1A6D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244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87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64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7E7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AB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668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44F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17265A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58ED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3E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0C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AD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361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C7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EA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066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1973169">
    <w:abstractNumId w:val="10"/>
  </w:num>
  <w:num w:numId="2" w16cid:durableId="1689604122">
    <w:abstractNumId w:val="7"/>
  </w:num>
  <w:num w:numId="3" w16cid:durableId="976183347">
    <w:abstractNumId w:val="6"/>
  </w:num>
  <w:num w:numId="4" w16cid:durableId="423843372">
    <w:abstractNumId w:val="5"/>
  </w:num>
  <w:num w:numId="5" w16cid:durableId="385106973">
    <w:abstractNumId w:val="4"/>
  </w:num>
  <w:num w:numId="6" w16cid:durableId="1713529164">
    <w:abstractNumId w:val="8"/>
  </w:num>
  <w:num w:numId="7" w16cid:durableId="889729445">
    <w:abstractNumId w:val="3"/>
  </w:num>
  <w:num w:numId="8" w16cid:durableId="1109937287">
    <w:abstractNumId w:val="2"/>
  </w:num>
  <w:num w:numId="9" w16cid:durableId="853032994">
    <w:abstractNumId w:val="1"/>
  </w:num>
  <w:num w:numId="10" w16cid:durableId="1441796993">
    <w:abstractNumId w:val="0"/>
  </w:num>
  <w:num w:numId="11" w16cid:durableId="1820531594">
    <w:abstractNumId w:val="9"/>
  </w:num>
  <w:num w:numId="12" w16cid:durableId="1513107335">
    <w:abstractNumId w:val="11"/>
  </w:num>
  <w:num w:numId="13" w16cid:durableId="1234395553">
    <w:abstractNumId w:val="13"/>
  </w:num>
  <w:num w:numId="14" w16cid:durableId="168266044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7EB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4B3B"/>
    <w:rsid w:val="004A670A"/>
    <w:rsid w:val="004B5465"/>
    <w:rsid w:val="004B70F0"/>
    <w:rsid w:val="004C21A8"/>
    <w:rsid w:val="004C4F26"/>
    <w:rsid w:val="004D3BD7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3A4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2EB3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1CED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4BC9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97F5C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588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376C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07C9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4449"/>
    <w:rsid w:val="00F41A6F"/>
    <w:rsid w:val="00F44D12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C9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115E4B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10146"/>
    <w:rsid w:val="00042A5B"/>
    <w:rsid w:val="00115E4B"/>
    <w:rsid w:val="003B3E22"/>
    <w:rsid w:val="004C4F26"/>
    <w:rsid w:val="004D3BD7"/>
    <w:rsid w:val="00642EB3"/>
    <w:rsid w:val="006A1CED"/>
    <w:rsid w:val="00897F5C"/>
    <w:rsid w:val="00A22FC5"/>
    <w:rsid w:val="00B23C77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403</ap:Characters>
  <ap:DocSecurity>0</ap:DocSecurity>
  <ap:Lines>3</ap:Lines>
  <ap:Paragraphs>1</ap:Paragraphs>
  <ap:ScaleCrop>false</ap:ScaleCrop>
  <ap:LinksUpToDate>false</ap:LinksUpToDate>
  <ap:CharactersWithSpaces>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2025-09-02T08:43:00.0000000Z</dcterms:created>
  <dcterms:modified xsi:type="dcterms:W3CDTF">2025-09-02T08:43:00.0000000Z</dcterms:modified>
  <dc:description>------------------------</dc:description>
  <dc:subject/>
  <keywords/>
  <version/>
  <category/>
</coreProperties>
</file>