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35F55" w14:paraId="6C2ECD27" w14:textId="54CF35B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7E6DFD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335F55" w:rsidR="00335F55">
              <w:t>het bericht ‘Moordenaar krijgt na jaren cel en tbs baan in zorgkliniek: ’Hoe kan zo iemand werken met kwetsbare personen?’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335F55" w14:paraId="2A2BBFB1" w14:textId="70A8ADCD">
            <w:pPr>
              <w:pStyle w:val="referentiegegevens"/>
            </w:pPr>
            <w:r w:rsidRPr="00335F55">
              <w:t>6620180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35F55" w:rsidR="00C6487D" w:rsidP="00133AE9" w:rsidRDefault="00335F55" w14:paraId="7E785020" w14:textId="6E25166D">
            <w:pPr>
              <w:pStyle w:val="referentiegegevens"/>
            </w:pPr>
            <w:r w:rsidRPr="00335F55">
              <w:t>2025Z14999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390CD8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35F55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335F55" w:rsidR="00335F55">
        <w:rPr>
          <w:rFonts w:cs="Utopia"/>
          <w:color w:val="000000"/>
        </w:rPr>
        <w:t>Wijen-Nass</w:t>
      </w:r>
      <w:proofErr w:type="spellEnd"/>
      <w:r w:rsidRPr="00335F55" w:rsidR="00335F55">
        <w:rPr>
          <w:rFonts w:cs="Utopia"/>
          <w:color w:val="000000"/>
        </w:rPr>
        <w:t xml:space="preserve">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B2A74">
        <w:rPr>
          <w:rFonts w:cs="Utopia"/>
          <w:color w:val="000000"/>
        </w:rPr>
        <w:t>staatssecretaris Rechtsbescherming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335F55" w:rsidR="00335F55">
        <w:rPr>
          <w:rFonts w:cs="Utopia"/>
          <w:color w:val="000000"/>
        </w:rPr>
        <w:t>het bericht ‘Moordenaar krijgt na jaren cel en tbs baan in zorgkliniek: ’Hoe kan zo iemand werken met kwetsbare personen?’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35F55">
        <w:t>4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74EF1B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35F55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335F55" w14:paraId="6B6473DD" w14:textId="74B95542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5337" w14:textId="77777777" w:rsidR="00893A51" w:rsidRDefault="00893A51">
      <w:r>
        <w:separator/>
      </w:r>
    </w:p>
    <w:p w14:paraId="74951B4D" w14:textId="77777777" w:rsidR="00893A51" w:rsidRDefault="00893A51"/>
    <w:p w14:paraId="17454D44" w14:textId="77777777" w:rsidR="00893A51" w:rsidRDefault="00893A51"/>
    <w:p w14:paraId="58B1D995" w14:textId="77777777" w:rsidR="00893A51" w:rsidRDefault="00893A51"/>
  </w:endnote>
  <w:endnote w:type="continuationSeparator" w:id="0">
    <w:p w14:paraId="07E4513E" w14:textId="77777777" w:rsidR="00893A51" w:rsidRDefault="00893A51">
      <w:r>
        <w:continuationSeparator/>
      </w:r>
    </w:p>
    <w:p w14:paraId="5D0D73C4" w14:textId="77777777" w:rsidR="00893A51" w:rsidRDefault="00893A51"/>
    <w:p w14:paraId="681F018A" w14:textId="77777777" w:rsidR="00893A51" w:rsidRDefault="00893A51"/>
    <w:p w14:paraId="088AF516" w14:textId="77777777" w:rsidR="00893A51" w:rsidRDefault="00893A51"/>
  </w:endnote>
  <w:endnote w:type="continuationNotice" w:id="1">
    <w:p w14:paraId="65D817DE" w14:textId="77777777" w:rsidR="00893A51" w:rsidRDefault="00893A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D7F00" w14:textId="77777777" w:rsidR="00893A51" w:rsidRDefault="00893A51">
      <w:r>
        <w:separator/>
      </w:r>
    </w:p>
  </w:footnote>
  <w:footnote w:type="continuationSeparator" w:id="0">
    <w:p w14:paraId="412441F0" w14:textId="77777777" w:rsidR="00893A51" w:rsidRDefault="00893A51">
      <w:r>
        <w:continuationSeparator/>
      </w:r>
    </w:p>
  </w:footnote>
  <w:footnote w:type="continuationNotice" w:id="1">
    <w:p w14:paraId="2121ACCA" w14:textId="77777777" w:rsidR="00893A51" w:rsidRDefault="00893A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71795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4B8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1B20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49CB"/>
    <w:rsid w:val="002F5F30"/>
    <w:rsid w:val="003141C2"/>
    <w:rsid w:val="00314929"/>
    <w:rsid w:val="00330642"/>
    <w:rsid w:val="00335CFA"/>
    <w:rsid w:val="00335F55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0D6E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76B98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3A51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2A74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5240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857B2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F49CB"/>
    <w:rsid w:val="003751A7"/>
    <w:rsid w:val="003E74B4"/>
    <w:rsid w:val="0043578E"/>
    <w:rsid w:val="00576B98"/>
    <w:rsid w:val="00697C3D"/>
    <w:rsid w:val="00806070"/>
    <w:rsid w:val="00AB22D2"/>
    <w:rsid w:val="00AB4C54"/>
    <w:rsid w:val="00C41B43"/>
    <w:rsid w:val="00C92376"/>
    <w:rsid w:val="00F606C4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221</ap:Words>
  <ap:Characters>1216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2025-09-02T08:35:00.0000000Z</dcterms:created>
  <dcterms:modified xsi:type="dcterms:W3CDTF">2025-09-02T08:38:00.0000000Z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