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F393E" w14:paraId="6C2ECD27" w14:textId="58870A8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0F393E" w14:paraId="4155542C" w14:textId="77777777">
        <w:trPr>
          <w:trHeight w:val="1042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6CCD62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proofErr w:type="spellStart"/>
            <w:r w:rsidRPr="000F393E" w:rsidR="000F393E">
              <w:t>over</w:t>
            </w:r>
            <w:proofErr w:type="spellEnd"/>
            <w:r w:rsidRPr="000F393E" w:rsidR="000F393E">
              <w:t xml:space="preserve"> de artikelen 'Kantoor CIDI in Den Haag beklad: ’De waanzin dendert door’, 'Gebouw CIDI beklad met ketchup en bloem, gebeurde tijdens Gazadebat' en 'Zijn deze kunstenaars al gepakt?'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0F393E" w14:paraId="2A2BBFB1" w14:textId="17B97F03">
            <w:pPr>
              <w:pStyle w:val="referentiegegevens"/>
            </w:pPr>
            <w:r>
              <w:t>6669381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F393E" w:rsidR="00C6487D" w:rsidP="00133AE9" w:rsidRDefault="000F393E" w14:paraId="7E785020" w14:textId="319B1C08">
            <w:pPr>
              <w:pStyle w:val="referentiegegevens"/>
            </w:pPr>
            <w:r w:rsidRPr="000F393E">
              <w:t>2025Z15093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1E0885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F393E">
        <w:rPr>
          <w:rFonts w:cs="Utopia"/>
          <w:color w:val="000000"/>
        </w:rPr>
        <w:t>het lid</w:t>
      </w:r>
      <w:r w:rsidR="00F64F6A">
        <w:t xml:space="preserve"> </w:t>
      </w:r>
      <w:r w:rsidRPr="000F393E" w:rsidR="000F393E">
        <w:rPr>
          <w:rFonts w:cs="Utopia"/>
          <w:color w:val="000000"/>
        </w:rPr>
        <w:t>Van Zanten (BBB)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F393E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0F393E" w:rsidR="000F393E">
        <w:rPr>
          <w:rFonts w:cs="Utopia"/>
          <w:color w:val="000000"/>
        </w:rPr>
        <w:t>de artikelen 'Kantoor CIDI in Den Haag beklad: ’De waanzin dendert door’, 'Gebouw CIDI beklad met ketchup en bloem, gebeurde tijdens Gazadebat' en 'Zijn deze kunstenaars al gepakt?'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F393E">
        <w:t>12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0881D5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F393E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0F393E" w14:paraId="6B6473DD" w14:textId="2FBC6185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D6D9E" w14:textId="77777777" w:rsidR="0074583B" w:rsidRDefault="0074583B">
      <w:r>
        <w:separator/>
      </w:r>
    </w:p>
    <w:p w14:paraId="51C3215C" w14:textId="77777777" w:rsidR="0074583B" w:rsidRDefault="0074583B"/>
    <w:p w14:paraId="45E3B3E4" w14:textId="77777777" w:rsidR="0074583B" w:rsidRDefault="0074583B"/>
    <w:p w14:paraId="4B791A21" w14:textId="77777777" w:rsidR="0074583B" w:rsidRDefault="0074583B"/>
  </w:endnote>
  <w:endnote w:type="continuationSeparator" w:id="0">
    <w:p w14:paraId="2426CA09" w14:textId="77777777" w:rsidR="0074583B" w:rsidRDefault="0074583B">
      <w:r>
        <w:continuationSeparator/>
      </w:r>
    </w:p>
    <w:p w14:paraId="7F218538" w14:textId="77777777" w:rsidR="0074583B" w:rsidRDefault="0074583B"/>
    <w:p w14:paraId="4400C043" w14:textId="77777777" w:rsidR="0074583B" w:rsidRDefault="0074583B"/>
    <w:p w14:paraId="6BDC9B2F" w14:textId="77777777" w:rsidR="0074583B" w:rsidRDefault="0074583B"/>
  </w:endnote>
  <w:endnote w:type="continuationNotice" w:id="1">
    <w:p w14:paraId="1E97C843" w14:textId="77777777" w:rsidR="0074583B" w:rsidRDefault="007458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DF2E0" w14:textId="77777777" w:rsidR="0074583B" w:rsidRDefault="0074583B">
      <w:r>
        <w:separator/>
      </w:r>
    </w:p>
  </w:footnote>
  <w:footnote w:type="continuationSeparator" w:id="0">
    <w:p w14:paraId="6E03A0C2" w14:textId="77777777" w:rsidR="0074583B" w:rsidRDefault="0074583B">
      <w:r>
        <w:continuationSeparator/>
      </w:r>
    </w:p>
  </w:footnote>
  <w:footnote w:type="continuationNotice" w:id="1">
    <w:p w14:paraId="25C95252" w14:textId="77777777" w:rsidR="0074583B" w:rsidRDefault="007458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E55AA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0F393E"/>
    <w:rsid w:val="000F60D2"/>
    <w:rsid w:val="00107E9B"/>
    <w:rsid w:val="001305E5"/>
    <w:rsid w:val="00133AE9"/>
    <w:rsid w:val="0013405B"/>
    <w:rsid w:val="0014122E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2A0F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83B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265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4122E"/>
    <w:rsid w:val="00312027"/>
    <w:rsid w:val="003E74B4"/>
    <w:rsid w:val="0043578E"/>
    <w:rsid w:val="00697C3D"/>
    <w:rsid w:val="00806070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240</ap:Words>
  <ap:Characters>1322</ap:Characters>
  <ap:DocSecurity>0</ap:DocSecurity>
  <ap:Lines>11</ap:Lines>
  <ap:Paragraphs>3</ap:Paragraphs>
  <ap:ScaleCrop>false</ap:ScaleCrop>
  <ap:LinksUpToDate>false</ap:LinksUpToDate>
  <ap:CharactersWithSpaces>1559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2025-09-02T12:31:00.0000000Z</dcterms:created>
  <dcterms:modified xsi:type="dcterms:W3CDTF">2025-09-02T12:31:00.0000000Z</dcterms:modified>
  <category/>
  <dc:description>------------------------</dc:description>
  <version/>
</coreProperties>
</file>