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E603A3" w:rsidR="00211E62" w:rsidTr="00074040" w14:paraId="7BDF721A" w14:textId="77777777">
        <w:trPr>
          <w:trHeight w:val="1514"/>
        </w:trPr>
        <w:tc>
          <w:tcPr>
            <w:tcW w:w="7522" w:type="dxa"/>
            <w:tcBorders>
              <w:top w:val="nil"/>
              <w:left w:val="nil"/>
              <w:bottom w:val="nil"/>
              <w:right w:val="nil"/>
            </w:tcBorders>
            <w:tcMar>
              <w:left w:w="0" w:type="dxa"/>
              <w:right w:w="0" w:type="dxa"/>
            </w:tcMar>
          </w:tcPr>
          <w:p w:rsidRPr="00E603A3" w:rsidR="00211E62" w:rsidP="00211E62" w:rsidRDefault="00211E62" w14:paraId="7EB27B40" w14:textId="77777777">
            <w:pPr>
              <w:rPr>
                <w:szCs w:val="18"/>
              </w:rPr>
            </w:pPr>
            <w:r w:rsidRPr="00E603A3">
              <w:rPr>
                <w:szCs w:val="18"/>
              </w:rPr>
              <w:t>De voorzitter van de Tweede Kamer der Staten-Generaal</w:t>
            </w:r>
          </w:p>
          <w:p w:rsidRPr="00E603A3" w:rsidR="00211E62" w:rsidP="00211E62" w:rsidRDefault="00211E62" w14:paraId="202F4901" w14:textId="77777777">
            <w:pPr>
              <w:rPr>
                <w:szCs w:val="18"/>
              </w:rPr>
            </w:pPr>
            <w:r w:rsidRPr="00E603A3">
              <w:rPr>
                <w:szCs w:val="18"/>
              </w:rPr>
              <w:t>Postbus 20018</w:t>
            </w:r>
          </w:p>
          <w:p w:rsidRPr="00E603A3" w:rsidR="00211E62" w:rsidP="00211E62" w:rsidRDefault="00211E62" w14:paraId="51105D7D" w14:textId="77777777">
            <w:pPr>
              <w:rPr>
                <w:szCs w:val="18"/>
              </w:rPr>
            </w:pPr>
            <w:r w:rsidRPr="00E603A3">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E603A3" w:rsidR="00211E62" w:rsidTr="00074040" w14:paraId="5BEDF874" w14:textId="77777777">
        <w:trPr>
          <w:trHeight w:val="289" w:hRule="exact"/>
        </w:trPr>
        <w:tc>
          <w:tcPr>
            <w:tcW w:w="929" w:type="dxa"/>
          </w:tcPr>
          <w:p w:rsidRPr="00E603A3" w:rsidR="00211E62" w:rsidP="00211E62" w:rsidRDefault="00211E62" w14:paraId="46294CA7" w14:textId="77777777">
            <w:pPr>
              <w:rPr>
                <w:szCs w:val="18"/>
                <w:lang w:eastAsia="en-US"/>
              </w:rPr>
            </w:pPr>
            <w:r w:rsidRPr="00E603A3">
              <w:rPr>
                <w:szCs w:val="18"/>
                <w:lang w:eastAsia="en-US"/>
              </w:rPr>
              <w:t>Datum</w:t>
            </w:r>
          </w:p>
        </w:tc>
        <w:tc>
          <w:tcPr>
            <w:tcW w:w="6581" w:type="dxa"/>
          </w:tcPr>
          <w:p w:rsidRPr="00E603A3" w:rsidR="00211E62" w:rsidP="00211E62" w:rsidRDefault="002C0413" w14:paraId="396E6A3A" w14:textId="552F6979">
            <w:pPr>
              <w:rPr>
                <w:szCs w:val="18"/>
                <w:lang w:eastAsia="en-US"/>
              </w:rPr>
            </w:pPr>
            <w:r>
              <w:rPr>
                <w:szCs w:val="18"/>
                <w:lang w:eastAsia="en-US"/>
              </w:rPr>
              <w:t>2 september 2025</w:t>
            </w:r>
          </w:p>
        </w:tc>
      </w:tr>
      <w:tr w:rsidRPr="00E603A3" w:rsidR="00211E62" w:rsidTr="00074040" w14:paraId="2792FCCC" w14:textId="77777777">
        <w:trPr>
          <w:trHeight w:val="368"/>
        </w:trPr>
        <w:tc>
          <w:tcPr>
            <w:tcW w:w="929" w:type="dxa"/>
          </w:tcPr>
          <w:p w:rsidRPr="00E603A3" w:rsidR="00211E62" w:rsidP="00211E62" w:rsidRDefault="00211E62" w14:paraId="53615B9F" w14:textId="77777777">
            <w:pPr>
              <w:rPr>
                <w:szCs w:val="18"/>
                <w:lang w:eastAsia="en-US"/>
              </w:rPr>
            </w:pPr>
            <w:r w:rsidRPr="00E603A3">
              <w:rPr>
                <w:szCs w:val="18"/>
                <w:lang w:eastAsia="en-US"/>
              </w:rPr>
              <w:t>Betreft</w:t>
            </w:r>
          </w:p>
        </w:tc>
        <w:tc>
          <w:tcPr>
            <w:tcW w:w="6581" w:type="dxa"/>
          </w:tcPr>
          <w:p w:rsidRPr="00E603A3" w:rsidR="00211E62" w:rsidP="00211E62" w:rsidRDefault="00211E62" w14:paraId="5904C8AA" w14:textId="77777777">
            <w:pPr>
              <w:rPr>
                <w:szCs w:val="18"/>
                <w:lang w:eastAsia="en-US"/>
              </w:rPr>
            </w:pPr>
            <w:r w:rsidRPr="00E603A3">
              <w:rPr>
                <w:szCs w:val="18"/>
                <w:lang w:eastAsia="en-US"/>
              </w:rPr>
              <w:t xml:space="preserve">Antwoord op schriftelijke vragen van het lid Oostenbrink (BBB) </w:t>
            </w:r>
          </w:p>
        </w:tc>
      </w:tr>
    </w:tbl>
    <w:p w:rsidRPr="00E603A3" w:rsidR="00211E62" w:rsidP="00211E62" w:rsidRDefault="00211E62" w14:paraId="4CF8EC2F" w14:textId="77777777">
      <w:pPr>
        <w:rPr>
          <w:szCs w:val="18"/>
        </w:rPr>
      </w:pPr>
      <w:r w:rsidRPr="00E603A3">
        <w:rPr>
          <w:szCs w:val="18"/>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57551" w:rsidR="00211E62" w:rsidTr="00074040" w14:paraId="52BEB3DD" w14:textId="77777777">
        <w:tc>
          <w:tcPr>
            <w:tcW w:w="2160" w:type="dxa"/>
          </w:tcPr>
          <w:p w:rsidRPr="00337BBB" w:rsidR="00211E62" w:rsidP="00211E62" w:rsidRDefault="00211E62" w14:paraId="0489AB42" w14:textId="77777777">
            <w:pPr>
              <w:pStyle w:val="Colofonkop"/>
              <w:framePr w:hSpace="0" w:wrap="auto" w:hAnchor="text" w:vAnchor="margin" w:xAlign="left" w:yAlign="inline"/>
            </w:pPr>
            <w:r w:rsidRPr="00337BBB">
              <w:t>Erfgoed en Kunsten</w:t>
            </w:r>
          </w:p>
          <w:p w:rsidRPr="00337BBB" w:rsidR="00211E62" w:rsidP="00211E62" w:rsidRDefault="00211E62" w14:paraId="307BB0D5" w14:textId="77777777">
            <w:pPr>
              <w:pStyle w:val="Huisstijl-Gegeven"/>
              <w:spacing w:after="0"/>
              <w:rPr>
                <w:szCs w:val="13"/>
              </w:rPr>
            </w:pPr>
            <w:r w:rsidRPr="00337BBB">
              <w:rPr>
                <w:szCs w:val="13"/>
              </w:rPr>
              <w:t xml:space="preserve">Rijnstraat 50 </w:t>
            </w:r>
          </w:p>
          <w:p w:rsidRPr="00337BBB" w:rsidR="00211E62" w:rsidP="00211E62" w:rsidRDefault="00211E62" w14:paraId="143BBB84" w14:textId="77777777">
            <w:pPr>
              <w:pStyle w:val="Huisstijl-Gegeven"/>
              <w:spacing w:after="0"/>
              <w:rPr>
                <w:szCs w:val="13"/>
              </w:rPr>
            </w:pPr>
            <w:r w:rsidRPr="00337BBB">
              <w:rPr>
                <w:szCs w:val="13"/>
              </w:rPr>
              <w:t>Den Haag</w:t>
            </w:r>
          </w:p>
          <w:p w:rsidRPr="00337BBB" w:rsidR="00211E62" w:rsidP="00211E62" w:rsidRDefault="00211E62" w14:paraId="52956C27" w14:textId="77777777">
            <w:pPr>
              <w:pStyle w:val="Huisstijl-Gegeven"/>
              <w:spacing w:after="0"/>
              <w:rPr>
                <w:szCs w:val="13"/>
              </w:rPr>
            </w:pPr>
            <w:r w:rsidRPr="00337BBB">
              <w:rPr>
                <w:szCs w:val="13"/>
              </w:rPr>
              <w:t>Postbus 16375</w:t>
            </w:r>
          </w:p>
          <w:p w:rsidRPr="00337BBB" w:rsidR="00211E62" w:rsidP="00211E62" w:rsidRDefault="00211E62" w14:paraId="4962ECA8" w14:textId="77777777">
            <w:pPr>
              <w:pStyle w:val="Huisstijl-Gegeven"/>
              <w:spacing w:after="0"/>
              <w:rPr>
                <w:szCs w:val="13"/>
              </w:rPr>
            </w:pPr>
            <w:r w:rsidRPr="00337BBB">
              <w:rPr>
                <w:szCs w:val="13"/>
              </w:rPr>
              <w:t>2500 BJ Den Haag</w:t>
            </w:r>
          </w:p>
          <w:p w:rsidRPr="00337BBB" w:rsidR="00211E62" w:rsidP="00211E62" w:rsidRDefault="00211E62" w14:paraId="731DD6B9" w14:textId="77777777">
            <w:pPr>
              <w:pStyle w:val="Huisstijl-Gegeven"/>
              <w:spacing w:after="90"/>
              <w:rPr>
                <w:szCs w:val="13"/>
              </w:rPr>
            </w:pPr>
            <w:r w:rsidRPr="00337BBB">
              <w:rPr>
                <w:szCs w:val="13"/>
              </w:rPr>
              <w:t>www.rijksoverheid.nl</w:t>
            </w:r>
          </w:p>
          <w:p w:rsidRPr="00337BBB" w:rsidR="00211E62" w:rsidP="00211E62" w:rsidRDefault="00211E62" w14:paraId="5AC37469" w14:textId="77777777">
            <w:pPr>
              <w:spacing w:line="180" w:lineRule="exact"/>
              <w:rPr>
                <w:b/>
                <w:sz w:val="13"/>
                <w:szCs w:val="13"/>
              </w:rPr>
            </w:pPr>
            <w:r w:rsidRPr="00337BBB">
              <w:rPr>
                <w:b/>
                <w:sz w:val="13"/>
                <w:szCs w:val="13"/>
              </w:rPr>
              <w:t>Contactpersoon</w:t>
            </w:r>
          </w:p>
          <w:p w:rsidR="00211E62" w:rsidP="00211E62" w:rsidRDefault="00211E62" w14:paraId="502F7C84" w14:textId="77777777">
            <w:pPr>
              <w:spacing w:line="180" w:lineRule="exact"/>
              <w:rPr>
                <w:sz w:val="13"/>
                <w:szCs w:val="13"/>
                <w:lang w:val="en-US"/>
              </w:rPr>
            </w:pPr>
          </w:p>
          <w:p w:rsidRPr="00337BBB" w:rsidR="002C0413" w:rsidP="00211E62" w:rsidRDefault="002C0413" w14:paraId="132D7A6F" w14:textId="7D4281C1">
            <w:pPr>
              <w:spacing w:line="180" w:lineRule="exact"/>
              <w:rPr>
                <w:sz w:val="13"/>
                <w:szCs w:val="13"/>
                <w:lang w:val="en-US"/>
              </w:rPr>
            </w:pPr>
          </w:p>
        </w:tc>
      </w:tr>
      <w:tr w:rsidRPr="00057551" w:rsidR="00211E62" w:rsidTr="00074040" w14:paraId="1CA43E3B" w14:textId="77777777">
        <w:trPr>
          <w:trHeight w:val="200" w:hRule="exact"/>
        </w:trPr>
        <w:tc>
          <w:tcPr>
            <w:tcW w:w="2160" w:type="dxa"/>
          </w:tcPr>
          <w:p w:rsidRPr="00337BBB" w:rsidR="00211E62" w:rsidP="00211E62" w:rsidRDefault="00211E62" w14:paraId="79070052" w14:textId="77777777">
            <w:pPr>
              <w:spacing w:after="90" w:line="180" w:lineRule="exact"/>
              <w:rPr>
                <w:sz w:val="13"/>
                <w:szCs w:val="13"/>
                <w:lang w:val="en-US"/>
              </w:rPr>
            </w:pPr>
          </w:p>
        </w:tc>
      </w:tr>
      <w:tr w:rsidRPr="00337BBB" w:rsidR="00211E62" w:rsidTr="00074040" w14:paraId="7A4AC181" w14:textId="77777777">
        <w:trPr>
          <w:trHeight w:val="450"/>
        </w:trPr>
        <w:tc>
          <w:tcPr>
            <w:tcW w:w="2160" w:type="dxa"/>
          </w:tcPr>
          <w:p w:rsidRPr="00337BBB" w:rsidR="00211E62" w:rsidP="00211E62" w:rsidRDefault="00211E62" w14:paraId="63F41B66" w14:textId="77777777">
            <w:pPr>
              <w:spacing w:line="180" w:lineRule="exact"/>
              <w:rPr>
                <w:b/>
                <w:sz w:val="13"/>
                <w:szCs w:val="13"/>
              </w:rPr>
            </w:pPr>
            <w:r w:rsidRPr="00337BBB">
              <w:rPr>
                <w:b/>
                <w:sz w:val="13"/>
                <w:szCs w:val="13"/>
              </w:rPr>
              <w:t>Onze referentie</w:t>
            </w:r>
          </w:p>
          <w:p w:rsidRPr="00337BBB" w:rsidR="00211E62" w:rsidP="00211E62" w:rsidRDefault="00057551" w14:paraId="26CBFA36" w14:textId="6A7A3A59">
            <w:pPr>
              <w:spacing w:line="180" w:lineRule="exact"/>
              <w:rPr>
                <w:sz w:val="13"/>
                <w:szCs w:val="13"/>
              </w:rPr>
            </w:pPr>
            <w:r w:rsidRPr="00057551">
              <w:rPr>
                <w:sz w:val="13"/>
                <w:szCs w:val="13"/>
              </w:rPr>
              <w:t>54093660</w:t>
            </w:r>
          </w:p>
        </w:tc>
      </w:tr>
      <w:tr w:rsidRPr="00337BBB" w:rsidR="00211E62" w:rsidTr="00074040" w14:paraId="62054F9D" w14:textId="77777777">
        <w:trPr>
          <w:trHeight w:val="136"/>
        </w:trPr>
        <w:tc>
          <w:tcPr>
            <w:tcW w:w="2160" w:type="dxa"/>
          </w:tcPr>
          <w:p w:rsidRPr="00337BBB" w:rsidR="00211E62" w:rsidP="00211E62" w:rsidRDefault="00211E62" w14:paraId="20EE748A" w14:textId="77777777">
            <w:pPr>
              <w:tabs>
                <w:tab w:val="left" w:pos="1890"/>
              </w:tabs>
              <w:spacing w:line="180" w:lineRule="exact"/>
              <w:rPr>
                <w:b/>
                <w:sz w:val="13"/>
                <w:szCs w:val="13"/>
              </w:rPr>
            </w:pPr>
            <w:r w:rsidRPr="00337BBB">
              <w:rPr>
                <w:b/>
                <w:sz w:val="13"/>
                <w:szCs w:val="13"/>
              </w:rPr>
              <w:t>Uw brief</w:t>
            </w:r>
          </w:p>
          <w:p w:rsidRPr="00337BBB" w:rsidR="00211E62" w:rsidP="00211E62" w:rsidRDefault="00211E62" w14:paraId="76F9A394" w14:textId="77777777">
            <w:pPr>
              <w:tabs>
                <w:tab w:val="left" w:pos="1890"/>
              </w:tabs>
              <w:spacing w:after="92" w:line="180" w:lineRule="exact"/>
              <w:rPr>
                <w:sz w:val="13"/>
                <w:szCs w:val="13"/>
              </w:rPr>
            </w:pPr>
            <w:r w:rsidRPr="00337BBB">
              <w:rPr>
                <w:sz w:val="13"/>
                <w:szCs w:val="13"/>
              </w:rPr>
              <w:t>24 juli 2025</w:t>
            </w:r>
          </w:p>
        </w:tc>
      </w:tr>
      <w:tr w:rsidRPr="00337BBB" w:rsidR="00211E62" w:rsidTr="00074040" w14:paraId="00297E71" w14:textId="77777777">
        <w:trPr>
          <w:trHeight w:val="227"/>
        </w:trPr>
        <w:tc>
          <w:tcPr>
            <w:tcW w:w="2160" w:type="dxa"/>
          </w:tcPr>
          <w:p w:rsidRPr="00337BBB" w:rsidR="00211E62" w:rsidP="00211E62" w:rsidRDefault="00211E62" w14:paraId="00CC14C7" w14:textId="77777777">
            <w:pPr>
              <w:spacing w:line="180" w:lineRule="exact"/>
              <w:rPr>
                <w:b/>
                <w:sz w:val="13"/>
                <w:szCs w:val="13"/>
              </w:rPr>
            </w:pPr>
            <w:r w:rsidRPr="00337BBB">
              <w:rPr>
                <w:b/>
                <w:sz w:val="13"/>
                <w:szCs w:val="13"/>
              </w:rPr>
              <w:t>Uw referentie</w:t>
            </w:r>
          </w:p>
          <w:p w:rsidRPr="00337BBB" w:rsidR="00211E62" w:rsidP="00211E62" w:rsidRDefault="00211E62" w14:paraId="3045C87F" w14:textId="77777777">
            <w:pPr>
              <w:spacing w:after="90" w:line="180" w:lineRule="exact"/>
              <w:rPr>
                <w:sz w:val="13"/>
                <w:szCs w:val="13"/>
              </w:rPr>
            </w:pPr>
            <w:r w:rsidRPr="00337BBB">
              <w:rPr>
                <w:sz w:val="13"/>
                <w:szCs w:val="13"/>
              </w:rPr>
              <w:t>2025Z14874</w:t>
            </w:r>
          </w:p>
        </w:tc>
      </w:tr>
      <w:tr w:rsidRPr="00337BBB" w:rsidR="00211E62" w:rsidTr="00074040" w14:paraId="5F268AD2" w14:textId="77777777">
        <w:trPr>
          <w:trHeight w:val="113"/>
        </w:trPr>
        <w:tc>
          <w:tcPr>
            <w:tcW w:w="2160" w:type="dxa"/>
          </w:tcPr>
          <w:p w:rsidRPr="00337BBB" w:rsidR="00211E62" w:rsidP="00211E62" w:rsidRDefault="00211E62" w14:paraId="52E46CE9" w14:textId="77777777">
            <w:pPr>
              <w:spacing w:line="180" w:lineRule="exact"/>
              <w:rPr>
                <w:b/>
                <w:sz w:val="13"/>
                <w:szCs w:val="13"/>
              </w:rPr>
            </w:pPr>
            <w:r w:rsidRPr="00337BBB">
              <w:rPr>
                <w:b/>
                <w:sz w:val="13"/>
                <w:szCs w:val="13"/>
              </w:rPr>
              <w:t>Bijlagen</w:t>
            </w:r>
          </w:p>
          <w:p w:rsidRPr="00337BBB" w:rsidR="00211E62" w:rsidP="00211E62" w:rsidRDefault="00211E62" w14:paraId="2032FD27" w14:textId="77777777">
            <w:pPr>
              <w:spacing w:after="90" w:line="180" w:lineRule="exact"/>
              <w:rPr>
                <w:sz w:val="13"/>
                <w:szCs w:val="13"/>
              </w:rPr>
            </w:pPr>
            <w:r w:rsidRPr="00337BBB">
              <w:rPr>
                <w:sz w:val="13"/>
                <w:szCs w:val="13"/>
              </w:rPr>
              <w:t>1</w:t>
            </w:r>
          </w:p>
        </w:tc>
      </w:tr>
    </w:tbl>
    <w:p w:rsidRPr="00E603A3" w:rsidR="00211E62" w:rsidP="00211E62" w:rsidRDefault="00211E62" w14:paraId="64A88955" w14:textId="77777777">
      <w:pPr>
        <w:rPr>
          <w:szCs w:val="18"/>
        </w:rPr>
      </w:pPr>
    </w:p>
    <w:p w:rsidRPr="00E603A3" w:rsidR="00211E62" w:rsidP="00211E62" w:rsidRDefault="00211E62" w14:paraId="30A96310" w14:textId="77777777">
      <w:pPr>
        <w:rPr>
          <w:szCs w:val="18"/>
        </w:rPr>
      </w:pPr>
    </w:p>
    <w:p w:rsidRPr="00E603A3" w:rsidR="00211E62" w:rsidP="00211E62" w:rsidRDefault="00211E62" w14:paraId="6D4A26D7" w14:textId="77777777">
      <w:pPr>
        <w:rPr>
          <w:szCs w:val="18"/>
        </w:rPr>
      </w:pPr>
      <w:r w:rsidRPr="00E603A3">
        <w:rPr>
          <w:szCs w:val="18"/>
        </w:rPr>
        <w:t xml:space="preserve">Hierbij stuur ik u de antwoorden op de vragen van het lid Oostenbrink (BBB) over het artikel </w:t>
      </w:r>
      <w:r>
        <w:rPr>
          <w:szCs w:val="18"/>
        </w:rPr>
        <w:t>“</w:t>
      </w:r>
      <w:r w:rsidRPr="00E603A3">
        <w:rPr>
          <w:szCs w:val="18"/>
        </w:rPr>
        <w:t>Commissie kiest niet tussen Landbouwmuseum en 'Hindeloopen'</w:t>
      </w:r>
      <w:r>
        <w:rPr>
          <w:szCs w:val="18"/>
        </w:rPr>
        <w:t>”</w:t>
      </w:r>
      <w:r w:rsidRPr="00E603A3">
        <w:rPr>
          <w:szCs w:val="18"/>
        </w:rPr>
        <w:t xml:space="preserve"> van de Leeuwarder Courant.</w:t>
      </w:r>
    </w:p>
    <w:p w:rsidRPr="00E603A3" w:rsidR="00211E62" w:rsidP="00211E62" w:rsidRDefault="00211E62" w14:paraId="50C0F1A0" w14:textId="77777777">
      <w:pPr>
        <w:rPr>
          <w:szCs w:val="18"/>
        </w:rPr>
      </w:pPr>
    </w:p>
    <w:p w:rsidRPr="00E603A3" w:rsidR="00211E62" w:rsidP="00211E62" w:rsidRDefault="00211E62" w14:paraId="15027A25" w14:textId="77777777">
      <w:pPr>
        <w:rPr>
          <w:szCs w:val="18"/>
        </w:rPr>
      </w:pPr>
      <w:r w:rsidRPr="00E603A3">
        <w:rPr>
          <w:szCs w:val="18"/>
        </w:rPr>
        <w:t>De vragen werden ingezonden op 24 juli 2025 met kenmerk 2025Z14874.</w:t>
      </w:r>
    </w:p>
    <w:p w:rsidRPr="00E603A3" w:rsidR="00211E62" w:rsidP="00211E62" w:rsidRDefault="00211E62" w14:paraId="1B1489F4" w14:textId="77777777">
      <w:pPr>
        <w:rPr>
          <w:szCs w:val="18"/>
        </w:rPr>
      </w:pPr>
    </w:p>
    <w:p w:rsidRPr="00E603A3" w:rsidR="00211E62" w:rsidP="00211E62" w:rsidRDefault="00211E62" w14:paraId="7DFD0511" w14:textId="77777777">
      <w:pPr>
        <w:rPr>
          <w:szCs w:val="18"/>
        </w:rPr>
      </w:pPr>
    </w:p>
    <w:p w:rsidRPr="00E603A3" w:rsidR="00211E62" w:rsidP="00211E62" w:rsidRDefault="00211E62" w14:paraId="6EB85C8D" w14:textId="77777777">
      <w:pPr>
        <w:rPr>
          <w:szCs w:val="18"/>
        </w:rPr>
      </w:pPr>
    </w:p>
    <w:p w:rsidRPr="00E603A3" w:rsidR="00211E62" w:rsidP="00211E62" w:rsidRDefault="00057551" w14:paraId="31C38555" w14:textId="53153F7C">
      <w:pPr>
        <w:rPr>
          <w:szCs w:val="18"/>
        </w:rPr>
      </w:pPr>
      <w:r>
        <w:rPr>
          <w:szCs w:val="18"/>
        </w:rPr>
        <w:t>M</w:t>
      </w:r>
      <w:r w:rsidRPr="00E603A3" w:rsidR="00211E62">
        <w:rPr>
          <w:szCs w:val="18"/>
        </w:rPr>
        <w:t>inister van Onderwijs, Cultuur en Wetenschap</w:t>
      </w:r>
      <w:r w:rsidR="00211E62">
        <w:rPr>
          <w:szCs w:val="18"/>
        </w:rPr>
        <w:t xml:space="preserve"> a.i.</w:t>
      </w:r>
    </w:p>
    <w:p w:rsidRPr="00E603A3" w:rsidR="00211E62" w:rsidP="00211E62" w:rsidRDefault="00211E62" w14:paraId="34DEEE50" w14:textId="77777777">
      <w:pPr>
        <w:rPr>
          <w:szCs w:val="18"/>
        </w:rPr>
      </w:pPr>
    </w:p>
    <w:p w:rsidRPr="00E603A3" w:rsidR="00211E62" w:rsidP="00211E62" w:rsidRDefault="00211E62" w14:paraId="67694422" w14:textId="77777777">
      <w:pPr>
        <w:rPr>
          <w:szCs w:val="18"/>
        </w:rPr>
      </w:pPr>
    </w:p>
    <w:p w:rsidRPr="00E603A3" w:rsidR="00211E62" w:rsidP="00211E62" w:rsidRDefault="00211E62" w14:paraId="4C67BAB8" w14:textId="77777777">
      <w:pPr>
        <w:rPr>
          <w:szCs w:val="18"/>
        </w:rPr>
      </w:pPr>
    </w:p>
    <w:p w:rsidRPr="00E603A3" w:rsidR="00211E62" w:rsidP="00211E62" w:rsidRDefault="00211E62" w14:paraId="4273140A" w14:textId="294CE8DB">
      <w:pPr>
        <w:pStyle w:val="standaard-tekst"/>
      </w:pPr>
      <w:r>
        <w:t>Sophie Hermans</w:t>
      </w:r>
    </w:p>
    <w:p w:rsidRPr="00E603A3" w:rsidR="00211E62" w:rsidP="00211E62" w:rsidRDefault="00211E62" w14:paraId="53D48C63" w14:textId="77777777">
      <w:pPr>
        <w:spacing w:line="240" w:lineRule="auto"/>
        <w:rPr>
          <w:szCs w:val="18"/>
        </w:rPr>
      </w:pPr>
    </w:p>
    <w:p w:rsidRPr="00E603A3" w:rsidR="00211E62" w:rsidP="00211E62" w:rsidRDefault="00211E62" w14:paraId="1C1A9A1E" w14:textId="77777777">
      <w:pPr>
        <w:spacing w:line="240" w:lineRule="auto"/>
        <w:rPr>
          <w:szCs w:val="18"/>
        </w:rPr>
      </w:pPr>
    </w:p>
    <w:p w:rsidRPr="00E603A3" w:rsidR="00211E62" w:rsidP="00211E62" w:rsidRDefault="00211E62" w14:paraId="439736CF" w14:textId="77777777">
      <w:pPr>
        <w:spacing w:line="240" w:lineRule="auto"/>
        <w:rPr>
          <w:szCs w:val="18"/>
        </w:rPr>
      </w:pPr>
    </w:p>
    <w:p w:rsidRPr="00E603A3" w:rsidR="00211E62" w:rsidP="00211E62" w:rsidRDefault="00211E62" w14:paraId="1B1E68BC" w14:textId="77777777">
      <w:pPr>
        <w:spacing w:line="240" w:lineRule="auto"/>
        <w:rPr>
          <w:szCs w:val="18"/>
        </w:rPr>
      </w:pPr>
    </w:p>
    <w:p w:rsidRPr="00E603A3" w:rsidR="00211E62" w:rsidP="00211E62" w:rsidRDefault="00211E62" w14:paraId="78A4BD59" w14:textId="77777777">
      <w:pPr>
        <w:spacing w:line="240" w:lineRule="auto"/>
        <w:rPr>
          <w:szCs w:val="18"/>
        </w:rPr>
      </w:pPr>
    </w:p>
    <w:p w:rsidRPr="00E603A3" w:rsidR="00211E62" w:rsidP="00211E62" w:rsidRDefault="00211E62" w14:paraId="6301035B" w14:textId="77777777">
      <w:pPr>
        <w:spacing w:line="240" w:lineRule="auto"/>
        <w:rPr>
          <w:szCs w:val="18"/>
        </w:rPr>
      </w:pPr>
    </w:p>
    <w:p w:rsidRPr="00E603A3" w:rsidR="00211E62" w:rsidP="00211E62" w:rsidRDefault="00211E62" w14:paraId="38EA95FF" w14:textId="77777777">
      <w:pPr>
        <w:spacing w:line="240" w:lineRule="auto"/>
        <w:rPr>
          <w:szCs w:val="18"/>
        </w:rPr>
      </w:pPr>
    </w:p>
    <w:p w:rsidRPr="00E603A3" w:rsidR="00211E62" w:rsidP="00211E62" w:rsidRDefault="00211E62" w14:paraId="1A892C9C" w14:textId="77777777">
      <w:pPr>
        <w:spacing w:line="240" w:lineRule="auto"/>
        <w:rPr>
          <w:szCs w:val="18"/>
        </w:rPr>
      </w:pPr>
    </w:p>
    <w:p w:rsidRPr="00E603A3" w:rsidR="00211E62" w:rsidP="00211E62" w:rsidRDefault="00211E62" w14:paraId="1B810F67" w14:textId="77777777">
      <w:pPr>
        <w:spacing w:line="240" w:lineRule="auto"/>
        <w:rPr>
          <w:szCs w:val="18"/>
        </w:rPr>
      </w:pPr>
    </w:p>
    <w:p w:rsidRPr="00E603A3" w:rsidR="00211E62" w:rsidP="00211E62" w:rsidRDefault="00211E62" w14:paraId="413894C5" w14:textId="77777777">
      <w:pPr>
        <w:spacing w:line="240" w:lineRule="auto"/>
        <w:rPr>
          <w:szCs w:val="18"/>
        </w:rPr>
      </w:pPr>
    </w:p>
    <w:p w:rsidRPr="00E603A3" w:rsidR="00211E62" w:rsidP="00211E62" w:rsidRDefault="00211E62" w14:paraId="32B025CE" w14:textId="77777777">
      <w:pPr>
        <w:spacing w:line="240" w:lineRule="auto"/>
        <w:rPr>
          <w:szCs w:val="18"/>
        </w:rPr>
      </w:pPr>
    </w:p>
    <w:p w:rsidRPr="00E603A3" w:rsidR="00211E62" w:rsidP="00211E62" w:rsidRDefault="00211E62" w14:paraId="2AA71A51" w14:textId="77777777">
      <w:pPr>
        <w:spacing w:line="240" w:lineRule="auto"/>
        <w:rPr>
          <w:szCs w:val="18"/>
        </w:rPr>
      </w:pPr>
    </w:p>
    <w:p w:rsidRPr="00E603A3" w:rsidR="00211E62" w:rsidP="00211E62" w:rsidRDefault="00211E62" w14:paraId="67A95E07" w14:textId="77777777">
      <w:pPr>
        <w:spacing w:line="240" w:lineRule="auto"/>
        <w:rPr>
          <w:szCs w:val="18"/>
        </w:rPr>
      </w:pPr>
    </w:p>
    <w:p w:rsidRPr="00E603A3" w:rsidR="00211E62" w:rsidP="00211E62" w:rsidRDefault="00211E62" w14:paraId="6789331E" w14:textId="77777777">
      <w:pPr>
        <w:spacing w:line="240" w:lineRule="auto"/>
        <w:rPr>
          <w:szCs w:val="18"/>
        </w:rPr>
      </w:pPr>
    </w:p>
    <w:p w:rsidRPr="00E603A3" w:rsidR="00211E62" w:rsidP="00211E62" w:rsidRDefault="00211E62" w14:paraId="157AFA6A" w14:textId="77777777">
      <w:pPr>
        <w:spacing w:line="240" w:lineRule="auto"/>
        <w:rPr>
          <w:szCs w:val="18"/>
        </w:rPr>
      </w:pPr>
    </w:p>
    <w:p w:rsidRPr="00E603A3" w:rsidR="00211E62" w:rsidP="00211E62" w:rsidRDefault="00211E62" w14:paraId="29E5794B" w14:textId="77777777">
      <w:pPr>
        <w:spacing w:line="240" w:lineRule="auto"/>
        <w:rPr>
          <w:szCs w:val="18"/>
        </w:rPr>
      </w:pPr>
    </w:p>
    <w:p w:rsidRPr="00E603A3" w:rsidR="00211E62" w:rsidP="00211E62" w:rsidRDefault="00211E62" w14:paraId="636B0258" w14:textId="77777777">
      <w:pPr>
        <w:spacing w:line="240" w:lineRule="auto"/>
        <w:rPr>
          <w:szCs w:val="18"/>
        </w:rPr>
      </w:pPr>
    </w:p>
    <w:p w:rsidRPr="00E603A3" w:rsidR="00211E62" w:rsidP="00211E62" w:rsidRDefault="00211E62" w14:paraId="1B45CA7B" w14:textId="77777777">
      <w:pPr>
        <w:spacing w:line="240" w:lineRule="auto"/>
        <w:rPr>
          <w:szCs w:val="18"/>
        </w:rPr>
      </w:pPr>
    </w:p>
    <w:p w:rsidRPr="00E603A3" w:rsidR="00211E62" w:rsidP="00211E62" w:rsidRDefault="00211E62" w14:paraId="5F75825C" w14:textId="77777777">
      <w:pPr>
        <w:spacing w:line="240" w:lineRule="auto"/>
        <w:rPr>
          <w:szCs w:val="18"/>
        </w:rPr>
      </w:pPr>
    </w:p>
    <w:p w:rsidRPr="00E603A3" w:rsidR="00211E62" w:rsidP="00211E62" w:rsidRDefault="00211E62" w14:paraId="3A16EDAC" w14:textId="77777777">
      <w:pPr>
        <w:spacing w:line="240" w:lineRule="auto"/>
        <w:rPr>
          <w:szCs w:val="18"/>
        </w:rPr>
      </w:pPr>
      <w:r w:rsidRPr="00E603A3">
        <w:rPr>
          <w:szCs w:val="18"/>
        </w:rPr>
        <w:lastRenderedPageBreak/>
        <w:t>De antwoorden op de schriftelijke vragen van het lid Oosterbrink over het artikel Commissie kiest niet tussen Landbouwmuseum en 'Hindeloopen' van de Leeuwarder Courant met kenmerk 2025Z14874, ingezonden op 24 juli 2025.</w:t>
      </w:r>
    </w:p>
    <w:p w:rsidRPr="00E603A3" w:rsidR="00211E62" w:rsidP="00211E62" w:rsidRDefault="00211E62" w14:paraId="1CA8A8B1" w14:textId="77777777">
      <w:pPr>
        <w:pStyle w:val="standaard-tekst"/>
      </w:pPr>
    </w:p>
    <w:p w:rsidRPr="00E603A3" w:rsidR="00211E62" w:rsidP="00211E62" w:rsidRDefault="00211E62" w14:paraId="0D5C538A" w14:textId="77777777">
      <w:pPr>
        <w:spacing w:line="240" w:lineRule="auto"/>
        <w:rPr>
          <w:szCs w:val="18"/>
        </w:rPr>
      </w:pPr>
      <w:r w:rsidRPr="00E603A3">
        <w:rPr>
          <w:szCs w:val="18"/>
        </w:rPr>
        <w:t>1</w:t>
      </w:r>
      <w:r w:rsidRPr="00E603A3">
        <w:rPr>
          <w:szCs w:val="18"/>
        </w:rPr>
        <w:br/>
      </w:r>
    </w:p>
    <w:p w:rsidRPr="00E603A3" w:rsidR="00211E62" w:rsidP="00211E62" w:rsidRDefault="00211E62" w14:paraId="29FD8251" w14:textId="77777777">
      <w:pPr>
        <w:spacing w:line="240" w:lineRule="auto"/>
        <w:rPr>
          <w:szCs w:val="18"/>
        </w:rPr>
      </w:pPr>
      <w:r w:rsidRPr="00E603A3">
        <w:rPr>
          <w:szCs w:val="18"/>
        </w:rPr>
        <w:t>Bent u bekend met de berichtgeving in de Leeuwarder Courant over het feit dat de adviescommissie Musea geen keuze heeft gemaakt tussen het Fries Landbouwmuseum en Museum Hindeloopen voor de resterende cultuursubsidie van € 228.000?</w:t>
      </w:r>
    </w:p>
    <w:p w:rsidRPr="00E603A3" w:rsidR="00211E62" w:rsidP="00211E62" w:rsidRDefault="00211E62" w14:paraId="7D7D2534" w14:textId="77777777">
      <w:pPr>
        <w:spacing w:line="240" w:lineRule="auto"/>
        <w:rPr>
          <w:szCs w:val="18"/>
        </w:rPr>
      </w:pPr>
      <w:r w:rsidRPr="00E603A3">
        <w:rPr>
          <w:szCs w:val="18"/>
        </w:rPr>
        <w:t> </w:t>
      </w:r>
      <w:r w:rsidRPr="00E603A3">
        <w:rPr>
          <w:szCs w:val="18"/>
        </w:rPr>
        <w:br/>
        <w:t>Antwoord 1</w:t>
      </w:r>
    </w:p>
    <w:p w:rsidRPr="00E603A3" w:rsidR="00211E62" w:rsidP="00211E62" w:rsidRDefault="00211E62" w14:paraId="45093C8B" w14:textId="77777777">
      <w:pPr>
        <w:spacing w:line="240" w:lineRule="auto"/>
        <w:rPr>
          <w:szCs w:val="18"/>
        </w:rPr>
      </w:pPr>
      <w:r w:rsidRPr="00E603A3">
        <w:rPr>
          <w:szCs w:val="18"/>
        </w:rPr>
        <w:br/>
        <w:t>Ja</w:t>
      </w:r>
      <w:r>
        <w:rPr>
          <w:szCs w:val="18"/>
        </w:rPr>
        <w:t>.</w:t>
      </w:r>
      <w:r w:rsidRPr="00E603A3">
        <w:rPr>
          <w:szCs w:val="18"/>
        </w:rPr>
        <w:br/>
      </w:r>
    </w:p>
    <w:p w:rsidRPr="00E603A3" w:rsidR="00211E62" w:rsidP="00211E62" w:rsidRDefault="00211E62" w14:paraId="0E6475B1" w14:textId="77777777">
      <w:pPr>
        <w:spacing w:line="240" w:lineRule="auto"/>
        <w:rPr>
          <w:szCs w:val="18"/>
        </w:rPr>
      </w:pPr>
      <w:r w:rsidRPr="00E603A3">
        <w:rPr>
          <w:szCs w:val="18"/>
        </w:rPr>
        <w:t>2</w:t>
      </w:r>
      <w:r w:rsidRPr="00E603A3">
        <w:rPr>
          <w:szCs w:val="18"/>
        </w:rPr>
        <w:br/>
      </w:r>
    </w:p>
    <w:p w:rsidRPr="00E603A3" w:rsidR="00211E62" w:rsidP="00211E62" w:rsidRDefault="00211E62" w14:paraId="3F03CEEF" w14:textId="77777777">
      <w:pPr>
        <w:spacing w:line="240" w:lineRule="auto"/>
        <w:rPr>
          <w:szCs w:val="18"/>
        </w:rPr>
      </w:pPr>
      <w:r w:rsidRPr="00E603A3">
        <w:rPr>
          <w:szCs w:val="18"/>
        </w:rPr>
        <w:t>Wat is uw reactie op het feit dat het enige professionele landbouwmuseum van Nederland, het Fries Landbouwmuseum, ondanks een sterke aanvraag van € 760.000 voor drie jaar, buiten de boot dreigt te vallen?</w:t>
      </w:r>
    </w:p>
    <w:p w:rsidRPr="00E603A3" w:rsidR="00211E62" w:rsidP="00211E62" w:rsidRDefault="00211E62" w14:paraId="1026732E" w14:textId="77777777">
      <w:pPr>
        <w:spacing w:line="240" w:lineRule="auto"/>
        <w:rPr>
          <w:szCs w:val="18"/>
        </w:rPr>
      </w:pPr>
      <w:r w:rsidRPr="00E603A3">
        <w:rPr>
          <w:szCs w:val="18"/>
        </w:rPr>
        <w:br/>
        <w:t>Antwoord 2</w:t>
      </w:r>
    </w:p>
    <w:p w:rsidRPr="00E603A3" w:rsidR="00211E62" w:rsidP="00211E62" w:rsidRDefault="00211E62" w14:paraId="2E1D62B6" w14:textId="77777777">
      <w:pPr>
        <w:spacing w:line="240" w:lineRule="auto"/>
        <w:rPr>
          <w:szCs w:val="18"/>
        </w:rPr>
      </w:pPr>
      <w:r w:rsidRPr="00E603A3">
        <w:rPr>
          <w:szCs w:val="18"/>
        </w:rPr>
        <w:br/>
        <w:t xml:space="preserve">Ik begrijp dat de uitkomst van het adviesproces voor het Fries Landbouwmuseum teleurstellend is. Het betreft hier de verdeling van de provinciale cultuursubsidies. De provincie maakt een afweging binnen hun beleidskaders en beschikbare middelen. </w:t>
      </w:r>
      <w:r>
        <w:rPr>
          <w:szCs w:val="18"/>
        </w:rPr>
        <w:t xml:space="preserve"> Als Minister van OCW ga ik niet over de verdeling van Provinciale cultuursubsidies.</w:t>
      </w:r>
    </w:p>
    <w:p w:rsidRPr="00E603A3" w:rsidR="00211E62" w:rsidP="00211E62" w:rsidRDefault="00211E62" w14:paraId="3860A008" w14:textId="77777777">
      <w:pPr>
        <w:spacing w:line="240" w:lineRule="auto"/>
        <w:rPr>
          <w:szCs w:val="18"/>
        </w:rPr>
      </w:pPr>
    </w:p>
    <w:p w:rsidRPr="00E603A3" w:rsidR="00211E62" w:rsidP="00211E62" w:rsidRDefault="00211E62" w14:paraId="6DE82A6C" w14:textId="77777777">
      <w:pPr>
        <w:spacing w:line="240" w:lineRule="auto"/>
        <w:rPr>
          <w:szCs w:val="18"/>
        </w:rPr>
      </w:pPr>
      <w:r w:rsidRPr="00E603A3">
        <w:rPr>
          <w:szCs w:val="18"/>
        </w:rPr>
        <w:t>3</w:t>
      </w:r>
      <w:r w:rsidRPr="00E603A3">
        <w:rPr>
          <w:szCs w:val="18"/>
        </w:rPr>
        <w:br/>
      </w:r>
    </w:p>
    <w:p w:rsidRPr="00E603A3" w:rsidR="00211E62" w:rsidP="00211E62" w:rsidRDefault="00211E62" w14:paraId="7EB05110" w14:textId="77777777">
      <w:pPr>
        <w:spacing w:line="240" w:lineRule="auto"/>
        <w:rPr>
          <w:szCs w:val="18"/>
        </w:rPr>
      </w:pPr>
      <w:r w:rsidRPr="00E603A3">
        <w:rPr>
          <w:szCs w:val="18"/>
        </w:rPr>
        <w:t>Deelt u de mening dat het Fries Landbouwmuseum een unieke rol speelt in het verbinden van boer en burger, stad en platteland, onder andere via symposia, educatie en publieksactiviteiten? Zo ja, hoe waardeert u deze rol in het licht van het landelijke cultuurbeleid?</w:t>
      </w:r>
    </w:p>
    <w:p w:rsidRPr="00E603A3" w:rsidR="00211E62" w:rsidP="00211E62" w:rsidRDefault="00211E62" w14:paraId="4D22DF4D" w14:textId="77777777">
      <w:pPr>
        <w:spacing w:line="240" w:lineRule="auto"/>
        <w:rPr>
          <w:szCs w:val="18"/>
        </w:rPr>
      </w:pPr>
    </w:p>
    <w:p w:rsidRPr="00E603A3" w:rsidR="00211E62" w:rsidP="00211E62" w:rsidRDefault="00211E62" w14:paraId="4DDD7CFD" w14:textId="77777777">
      <w:pPr>
        <w:spacing w:line="240" w:lineRule="auto"/>
        <w:rPr>
          <w:szCs w:val="18"/>
        </w:rPr>
      </w:pPr>
      <w:r w:rsidRPr="00E603A3">
        <w:rPr>
          <w:szCs w:val="18"/>
        </w:rPr>
        <w:t>Antwoord 3</w:t>
      </w:r>
    </w:p>
    <w:p w:rsidRPr="00E603A3" w:rsidR="00211E62" w:rsidP="00211E62" w:rsidRDefault="00211E62" w14:paraId="4510E4F4" w14:textId="77777777">
      <w:pPr>
        <w:spacing w:line="240" w:lineRule="auto"/>
        <w:rPr>
          <w:szCs w:val="18"/>
        </w:rPr>
      </w:pPr>
      <w:r w:rsidRPr="00E603A3">
        <w:rPr>
          <w:szCs w:val="18"/>
        </w:rPr>
        <w:br/>
        <w:t>Culturele instellingen die inzetten op educatie, ontmoeting en erfgoed in de regio kunnen van grote betekenis zijn. Het beoordelen van aanvragen voor provinciale cultuursubsidies is echter de verantwoordelijkheid van de provincie zelf.</w:t>
      </w:r>
    </w:p>
    <w:p w:rsidRPr="00E603A3" w:rsidR="00211E62" w:rsidP="00211E62" w:rsidRDefault="00211E62" w14:paraId="342C45D3" w14:textId="77777777">
      <w:pPr>
        <w:spacing w:line="240" w:lineRule="auto"/>
        <w:rPr>
          <w:szCs w:val="18"/>
        </w:rPr>
      </w:pPr>
    </w:p>
    <w:p w:rsidRPr="00E603A3" w:rsidR="00211E62" w:rsidP="00211E62" w:rsidRDefault="00211E62" w14:paraId="217F79AF" w14:textId="77777777">
      <w:pPr>
        <w:spacing w:line="240" w:lineRule="auto"/>
        <w:rPr>
          <w:szCs w:val="18"/>
        </w:rPr>
      </w:pPr>
      <w:r>
        <w:rPr>
          <w:szCs w:val="18"/>
        </w:rPr>
        <w:t>Binnen</w:t>
      </w:r>
      <w:r w:rsidRPr="00E603A3">
        <w:rPr>
          <w:szCs w:val="18"/>
        </w:rPr>
        <w:t xml:space="preserve"> de landelijke culturele basisinfrastructuur (BIS)</w:t>
      </w:r>
      <w:r>
        <w:rPr>
          <w:szCs w:val="18"/>
        </w:rPr>
        <w:t xml:space="preserve"> </w:t>
      </w:r>
      <w:r w:rsidRPr="00E603A3">
        <w:rPr>
          <w:szCs w:val="18"/>
        </w:rPr>
        <w:t xml:space="preserve">is subsidie beschikbaar voor twaalf regionale musea. Iedere provincie kan per BIS-periode één museum voordragen. Op voordracht van de provincie Friesland ontvangt in de periode 2025–2028 het Fries Museum deze subsidie. </w:t>
      </w:r>
    </w:p>
    <w:p w:rsidRPr="00E603A3" w:rsidR="00211E62" w:rsidP="00211E62" w:rsidRDefault="00211E62" w14:paraId="326BF3BC" w14:textId="77777777">
      <w:pPr>
        <w:spacing w:line="240" w:lineRule="auto"/>
        <w:rPr>
          <w:szCs w:val="18"/>
        </w:rPr>
      </w:pPr>
      <w:r w:rsidRPr="00E603A3">
        <w:rPr>
          <w:szCs w:val="18"/>
        </w:rPr>
        <w:br/>
        <w:t>4</w:t>
      </w:r>
      <w:r w:rsidRPr="00E603A3">
        <w:rPr>
          <w:szCs w:val="18"/>
        </w:rPr>
        <w:br/>
      </w:r>
    </w:p>
    <w:p w:rsidRPr="00E603A3" w:rsidR="00211E62" w:rsidP="00211E62" w:rsidRDefault="00211E62" w14:paraId="72723FDF" w14:textId="77777777">
      <w:pPr>
        <w:spacing w:line="240" w:lineRule="auto"/>
        <w:rPr>
          <w:szCs w:val="18"/>
        </w:rPr>
      </w:pPr>
      <w:r w:rsidRPr="00E603A3">
        <w:rPr>
          <w:szCs w:val="18"/>
        </w:rPr>
        <w:t>Bent u bereid om in overleg te treden met de provincie Fryslân over aanvullende financiering voor het Fries Landbouwmuseum, mede gezien het feit dat het museum zonder deze steun mogelijk moet sluiten?</w:t>
      </w:r>
    </w:p>
    <w:p w:rsidR="00211E62" w:rsidP="00211E62" w:rsidRDefault="00211E62" w14:paraId="24094048" w14:textId="77777777">
      <w:pPr>
        <w:spacing w:line="240" w:lineRule="auto"/>
        <w:rPr>
          <w:szCs w:val="18"/>
        </w:rPr>
      </w:pPr>
    </w:p>
    <w:p w:rsidR="00211E62" w:rsidP="00211E62" w:rsidRDefault="00211E62" w14:paraId="4D65902B" w14:textId="77777777">
      <w:pPr>
        <w:spacing w:line="240" w:lineRule="auto"/>
        <w:rPr>
          <w:szCs w:val="18"/>
        </w:rPr>
      </w:pPr>
    </w:p>
    <w:p w:rsidR="00211E62" w:rsidP="00211E62" w:rsidRDefault="00211E62" w14:paraId="04D08C79" w14:textId="77777777">
      <w:pPr>
        <w:spacing w:line="240" w:lineRule="auto"/>
        <w:rPr>
          <w:szCs w:val="18"/>
        </w:rPr>
      </w:pPr>
    </w:p>
    <w:p w:rsidRPr="00E603A3" w:rsidR="00211E62" w:rsidP="00211E62" w:rsidRDefault="00211E62" w14:paraId="753CE5F2" w14:textId="77777777">
      <w:pPr>
        <w:spacing w:line="240" w:lineRule="auto"/>
        <w:rPr>
          <w:szCs w:val="18"/>
        </w:rPr>
      </w:pPr>
    </w:p>
    <w:p w:rsidRPr="00E603A3" w:rsidR="00211E62" w:rsidP="00211E62" w:rsidRDefault="00211E62" w14:paraId="11F3BDC9" w14:textId="77777777">
      <w:pPr>
        <w:spacing w:line="240" w:lineRule="auto"/>
        <w:rPr>
          <w:szCs w:val="18"/>
        </w:rPr>
      </w:pPr>
      <w:r w:rsidRPr="00E603A3">
        <w:rPr>
          <w:szCs w:val="18"/>
        </w:rPr>
        <w:t>Antwoord 4</w:t>
      </w:r>
    </w:p>
    <w:p w:rsidRPr="00E603A3" w:rsidR="00211E62" w:rsidP="00211E62" w:rsidRDefault="00211E62" w14:paraId="4EC48144" w14:textId="77777777">
      <w:pPr>
        <w:spacing w:line="240" w:lineRule="auto"/>
        <w:rPr>
          <w:szCs w:val="18"/>
        </w:rPr>
      </w:pPr>
    </w:p>
    <w:p w:rsidRPr="00E603A3" w:rsidR="00211E62" w:rsidP="00211E62" w:rsidRDefault="00211E62" w14:paraId="639FDED9" w14:textId="77777777">
      <w:pPr>
        <w:spacing w:line="240" w:lineRule="auto"/>
        <w:rPr>
          <w:color w:val="FF0000"/>
          <w:szCs w:val="18"/>
        </w:rPr>
      </w:pPr>
      <w:r>
        <w:rPr>
          <w:szCs w:val="18"/>
        </w:rPr>
        <w:lastRenderedPageBreak/>
        <w:t>H</w:t>
      </w:r>
      <w:r w:rsidRPr="00E603A3">
        <w:rPr>
          <w:szCs w:val="18"/>
        </w:rPr>
        <w:t>et is aan de provincie Fryslân om te bepalen hoe zij haar middelen inzet binnen het provinciale cultuurbeleid.</w:t>
      </w:r>
      <w:r>
        <w:rPr>
          <w:szCs w:val="18"/>
        </w:rPr>
        <w:t xml:space="preserve"> Voor wat betreft de BIS-subsidie</w:t>
      </w:r>
      <w:r w:rsidRPr="00E603A3">
        <w:rPr>
          <w:szCs w:val="18"/>
        </w:rPr>
        <w:t xml:space="preserve"> verwijs ik naar het antwoord op vraag 3. </w:t>
      </w:r>
    </w:p>
    <w:p w:rsidRPr="00E603A3" w:rsidR="00211E62" w:rsidP="00211E62" w:rsidRDefault="00211E62" w14:paraId="0735202C" w14:textId="77777777">
      <w:pPr>
        <w:spacing w:line="240" w:lineRule="auto"/>
        <w:rPr>
          <w:szCs w:val="18"/>
        </w:rPr>
      </w:pPr>
    </w:p>
    <w:p w:rsidRPr="00E603A3" w:rsidR="00211E62" w:rsidP="00211E62" w:rsidRDefault="00211E62" w14:paraId="1C1FFCB2" w14:textId="77777777">
      <w:pPr>
        <w:spacing w:line="240" w:lineRule="auto"/>
        <w:rPr>
          <w:szCs w:val="18"/>
        </w:rPr>
      </w:pPr>
      <w:r w:rsidRPr="00E603A3">
        <w:rPr>
          <w:szCs w:val="18"/>
        </w:rPr>
        <w:t>5</w:t>
      </w:r>
      <w:r w:rsidRPr="00E603A3">
        <w:rPr>
          <w:szCs w:val="18"/>
        </w:rPr>
        <w:br/>
      </w:r>
    </w:p>
    <w:p w:rsidRPr="00E603A3" w:rsidR="00211E62" w:rsidP="00211E62" w:rsidRDefault="00211E62" w14:paraId="122E01CC" w14:textId="77777777">
      <w:pPr>
        <w:spacing w:line="240" w:lineRule="auto"/>
        <w:rPr>
          <w:szCs w:val="18"/>
        </w:rPr>
      </w:pPr>
      <w:r w:rsidRPr="00E603A3">
        <w:rPr>
          <w:szCs w:val="18"/>
        </w:rPr>
        <w:t>Deelt u de zorg dat het verdwijnen van het educatieprogramma van het museum na afloop van de tijdelijke financiering door het Mondriaanfonds in 2025 een verlies betekent voor de verbinding tussen landbouw, natuur en educatie? Zo ja, welke mogelijkheden ziet u om dit programma te behouden?</w:t>
      </w:r>
    </w:p>
    <w:p w:rsidRPr="00E603A3" w:rsidR="00211E62" w:rsidP="00211E62" w:rsidRDefault="00211E62" w14:paraId="0A07AD61" w14:textId="77777777">
      <w:pPr>
        <w:spacing w:line="240" w:lineRule="auto"/>
        <w:rPr>
          <w:szCs w:val="18"/>
        </w:rPr>
      </w:pPr>
    </w:p>
    <w:p w:rsidRPr="00E603A3" w:rsidR="00211E62" w:rsidP="00211E62" w:rsidRDefault="00211E62" w14:paraId="6393138A" w14:textId="77777777">
      <w:pPr>
        <w:spacing w:line="240" w:lineRule="auto"/>
        <w:rPr>
          <w:szCs w:val="18"/>
        </w:rPr>
      </w:pPr>
      <w:r w:rsidRPr="00E603A3">
        <w:rPr>
          <w:szCs w:val="18"/>
        </w:rPr>
        <w:t>Antwoord 5</w:t>
      </w:r>
    </w:p>
    <w:p w:rsidRPr="00E603A3" w:rsidR="00211E62" w:rsidP="00211E62" w:rsidRDefault="00211E62" w14:paraId="1C6182E8" w14:textId="77777777">
      <w:pPr>
        <w:spacing w:line="240" w:lineRule="auto"/>
        <w:rPr>
          <w:szCs w:val="18"/>
        </w:rPr>
      </w:pPr>
    </w:p>
    <w:p w:rsidRPr="00E603A3" w:rsidR="00211E62" w:rsidP="00211E62" w:rsidRDefault="00211E62" w14:paraId="63E7B5BA" w14:textId="77777777">
      <w:pPr>
        <w:spacing w:line="240" w:lineRule="auto"/>
        <w:rPr>
          <w:szCs w:val="18"/>
        </w:rPr>
      </w:pPr>
      <w:r w:rsidRPr="00E603A3">
        <w:rPr>
          <w:szCs w:val="18"/>
        </w:rPr>
        <w:t xml:space="preserve">Via het Mondriaan Fonds kan ik bijdragen aan tijdelijke ondersteuning van specifieke activiteiten voor </w:t>
      </w:r>
      <w:r>
        <w:rPr>
          <w:szCs w:val="18"/>
        </w:rPr>
        <w:t>een beperkte periode</w:t>
      </w:r>
      <w:r w:rsidRPr="00E603A3">
        <w:rPr>
          <w:szCs w:val="18"/>
        </w:rPr>
        <w:t xml:space="preserve">, zoals bij het Landbouwmuseum is gebeurd. </w:t>
      </w:r>
      <w:bookmarkStart w:name="_Hlk205981524" w:id="0"/>
      <w:r w:rsidRPr="00E603A3">
        <w:rPr>
          <w:szCs w:val="18"/>
        </w:rPr>
        <w:t>Structurele</w:t>
      </w:r>
      <w:r>
        <w:rPr>
          <w:szCs w:val="18"/>
        </w:rPr>
        <w:t xml:space="preserve"> en permanente </w:t>
      </w:r>
      <w:r w:rsidRPr="00E603A3">
        <w:rPr>
          <w:szCs w:val="18"/>
        </w:rPr>
        <w:t xml:space="preserve">ondersteuning van educatieve </w:t>
      </w:r>
      <w:r>
        <w:rPr>
          <w:szCs w:val="18"/>
        </w:rPr>
        <w:t>activiteiten vanuit de cultuurfondsen is</w:t>
      </w:r>
      <w:r w:rsidRPr="00E603A3">
        <w:rPr>
          <w:szCs w:val="18"/>
        </w:rPr>
        <w:t xml:space="preserve"> niet mogelijk.</w:t>
      </w:r>
      <w:bookmarkEnd w:id="0"/>
    </w:p>
    <w:p w:rsidRPr="00E603A3" w:rsidR="00211E62" w:rsidP="00211E62" w:rsidRDefault="00211E62" w14:paraId="4B338A4B" w14:textId="77777777">
      <w:pPr>
        <w:spacing w:line="240" w:lineRule="auto"/>
        <w:rPr>
          <w:szCs w:val="18"/>
        </w:rPr>
      </w:pPr>
    </w:p>
    <w:p w:rsidRPr="00E603A3" w:rsidR="00211E62" w:rsidP="00211E62" w:rsidRDefault="00211E62" w14:paraId="134D4467" w14:textId="77777777">
      <w:pPr>
        <w:spacing w:line="240" w:lineRule="auto"/>
        <w:rPr>
          <w:szCs w:val="18"/>
        </w:rPr>
      </w:pPr>
      <w:r w:rsidRPr="00E603A3">
        <w:rPr>
          <w:szCs w:val="18"/>
        </w:rPr>
        <w:t>6</w:t>
      </w:r>
      <w:r w:rsidRPr="00E603A3">
        <w:rPr>
          <w:szCs w:val="18"/>
        </w:rPr>
        <w:br/>
      </w:r>
    </w:p>
    <w:p w:rsidRPr="00E603A3" w:rsidR="00211E62" w:rsidP="00211E62" w:rsidRDefault="00211E62" w14:paraId="1645DF24" w14:textId="77777777">
      <w:pPr>
        <w:spacing w:line="240" w:lineRule="auto"/>
        <w:rPr>
          <w:szCs w:val="18"/>
        </w:rPr>
      </w:pPr>
      <w:r w:rsidRPr="00E603A3">
        <w:rPr>
          <w:szCs w:val="18"/>
        </w:rPr>
        <w:t xml:space="preserve">Deelt u de visie dat culturele instellingen in de regio bijdragen aan sociale cohesie, </w:t>
      </w:r>
      <w:proofErr w:type="spellStart"/>
      <w:r w:rsidRPr="00E603A3">
        <w:rPr>
          <w:szCs w:val="18"/>
        </w:rPr>
        <w:t>noaberschap</w:t>
      </w:r>
      <w:proofErr w:type="spellEnd"/>
      <w:r w:rsidRPr="00E603A3">
        <w:rPr>
          <w:szCs w:val="18"/>
        </w:rPr>
        <w:t xml:space="preserve"> en democratische betrokkenheid, en dat het behoud van deze instellingen essentieel is voor de leefbaarheid van het platteland?</w:t>
      </w:r>
    </w:p>
    <w:p w:rsidRPr="00E603A3" w:rsidR="00211E62" w:rsidP="00211E62" w:rsidRDefault="00211E62" w14:paraId="118E12A4" w14:textId="77777777">
      <w:pPr>
        <w:spacing w:line="240" w:lineRule="auto"/>
        <w:rPr>
          <w:szCs w:val="18"/>
        </w:rPr>
      </w:pPr>
    </w:p>
    <w:p w:rsidRPr="00E603A3" w:rsidR="00211E62" w:rsidP="00211E62" w:rsidRDefault="00211E62" w14:paraId="126DD7A7" w14:textId="77777777">
      <w:pPr>
        <w:spacing w:line="240" w:lineRule="auto"/>
        <w:rPr>
          <w:szCs w:val="18"/>
        </w:rPr>
      </w:pPr>
      <w:r w:rsidRPr="00E603A3">
        <w:rPr>
          <w:szCs w:val="18"/>
        </w:rPr>
        <w:t>Antwoord 6</w:t>
      </w:r>
    </w:p>
    <w:p w:rsidRPr="00E603A3" w:rsidR="00211E62" w:rsidP="00211E62" w:rsidRDefault="00211E62" w14:paraId="1AF6CC61" w14:textId="77777777">
      <w:pPr>
        <w:spacing w:line="240" w:lineRule="auto"/>
        <w:rPr>
          <w:szCs w:val="18"/>
        </w:rPr>
      </w:pPr>
    </w:p>
    <w:p w:rsidRPr="00E603A3" w:rsidR="00211E62" w:rsidP="00211E62" w:rsidRDefault="00211E62" w14:paraId="090B6D40" w14:textId="77777777">
      <w:pPr>
        <w:spacing w:line="240" w:lineRule="auto"/>
        <w:rPr>
          <w:szCs w:val="18"/>
        </w:rPr>
      </w:pPr>
      <w:r w:rsidRPr="00E603A3">
        <w:rPr>
          <w:szCs w:val="18"/>
        </w:rPr>
        <w:t xml:space="preserve">Culturele instellingen kunnen een verbindende rol spelen in gemeenschappen, de lokale identiteit versterken en ruimte bieden voor ontmoeting en debat. </w:t>
      </w:r>
      <w:r>
        <w:rPr>
          <w:szCs w:val="18"/>
        </w:rPr>
        <w:t>Wel is het nodig te erkennen dat d</w:t>
      </w:r>
      <w:r w:rsidRPr="00E603A3">
        <w:rPr>
          <w:szCs w:val="18"/>
        </w:rPr>
        <w:t>e ondersteuning van musea met een regionale functie primair bij provincies en gemeenten</w:t>
      </w:r>
      <w:r>
        <w:rPr>
          <w:szCs w:val="18"/>
        </w:rPr>
        <w:t xml:space="preserve"> ligt</w:t>
      </w:r>
      <w:r w:rsidRPr="00E603A3">
        <w:rPr>
          <w:szCs w:val="18"/>
        </w:rPr>
        <w:t>.</w:t>
      </w:r>
    </w:p>
    <w:p w:rsidRPr="00E603A3" w:rsidR="00211E62" w:rsidP="00211E62" w:rsidRDefault="00211E62" w14:paraId="166AD2B8" w14:textId="77777777">
      <w:pPr>
        <w:spacing w:line="240" w:lineRule="auto"/>
        <w:rPr>
          <w:szCs w:val="18"/>
        </w:rPr>
      </w:pPr>
      <w:r w:rsidRPr="00E603A3">
        <w:rPr>
          <w:szCs w:val="18"/>
        </w:rPr>
        <w:br/>
        <w:t>7</w:t>
      </w:r>
      <w:r w:rsidRPr="00E603A3">
        <w:rPr>
          <w:szCs w:val="18"/>
        </w:rPr>
        <w:br/>
      </w:r>
    </w:p>
    <w:p w:rsidRPr="00E603A3" w:rsidR="00211E62" w:rsidP="00211E62" w:rsidRDefault="00211E62" w14:paraId="1B22A59A" w14:textId="77777777">
      <w:pPr>
        <w:spacing w:line="240" w:lineRule="auto"/>
        <w:rPr>
          <w:szCs w:val="18"/>
        </w:rPr>
      </w:pPr>
      <w:r w:rsidRPr="00E603A3">
        <w:rPr>
          <w:szCs w:val="18"/>
        </w:rPr>
        <w:t>Bent u bereid om het Fries Landbouwmuseum als voorbeeld van cultureel erfgoed met een sterke regionale en educatieve functie op te nemen in een structurele landelijke subsidieregeling, zodat het museum niet afhankelijk blijft van incidentele of competitieve fondsen?</w:t>
      </w:r>
    </w:p>
    <w:p w:rsidRPr="00E603A3" w:rsidR="00211E62" w:rsidP="00211E62" w:rsidRDefault="00211E62" w14:paraId="1B37C6BC" w14:textId="77777777">
      <w:pPr>
        <w:spacing w:line="240" w:lineRule="auto"/>
        <w:rPr>
          <w:szCs w:val="18"/>
        </w:rPr>
      </w:pPr>
    </w:p>
    <w:p w:rsidRPr="00E603A3" w:rsidR="00211E62" w:rsidP="00211E62" w:rsidRDefault="00211E62" w14:paraId="45CFE034" w14:textId="77777777">
      <w:pPr>
        <w:spacing w:line="240" w:lineRule="auto"/>
        <w:rPr>
          <w:szCs w:val="18"/>
        </w:rPr>
      </w:pPr>
      <w:r w:rsidRPr="00E603A3">
        <w:rPr>
          <w:szCs w:val="18"/>
        </w:rPr>
        <w:t>Antwoord 7</w:t>
      </w:r>
    </w:p>
    <w:p w:rsidRPr="00E603A3" w:rsidR="00211E62" w:rsidP="00211E62" w:rsidRDefault="00211E62" w14:paraId="52D916C9" w14:textId="77777777">
      <w:pPr>
        <w:spacing w:line="240" w:lineRule="auto"/>
        <w:rPr>
          <w:szCs w:val="18"/>
        </w:rPr>
      </w:pPr>
    </w:p>
    <w:p w:rsidRPr="00E603A3" w:rsidR="00211E62" w:rsidP="00211E62" w:rsidRDefault="00211E62" w14:paraId="6D4C0C6F" w14:textId="77777777">
      <w:pPr>
        <w:spacing w:line="240" w:lineRule="auto"/>
        <w:rPr>
          <w:szCs w:val="18"/>
        </w:rPr>
      </w:pPr>
      <w:r w:rsidRPr="00E603A3">
        <w:rPr>
          <w:szCs w:val="18"/>
        </w:rPr>
        <w:t xml:space="preserve">Structurele financiering is voorbehouden aan de musea die Rijkscollectie beheren en aangewezen zijn als wettelijk beheerder via de Erfgoedwet. </w:t>
      </w:r>
      <w:r>
        <w:rPr>
          <w:szCs w:val="18"/>
        </w:rPr>
        <w:t>In dit geval is er geen sprake van een museum met Rijkscollectie.</w:t>
      </w:r>
    </w:p>
    <w:p w:rsidRPr="00E603A3" w:rsidR="00211E62" w:rsidP="00211E62" w:rsidRDefault="00211E62" w14:paraId="1986025A" w14:textId="77777777">
      <w:pPr>
        <w:spacing w:line="240" w:lineRule="auto"/>
        <w:rPr>
          <w:szCs w:val="18"/>
        </w:rPr>
      </w:pPr>
    </w:p>
    <w:p w:rsidRPr="00E603A3" w:rsidR="00211E62" w:rsidP="00211E62" w:rsidRDefault="00211E62" w14:paraId="4514EC45" w14:textId="77777777">
      <w:pPr>
        <w:spacing w:line="240" w:lineRule="auto"/>
        <w:rPr>
          <w:szCs w:val="18"/>
        </w:rPr>
      </w:pPr>
      <w:r w:rsidRPr="00E603A3">
        <w:rPr>
          <w:szCs w:val="18"/>
        </w:rPr>
        <w:t>8</w:t>
      </w:r>
      <w:r w:rsidRPr="00E603A3">
        <w:rPr>
          <w:szCs w:val="18"/>
        </w:rPr>
        <w:br/>
      </w:r>
    </w:p>
    <w:p w:rsidRPr="00E603A3" w:rsidR="00211E62" w:rsidP="00211E62" w:rsidRDefault="00211E62" w14:paraId="4EB8E809" w14:textId="77777777">
      <w:pPr>
        <w:spacing w:line="240" w:lineRule="auto"/>
        <w:rPr>
          <w:szCs w:val="18"/>
        </w:rPr>
      </w:pPr>
      <w:r w:rsidRPr="00E603A3">
        <w:rPr>
          <w:szCs w:val="18"/>
        </w:rPr>
        <w:t>Bent u bereid om met vertegenwoordigers van het Fries Landbouwmuseum en andere regio-instellingen in gesprek te gaan over structurele ondersteuning?</w:t>
      </w:r>
    </w:p>
    <w:p w:rsidRPr="00E603A3" w:rsidR="00211E62" w:rsidP="00211E62" w:rsidRDefault="00211E62" w14:paraId="26AA7A5C" w14:textId="77777777">
      <w:pPr>
        <w:spacing w:line="240" w:lineRule="auto"/>
        <w:rPr>
          <w:szCs w:val="18"/>
        </w:rPr>
      </w:pPr>
      <w:r w:rsidRPr="00E603A3">
        <w:rPr>
          <w:szCs w:val="18"/>
        </w:rPr>
        <w:br/>
        <w:t>Antwoord 8</w:t>
      </w:r>
    </w:p>
    <w:p w:rsidRPr="00E603A3" w:rsidR="00211E62" w:rsidP="00211E62" w:rsidRDefault="00211E62" w14:paraId="7524F422" w14:textId="77777777">
      <w:pPr>
        <w:spacing w:line="240" w:lineRule="auto"/>
        <w:rPr>
          <w:szCs w:val="18"/>
        </w:rPr>
      </w:pPr>
    </w:p>
    <w:p w:rsidR="00211E62" w:rsidP="00211E62" w:rsidRDefault="00211E62" w14:paraId="25B6BEF4" w14:textId="63CCDD95">
      <w:pPr>
        <w:spacing w:line="240" w:lineRule="auto"/>
        <w:rPr>
          <w:sz w:val="16"/>
          <w:szCs w:val="16"/>
        </w:rPr>
      </w:pPr>
      <w:r w:rsidRPr="00E603A3">
        <w:rPr>
          <w:szCs w:val="18"/>
        </w:rPr>
        <w:t xml:space="preserve">Zie hiervoor het antwoord bij vraag 7. </w:t>
      </w:r>
      <w:r>
        <w:rPr>
          <w:szCs w:val="18"/>
        </w:rPr>
        <w:br/>
      </w:r>
    </w:p>
    <w:p w:rsidR="00211E62" w:rsidP="00211E62" w:rsidRDefault="00211E62" w14:paraId="65F09078" w14:textId="77777777">
      <w:pPr>
        <w:spacing w:line="240" w:lineRule="auto"/>
        <w:rPr>
          <w:sz w:val="16"/>
          <w:szCs w:val="16"/>
        </w:rPr>
      </w:pPr>
    </w:p>
    <w:sectPr w:rsidR="00211E62"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FBFA" w14:textId="77777777" w:rsidR="00DC691C" w:rsidRDefault="00192C07">
      <w:r>
        <w:separator/>
      </w:r>
    </w:p>
    <w:p w14:paraId="3C2F9F0E" w14:textId="77777777" w:rsidR="00DC691C" w:rsidRDefault="00DC691C"/>
  </w:endnote>
  <w:endnote w:type="continuationSeparator" w:id="0">
    <w:p w14:paraId="31BB9D7F" w14:textId="77777777" w:rsidR="00DC691C" w:rsidRDefault="00192C07">
      <w:r>
        <w:continuationSeparator/>
      </w:r>
    </w:p>
    <w:p w14:paraId="0595DAA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F9C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62B63" w14:paraId="5A941D69" w14:textId="77777777" w:rsidTr="004C7E1D">
      <w:trPr>
        <w:trHeight w:hRule="exact" w:val="357"/>
      </w:trPr>
      <w:tc>
        <w:tcPr>
          <w:tcW w:w="7603" w:type="dxa"/>
          <w:shd w:val="clear" w:color="auto" w:fill="auto"/>
        </w:tcPr>
        <w:p w14:paraId="51B22B37" w14:textId="77777777" w:rsidR="002F71BB" w:rsidRPr="004C7E1D" w:rsidRDefault="002F71BB" w:rsidP="004C7E1D">
          <w:pPr>
            <w:spacing w:line="180" w:lineRule="exact"/>
            <w:rPr>
              <w:sz w:val="13"/>
              <w:szCs w:val="13"/>
            </w:rPr>
          </w:pPr>
        </w:p>
      </w:tc>
      <w:tc>
        <w:tcPr>
          <w:tcW w:w="2172" w:type="dxa"/>
          <w:shd w:val="clear" w:color="auto" w:fill="auto"/>
        </w:tcPr>
        <w:p w14:paraId="3B30CF79" w14:textId="02A17975" w:rsidR="002F71BB" w:rsidRPr="004C7E1D" w:rsidRDefault="00192C0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14863">
            <w:rPr>
              <w:szCs w:val="13"/>
            </w:rPr>
            <w:t>3</w:t>
          </w:r>
          <w:r w:rsidRPr="004C7E1D">
            <w:rPr>
              <w:szCs w:val="13"/>
            </w:rPr>
            <w:fldChar w:fldCharType="end"/>
          </w:r>
        </w:p>
      </w:tc>
    </w:tr>
  </w:tbl>
  <w:p w14:paraId="7F3937C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562B63" w14:paraId="01FDA2FA" w14:textId="77777777" w:rsidTr="004C7E1D">
      <w:trPr>
        <w:trHeight w:hRule="exact" w:val="357"/>
      </w:trPr>
      <w:tc>
        <w:tcPr>
          <w:tcW w:w="7709" w:type="dxa"/>
          <w:shd w:val="clear" w:color="auto" w:fill="auto"/>
        </w:tcPr>
        <w:p w14:paraId="61B7D488" w14:textId="77777777" w:rsidR="00D17084" w:rsidRPr="004C7E1D" w:rsidRDefault="00D17084" w:rsidP="004C7E1D">
          <w:pPr>
            <w:spacing w:line="180" w:lineRule="exact"/>
            <w:rPr>
              <w:sz w:val="13"/>
              <w:szCs w:val="13"/>
            </w:rPr>
          </w:pPr>
        </w:p>
      </w:tc>
      <w:tc>
        <w:tcPr>
          <w:tcW w:w="2060" w:type="dxa"/>
          <w:shd w:val="clear" w:color="auto" w:fill="auto"/>
        </w:tcPr>
        <w:p w14:paraId="646140BE" w14:textId="3591B2A2" w:rsidR="00D17084" w:rsidRPr="004C7E1D" w:rsidRDefault="00192C0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14863">
            <w:rPr>
              <w:szCs w:val="13"/>
            </w:rPr>
            <w:t>3</w:t>
          </w:r>
          <w:r w:rsidRPr="004C7E1D">
            <w:rPr>
              <w:szCs w:val="13"/>
            </w:rPr>
            <w:fldChar w:fldCharType="end"/>
          </w:r>
        </w:p>
      </w:tc>
    </w:tr>
  </w:tbl>
  <w:p w14:paraId="7A61FE2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BD8BD" w14:textId="77777777" w:rsidR="00DC691C" w:rsidRDefault="00192C07">
      <w:r>
        <w:separator/>
      </w:r>
    </w:p>
    <w:p w14:paraId="7086B368" w14:textId="77777777" w:rsidR="00DC691C" w:rsidRDefault="00DC691C"/>
  </w:footnote>
  <w:footnote w:type="continuationSeparator" w:id="0">
    <w:p w14:paraId="0B3A85B2" w14:textId="77777777" w:rsidR="00DC691C" w:rsidRDefault="00192C07">
      <w:r>
        <w:continuationSeparator/>
      </w:r>
    </w:p>
    <w:p w14:paraId="5F27AA65"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562B63" w14:paraId="2A8D1CD9" w14:textId="77777777" w:rsidTr="006D2D53">
      <w:trPr>
        <w:trHeight w:hRule="exact" w:val="400"/>
      </w:trPr>
      <w:tc>
        <w:tcPr>
          <w:tcW w:w="7518" w:type="dxa"/>
          <w:shd w:val="clear" w:color="auto" w:fill="auto"/>
        </w:tcPr>
        <w:p w14:paraId="288C545C" w14:textId="77777777" w:rsidR="00527BD4" w:rsidRPr="00275984" w:rsidRDefault="00527BD4" w:rsidP="00BF4427">
          <w:pPr>
            <w:pStyle w:val="Huisstijl-Rubricering"/>
          </w:pPr>
        </w:p>
      </w:tc>
    </w:tr>
  </w:tbl>
  <w:p w14:paraId="029878F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62B63" w14:paraId="2764CBBA" w14:textId="77777777" w:rsidTr="003B528D">
      <w:tc>
        <w:tcPr>
          <w:tcW w:w="2160" w:type="dxa"/>
          <w:shd w:val="clear" w:color="auto" w:fill="auto"/>
        </w:tcPr>
        <w:p w14:paraId="2E6658AE" w14:textId="77777777" w:rsidR="002F71BB" w:rsidRPr="000407BB" w:rsidRDefault="00192C07" w:rsidP="005D283A">
          <w:pPr>
            <w:pStyle w:val="Colofonkop"/>
            <w:framePr w:hSpace="0" w:wrap="auto" w:vAnchor="margin" w:hAnchor="text" w:xAlign="left" w:yAlign="inline"/>
          </w:pPr>
          <w:r>
            <w:t>Onze referentie</w:t>
          </w:r>
        </w:p>
      </w:tc>
    </w:tr>
    <w:tr w:rsidR="00562B63" w14:paraId="5154A655" w14:textId="77777777" w:rsidTr="002F71BB">
      <w:trPr>
        <w:trHeight w:val="259"/>
      </w:trPr>
      <w:tc>
        <w:tcPr>
          <w:tcW w:w="2160" w:type="dxa"/>
          <w:shd w:val="clear" w:color="auto" w:fill="auto"/>
        </w:tcPr>
        <w:p w14:paraId="4FEB877A" w14:textId="77777777" w:rsidR="00057551" w:rsidRPr="00057551" w:rsidRDefault="00057551" w:rsidP="00057551">
          <w:pPr>
            <w:spacing w:line="180" w:lineRule="exact"/>
            <w:rPr>
              <w:sz w:val="13"/>
              <w:szCs w:val="13"/>
            </w:rPr>
          </w:pPr>
          <w:r w:rsidRPr="00057551">
            <w:rPr>
              <w:sz w:val="13"/>
              <w:szCs w:val="13"/>
            </w:rPr>
            <w:t>54093660</w:t>
          </w:r>
        </w:p>
        <w:p w14:paraId="60E8781C" w14:textId="14C11FBE" w:rsidR="00E35CF4" w:rsidRPr="005D283A" w:rsidRDefault="00E35CF4" w:rsidP="0049501A">
          <w:pPr>
            <w:spacing w:line="180" w:lineRule="exact"/>
            <w:rPr>
              <w:sz w:val="13"/>
              <w:szCs w:val="13"/>
            </w:rPr>
          </w:pPr>
        </w:p>
      </w:tc>
    </w:tr>
  </w:tbl>
  <w:p w14:paraId="377DF4C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2B63" w14:paraId="42CB8689" w14:textId="77777777" w:rsidTr="001377D4">
      <w:trPr>
        <w:trHeight w:val="2636"/>
      </w:trPr>
      <w:tc>
        <w:tcPr>
          <w:tcW w:w="737" w:type="dxa"/>
          <w:shd w:val="clear" w:color="auto" w:fill="auto"/>
        </w:tcPr>
        <w:p w14:paraId="049CD69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FE24983" w14:textId="77777777" w:rsidR="00704845" w:rsidRDefault="00192C07" w:rsidP="0047126E">
          <w:pPr>
            <w:framePr w:w="3873" w:h="2625" w:hRule="exact" w:wrap="around" w:vAnchor="page" w:hAnchor="page" w:x="6323" w:y="1"/>
          </w:pPr>
          <w:r>
            <w:rPr>
              <w:noProof/>
              <w:lang w:val="en-US" w:eastAsia="en-US"/>
            </w:rPr>
            <w:drawing>
              <wp:inline distT="0" distB="0" distL="0" distR="0" wp14:anchorId="5D1A58A0" wp14:editId="56C6CEC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2ADF75" w14:textId="77777777" w:rsidR="00483ECA" w:rsidRDefault="00483ECA" w:rsidP="00D037A9"/>
      </w:tc>
    </w:tr>
  </w:tbl>
  <w:p w14:paraId="14F5198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62B63" w14:paraId="447693ED" w14:textId="77777777" w:rsidTr="0008539E">
      <w:trPr>
        <w:trHeight w:hRule="exact" w:val="572"/>
      </w:trPr>
      <w:tc>
        <w:tcPr>
          <w:tcW w:w="7520" w:type="dxa"/>
          <w:shd w:val="clear" w:color="auto" w:fill="auto"/>
        </w:tcPr>
        <w:p w14:paraId="19E01446" w14:textId="77777777" w:rsidR="00527BD4" w:rsidRPr="00963440" w:rsidRDefault="00192C07" w:rsidP="00210BA3">
          <w:pPr>
            <w:pStyle w:val="Huisstijl-Adres"/>
            <w:spacing w:after="0"/>
          </w:pPr>
          <w:r w:rsidRPr="009E3B07">
            <w:t>&gt;Retouradres </w:t>
          </w:r>
          <w:r>
            <w:t>Postbus 16375 2500 BJ Den Haag</w:t>
          </w:r>
          <w:r w:rsidRPr="009E3B07">
            <w:t xml:space="preserve"> </w:t>
          </w:r>
        </w:p>
      </w:tc>
    </w:tr>
    <w:tr w:rsidR="00562B63" w14:paraId="221CDDC4" w14:textId="77777777" w:rsidTr="00E776C6">
      <w:trPr>
        <w:cantSplit/>
        <w:trHeight w:hRule="exact" w:val="238"/>
      </w:trPr>
      <w:tc>
        <w:tcPr>
          <w:tcW w:w="7520" w:type="dxa"/>
          <w:shd w:val="clear" w:color="auto" w:fill="auto"/>
        </w:tcPr>
        <w:p w14:paraId="1415C46A" w14:textId="77777777" w:rsidR="00093ABC" w:rsidRPr="00963440" w:rsidRDefault="00093ABC" w:rsidP="00963440"/>
      </w:tc>
    </w:tr>
    <w:tr w:rsidR="00562B63" w14:paraId="372F62DE" w14:textId="77777777" w:rsidTr="00E776C6">
      <w:trPr>
        <w:cantSplit/>
        <w:trHeight w:hRule="exact" w:val="1520"/>
      </w:trPr>
      <w:tc>
        <w:tcPr>
          <w:tcW w:w="7520" w:type="dxa"/>
          <w:shd w:val="clear" w:color="auto" w:fill="auto"/>
        </w:tcPr>
        <w:p w14:paraId="48747814" w14:textId="77777777" w:rsidR="00A604D3" w:rsidRPr="00963440" w:rsidRDefault="00A604D3" w:rsidP="00963440"/>
      </w:tc>
    </w:tr>
    <w:tr w:rsidR="00562B63" w14:paraId="4277B2D9" w14:textId="77777777" w:rsidTr="00E776C6">
      <w:trPr>
        <w:trHeight w:hRule="exact" w:val="1077"/>
      </w:trPr>
      <w:tc>
        <w:tcPr>
          <w:tcW w:w="7520" w:type="dxa"/>
          <w:shd w:val="clear" w:color="auto" w:fill="auto"/>
        </w:tcPr>
        <w:p w14:paraId="2FF0C30E" w14:textId="77777777" w:rsidR="00892BA5" w:rsidRPr="00035E67" w:rsidRDefault="00892BA5" w:rsidP="00892BA5">
          <w:pPr>
            <w:tabs>
              <w:tab w:val="left" w:pos="740"/>
            </w:tabs>
            <w:autoSpaceDE w:val="0"/>
            <w:autoSpaceDN w:val="0"/>
            <w:adjustRightInd w:val="0"/>
            <w:rPr>
              <w:rFonts w:cs="Verdana"/>
              <w:szCs w:val="18"/>
            </w:rPr>
          </w:pPr>
        </w:p>
      </w:tc>
    </w:tr>
  </w:tbl>
  <w:p w14:paraId="0515029B" w14:textId="77777777" w:rsidR="006F273B" w:rsidRDefault="006F273B" w:rsidP="00BC4AE3">
    <w:pPr>
      <w:pStyle w:val="Koptekst"/>
    </w:pPr>
  </w:p>
  <w:p w14:paraId="1211AAA2" w14:textId="77777777" w:rsidR="00153BD0" w:rsidRDefault="00153BD0" w:rsidP="00BC4AE3">
    <w:pPr>
      <w:pStyle w:val="Koptekst"/>
    </w:pPr>
  </w:p>
  <w:p w14:paraId="4ACBD6C7" w14:textId="77777777" w:rsidR="0044605E" w:rsidRDefault="0044605E" w:rsidP="00BC4AE3">
    <w:pPr>
      <w:pStyle w:val="Koptekst"/>
    </w:pPr>
  </w:p>
  <w:p w14:paraId="08FB668A" w14:textId="77777777" w:rsidR="0044605E" w:rsidRDefault="0044605E" w:rsidP="00BC4AE3">
    <w:pPr>
      <w:pStyle w:val="Koptekst"/>
    </w:pPr>
  </w:p>
  <w:p w14:paraId="2F99723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50D9C2">
      <w:start w:val="1"/>
      <w:numFmt w:val="bullet"/>
      <w:pStyle w:val="Lijstopsomteken"/>
      <w:lvlText w:val="•"/>
      <w:lvlJc w:val="left"/>
      <w:pPr>
        <w:tabs>
          <w:tab w:val="num" w:pos="227"/>
        </w:tabs>
        <w:ind w:left="227" w:hanging="227"/>
      </w:pPr>
      <w:rPr>
        <w:rFonts w:ascii="Verdana" w:hAnsi="Verdana" w:hint="default"/>
        <w:sz w:val="18"/>
        <w:szCs w:val="18"/>
      </w:rPr>
    </w:lvl>
    <w:lvl w:ilvl="1" w:tplc="719A99D8" w:tentative="1">
      <w:start w:val="1"/>
      <w:numFmt w:val="bullet"/>
      <w:lvlText w:val="o"/>
      <w:lvlJc w:val="left"/>
      <w:pPr>
        <w:tabs>
          <w:tab w:val="num" w:pos="1440"/>
        </w:tabs>
        <w:ind w:left="1440" w:hanging="360"/>
      </w:pPr>
      <w:rPr>
        <w:rFonts w:ascii="Courier New" w:hAnsi="Courier New" w:cs="Courier New" w:hint="default"/>
      </w:rPr>
    </w:lvl>
    <w:lvl w:ilvl="2" w:tplc="9564C0EE" w:tentative="1">
      <w:start w:val="1"/>
      <w:numFmt w:val="bullet"/>
      <w:lvlText w:val=""/>
      <w:lvlJc w:val="left"/>
      <w:pPr>
        <w:tabs>
          <w:tab w:val="num" w:pos="2160"/>
        </w:tabs>
        <w:ind w:left="2160" w:hanging="360"/>
      </w:pPr>
      <w:rPr>
        <w:rFonts w:ascii="Wingdings" w:hAnsi="Wingdings" w:hint="default"/>
      </w:rPr>
    </w:lvl>
    <w:lvl w:ilvl="3" w:tplc="DEF265C2" w:tentative="1">
      <w:start w:val="1"/>
      <w:numFmt w:val="bullet"/>
      <w:lvlText w:val=""/>
      <w:lvlJc w:val="left"/>
      <w:pPr>
        <w:tabs>
          <w:tab w:val="num" w:pos="2880"/>
        </w:tabs>
        <w:ind w:left="2880" w:hanging="360"/>
      </w:pPr>
      <w:rPr>
        <w:rFonts w:ascii="Symbol" w:hAnsi="Symbol" w:hint="default"/>
      </w:rPr>
    </w:lvl>
    <w:lvl w:ilvl="4" w:tplc="3A80D214" w:tentative="1">
      <w:start w:val="1"/>
      <w:numFmt w:val="bullet"/>
      <w:lvlText w:val="o"/>
      <w:lvlJc w:val="left"/>
      <w:pPr>
        <w:tabs>
          <w:tab w:val="num" w:pos="3600"/>
        </w:tabs>
        <w:ind w:left="3600" w:hanging="360"/>
      </w:pPr>
      <w:rPr>
        <w:rFonts w:ascii="Courier New" w:hAnsi="Courier New" w:cs="Courier New" w:hint="default"/>
      </w:rPr>
    </w:lvl>
    <w:lvl w:ilvl="5" w:tplc="CEAE8114" w:tentative="1">
      <w:start w:val="1"/>
      <w:numFmt w:val="bullet"/>
      <w:lvlText w:val=""/>
      <w:lvlJc w:val="left"/>
      <w:pPr>
        <w:tabs>
          <w:tab w:val="num" w:pos="4320"/>
        </w:tabs>
        <w:ind w:left="4320" w:hanging="360"/>
      </w:pPr>
      <w:rPr>
        <w:rFonts w:ascii="Wingdings" w:hAnsi="Wingdings" w:hint="default"/>
      </w:rPr>
    </w:lvl>
    <w:lvl w:ilvl="6" w:tplc="7AA0D1C8" w:tentative="1">
      <w:start w:val="1"/>
      <w:numFmt w:val="bullet"/>
      <w:lvlText w:val=""/>
      <w:lvlJc w:val="left"/>
      <w:pPr>
        <w:tabs>
          <w:tab w:val="num" w:pos="5040"/>
        </w:tabs>
        <w:ind w:left="5040" w:hanging="360"/>
      </w:pPr>
      <w:rPr>
        <w:rFonts w:ascii="Symbol" w:hAnsi="Symbol" w:hint="default"/>
      </w:rPr>
    </w:lvl>
    <w:lvl w:ilvl="7" w:tplc="885CB30A" w:tentative="1">
      <w:start w:val="1"/>
      <w:numFmt w:val="bullet"/>
      <w:lvlText w:val="o"/>
      <w:lvlJc w:val="left"/>
      <w:pPr>
        <w:tabs>
          <w:tab w:val="num" w:pos="5760"/>
        </w:tabs>
        <w:ind w:left="5760" w:hanging="360"/>
      </w:pPr>
      <w:rPr>
        <w:rFonts w:ascii="Courier New" w:hAnsi="Courier New" w:cs="Courier New" w:hint="default"/>
      </w:rPr>
    </w:lvl>
    <w:lvl w:ilvl="8" w:tplc="37B8FD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F24880">
      <w:start w:val="1"/>
      <w:numFmt w:val="bullet"/>
      <w:pStyle w:val="Lijstopsomteken2"/>
      <w:lvlText w:val="–"/>
      <w:lvlJc w:val="left"/>
      <w:pPr>
        <w:tabs>
          <w:tab w:val="num" w:pos="227"/>
        </w:tabs>
        <w:ind w:left="227" w:firstLine="0"/>
      </w:pPr>
      <w:rPr>
        <w:rFonts w:ascii="Verdana" w:hAnsi="Verdana" w:hint="default"/>
      </w:rPr>
    </w:lvl>
    <w:lvl w:ilvl="1" w:tplc="B248287C" w:tentative="1">
      <w:start w:val="1"/>
      <w:numFmt w:val="bullet"/>
      <w:lvlText w:val="o"/>
      <w:lvlJc w:val="left"/>
      <w:pPr>
        <w:tabs>
          <w:tab w:val="num" w:pos="1440"/>
        </w:tabs>
        <w:ind w:left="1440" w:hanging="360"/>
      </w:pPr>
      <w:rPr>
        <w:rFonts w:ascii="Courier New" w:hAnsi="Courier New" w:cs="Courier New" w:hint="default"/>
      </w:rPr>
    </w:lvl>
    <w:lvl w:ilvl="2" w:tplc="A388302E" w:tentative="1">
      <w:start w:val="1"/>
      <w:numFmt w:val="bullet"/>
      <w:lvlText w:val=""/>
      <w:lvlJc w:val="left"/>
      <w:pPr>
        <w:tabs>
          <w:tab w:val="num" w:pos="2160"/>
        </w:tabs>
        <w:ind w:left="2160" w:hanging="360"/>
      </w:pPr>
      <w:rPr>
        <w:rFonts w:ascii="Wingdings" w:hAnsi="Wingdings" w:hint="default"/>
      </w:rPr>
    </w:lvl>
    <w:lvl w:ilvl="3" w:tplc="E304AEE6" w:tentative="1">
      <w:start w:val="1"/>
      <w:numFmt w:val="bullet"/>
      <w:lvlText w:val=""/>
      <w:lvlJc w:val="left"/>
      <w:pPr>
        <w:tabs>
          <w:tab w:val="num" w:pos="2880"/>
        </w:tabs>
        <w:ind w:left="2880" w:hanging="360"/>
      </w:pPr>
      <w:rPr>
        <w:rFonts w:ascii="Symbol" w:hAnsi="Symbol" w:hint="default"/>
      </w:rPr>
    </w:lvl>
    <w:lvl w:ilvl="4" w:tplc="328EC032" w:tentative="1">
      <w:start w:val="1"/>
      <w:numFmt w:val="bullet"/>
      <w:lvlText w:val="o"/>
      <w:lvlJc w:val="left"/>
      <w:pPr>
        <w:tabs>
          <w:tab w:val="num" w:pos="3600"/>
        </w:tabs>
        <w:ind w:left="3600" w:hanging="360"/>
      </w:pPr>
      <w:rPr>
        <w:rFonts w:ascii="Courier New" w:hAnsi="Courier New" w:cs="Courier New" w:hint="default"/>
      </w:rPr>
    </w:lvl>
    <w:lvl w:ilvl="5" w:tplc="D2FCC2F8" w:tentative="1">
      <w:start w:val="1"/>
      <w:numFmt w:val="bullet"/>
      <w:lvlText w:val=""/>
      <w:lvlJc w:val="left"/>
      <w:pPr>
        <w:tabs>
          <w:tab w:val="num" w:pos="4320"/>
        </w:tabs>
        <w:ind w:left="4320" w:hanging="360"/>
      </w:pPr>
      <w:rPr>
        <w:rFonts w:ascii="Wingdings" w:hAnsi="Wingdings" w:hint="default"/>
      </w:rPr>
    </w:lvl>
    <w:lvl w:ilvl="6" w:tplc="4FAE39A0" w:tentative="1">
      <w:start w:val="1"/>
      <w:numFmt w:val="bullet"/>
      <w:lvlText w:val=""/>
      <w:lvlJc w:val="left"/>
      <w:pPr>
        <w:tabs>
          <w:tab w:val="num" w:pos="5040"/>
        </w:tabs>
        <w:ind w:left="5040" w:hanging="360"/>
      </w:pPr>
      <w:rPr>
        <w:rFonts w:ascii="Symbol" w:hAnsi="Symbol" w:hint="default"/>
      </w:rPr>
    </w:lvl>
    <w:lvl w:ilvl="7" w:tplc="4282FA32" w:tentative="1">
      <w:start w:val="1"/>
      <w:numFmt w:val="bullet"/>
      <w:lvlText w:val="o"/>
      <w:lvlJc w:val="left"/>
      <w:pPr>
        <w:tabs>
          <w:tab w:val="num" w:pos="5760"/>
        </w:tabs>
        <w:ind w:left="5760" w:hanging="360"/>
      </w:pPr>
      <w:rPr>
        <w:rFonts w:ascii="Courier New" w:hAnsi="Courier New" w:cs="Courier New" w:hint="default"/>
      </w:rPr>
    </w:lvl>
    <w:lvl w:ilvl="8" w:tplc="0908DD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1234124">
    <w:abstractNumId w:val="10"/>
  </w:num>
  <w:num w:numId="2" w16cid:durableId="1495563011">
    <w:abstractNumId w:val="7"/>
  </w:num>
  <w:num w:numId="3" w16cid:durableId="1275138710">
    <w:abstractNumId w:val="6"/>
  </w:num>
  <w:num w:numId="4" w16cid:durableId="1439450360">
    <w:abstractNumId w:val="5"/>
  </w:num>
  <w:num w:numId="5" w16cid:durableId="2127385246">
    <w:abstractNumId w:val="4"/>
  </w:num>
  <w:num w:numId="6" w16cid:durableId="1822959975">
    <w:abstractNumId w:val="8"/>
  </w:num>
  <w:num w:numId="7" w16cid:durableId="459227208">
    <w:abstractNumId w:val="3"/>
  </w:num>
  <w:num w:numId="8" w16cid:durableId="1446999938">
    <w:abstractNumId w:val="2"/>
  </w:num>
  <w:num w:numId="9" w16cid:durableId="51201968">
    <w:abstractNumId w:val="1"/>
  </w:num>
  <w:num w:numId="10" w16cid:durableId="187718065">
    <w:abstractNumId w:val="0"/>
  </w:num>
  <w:num w:numId="11" w16cid:durableId="2022122585">
    <w:abstractNumId w:val="9"/>
  </w:num>
  <w:num w:numId="12" w16cid:durableId="414397197">
    <w:abstractNumId w:val="11"/>
  </w:num>
  <w:num w:numId="13" w16cid:durableId="67386481">
    <w:abstractNumId w:val="13"/>
  </w:num>
  <w:num w:numId="14" w16cid:durableId="154825176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57551"/>
    <w:rsid w:val="0006024D"/>
    <w:rsid w:val="00062055"/>
    <w:rsid w:val="00065462"/>
    <w:rsid w:val="00071F28"/>
    <w:rsid w:val="00074079"/>
    <w:rsid w:val="000765B6"/>
    <w:rsid w:val="0008289C"/>
    <w:rsid w:val="0008539E"/>
    <w:rsid w:val="00092799"/>
    <w:rsid w:val="00092A99"/>
    <w:rsid w:val="00092C5F"/>
    <w:rsid w:val="00093ABC"/>
    <w:rsid w:val="00096680"/>
    <w:rsid w:val="000967F3"/>
    <w:rsid w:val="000A0F36"/>
    <w:rsid w:val="000A174A"/>
    <w:rsid w:val="000A3E0A"/>
    <w:rsid w:val="000A65AC"/>
    <w:rsid w:val="000B7281"/>
    <w:rsid w:val="000B7FAB"/>
    <w:rsid w:val="000C1BA1"/>
    <w:rsid w:val="000C3EA9"/>
    <w:rsid w:val="000C4A32"/>
    <w:rsid w:val="000C65BB"/>
    <w:rsid w:val="000C7119"/>
    <w:rsid w:val="000D0225"/>
    <w:rsid w:val="000D0879"/>
    <w:rsid w:val="000D249E"/>
    <w:rsid w:val="000D6399"/>
    <w:rsid w:val="000E5886"/>
    <w:rsid w:val="000E6621"/>
    <w:rsid w:val="000E7895"/>
    <w:rsid w:val="000F161D"/>
    <w:rsid w:val="000F1B4E"/>
    <w:rsid w:val="000F1FFF"/>
    <w:rsid w:val="00100203"/>
    <w:rsid w:val="00104B4D"/>
    <w:rsid w:val="00105677"/>
    <w:rsid w:val="001177B4"/>
    <w:rsid w:val="00122CF9"/>
    <w:rsid w:val="00122D9C"/>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2C07"/>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4EA7"/>
    <w:rsid w:val="001E5581"/>
    <w:rsid w:val="001F3C70"/>
    <w:rsid w:val="00200D88"/>
    <w:rsid w:val="00201C09"/>
    <w:rsid w:val="00201F68"/>
    <w:rsid w:val="00210BA3"/>
    <w:rsid w:val="00211E62"/>
    <w:rsid w:val="00212F2A"/>
    <w:rsid w:val="00214863"/>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333"/>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0413"/>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0E47"/>
    <w:rsid w:val="00322836"/>
    <w:rsid w:val="00333711"/>
    <w:rsid w:val="00334154"/>
    <w:rsid w:val="003341D0"/>
    <w:rsid w:val="003372C4"/>
    <w:rsid w:val="00337BBB"/>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46DA"/>
    <w:rsid w:val="003B528D"/>
    <w:rsid w:val="003B6B45"/>
    <w:rsid w:val="003B7EE7"/>
    <w:rsid w:val="003C2CCB"/>
    <w:rsid w:val="003C4A1C"/>
    <w:rsid w:val="003C5BCB"/>
    <w:rsid w:val="003C70C5"/>
    <w:rsid w:val="003D39EC"/>
    <w:rsid w:val="003D40EA"/>
    <w:rsid w:val="003E3DD5"/>
    <w:rsid w:val="003F07C6"/>
    <w:rsid w:val="003F1F6B"/>
    <w:rsid w:val="003F3757"/>
    <w:rsid w:val="003F44B7"/>
    <w:rsid w:val="004008E9"/>
    <w:rsid w:val="00407991"/>
    <w:rsid w:val="0041019E"/>
    <w:rsid w:val="00413D48"/>
    <w:rsid w:val="00424A60"/>
    <w:rsid w:val="004302E9"/>
    <w:rsid w:val="00434042"/>
    <w:rsid w:val="00434500"/>
    <w:rsid w:val="00434548"/>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F4B"/>
    <w:rsid w:val="00521CEE"/>
    <w:rsid w:val="00527BD4"/>
    <w:rsid w:val="00533061"/>
    <w:rsid w:val="00533FA1"/>
    <w:rsid w:val="00534C77"/>
    <w:rsid w:val="005403C8"/>
    <w:rsid w:val="00541AD9"/>
    <w:rsid w:val="005429DC"/>
    <w:rsid w:val="005565F9"/>
    <w:rsid w:val="00562B63"/>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360A"/>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0A48"/>
    <w:rsid w:val="007E14E4"/>
    <w:rsid w:val="007E2B20"/>
    <w:rsid w:val="007F5331"/>
    <w:rsid w:val="00800CCA"/>
    <w:rsid w:val="008020F2"/>
    <w:rsid w:val="00806120"/>
    <w:rsid w:val="00810C93"/>
    <w:rsid w:val="008113D8"/>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1374"/>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4FB2"/>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372"/>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3A81"/>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0A5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03A3"/>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7B29"/>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3CC4A8"/>
  <w15:docId w15:val="{6E7D436A-F99F-4061-9042-7DDC26B1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122D9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11485">
      <w:bodyDiv w:val="1"/>
      <w:marLeft w:val="0"/>
      <w:marRight w:val="0"/>
      <w:marTop w:val="0"/>
      <w:marBottom w:val="0"/>
      <w:divBdr>
        <w:top w:val="none" w:sz="0" w:space="0" w:color="auto"/>
        <w:left w:val="none" w:sz="0" w:space="0" w:color="auto"/>
        <w:bottom w:val="none" w:sz="0" w:space="0" w:color="auto"/>
        <w:right w:val="none" w:sz="0" w:space="0" w:color="auto"/>
      </w:divBdr>
    </w:div>
    <w:div w:id="1015303007">
      <w:bodyDiv w:val="1"/>
      <w:marLeft w:val="0"/>
      <w:marRight w:val="0"/>
      <w:marTop w:val="0"/>
      <w:marBottom w:val="0"/>
      <w:divBdr>
        <w:top w:val="none" w:sz="0" w:space="0" w:color="auto"/>
        <w:left w:val="none" w:sz="0" w:space="0" w:color="auto"/>
        <w:bottom w:val="none" w:sz="0" w:space="0" w:color="auto"/>
        <w:right w:val="none" w:sz="0" w:space="0" w:color="auto"/>
      </w:divBdr>
    </w:div>
    <w:div w:id="1195659863">
      <w:bodyDiv w:val="1"/>
      <w:marLeft w:val="0"/>
      <w:marRight w:val="0"/>
      <w:marTop w:val="0"/>
      <w:marBottom w:val="0"/>
      <w:divBdr>
        <w:top w:val="none" w:sz="0" w:space="0" w:color="auto"/>
        <w:left w:val="none" w:sz="0" w:space="0" w:color="auto"/>
        <w:bottom w:val="none" w:sz="0" w:space="0" w:color="auto"/>
        <w:right w:val="none" w:sz="0" w:space="0" w:color="auto"/>
      </w:divBdr>
    </w:div>
    <w:div w:id="15218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704</ap:Words>
  <ap:Characters>4068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2025-08-25T09:41:00.0000000Z</lastPrinted>
  <dcterms:created xsi:type="dcterms:W3CDTF">2025-09-02T13:17:00.0000000Z</dcterms:created>
  <dcterms:modified xsi:type="dcterms:W3CDTF">2025-09-02T13:17:00.0000000Z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O208BOS</vt:lpwstr>
  </property>
  <property fmtid="{D5CDD505-2E9C-101B-9397-08002B2CF9AE}" pid="3" name="Author">
    <vt:lpwstr>O208BOS</vt:lpwstr>
  </property>
  <property fmtid="{D5CDD505-2E9C-101B-9397-08002B2CF9AE}" pid="4" name="cs_objectid">
    <vt:lpwstr>54093660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Oostenbrink (BBB) </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O208BOS</vt:lpwstr>
  </property>
</Properties>
</file>