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3305" w:rsidP="00DC2280" w:rsidRDefault="00D93305" w14:paraId="134A7275" w14:textId="77777777">
      <w:pPr>
        <w:rPr>
          <w:color w:val="202020"/>
          <w:szCs w:val="18"/>
          <w:shd w:val="clear" w:color="auto" w:fill="FFFFFF"/>
        </w:rPr>
      </w:pPr>
    </w:p>
    <w:p w:rsidR="00DC2280" w:rsidP="00DC2280" w:rsidRDefault="00DC2280" w14:paraId="2ABE8D8E" w14:textId="41A2880F">
      <w:pPr>
        <w:rPr>
          <w:color w:val="202020"/>
          <w:szCs w:val="18"/>
          <w:shd w:val="clear" w:color="auto" w:fill="FFFFFF"/>
        </w:rPr>
      </w:pPr>
      <w:r>
        <w:rPr>
          <w:color w:val="202020"/>
          <w:szCs w:val="18"/>
          <w:shd w:val="clear" w:color="auto" w:fill="FFFFFF"/>
        </w:rPr>
        <w:t>Geachte Voorzitter,</w:t>
      </w:r>
    </w:p>
    <w:p w:rsidR="00DC2280" w:rsidP="00DC2280" w:rsidRDefault="00DC2280" w14:paraId="6B4939AE" w14:textId="77777777">
      <w:pPr>
        <w:rPr>
          <w:color w:val="202020"/>
          <w:szCs w:val="18"/>
          <w:shd w:val="clear" w:color="auto" w:fill="FFFFFF"/>
        </w:rPr>
      </w:pPr>
    </w:p>
    <w:p w:rsidR="00DC2280" w:rsidP="00DC2280" w:rsidRDefault="00DC2280" w14:paraId="7336B1C8" w14:textId="12D7987F">
      <w:bookmarkStart w:name="OLE_LINK8" w:id="0"/>
      <w:r>
        <w:rPr>
          <w:color w:val="202020"/>
          <w:szCs w:val="18"/>
          <w:shd w:val="clear" w:color="auto" w:fill="FFFFFF"/>
        </w:rPr>
        <w:t xml:space="preserve">Op 3 juli 2025 heeft uw Kamer mij via </w:t>
      </w:r>
      <w:bookmarkStart w:name="OLE_LINK1" w:id="1"/>
      <w:r>
        <w:rPr>
          <w:color w:val="202020"/>
          <w:szCs w:val="18"/>
          <w:shd w:val="clear" w:color="auto" w:fill="FFFFFF"/>
        </w:rPr>
        <w:t xml:space="preserve">de </w:t>
      </w:r>
      <w:bookmarkStart w:name="OLE_LINK5" w:id="2"/>
      <w:r>
        <w:rPr>
          <w:color w:val="202020"/>
          <w:szCs w:val="18"/>
          <w:shd w:val="clear" w:color="auto" w:fill="FFFFFF"/>
        </w:rPr>
        <w:t>motie Veltman c.s</w:t>
      </w:r>
      <w:bookmarkEnd w:id="1"/>
      <w:r>
        <w:rPr>
          <w:rStyle w:val="Voetnootmarkering"/>
          <w:color w:val="202020"/>
          <w:szCs w:val="18"/>
          <w:shd w:val="clear" w:color="auto" w:fill="FFFFFF"/>
        </w:rPr>
        <w:footnoteReference w:id="1"/>
      </w:r>
      <w:r>
        <w:rPr>
          <w:color w:val="202020"/>
          <w:szCs w:val="18"/>
          <w:shd w:val="clear" w:color="auto" w:fill="FFFFFF"/>
        </w:rPr>
        <w:t xml:space="preserve"> </w:t>
      </w:r>
      <w:bookmarkEnd w:id="2"/>
      <w:r>
        <w:rPr>
          <w:color w:val="202020"/>
          <w:szCs w:val="18"/>
          <w:shd w:val="clear" w:color="auto" w:fill="FFFFFF"/>
        </w:rPr>
        <w:t xml:space="preserve">verzocht om de </w:t>
      </w:r>
      <w:bookmarkStart w:name="OLE_LINK3" w:id="4"/>
      <w:r>
        <w:rPr>
          <w:color w:val="202020"/>
          <w:szCs w:val="18"/>
          <w:shd w:val="clear" w:color="auto" w:fill="FFFFFF"/>
        </w:rPr>
        <w:t xml:space="preserve">noodzakelijke middelen beschikbaar </w:t>
      </w:r>
      <w:r>
        <w:t xml:space="preserve">te stellen, </w:t>
      </w:r>
      <w:bookmarkStart w:name="OLE_LINK21" w:id="5"/>
      <w:r>
        <w:t>binnen het beschikbare budget voor natuur of het ANLb</w:t>
      </w:r>
      <w:bookmarkEnd w:id="5"/>
      <w:r>
        <w:t>, om structureel te voorzien in adequaat toezicht en handhaving door groene boa's</w:t>
      </w:r>
      <w:bookmarkEnd w:id="4"/>
      <w:r>
        <w:t xml:space="preserve">. </w:t>
      </w:r>
      <w:bookmarkStart w:name="OLE_LINK4" w:id="6"/>
      <w:r>
        <w:t>Daarnaast heb ik toegezegd</w:t>
      </w:r>
      <w:r>
        <w:rPr>
          <w:rStyle w:val="Voetnootmarkering"/>
        </w:rPr>
        <w:footnoteReference w:id="2"/>
      </w:r>
      <w:r>
        <w:t xml:space="preserve"> om informatie te delen met uw Kamer over de gesprekken tussen LVVN en </w:t>
      </w:r>
      <w:bookmarkStart w:name="OLE_LINK20" w:id="7"/>
      <w:r>
        <w:t xml:space="preserve">terreinbeherende organisaties </w:t>
      </w:r>
      <w:bookmarkEnd w:id="7"/>
      <w:r>
        <w:t xml:space="preserve">inzake de minimale uitvoering van toezicht en handhaving door de groene boa’s. </w:t>
      </w:r>
      <w:r w:rsidR="00493E97">
        <w:t xml:space="preserve">Met deze </w:t>
      </w:r>
      <w:r>
        <w:t xml:space="preserve">Kamerbrief </w:t>
      </w:r>
      <w:r w:rsidR="00493E97">
        <w:t xml:space="preserve">informeer ik u graag over de uitvoering van de motie Veltman en deel ik </w:t>
      </w:r>
      <w:r>
        <w:t>de gevraagde informatie.</w:t>
      </w:r>
    </w:p>
    <w:bookmarkEnd w:id="6"/>
    <w:p w:rsidR="00DC2280" w:rsidP="00DC2280" w:rsidRDefault="00DC2280" w14:paraId="144F4350" w14:textId="77777777"/>
    <w:p w:rsidR="00DC2280" w:rsidP="00DC2280" w:rsidRDefault="00DC2280" w14:paraId="3FD61F11" w14:textId="77777777">
      <w:pPr>
        <w:rPr>
          <w:b/>
          <w:bCs/>
        </w:rPr>
      </w:pPr>
      <w:r>
        <w:rPr>
          <w:b/>
          <w:bCs/>
        </w:rPr>
        <w:t>Financiering van toezicht en handhaving van groene boa’s bij de TBO’s</w:t>
      </w:r>
    </w:p>
    <w:p w:rsidR="00DC2280" w:rsidP="00DC2280" w:rsidRDefault="00DC2280" w14:paraId="1472A233" w14:textId="77777777">
      <w:r>
        <w:t xml:space="preserve">Toezicht en handhaving van de natuurwetgeving door groene boa’s is essentieel. Vanuit </w:t>
      </w:r>
      <w:bookmarkStart w:name="OLE_LINK9" w:id="8"/>
      <w:r>
        <w:t>werkgevers van de groene boa’s, met in het bijzonder Staatsbosbeheer, is het signaal gekomen dat door ervaren uitdagingen in het buitengebied het belang van toezicht en handhaving toeneemt in de natuur</w:t>
      </w:r>
      <w:bookmarkEnd w:id="8"/>
      <w:r>
        <w:t xml:space="preserve">. De terreinbeherende organisaties zouden dan ook graag het niveau van toezicht en handhaving in de natuur zien stijgen ten behoeve van natuurbescherming en de veiligheid. Aangegeven is dat zij hiertoe echter niet in staat zijn door ontbrekende financiering. Daarbij komt dat in het bijzonder Staatsbosbeheer genoodzaakt is door een tekort van </w:t>
      </w:r>
      <w:bookmarkStart w:name="OLE_LINK11" w:id="9"/>
      <w:r>
        <w:t>€2 miljoen structureel het aantal groene boa’s te laten afnemen.</w:t>
      </w:r>
    </w:p>
    <w:bookmarkEnd w:id="9"/>
    <w:p w:rsidR="00DC2280" w:rsidP="00DC2280" w:rsidRDefault="00DC2280" w14:paraId="0CC53BE6" w14:textId="77777777"/>
    <w:p w:rsidR="00DC2280" w:rsidP="00DC2280" w:rsidRDefault="00DC2280" w14:paraId="059790F8" w14:textId="430CB7AA">
      <w:r>
        <w:t>De zorgen met betrekking tot de huidige financiering van de groene boa’s zijn voor mij bekend en er is het afgelopen jaar ook verkend of er oplossingen mogelijk waren. De uitkomst van de verkenning was dat de begroting van LVVN niet structureel kan voorzien in toezicht en handhaving door groene boa’s.</w:t>
      </w:r>
    </w:p>
    <w:p w:rsidR="00DC2280" w:rsidP="00DC2280" w:rsidRDefault="00DC2280" w14:paraId="22A1263B" w14:textId="77777777"/>
    <w:p w:rsidR="00DC2280" w:rsidP="00DC2280" w:rsidRDefault="00DC2280" w14:paraId="1B445863" w14:textId="5EB7DF95">
      <w:r>
        <w:t xml:space="preserve">Via de eerdergenoemde motie is mij verzocht binnen het beschikbare budget voor natuur of het ANLb structureel middelen beschikbaar te stellen voor toezicht en handhaving door groene boa’s. Als het aankomt op de ANLb-middelen dan gaat het om middelen waarvoor de provincies verantwoordelijk zijn. </w:t>
      </w:r>
      <w:r w:rsidR="008C291F">
        <w:t>Als</w:t>
      </w:r>
      <w:r>
        <w:t xml:space="preserve"> ANB-middelen worden bedoeld, dan heeft het Kabinet besloten op basis van het Hoofdlijnenakkoord dat deze middelen landen op het boerenerf om hen te ondersteunen bij hun inzet voor de natuur-, water- en klimaatdoelen en </w:t>
      </w:r>
      <w:r w:rsidR="004C01D1">
        <w:t>hen</w:t>
      </w:r>
      <w:r>
        <w:t xml:space="preserve"> daarbij marktconforme financiële zekerheid te bieden. Het inzetten van middelen voor toezicht en handhaving in natuurgebieden is een heel ander bestedingsdoel, dit zou ten koste gaan van het doelbereik in het landelijk </w:t>
      </w:r>
      <w:r w:rsidR="001C546E">
        <w:t>gebied</w:t>
      </w:r>
      <w:r>
        <w:t xml:space="preserve"> en </w:t>
      </w:r>
      <w:r w:rsidR="00144105">
        <w:t>het</w:t>
      </w:r>
      <w:r>
        <w:t xml:space="preserve"> duurza</w:t>
      </w:r>
      <w:r w:rsidR="00144105">
        <w:t>me</w:t>
      </w:r>
      <w:r>
        <w:t xml:space="preserve"> verdienmodel </w:t>
      </w:r>
      <w:r w:rsidR="00144105">
        <w:t>van</w:t>
      </w:r>
      <w:r>
        <w:t xml:space="preserve"> de boeren </w:t>
      </w:r>
      <w:r w:rsidR="00144105">
        <w:t>om daaraan</w:t>
      </w:r>
      <w:r w:rsidR="008435F5">
        <w:t xml:space="preserve"> </w:t>
      </w:r>
      <w:r w:rsidR="00144105">
        <w:t xml:space="preserve">te </w:t>
      </w:r>
      <w:r>
        <w:t>werken. Daarbij komt dat de ANLb-middelen (en ook de ANB-middelen in belangrijke mate) besteed worden via de GLB-systematiek, die zich richt op landbouwgrond en niet op natuurgrond.</w:t>
      </w:r>
    </w:p>
    <w:p w:rsidR="00DC2280" w:rsidP="00DC2280" w:rsidRDefault="00DC2280" w14:paraId="27FF9539" w14:textId="77777777">
      <w:pPr>
        <w:rPr>
          <w:color w:val="202020"/>
          <w:szCs w:val="18"/>
          <w:shd w:val="clear" w:color="auto" w:fill="FFFFFF"/>
        </w:rPr>
      </w:pPr>
    </w:p>
    <w:p w:rsidR="00DC2280" w:rsidP="00DC2280" w:rsidRDefault="00DC2280" w14:paraId="130C7B95" w14:textId="77777777">
      <w:pPr>
        <w:tabs>
          <w:tab w:val="left" w:pos="1430"/>
        </w:tabs>
      </w:pPr>
      <w:r>
        <w:t xml:space="preserve">Tegelijkertijd bevinden we ons in een situatie waarin de opgave voor natuurherstel groot is en urgent, terwijl de beschikbare middelen beperkt zijn. Elke euro die aan toezicht en handhaving wordt uitgegeven, is op dat moment niet beschikbaar voor herstelmaatregelen. Het opdelen van het beschikbare budget voor natuur over steeds meer lijnen betekent dat het moeilijker wordt om daadwerkelijk doelbereik te realiseren op het gebied van natuurherstel. Daarbij komt bij dat het budget voor natuur grotendeels incidenteel van aard is, waardoor er na 2030 geen dekking beschikbaar is om te voorzien in structurele toezicht en handhaving door groene boa’s. </w:t>
      </w:r>
    </w:p>
    <w:p w:rsidR="00DC2280" w:rsidP="00DC2280" w:rsidRDefault="00DC2280" w14:paraId="60EDCEBB" w14:textId="77777777">
      <w:pPr>
        <w:tabs>
          <w:tab w:val="left" w:pos="1430"/>
        </w:tabs>
      </w:pPr>
    </w:p>
    <w:p w:rsidR="0085483C" w:rsidP="00DC2280" w:rsidRDefault="00DC2280" w14:paraId="7434970A" w14:textId="08EA5C47">
      <w:pPr>
        <w:tabs>
          <w:tab w:val="left" w:pos="1430"/>
        </w:tabs>
      </w:pPr>
      <w:bookmarkStart w:name="OLE_LINK24" w:id="10"/>
      <w:r>
        <w:rPr>
          <w:color w:val="202020"/>
          <w:szCs w:val="18"/>
          <w:shd w:val="clear" w:color="auto" w:fill="FFFFFF"/>
        </w:rPr>
        <w:t xml:space="preserve">Ondanks de boven gegeven informatie ben ik welwillend aan het kijken welke mogelijkheden er zijn om </w:t>
      </w:r>
      <w:r>
        <w:t xml:space="preserve">in elk geval in 2025 en 2026 het urgente tekort bij Staatsbosbeheer te verhelpen. Dit ter hoogte van € 2 miljoen in beide jaren om te voorkomen dat het aantal groene boa’s daalt op de korte termijn. </w:t>
      </w:r>
      <w:r w:rsidR="0085483C">
        <w:t>D</w:t>
      </w:r>
      <w:r w:rsidRPr="00AE65DA" w:rsidR="00AE65DA">
        <w:t xml:space="preserve">aarbij </w:t>
      </w:r>
      <w:r w:rsidR="0085483C">
        <w:t xml:space="preserve">zal LVVN </w:t>
      </w:r>
      <w:r w:rsidR="00F91FB5">
        <w:t xml:space="preserve">in </w:t>
      </w:r>
      <w:r w:rsidRPr="00AE65DA" w:rsidR="00AE65DA">
        <w:t xml:space="preserve">gesprek </w:t>
      </w:r>
      <w:r w:rsidR="00F91FB5">
        <w:t xml:space="preserve">blijven </w:t>
      </w:r>
      <w:r w:rsidRPr="00AE65DA" w:rsidR="00AE65DA">
        <w:t>met de terreinbeherende organisaties om</w:t>
      </w:r>
      <w:r w:rsidR="0085483C">
        <w:t xml:space="preserve"> te kijken naar de mogelijkheden voor een structurele oplossing.</w:t>
      </w:r>
    </w:p>
    <w:bookmarkEnd w:id="0"/>
    <w:bookmarkEnd w:id="10"/>
    <w:p w:rsidR="00DC2280" w:rsidP="00DC2280" w:rsidRDefault="00DC2280" w14:paraId="660DA50E" w14:textId="77777777">
      <w:pPr>
        <w:rPr>
          <w:szCs w:val="18"/>
        </w:rPr>
      </w:pPr>
    </w:p>
    <w:p w:rsidR="00DC2280" w:rsidP="00DC2280" w:rsidRDefault="00DC2280" w14:paraId="3481FE60" w14:textId="77777777">
      <w:pPr>
        <w:rPr>
          <w:szCs w:val="18"/>
        </w:rPr>
      </w:pPr>
    </w:p>
    <w:p w:rsidR="00DC2280" w:rsidP="00DC2280" w:rsidRDefault="00DC2280" w14:paraId="7A087F1D" w14:textId="77777777">
      <w:pPr>
        <w:tabs>
          <w:tab w:val="left" w:pos="945"/>
        </w:tabs>
        <w:rPr>
          <w:szCs w:val="18"/>
        </w:rPr>
      </w:pPr>
    </w:p>
    <w:p w:rsidR="00FC6E1E" w:rsidP="00DC2280" w:rsidRDefault="00FC6E1E" w14:paraId="4B286C5B" w14:textId="77777777">
      <w:pPr>
        <w:tabs>
          <w:tab w:val="left" w:pos="945"/>
        </w:tabs>
        <w:rPr>
          <w:szCs w:val="18"/>
        </w:rPr>
      </w:pPr>
    </w:p>
    <w:p w:rsidR="00DC2280" w:rsidP="00DC2280" w:rsidRDefault="00DC2280" w14:paraId="33017E5C" w14:textId="77777777">
      <w:pPr>
        <w:rPr>
          <w:szCs w:val="18"/>
        </w:rPr>
      </w:pPr>
      <w:r>
        <w:t>Jean Rummenie</w:t>
      </w:r>
    </w:p>
    <w:p w:rsidRPr="00DC2280" w:rsidR="00144B73" w:rsidP="00810C93" w:rsidRDefault="00DC2280" w14:paraId="6A4FBA23" w14:textId="596C10E6">
      <w:pPr>
        <w:rPr>
          <w:rFonts w:cs="Arial"/>
          <w:color w:val="000000"/>
          <w:szCs w:val="18"/>
        </w:rPr>
      </w:pPr>
      <w:r>
        <w:rPr>
          <w:rFonts w:cs="Arial"/>
          <w:color w:val="000000"/>
          <w:szCs w:val="18"/>
        </w:rPr>
        <w:t>Staatssecretaris van Landbouw, Visserij, Voedselzekerheid en Natuur</w:t>
      </w:r>
    </w:p>
    <w:sectPr w:rsidRPr="00DC2280"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0A2A" w14:textId="77777777" w:rsidR="00FD5351" w:rsidRDefault="00FD5351">
      <w:r>
        <w:separator/>
      </w:r>
    </w:p>
    <w:p w14:paraId="368AEE49" w14:textId="77777777" w:rsidR="00FD5351" w:rsidRDefault="00FD5351"/>
  </w:endnote>
  <w:endnote w:type="continuationSeparator" w:id="0">
    <w:p w14:paraId="704F690F" w14:textId="77777777" w:rsidR="00FD5351" w:rsidRDefault="00FD5351">
      <w:r>
        <w:continuationSeparator/>
      </w:r>
    </w:p>
    <w:p w14:paraId="317E54EB" w14:textId="77777777" w:rsidR="00FD5351" w:rsidRDefault="00FD5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altName w:val="Calibri"/>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5E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04E7B" w14:paraId="6DD97B6F" w14:textId="77777777" w:rsidTr="00CA6A25">
      <w:trPr>
        <w:trHeight w:hRule="exact" w:val="240"/>
      </w:trPr>
      <w:tc>
        <w:tcPr>
          <w:tcW w:w="7601" w:type="dxa"/>
        </w:tcPr>
        <w:p w14:paraId="238C083C" w14:textId="77777777" w:rsidR="00527BD4" w:rsidRDefault="00527BD4" w:rsidP="003F1F6B">
          <w:pPr>
            <w:pStyle w:val="Huisstijl-Rubricering"/>
          </w:pPr>
        </w:p>
      </w:tc>
      <w:tc>
        <w:tcPr>
          <w:tcW w:w="2156" w:type="dxa"/>
        </w:tcPr>
        <w:p w14:paraId="4E249E4B" w14:textId="0CBE1E0D" w:rsidR="00527BD4" w:rsidRPr="00645414" w:rsidRDefault="008C291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B5F26">
            <w:t>2</w:t>
          </w:r>
          <w:r w:rsidR="00144B73">
            <w:fldChar w:fldCharType="end"/>
          </w:r>
        </w:p>
      </w:tc>
    </w:tr>
  </w:tbl>
  <w:p w14:paraId="4B61498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04E7B" w14:paraId="5C9223FF" w14:textId="77777777" w:rsidTr="00CA6A25">
      <w:trPr>
        <w:trHeight w:hRule="exact" w:val="240"/>
      </w:trPr>
      <w:tc>
        <w:tcPr>
          <w:tcW w:w="7601" w:type="dxa"/>
        </w:tcPr>
        <w:p w14:paraId="2212345B" w14:textId="77777777" w:rsidR="00527BD4" w:rsidRDefault="00527BD4" w:rsidP="008C356D">
          <w:pPr>
            <w:pStyle w:val="Huisstijl-Rubricering"/>
          </w:pPr>
        </w:p>
      </w:tc>
      <w:tc>
        <w:tcPr>
          <w:tcW w:w="2170" w:type="dxa"/>
        </w:tcPr>
        <w:p w14:paraId="2F6F5164" w14:textId="19F87335" w:rsidR="00527BD4" w:rsidRPr="00ED539E" w:rsidRDefault="008C291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5B5F26">
            <w:t>2</w:t>
          </w:r>
          <w:r w:rsidR="00144B73">
            <w:fldChar w:fldCharType="end"/>
          </w:r>
        </w:p>
      </w:tc>
    </w:tr>
  </w:tbl>
  <w:p w14:paraId="6D7BD017" w14:textId="77777777" w:rsidR="00527BD4" w:rsidRPr="00BC3B53" w:rsidRDefault="00527BD4" w:rsidP="008C356D">
    <w:pPr>
      <w:pStyle w:val="Voettekst"/>
      <w:spacing w:line="240" w:lineRule="auto"/>
      <w:rPr>
        <w:sz w:val="2"/>
        <w:szCs w:val="2"/>
      </w:rPr>
    </w:pPr>
  </w:p>
  <w:p w14:paraId="41EAF6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1793F" w14:textId="77777777" w:rsidR="00FD5351" w:rsidRDefault="00FD5351">
      <w:r>
        <w:separator/>
      </w:r>
    </w:p>
    <w:p w14:paraId="1FA526ED" w14:textId="77777777" w:rsidR="00FD5351" w:rsidRDefault="00FD5351"/>
  </w:footnote>
  <w:footnote w:type="continuationSeparator" w:id="0">
    <w:p w14:paraId="475AFE1A" w14:textId="77777777" w:rsidR="00FD5351" w:rsidRDefault="00FD5351">
      <w:r>
        <w:continuationSeparator/>
      </w:r>
    </w:p>
    <w:p w14:paraId="08D3171F" w14:textId="77777777" w:rsidR="00FD5351" w:rsidRDefault="00FD5351"/>
  </w:footnote>
  <w:footnote w:id="1">
    <w:p w14:paraId="5370D0EA" w14:textId="77777777" w:rsidR="00DC2280" w:rsidRDefault="00DC2280" w:rsidP="00DC2280">
      <w:pPr>
        <w:pStyle w:val="p1"/>
      </w:pPr>
      <w:r>
        <w:rPr>
          <w:rStyle w:val="Voetnootmarkering"/>
        </w:rPr>
        <w:footnoteRef/>
      </w:r>
      <w:r>
        <w:t xml:space="preserve"> </w:t>
      </w:r>
      <w:bookmarkStart w:id="3" w:name="OLE_LINK2"/>
      <w:r>
        <w:t>Kamerstuk 33576-458</w:t>
      </w:r>
      <w:bookmarkEnd w:id="3"/>
    </w:p>
  </w:footnote>
  <w:footnote w:id="2">
    <w:p w14:paraId="2A0B74B4" w14:textId="77777777" w:rsidR="00DC2280" w:rsidRDefault="00DC2280" w:rsidP="00DC2280">
      <w:pPr>
        <w:pStyle w:val="p1"/>
      </w:pPr>
      <w:r>
        <w:rPr>
          <w:rStyle w:val="Voetnootmarkering"/>
        </w:rPr>
        <w:footnoteRef/>
      </w:r>
      <w:r>
        <w:t xml:space="preserve"> Toezegging TZ202506-081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04E7B" w14:paraId="19F0A88A" w14:textId="77777777" w:rsidTr="00A50CF6">
      <w:tc>
        <w:tcPr>
          <w:tcW w:w="2156" w:type="dxa"/>
        </w:tcPr>
        <w:p w14:paraId="43EDEED8" w14:textId="48C8C293" w:rsidR="00527BD4" w:rsidRPr="005819CE" w:rsidRDefault="008C291F" w:rsidP="00A50CF6">
          <w:pPr>
            <w:pStyle w:val="Huisstijl-Adres"/>
            <w:rPr>
              <w:b/>
            </w:rPr>
          </w:pPr>
          <w:r>
            <w:rPr>
              <w:b/>
            </w:rPr>
            <w:t>Directoraat-generaal Natuur en Visserij</w:t>
          </w:r>
          <w:r w:rsidRPr="005819CE">
            <w:rPr>
              <w:b/>
            </w:rPr>
            <w:br/>
          </w:r>
          <w:r w:rsidR="004F5D98" w:rsidRPr="004F5D98">
            <w:rPr>
              <w:bCs/>
            </w:rPr>
            <w:t>Directie Natuur</w:t>
          </w:r>
        </w:p>
      </w:tc>
    </w:tr>
    <w:tr w:rsidR="00104E7B" w14:paraId="5140E252" w14:textId="77777777" w:rsidTr="00A50CF6">
      <w:trPr>
        <w:trHeight w:hRule="exact" w:val="200"/>
      </w:trPr>
      <w:tc>
        <w:tcPr>
          <w:tcW w:w="2156" w:type="dxa"/>
        </w:tcPr>
        <w:p w14:paraId="407E8854" w14:textId="77777777" w:rsidR="00527BD4" w:rsidRPr="005819CE" w:rsidRDefault="00527BD4" w:rsidP="00A50CF6"/>
      </w:tc>
    </w:tr>
    <w:tr w:rsidR="00104E7B" w14:paraId="631F3858" w14:textId="77777777" w:rsidTr="00502512">
      <w:trPr>
        <w:trHeight w:hRule="exact" w:val="774"/>
      </w:trPr>
      <w:tc>
        <w:tcPr>
          <w:tcW w:w="2156" w:type="dxa"/>
        </w:tcPr>
        <w:p w14:paraId="41373B88" w14:textId="163792A7" w:rsidR="00527BD4" w:rsidRDefault="008C291F" w:rsidP="003A5290">
          <w:pPr>
            <w:pStyle w:val="Huisstijl-Kopje"/>
          </w:pPr>
          <w:r>
            <w:t>Ons kenmerk</w:t>
          </w:r>
        </w:p>
        <w:p w14:paraId="7EF39EC7" w14:textId="58FA89A0" w:rsidR="00527BD4" w:rsidRPr="005819CE" w:rsidRDefault="008C291F" w:rsidP="001E6117">
          <w:pPr>
            <w:pStyle w:val="Huisstijl-Kopje"/>
          </w:pPr>
          <w:r>
            <w:rPr>
              <w:b w:val="0"/>
            </w:rPr>
            <w:t>DGNV</w:t>
          </w:r>
          <w:r w:rsidRPr="00502512">
            <w:rPr>
              <w:b w:val="0"/>
            </w:rPr>
            <w:t xml:space="preserve"> / </w:t>
          </w:r>
          <w:r>
            <w:rPr>
              <w:b w:val="0"/>
            </w:rPr>
            <w:t>100767208</w:t>
          </w:r>
        </w:p>
      </w:tc>
    </w:tr>
  </w:tbl>
  <w:p w14:paraId="3FC17224" w14:textId="77777777" w:rsidR="00527BD4" w:rsidRDefault="00527BD4" w:rsidP="008C356D"/>
  <w:p w14:paraId="7B44B7AD" w14:textId="77777777" w:rsidR="00527BD4" w:rsidRPr="00740712" w:rsidRDefault="00527BD4" w:rsidP="008C356D"/>
  <w:p w14:paraId="16475792" w14:textId="77777777" w:rsidR="00527BD4" w:rsidRPr="00217880" w:rsidRDefault="00527BD4" w:rsidP="008C356D">
    <w:pPr>
      <w:spacing w:line="0" w:lineRule="atLeast"/>
      <w:rPr>
        <w:sz w:val="2"/>
        <w:szCs w:val="2"/>
      </w:rPr>
    </w:pPr>
  </w:p>
  <w:p w14:paraId="49F728EC" w14:textId="77777777" w:rsidR="00527BD4" w:rsidRDefault="00527BD4" w:rsidP="004F44C2">
    <w:pPr>
      <w:pStyle w:val="Koptekst"/>
      <w:rPr>
        <w:rFonts w:cs="Verdana-Bold"/>
        <w:b/>
        <w:bCs/>
        <w:smallCaps/>
        <w:szCs w:val="18"/>
      </w:rPr>
    </w:pPr>
  </w:p>
  <w:p w14:paraId="29E9B802" w14:textId="77777777" w:rsidR="00527BD4" w:rsidRDefault="00527BD4" w:rsidP="004F44C2"/>
  <w:p w14:paraId="0644E924" w14:textId="77777777" w:rsidR="00527BD4" w:rsidRPr="00740712" w:rsidRDefault="00527BD4" w:rsidP="004F44C2"/>
  <w:p w14:paraId="1CB0B7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04E7B" w14:paraId="29C0EA2C" w14:textId="77777777" w:rsidTr="00751A6A">
      <w:trPr>
        <w:trHeight w:val="2636"/>
      </w:trPr>
      <w:tc>
        <w:tcPr>
          <w:tcW w:w="737" w:type="dxa"/>
        </w:tcPr>
        <w:p w14:paraId="3DB8F892" w14:textId="77777777" w:rsidR="00527BD4" w:rsidRDefault="00527BD4" w:rsidP="00D0609E">
          <w:pPr>
            <w:framePr w:w="6340" w:h="2750" w:hRule="exact" w:hSpace="180" w:wrap="around" w:vAnchor="page" w:hAnchor="text" w:x="3873" w:y="-140"/>
            <w:spacing w:line="240" w:lineRule="auto"/>
          </w:pPr>
        </w:p>
      </w:tc>
      <w:tc>
        <w:tcPr>
          <w:tcW w:w="5156" w:type="dxa"/>
        </w:tcPr>
        <w:p w14:paraId="7C24C5B0" w14:textId="65302C90" w:rsidR="00527BD4" w:rsidRDefault="008C291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22C057E" wp14:editId="6DDB5D1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8E46FED" w14:textId="77777777" w:rsidR="00527BD4" w:rsidRDefault="00527BD4" w:rsidP="00D0609E">
    <w:pPr>
      <w:framePr w:w="6340" w:h="2750" w:hRule="exact" w:hSpace="180" w:wrap="around" w:vAnchor="page" w:hAnchor="text" w:x="3873" w:y="-140"/>
    </w:pPr>
  </w:p>
  <w:p w14:paraId="1EA6BE0D" w14:textId="1BCCC113"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04E7B" w14:paraId="58A5BFD2" w14:textId="77777777" w:rsidTr="00A50CF6">
      <w:tc>
        <w:tcPr>
          <w:tcW w:w="2160" w:type="dxa"/>
        </w:tcPr>
        <w:p w14:paraId="7DD5C239" w14:textId="185F204F" w:rsidR="00527BD4" w:rsidRPr="005819CE" w:rsidRDefault="008C291F" w:rsidP="00A50CF6">
          <w:pPr>
            <w:pStyle w:val="Huisstijl-Adres"/>
            <w:rPr>
              <w:b/>
            </w:rPr>
          </w:pPr>
          <w:r>
            <w:rPr>
              <w:b/>
            </w:rPr>
            <w:t>Directoraat-generaal Natuur en Visserij</w:t>
          </w:r>
          <w:r w:rsidRPr="005819CE">
            <w:rPr>
              <w:b/>
            </w:rPr>
            <w:br/>
          </w:r>
          <w:r w:rsidR="00481357" w:rsidRPr="00481357">
            <w:rPr>
              <w:bCs/>
            </w:rPr>
            <w:t>Directie Natuur</w:t>
          </w:r>
        </w:p>
        <w:p w14:paraId="0C890C2E" w14:textId="561D50F3" w:rsidR="00527BD4" w:rsidRPr="00BE5ED9" w:rsidRDefault="008C291F" w:rsidP="00A50CF6">
          <w:pPr>
            <w:pStyle w:val="Huisstijl-Adres"/>
          </w:pPr>
          <w:r>
            <w:rPr>
              <w:b/>
            </w:rPr>
            <w:t>Bezoekadres</w:t>
          </w:r>
          <w:r>
            <w:rPr>
              <w:b/>
            </w:rPr>
            <w:br/>
          </w:r>
          <w:r>
            <w:t>Bezuidenhoutseweg 73</w:t>
          </w:r>
          <w:r w:rsidRPr="005819CE">
            <w:br/>
          </w:r>
          <w:r>
            <w:t>2594 AC Den Haag</w:t>
          </w:r>
        </w:p>
        <w:p w14:paraId="5AEE7751" w14:textId="77777777" w:rsidR="00EF495B" w:rsidRDefault="008C291F" w:rsidP="0098788A">
          <w:pPr>
            <w:pStyle w:val="Huisstijl-Adres"/>
          </w:pPr>
          <w:r>
            <w:rPr>
              <w:b/>
            </w:rPr>
            <w:t>Postadres</w:t>
          </w:r>
          <w:r>
            <w:rPr>
              <w:b/>
            </w:rPr>
            <w:br/>
          </w:r>
          <w:r>
            <w:t>Postbus 20401</w:t>
          </w:r>
          <w:r w:rsidRPr="005819CE">
            <w:br/>
            <w:t>2500 E</w:t>
          </w:r>
          <w:r>
            <w:t>K</w:t>
          </w:r>
          <w:r w:rsidRPr="005819CE">
            <w:t xml:space="preserve"> Den Haag</w:t>
          </w:r>
        </w:p>
        <w:p w14:paraId="096447B4" w14:textId="77777777" w:rsidR="00556BEE" w:rsidRPr="005B3814" w:rsidRDefault="008C291F" w:rsidP="0098788A">
          <w:pPr>
            <w:pStyle w:val="Huisstijl-Adres"/>
          </w:pPr>
          <w:r>
            <w:rPr>
              <w:b/>
            </w:rPr>
            <w:t>Overheidsidentificatienr</w:t>
          </w:r>
          <w:r>
            <w:rPr>
              <w:b/>
            </w:rPr>
            <w:br/>
          </w:r>
          <w:r w:rsidR="00BA129E">
            <w:rPr>
              <w:rFonts w:cs="Agrofont"/>
              <w:iCs/>
            </w:rPr>
            <w:t>00000001858272854000</w:t>
          </w:r>
        </w:p>
        <w:p w14:paraId="558E8C35" w14:textId="3F123E83" w:rsidR="00527BD4" w:rsidRPr="008662C1" w:rsidRDefault="008C291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8662C1" w:rsidRPr="004C6109">
              <w:rPr>
                <w:rStyle w:val="Hyperlink"/>
              </w:rPr>
              <w:t>www.rijksoverheid.nl/lvvn</w:t>
            </w:r>
          </w:hyperlink>
        </w:p>
      </w:tc>
    </w:tr>
    <w:tr w:rsidR="00104E7B" w14:paraId="07A5C2DA" w14:textId="77777777" w:rsidTr="00A50CF6">
      <w:trPr>
        <w:trHeight w:hRule="exact" w:val="200"/>
      </w:trPr>
      <w:tc>
        <w:tcPr>
          <w:tcW w:w="2160" w:type="dxa"/>
        </w:tcPr>
        <w:p w14:paraId="69BCB62D" w14:textId="77777777" w:rsidR="00527BD4" w:rsidRPr="005819CE" w:rsidRDefault="00527BD4" w:rsidP="00A50CF6"/>
      </w:tc>
    </w:tr>
    <w:tr w:rsidR="00104E7B" w14:paraId="005BC617" w14:textId="77777777" w:rsidTr="00A50CF6">
      <w:tc>
        <w:tcPr>
          <w:tcW w:w="2160" w:type="dxa"/>
        </w:tcPr>
        <w:p w14:paraId="7D30EB40" w14:textId="2F629AFE" w:rsidR="000C0163" w:rsidRPr="005819CE" w:rsidRDefault="008C291F" w:rsidP="000C0163">
          <w:pPr>
            <w:pStyle w:val="Huisstijl-Kopje"/>
          </w:pPr>
          <w:r>
            <w:t>Ons kenmerk</w:t>
          </w:r>
          <w:r w:rsidRPr="005819CE">
            <w:t xml:space="preserve"> </w:t>
          </w:r>
        </w:p>
        <w:p w14:paraId="3D444D71" w14:textId="6E659FC0" w:rsidR="00527BD4" w:rsidRPr="005819CE" w:rsidRDefault="008C291F" w:rsidP="00A50CF6">
          <w:pPr>
            <w:pStyle w:val="Huisstijl-Gegeven"/>
          </w:pPr>
          <w:r>
            <w:t>DGNV /</w:t>
          </w:r>
          <w:r w:rsidR="00486354">
            <w:t xml:space="preserve"> </w:t>
          </w:r>
          <w:r>
            <w:t>100767208</w:t>
          </w:r>
        </w:p>
      </w:tc>
    </w:tr>
  </w:tbl>
  <w:p w14:paraId="5BCB12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04E7B" w14:paraId="3F0FBECB" w14:textId="77777777" w:rsidTr="009E2051">
      <w:trPr>
        <w:trHeight w:val="400"/>
      </w:trPr>
      <w:tc>
        <w:tcPr>
          <w:tcW w:w="7520" w:type="dxa"/>
          <w:gridSpan w:val="2"/>
        </w:tcPr>
        <w:p w14:paraId="188846C5" w14:textId="6C36D6E8" w:rsidR="00527BD4" w:rsidRPr="00BC3B53" w:rsidRDefault="008C291F" w:rsidP="00A50CF6">
          <w:pPr>
            <w:pStyle w:val="Huisstijl-Retouradres"/>
          </w:pPr>
          <w:r>
            <w:t>&gt; Retouradres Postbus 20401 2500 EK Den Haag</w:t>
          </w:r>
        </w:p>
      </w:tc>
    </w:tr>
    <w:tr w:rsidR="00104E7B" w14:paraId="4CD7F2DA" w14:textId="77777777" w:rsidTr="009E2051">
      <w:tc>
        <w:tcPr>
          <w:tcW w:w="7520" w:type="dxa"/>
          <w:gridSpan w:val="2"/>
        </w:tcPr>
        <w:p w14:paraId="5A1759AC" w14:textId="7642C060" w:rsidR="00527BD4" w:rsidRPr="00983E8F" w:rsidRDefault="00527BD4" w:rsidP="00A50CF6">
          <w:pPr>
            <w:pStyle w:val="Huisstijl-Rubricering"/>
          </w:pPr>
        </w:p>
      </w:tc>
    </w:tr>
    <w:tr w:rsidR="00104E7B" w14:paraId="0C5BCBA7" w14:textId="77777777" w:rsidTr="009E2051">
      <w:trPr>
        <w:trHeight w:hRule="exact" w:val="2440"/>
      </w:trPr>
      <w:tc>
        <w:tcPr>
          <w:tcW w:w="7520" w:type="dxa"/>
          <w:gridSpan w:val="2"/>
        </w:tcPr>
        <w:p w14:paraId="3888D859" w14:textId="77777777" w:rsidR="00573EAD" w:rsidRDefault="00573EAD" w:rsidP="00573EAD">
          <w:pPr>
            <w:pStyle w:val="Huisstijl-NAW"/>
          </w:pPr>
          <w:r>
            <w:t>De Voorzitter van de Tweede Kamer</w:t>
          </w:r>
        </w:p>
        <w:p w14:paraId="74E0A5C5" w14:textId="77777777" w:rsidR="00573EAD" w:rsidRDefault="00573EAD" w:rsidP="00573EAD">
          <w:pPr>
            <w:pStyle w:val="Huisstijl-NAW"/>
          </w:pPr>
          <w:r>
            <w:t>der Staten-Generaal</w:t>
          </w:r>
        </w:p>
        <w:p w14:paraId="694475CB" w14:textId="77777777" w:rsidR="00573EAD" w:rsidRDefault="00573EAD" w:rsidP="00573EAD">
          <w:pPr>
            <w:pStyle w:val="Huisstijl-NAW"/>
          </w:pPr>
          <w:r>
            <w:t>Prinses Irenestraat 6</w:t>
          </w:r>
        </w:p>
        <w:p w14:paraId="138C6718" w14:textId="0267D6EC" w:rsidR="00527BD4" w:rsidRDefault="00573EAD" w:rsidP="00573EAD">
          <w:pPr>
            <w:pStyle w:val="Huisstijl-NAW"/>
          </w:pPr>
          <w:r>
            <w:t>2595 BD  DEN HAAG</w:t>
          </w:r>
        </w:p>
      </w:tc>
    </w:tr>
    <w:tr w:rsidR="00104E7B" w14:paraId="017C3949" w14:textId="77777777" w:rsidTr="009E2051">
      <w:trPr>
        <w:trHeight w:hRule="exact" w:val="400"/>
      </w:trPr>
      <w:tc>
        <w:tcPr>
          <w:tcW w:w="7520" w:type="dxa"/>
          <w:gridSpan w:val="2"/>
        </w:tcPr>
        <w:p w14:paraId="38A08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04E7B" w14:paraId="13D6AB42" w14:textId="77777777" w:rsidTr="009E2051">
      <w:trPr>
        <w:trHeight w:val="240"/>
      </w:trPr>
      <w:tc>
        <w:tcPr>
          <w:tcW w:w="900" w:type="dxa"/>
        </w:tcPr>
        <w:p w14:paraId="15AE66EF" w14:textId="76FA34FE" w:rsidR="00527BD4" w:rsidRPr="007709EF" w:rsidRDefault="008C291F" w:rsidP="00A50CF6">
          <w:pPr>
            <w:rPr>
              <w:szCs w:val="18"/>
            </w:rPr>
          </w:pPr>
          <w:r>
            <w:rPr>
              <w:szCs w:val="18"/>
            </w:rPr>
            <w:t>Datum</w:t>
          </w:r>
        </w:p>
      </w:tc>
      <w:tc>
        <w:tcPr>
          <w:tcW w:w="6620" w:type="dxa"/>
        </w:tcPr>
        <w:p w14:paraId="5EAFA841" w14:textId="03091D6E" w:rsidR="00527BD4" w:rsidRPr="007709EF" w:rsidRDefault="007F26B3" w:rsidP="00A50CF6">
          <w:r>
            <w:t>2 september 2025</w:t>
          </w:r>
        </w:p>
      </w:tc>
    </w:tr>
    <w:tr w:rsidR="00104E7B" w14:paraId="412385BF" w14:textId="77777777" w:rsidTr="009E2051">
      <w:trPr>
        <w:trHeight w:val="240"/>
      </w:trPr>
      <w:tc>
        <w:tcPr>
          <w:tcW w:w="900" w:type="dxa"/>
        </w:tcPr>
        <w:p w14:paraId="2D74B27C" w14:textId="7071FBD5" w:rsidR="00527BD4" w:rsidRPr="007709EF" w:rsidRDefault="008C291F" w:rsidP="00A50CF6">
          <w:pPr>
            <w:rPr>
              <w:szCs w:val="18"/>
            </w:rPr>
          </w:pPr>
          <w:r>
            <w:rPr>
              <w:szCs w:val="18"/>
            </w:rPr>
            <w:t>Betreft</w:t>
          </w:r>
        </w:p>
      </w:tc>
      <w:tc>
        <w:tcPr>
          <w:tcW w:w="6620" w:type="dxa"/>
        </w:tcPr>
        <w:p w14:paraId="70EFF8AA" w14:textId="08A990E7" w:rsidR="00527BD4" w:rsidRPr="007709EF" w:rsidRDefault="00413008" w:rsidP="00A50CF6">
          <w:pPr>
            <w:rPr>
              <w:lang w:eastAsia="en-US"/>
            </w:rPr>
          </w:pPr>
          <w:r w:rsidRPr="00413008">
            <w:rPr>
              <w:lang w:eastAsia="en-US"/>
            </w:rPr>
            <w:t xml:space="preserve">Uitvoering </w:t>
          </w:r>
          <w:bookmarkStart w:id="11" w:name="OLE_LINK15"/>
          <w:r w:rsidRPr="00413008">
            <w:rPr>
              <w:lang w:eastAsia="en-US"/>
            </w:rPr>
            <w:t>motie over structureel voorzien in adequaat toezicht door groene boa's</w:t>
          </w:r>
          <w:bookmarkEnd w:id="11"/>
        </w:p>
      </w:tc>
    </w:tr>
  </w:tbl>
  <w:p w14:paraId="0ACED11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BBC703E">
      <w:start w:val="1"/>
      <w:numFmt w:val="bullet"/>
      <w:pStyle w:val="Lijstopsomteken"/>
      <w:lvlText w:val="•"/>
      <w:lvlJc w:val="left"/>
      <w:pPr>
        <w:tabs>
          <w:tab w:val="num" w:pos="227"/>
        </w:tabs>
        <w:ind w:left="227" w:hanging="227"/>
      </w:pPr>
      <w:rPr>
        <w:rFonts w:ascii="Verdana" w:hAnsi="Verdana" w:hint="default"/>
        <w:sz w:val="18"/>
        <w:szCs w:val="18"/>
      </w:rPr>
    </w:lvl>
    <w:lvl w:ilvl="1" w:tplc="5C9AE37A" w:tentative="1">
      <w:start w:val="1"/>
      <w:numFmt w:val="bullet"/>
      <w:lvlText w:val="o"/>
      <w:lvlJc w:val="left"/>
      <w:pPr>
        <w:tabs>
          <w:tab w:val="num" w:pos="1440"/>
        </w:tabs>
        <w:ind w:left="1440" w:hanging="360"/>
      </w:pPr>
      <w:rPr>
        <w:rFonts w:ascii="Courier New" w:hAnsi="Courier New" w:cs="Courier New" w:hint="default"/>
      </w:rPr>
    </w:lvl>
    <w:lvl w:ilvl="2" w:tplc="3F505C30" w:tentative="1">
      <w:start w:val="1"/>
      <w:numFmt w:val="bullet"/>
      <w:lvlText w:val=""/>
      <w:lvlJc w:val="left"/>
      <w:pPr>
        <w:tabs>
          <w:tab w:val="num" w:pos="2160"/>
        </w:tabs>
        <w:ind w:left="2160" w:hanging="360"/>
      </w:pPr>
      <w:rPr>
        <w:rFonts w:ascii="Wingdings" w:hAnsi="Wingdings" w:hint="default"/>
      </w:rPr>
    </w:lvl>
    <w:lvl w:ilvl="3" w:tplc="3920DBAA" w:tentative="1">
      <w:start w:val="1"/>
      <w:numFmt w:val="bullet"/>
      <w:lvlText w:val=""/>
      <w:lvlJc w:val="left"/>
      <w:pPr>
        <w:tabs>
          <w:tab w:val="num" w:pos="2880"/>
        </w:tabs>
        <w:ind w:left="2880" w:hanging="360"/>
      </w:pPr>
      <w:rPr>
        <w:rFonts w:ascii="Symbol" w:hAnsi="Symbol" w:hint="default"/>
      </w:rPr>
    </w:lvl>
    <w:lvl w:ilvl="4" w:tplc="B4FA8024" w:tentative="1">
      <w:start w:val="1"/>
      <w:numFmt w:val="bullet"/>
      <w:lvlText w:val="o"/>
      <w:lvlJc w:val="left"/>
      <w:pPr>
        <w:tabs>
          <w:tab w:val="num" w:pos="3600"/>
        </w:tabs>
        <w:ind w:left="3600" w:hanging="360"/>
      </w:pPr>
      <w:rPr>
        <w:rFonts w:ascii="Courier New" w:hAnsi="Courier New" w:cs="Courier New" w:hint="default"/>
      </w:rPr>
    </w:lvl>
    <w:lvl w:ilvl="5" w:tplc="878EBAFA" w:tentative="1">
      <w:start w:val="1"/>
      <w:numFmt w:val="bullet"/>
      <w:lvlText w:val=""/>
      <w:lvlJc w:val="left"/>
      <w:pPr>
        <w:tabs>
          <w:tab w:val="num" w:pos="4320"/>
        </w:tabs>
        <w:ind w:left="4320" w:hanging="360"/>
      </w:pPr>
      <w:rPr>
        <w:rFonts w:ascii="Wingdings" w:hAnsi="Wingdings" w:hint="default"/>
      </w:rPr>
    </w:lvl>
    <w:lvl w:ilvl="6" w:tplc="80166EA6" w:tentative="1">
      <w:start w:val="1"/>
      <w:numFmt w:val="bullet"/>
      <w:lvlText w:val=""/>
      <w:lvlJc w:val="left"/>
      <w:pPr>
        <w:tabs>
          <w:tab w:val="num" w:pos="5040"/>
        </w:tabs>
        <w:ind w:left="5040" w:hanging="360"/>
      </w:pPr>
      <w:rPr>
        <w:rFonts w:ascii="Symbol" w:hAnsi="Symbol" w:hint="default"/>
      </w:rPr>
    </w:lvl>
    <w:lvl w:ilvl="7" w:tplc="47643D2E" w:tentative="1">
      <w:start w:val="1"/>
      <w:numFmt w:val="bullet"/>
      <w:lvlText w:val="o"/>
      <w:lvlJc w:val="left"/>
      <w:pPr>
        <w:tabs>
          <w:tab w:val="num" w:pos="5760"/>
        </w:tabs>
        <w:ind w:left="5760" w:hanging="360"/>
      </w:pPr>
      <w:rPr>
        <w:rFonts w:ascii="Courier New" w:hAnsi="Courier New" w:cs="Courier New" w:hint="default"/>
      </w:rPr>
    </w:lvl>
    <w:lvl w:ilvl="8" w:tplc="80583C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6A02B0C">
      <w:start w:val="1"/>
      <w:numFmt w:val="bullet"/>
      <w:pStyle w:val="Lijstopsomteken2"/>
      <w:lvlText w:val="–"/>
      <w:lvlJc w:val="left"/>
      <w:pPr>
        <w:tabs>
          <w:tab w:val="num" w:pos="227"/>
        </w:tabs>
        <w:ind w:left="227" w:firstLine="0"/>
      </w:pPr>
      <w:rPr>
        <w:rFonts w:ascii="Verdana" w:hAnsi="Verdana" w:hint="default"/>
      </w:rPr>
    </w:lvl>
    <w:lvl w:ilvl="1" w:tplc="D3E82BAC" w:tentative="1">
      <w:start w:val="1"/>
      <w:numFmt w:val="bullet"/>
      <w:lvlText w:val="o"/>
      <w:lvlJc w:val="left"/>
      <w:pPr>
        <w:tabs>
          <w:tab w:val="num" w:pos="1440"/>
        </w:tabs>
        <w:ind w:left="1440" w:hanging="360"/>
      </w:pPr>
      <w:rPr>
        <w:rFonts w:ascii="Courier New" w:hAnsi="Courier New" w:cs="Courier New" w:hint="default"/>
      </w:rPr>
    </w:lvl>
    <w:lvl w:ilvl="2" w:tplc="D52203DA" w:tentative="1">
      <w:start w:val="1"/>
      <w:numFmt w:val="bullet"/>
      <w:lvlText w:val=""/>
      <w:lvlJc w:val="left"/>
      <w:pPr>
        <w:tabs>
          <w:tab w:val="num" w:pos="2160"/>
        </w:tabs>
        <w:ind w:left="2160" w:hanging="360"/>
      </w:pPr>
      <w:rPr>
        <w:rFonts w:ascii="Wingdings" w:hAnsi="Wingdings" w:hint="default"/>
      </w:rPr>
    </w:lvl>
    <w:lvl w:ilvl="3" w:tplc="34588082" w:tentative="1">
      <w:start w:val="1"/>
      <w:numFmt w:val="bullet"/>
      <w:lvlText w:val=""/>
      <w:lvlJc w:val="left"/>
      <w:pPr>
        <w:tabs>
          <w:tab w:val="num" w:pos="2880"/>
        </w:tabs>
        <w:ind w:left="2880" w:hanging="360"/>
      </w:pPr>
      <w:rPr>
        <w:rFonts w:ascii="Symbol" w:hAnsi="Symbol" w:hint="default"/>
      </w:rPr>
    </w:lvl>
    <w:lvl w:ilvl="4" w:tplc="7578DD9C" w:tentative="1">
      <w:start w:val="1"/>
      <w:numFmt w:val="bullet"/>
      <w:lvlText w:val="o"/>
      <w:lvlJc w:val="left"/>
      <w:pPr>
        <w:tabs>
          <w:tab w:val="num" w:pos="3600"/>
        </w:tabs>
        <w:ind w:left="3600" w:hanging="360"/>
      </w:pPr>
      <w:rPr>
        <w:rFonts w:ascii="Courier New" w:hAnsi="Courier New" w:cs="Courier New" w:hint="default"/>
      </w:rPr>
    </w:lvl>
    <w:lvl w:ilvl="5" w:tplc="4A82ABD6" w:tentative="1">
      <w:start w:val="1"/>
      <w:numFmt w:val="bullet"/>
      <w:lvlText w:val=""/>
      <w:lvlJc w:val="left"/>
      <w:pPr>
        <w:tabs>
          <w:tab w:val="num" w:pos="4320"/>
        </w:tabs>
        <w:ind w:left="4320" w:hanging="360"/>
      </w:pPr>
      <w:rPr>
        <w:rFonts w:ascii="Wingdings" w:hAnsi="Wingdings" w:hint="default"/>
      </w:rPr>
    </w:lvl>
    <w:lvl w:ilvl="6" w:tplc="BE2E69C2" w:tentative="1">
      <w:start w:val="1"/>
      <w:numFmt w:val="bullet"/>
      <w:lvlText w:val=""/>
      <w:lvlJc w:val="left"/>
      <w:pPr>
        <w:tabs>
          <w:tab w:val="num" w:pos="5040"/>
        </w:tabs>
        <w:ind w:left="5040" w:hanging="360"/>
      </w:pPr>
      <w:rPr>
        <w:rFonts w:ascii="Symbol" w:hAnsi="Symbol" w:hint="default"/>
      </w:rPr>
    </w:lvl>
    <w:lvl w:ilvl="7" w:tplc="8FBC8D1A" w:tentative="1">
      <w:start w:val="1"/>
      <w:numFmt w:val="bullet"/>
      <w:lvlText w:val="o"/>
      <w:lvlJc w:val="left"/>
      <w:pPr>
        <w:tabs>
          <w:tab w:val="num" w:pos="5760"/>
        </w:tabs>
        <w:ind w:left="5760" w:hanging="360"/>
      </w:pPr>
      <w:rPr>
        <w:rFonts w:ascii="Courier New" w:hAnsi="Courier New" w:cs="Courier New" w:hint="default"/>
      </w:rPr>
    </w:lvl>
    <w:lvl w:ilvl="8" w:tplc="C27EE1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5997993">
    <w:abstractNumId w:val="10"/>
  </w:num>
  <w:num w:numId="2" w16cid:durableId="1185442650">
    <w:abstractNumId w:val="7"/>
  </w:num>
  <w:num w:numId="3" w16cid:durableId="2022388036">
    <w:abstractNumId w:val="6"/>
  </w:num>
  <w:num w:numId="4" w16cid:durableId="624308841">
    <w:abstractNumId w:val="5"/>
  </w:num>
  <w:num w:numId="5" w16cid:durableId="313686445">
    <w:abstractNumId w:val="4"/>
  </w:num>
  <w:num w:numId="6" w16cid:durableId="1164080658">
    <w:abstractNumId w:val="8"/>
  </w:num>
  <w:num w:numId="7" w16cid:durableId="2032804528">
    <w:abstractNumId w:val="3"/>
  </w:num>
  <w:num w:numId="8" w16cid:durableId="1383555191">
    <w:abstractNumId w:val="2"/>
  </w:num>
  <w:num w:numId="9" w16cid:durableId="2108648801">
    <w:abstractNumId w:val="1"/>
  </w:num>
  <w:num w:numId="10" w16cid:durableId="945842001">
    <w:abstractNumId w:val="0"/>
  </w:num>
  <w:num w:numId="11" w16cid:durableId="323631238">
    <w:abstractNumId w:val="9"/>
  </w:num>
  <w:num w:numId="12" w16cid:durableId="596328835">
    <w:abstractNumId w:val="11"/>
  </w:num>
  <w:num w:numId="13" w16cid:durableId="1327242779">
    <w:abstractNumId w:val="13"/>
  </w:num>
  <w:num w:numId="14" w16cid:durableId="2379078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3BFD"/>
    <w:rsid w:val="000B7281"/>
    <w:rsid w:val="000B7FAB"/>
    <w:rsid w:val="000C0163"/>
    <w:rsid w:val="000C1BA1"/>
    <w:rsid w:val="000C3EA9"/>
    <w:rsid w:val="000D0225"/>
    <w:rsid w:val="000D73D7"/>
    <w:rsid w:val="000E7895"/>
    <w:rsid w:val="000F1558"/>
    <w:rsid w:val="000F161D"/>
    <w:rsid w:val="00104E7B"/>
    <w:rsid w:val="00121BF0"/>
    <w:rsid w:val="00123704"/>
    <w:rsid w:val="001270C7"/>
    <w:rsid w:val="00132540"/>
    <w:rsid w:val="00144105"/>
    <w:rsid w:val="00144B73"/>
    <w:rsid w:val="0014786A"/>
    <w:rsid w:val="001516A4"/>
    <w:rsid w:val="00151E5F"/>
    <w:rsid w:val="001536B3"/>
    <w:rsid w:val="001569AB"/>
    <w:rsid w:val="00164D63"/>
    <w:rsid w:val="0016725C"/>
    <w:rsid w:val="001726F3"/>
    <w:rsid w:val="00173C51"/>
    <w:rsid w:val="00174CC2"/>
    <w:rsid w:val="0017611E"/>
    <w:rsid w:val="00176CC6"/>
    <w:rsid w:val="00181BE4"/>
    <w:rsid w:val="00185576"/>
    <w:rsid w:val="00185951"/>
    <w:rsid w:val="00196B8B"/>
    <w:rsid w:val="001A2BEA"/>
    <w:rsid w:val="001A6D93"/>
    <w:rsid w:val="001B36C9"/>
    <w:rsid w:val="001C090E"/>
    <w:rsid w:val="001C32EC"/>
    <w:rsid w:val="001C38BD"/>
    <w:rsid w:val="001C4D5A"/>
    <w:rsid w:val="001C546E"/>
    <w:rsid w:val="001C5E88"/>
    <w:rsid w:val="001E34C6"/>
    <w:rsid w:val="001E5581"/>
    <w:rsid w:val="001E6117"/>
    <w:rsid w:val="001F3C70"/>
    <w:rsid w:val="00200D88"/>
    <w:rsid w:val="00201F68"/>
    <w:rsid w:val="00212F2A"/>
    <w:rsid w:val="00214F2B"/>
    <w:rsid w:val="00217880"/>
    <w:rsid w:val="00222D66"/>
    <w:rsid w:val="00224A8A"/>
    <w:rsid w:val="00225022"/>
    <w:rsid w:val="002309A8"/>
    <w:rsid w:val="002326BE"/>
    <w:rsid w:val="0023686D"/>
    <w:rsid w:val="00236CFE"/>
    <w:rsid w:val="002428E3"/>
    <w:rsid w:val="00243031"/>
    <w:rsid w:val="00250573"/>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2E3E"/>
    <w:rsid w:val="002F5147"/>
    <w:rsid w:val="002F7ABD"/>
    <w:rsid w:val="00312597"/>
    <w:rsid w:val="00320AAF"/>
    <w:rsid w:val="00327BA5"/>
    <w:rsid w:val="00334154"/>
    <w:rsid w:val="003372C4"/>
    <w:rsid w:val="00340ECA"/>
    <w:rsid w:val="00341FA0"/>
    <w:rsid w:val="00344F3D"/>
    <w:rsid w:val="00345299"/>
    <w:rsid w:val="00351A8D"/>
    <w:rsid w:val="003526BB"/>
    <w:rsid w:val="00352BCF"/>
    <w:rsid w:val="00353932"/>
    <w:rsid w:val="0035464B"/>
    <w:rsid w:val="00354732"/>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04B87"/>
    <w:rsid w:val="00413008"/>
    <w:rsid w:val="00413D48"/>
    <w:rsid w:val="00426BC7"/>
    <w:rsid w:val="00441AC2"/>
    <w:rsid w:val="0044249B"/>
    <w:rsid w:val="0045023C"/>
    <w:rsid w:val="00451A5B"/>
    <w:rsid w:val="00452992"/>
    <w:rsid w:val="00452BCD"/>
    <w:rsid w:val="00452CEA"/>
    <w:rsid w:val="00456B3B"/>
    <w:rsid w:val="00465B52"/>
    <w:rsid w:val="0046708E"/>
    <w:rsid w:val="00472A65"/>
    <w:rsid w:val="00474463"/>
    <w:rsid w:val="00474B75"/>
    <w:rsid w:val="00481357"/>
    <w:rsid w:val="00483984"/>
    <w:rsid w:val="00483F0B"/>
    <w:rsid w:val="004858C8"/>
    <w:rsid w:val="00486354"/>
    <w:rsid w:val="00493E97"/>
    <w:rsid w:val="00494237"/>
    <w:rsid w:val="00496319"/>
    <w:rsid w:val="00497279"/>
    <w:rsid w:val="004A670A"/>
    <w:rsid w:val="004B5465"/>
    <w:rsid w:val="004B70F0"/>
    <w:rsid w:val="004C01D1"/>
    <w:rsid w:val="004D505E"/>
    <w:rsid w:val="004D72CA"/>
    <w:rsid w:val="004E09F9"/>
    <w:rsid w:val="004E2242"/>
    <w:rsid w:val="004E580E"/>
    <w:rsid w:val="004F42FF"/>
    <w:rsid w:val="004F44C2"/>
    <w:rsid w:val="004F5D98"/>
    <w:rsid w:val="00502512"/>
    <w:rsid w:val="00505262"/>
    <w:rsid w:val="0051132F"/>
    <w:rsid w:val="00516022"/>
    <w:rsid w:val="00521CEE"/>
    <w:rsid w:val="00524FB4"/>
    <w:rsid w:val="00527BD4"/>
    <w:rsid w:val="00530F06"/>
    <w:rsid w:val="005403C8"/>
    <w:rsid w:val="005429DC"/>
    <w:rsid w:val="005504A5"/>
    <w:rsid w:val="005565F9"/>
    <w:rsid w:val="00556BEE"/>
    <w:rsid w:val="005654C3"/>
    <w:rsid w:val="00573041"/>
    <w:rsid w:val="00573EAD"/>
    <w:rsid w:val="00575B80"/>
    <w:rsid w:val="0057620F"/>
    <w:rsid w:val="005819CE"/>
    <w:rsid w:val="0058298D"/>
    <w:rsid w:val="00584BAC"/>
    <w:rsid w:val="00593C2B"/>
    <w:rsid w:val="00595231"/>
    <w:rsid w:val="00596166"/>
    <w:rsid w:val="00597F64"/>
    <w:rsid w:val="005A207F"/>
    <w:rsid w:val="005A2F35"/>
    <w:rsid w:val="005B3814"/>
    <w:rsid w:val="005B463E"/>
    <w:rsid w:val="005B5F26"/>
    <w:rsid w:val="005C34E1"/>
    <w:rsid w:val="005C3FE0"/>
    <w:rsid w:val="005C740C"/>
    <w:rsid w:val="005D625B"/>
    <w:rsid w:val="005F62D3"/>
    <w:rsid w:val="005F6D11"/>
    <w:rsid w:val="00600CF0"/>
    <w:rsid w:val="006048F4"/>
    <w:rsid w:val="0060660A"/>
    <w:rsid w:val="00613B1D"/>
    <w:rsid w:val="00617A44"/>
    <w:rsid w:val="006202B6"/>
    <w:rsid w:val="006247BE"/>
    <w:rsid w:val="00624B0F"/>
    <w:rsid w:val="00625CD0"/>
    <w:rsid w:val="0062627D"/>
    <w:rsid w:val="00627432"/>
    <w:rsid w:val="006448E4"/>
    <w:rsid w:val="00645414"/>
    <w:rsid w:val="00653606"/>
    <w:rsid w:val="006610E9"/>
    <w:rsid w:val="00661591"/>
    <w:rsid w:val="0066632F"/>
    <w:rsid w:val="00670642"/>
    <w:rsid w:val="00674A89"/>
    <w:rsid w:val="00674F3D"/>
    <w:rsid w:val="00685545"/>
    <w:rsid w:val="006864B3"/>
    <w:rsid w:val="00692D64"/>
    <w:rsid w:val="006A10F8"/>
    <w:rsid w:val="006A14E2"/>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27A15"/>
    <w:rsid w:val="00735D88"/>
    <w:rsid w:val="0073720D"/>
    <w:rsid w:val="00737507"/>
    <w:rsid w:val="00740712"/>
    <w:rsid w:val="007426AA"/>
    <w:rsid w:val="00742AB9"/>
    <w:rsid w:val="00751A6A"/>
    <w:rsid w:val="00754FBF"/>
    <w:rsid w:val="007709EF"/>
    <w:rsid w:val="00783559"/>
    <w:rsid w:val="00784C8E"/>
    <w:rsid w:val="0078743F"/>
    <w:rsid w:val="0079551B"/>
    <w:rsid w:val="00797AA5"/>
    <w:rsid w:val="007A26BD"/>
    <w:rsid w:val="007A4105"/>
    <w:rsid w:val="007B4503"/>
    <w:rsid w:val="007C23B5"/>
    <w:rsid w:val="007C406E"/>
    <w:rsid w:val="007C5183"/>
    <w:rsid w:val="007C7573"/>
    <w:rsid w:val="007E2B20"/>
    <w:rsid w:val="007E2B88"/>
    <w:rsid w:val="007F26B3"/>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35F5"/>
    <w:rsid w:val="00846BAA"/>
    <w:rsid w:val="00847444"/>
    <w:rsid w:val="008547BA"/>
    <w:rsid w:val="0085483C"/>
    <w:rsid w:val="008553C7"/>
    <w:rsid w:val="00857FEB"/>
    <w:rsid w:val="008601AF"/>
    <w:rsid w:val="008662C1"/>
    <w:rsid w:val="00872271"/>
    <w:rsid w:val="00883137"/>
    <w:rsid w:val="008A1F5D"/>
    <w:rsid w:val="008A28F5"/>
    <w:rsid w:val="008B084B"/>
    <w:rsid w:val="008B0DA3"/>
    <w:rsid w:val="008B1198"/>
    <w:rsid w:val="008B3471"/>
    <w:rsid w:val="008B3929"/>
    <w:rsid w:val="008B4125"/>
    <w:rsid w:val="008B4CB3"/>
    <w:rsid w:val="008B567B"/>
    <w:rsid w:val="008B7B24"/>
    <w:rsid w:val="008C291F"/>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6149"/>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27243"/>
    <w:rsid w:val="00A30E68"/>
    <w:rsid w:val="00A31933"/>
    <w:rsid w:val="00A329D2"/>
    <w:rsid w:val="00A34AA0"/>
    <w:rsid w:val="00A359BC"/>
    <w:rsid w:val="00A3715C"/>
    <w:rsid w:val="00A41FE2"/>
    <w:rsid w:val="00A452B0"/>
    <w:rsid w:val="00A46FEF"/>
    <w:rsid w:val="00A47948"/>
    <w:rsid w:val="00A50CF6"/>
    <w:rsid w:val="00A54BCC"/>
    <w:rsid w:val="00A54F39"/>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65DA"/>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2B0C"/>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1E70"/>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1444"/>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7351"/>
    <w:rsid w:val="00D75078"/>
    <w:rsid w:val="00D77870"/>
    <w:rsid w:val="00D80977"/>
    <w:rsid w:val="00D80CCE"/>
    <w:rsid w:val="00D81C2F"/>
    <w:rsid w:val="00D86EEA"/>
    <w:rsid w:val="00D87D03"/>
    <w:rsid w:val="00D93305"/>
    <w:rsid w:val="00D95C88"/>
    <w:rsid w:val="00D97B2E"/>
    <w:rsid w:val="00DA1FAE"/>
    <w:rsid w:val="00DA241E"/>
    <w:rsid w:val="00DB36FE"/>
    <w:rsid w:val="00DB533A"/>
    <w:rsid w:val="00DB558B"/>
    <w:rsid w:val="00DB59AF"/>
    <w:rsid w:val="00DB6307"/>
    <w:rsid w:val="00DC2280"/>
    <w:rsid w:val="00DD1DCD"/>
    <w:rsid w:val="00DD338F"/>
    <w:rsid w:val="00DD66F2"/>
    <w:rsid w:val="00DE35B7"/>
    <w:rsid w:val="00DE3FE0"/>
    <w:rsid w:val="00DE578A"/>
    <w:rsid w:val="00DF2583"/>
    <w:rsid w:val="00DF329D"/>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67AB"/>
    <w:rsid w:val="00E876B9"/>
    <w:rsid w:val="00E87C78"/>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47E40"/>
    <w:rsid w:val="00F50F86"/>
    <w:rsid w:val="00F53F91"/>
    <w:rsid w:val="00F61569"/>
    <w:rsid w:val="00F61A72"/>
    <w:rsid w:val="00F62B67"/>
    <w:rsid w:val="00F66F13"/>
    <w:rsid w:val="00F74073"/>
    <w:rsid w:val="00F75603"/>
    <w:rsid w:val="00F845B4"/>
    <w:rsid w:val="00F8713B"/>
    <w:rsid w:val="00F90A14"/>
    <w:rsid w:val="00F91FB5"/>
    <w:rsid w:val="00F93F9E"/>
    <w:rsid w:val="00FA2CD7"/>
    <w:rsid w:val="00FB06ED"/>
    <w:rsid w:val="00FC02F0"/>
    <w:rsid w:val="00FC0363"/>
    <w:rsid w:val="00FC3165"/>
    <w:rsid w:val="00FC36AB"/>
    <w:rsid w:val="00FC4300"/>
    <w:rsid w:val="00FC6E1E"/>
    <w:rsid w:val="00FC7F66"/>
    <w:rsid w:val="00FD5351"/>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C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8662C1"/>
    <w:rPr>
      <w:color w:val="605E5C"/>
      <w:shd w:val="clear" w:color="auto" w:fill="E1DFDD"/>
    </w:rPr>
  </w:style>
  <w:style w:type="paragraph" w:customStyle="1" w:styleId="p1">
    <w:name w:val="p1"/>
    <w:basedOn w:val="Standaard"/>
    <w:rsid w:val="00DC2280"/>
    <w:pPr>
      <w:spacing w:line="240" w:lineRule="auto"/>
    </w:pPr>
    <w:rPr>
      <w:color w:val="000000"/>
      <w:sz w:val="14"/>
      <w:szCs w:val="14"/>
    </w:rPr>
  </w:style>
  <w:style w:type="character" w:styleId="Voetnootmarkering">
    <w:name w:val="footnote reference"/>
    <w:basedOn w:val="Standaardalinea-lettertype"/>
    <w:semiHidden/>
    <w:unhideWhenUsed/>
    <w:rsid w:val="00DC2280"/>
    <w:rPr>
      <w:vertAlign w:val="superscript"/>
    </w:rPr>
  </w:style>
  <w:style w:type="paragraph" w:styleId="Revisie">
    <w:name w:val="Revision"/>
    <w:hidden/>
    <w:uiPriority w:val="99"/>
    <w:semiHidden/>
    <w:rsid w:val="00F91FB5"/>
    <w:rPr>
      <w:rFonts w:ascii="Verdana" w:hAnsi="Verdana"/>
      <w:sz w:val="18"/>
      <w:szCs w:val="24"/>
      <w:lang w:val="nl-NL" w:eastAsia="nl-NL"/>
    </w:rPr>
  </w:style>
  <w:style w:type="character" w:styleId="Verwijzingopmerking">
    <w:name w:val="annotation reference"/>
    <w:basedOn w:val="Standaardalinea-lettertype"/>
    <w:semiHidden/>
    <w:unhideWhenUsed/>
    <w:rsid w:val="00D01444"/>
    <w:rPr>
      <w:sz w:val="16"/>
      <w:szCs w:val="16"/>
    </w:rPr>
  </w:style>
  <w:style w:type="paragraph" w:styleId="Tekstopmerking">
    <w:name w:val="annotation text"/>
    <w:basedOn w:val="Standaard"/>
    <w:link w:val="TekstopmerkingChar"/>
    <w:unhideWhenUsed/>
    <w:rsid w:val="00D01444"/>
    <w:pPr>
      <w:spacing w:line="240" w:lineRule="auto"/>
    </w:pPr>
    <w:rPr>
      <w:sz w:val="20"/>
      <w:szCs w:val="20"/>
    </w:rPr>
  </w:style>
  <w:style w:type="character" w:customStyle="1" w:styleId="TekstopmerkingChar">
    <w:name w:val="Tekst opmerking Char"/>
    <w:basedOn w:val="Standaardalinea-lettertype"/>
    <w:link w:val="Tekstopmerking"/>
    <w:rsid w:val="00D0144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01444"/>
    <w:rPr>
      <w:b/>
      <w:bCs/>
    </w:rPr>
  </w:style>
  <w:style w:type="character" w:customStyle="1" w:styleId="OnderwerpvanopmerkingChar">
    <w:name w:val="Onderwerp van opmerking Char"/>
    <w:basedOn w:val="TekstopmerkingChar"/>
    <w:link w:val="Onderwerpvanopmerking"/>
    <w:semiHidden/>
    <w:rsid w:val="00D0144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lv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591</ap:Words>
  <ap:Characters>3253</ap:Characters>
  <ap:DocSecurity>0</ap:DocSecurity>
  <ap:Lines>27</ap:Lines>
  <ap:Paragraphs>7</ap:Paragraphs>
  <ap:ScaleCrop>false</ap:ScaleCrop>
  <ap:LinksUpToDate>false</ap:LinksUpToDate>
  <ap:CharactersWithSpaces>3837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2025-09-02T12:35:00.0000000Z</dcterms:created>
  <dcterms:modified xsi:type="dcterms:W3CDTF">2025-09-02T12:35:00.0000000Z</dcterms:modified>
  <dc:description>------------------------</dc:description>
  <dc:subject/>
  <keywords/>
  <version/>
  <category/>
</coreProperties>
</file>