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417A3D" w:rsidR="002909C8" w:rsidTr="00D9561B" w14:paraId="636773B2" w14:textId="77777777">
        <w:trPr>
          <w:trHeight w:val="1514"/>
        </w:trPr>
        <w:tc>
          <w:tcPr>
            <w:tcW w:w="7522" w:type="dxa"/>
            <w:tcBorders>
              <w:top w:val="nil"/>
              <w:left w:val="nil"/>
              <w:bottom w:val="nil"/>
              <w:right w:val="nil"/>
            </w:tcBorders>
            <w:tcMar>
              <w:left w:w="0" w:type="dxa"/>
              <w:right w:w="0" w:type="dxa"/>
            </w:tcMar>
          </w:tcPr>
          <w:p w:rsidRPr="00417A3D" w:rsidR="00374412" w:rsidP="00D9561B" w:rsidRDefault="00E5598C" w14:paraId="12743C91" w14:textId="04F18C33">
            <w:r w:rsidRPr="00417A3D">
              <w:t>De v</w:t>
            </w:r>
            <w:r w:rsidRPr="00417A3D" w:rsidR="008E3932">
              <w:t>oorzitter van de Tweede Kamer der Staten-Generaal</w:t>
            </w:r>
          </w:p>
          <w:p w:rsidRPr="00417A3D" w:rsidR="00374412" w:rsidP="00D9561B" w:rsidRDefault="00E5598C" w14:paraId="10443955" w14:textId="77777777">
            <w:r w:rsidRPr="00417A3D">
              <w:t>Postbus 20018</w:t>
            </w:r>
          </w:p>
          <w:p w:rsidRPr="00417A3D" w:rsidR="008E3932" w:rsidP="00D9561B" w:rsidRDefault="00E5598C" w14:paraId="24581D44" w14:textId="52859CCD">
            <w:r w:rsidRPr="00417A3D">
              <w:t>2500 EA</w:t>
            </w:r>
            <w:r w:rsidR="00A32A71">
              <w:t xml:space="preserve"> </w:t>
            </w:r>
            <w:r w:rsidRPr="00417A3D">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417A3D" w:rsidR="002909C8" w:rsidTr="00FF66F9" w14:paraId="58578F23" w14:textId="77777777">
        <w:trPr>
          <w:trHeight w:val="289" w:hRule="exact"/>
        </w:trPr>
        <w:tc>
          <w:tcPr>
            <w:tcW w:w="929" w:type="dxa"/>
          </w:tcPr>
          <w:p w:rsidRPr="00417A3D" w:rsidR="0005404B" w:rsidP="00FF66F9" w:rsidRDefault="00E5598C" w14:paraId="12CE6422" w14:textId="77777777">
            <w:pPr>
              <w:rPr>
                <w:lang w:eastAsia="en-US"/>
              </w:rPr>
            </w:pPr>
            <w:r w:rsidRPr="00417A3D">
              <w:rPr>
                <w:lang w:eastAsia="en-US"/>
              </w:rPr>
              <w:t>Datum</w:t>
            </w:r>
          </w:p>
        </w:tc>
        <w:tc>
          <w:tcPr>
            <w:tcW w:w="6581" w:type="dxa"/>
          </w:tcPr>
          <w:p w:rsidRPr="00417A3D" w:rsidR="0005404B" w:rsidP="00FF66F9" w:rsidRDefault="0044456F" w14:paraId="12E4387B" w14:textId="35C0C412">
            <w:pPr>
              <w:rPr>
                <w:lang w:eastAsia="en-US"/>
              </w:rPr>
            </w:pPr>
            <w:r>
              <w:rPr>
                <w:lang w:eastAsia="en-US"/>
              </w:rPr>
              <w:t>2 september 2025</w:t>
            </w:r>
          </w:p>
        </w:tc>
      </w:tr>
      <w:tr w:rsidRPr="00417A3D" w:rsidR="002909C8" w:rsidTr="00FF66F9" w14:paraId="1E955F2E" w14:textId="77777777">
        <w:trPr>
          <w:trHeight w:val="368"/>
        </w:trPr>
        <w:tc>
          <w:tcPr>
            <w:tcW w:w="929" w:type="dxa"/>
          </w:tcPr>
          <w:p w:rsidRPr="00417A3D" w:rsidR="0005404B" w:rsidP="00FF66F9" w:rsidRDefault="00E5598C" w14:paraId="321B245B" w14:textId="77777777">
            <w:pPr>
              <w:rPr>
                <w:lang w:eastAsia="en-US"/>
              </w:rPr>
            </w:pPr>
            <w:r w:rsidRPr="00417A3D">
              <w:rPr>
                <w:lang w:eastAsia="en-US"/>
              </w:rPr>
              <w:t>Betreft</w:t>
            </w:r>
          </w:p>
        </w:tc>
        <w:tc>
          <w:tcPr>
            <w:tcW w:w="6581" w:type="dxa"/>
          </w:tcPr>
          <w:p w:rsidRPr="00417A3D" w:rsidR="0005404B" w:rsidP="00FF66F9" w:rsidRDefault="00E5598C" w14:paraId="564E8D73" w14:textId="77777777">
            <w:pPr>
              <w:rPr>
                <w:lang w:eastAsia="en-US"/>
              </w:rPr>
            </w:pPr>
            <w:r w:rsidRPr="00417A3D">
              <w:rPr>
                <w:lang w:eastAsia="en-US"/>
              </w:rPr>
              <w:t>Antwoord op schriftelijke vragen van lid Dassen (Volt) over het artikel 'Negen Nederlandse universiteiten doen gezamenlijk onderzoek met defensie-industrie van Israël'</w:t>
            </w:r>
          </w:p>
        </w:tc>
      </w:tr>
    </w:tbl>
    <w:p w:rsidRPr="00417A3D" w:rsidR="002909C8" w:rsidRDefault="00A32A71" w14:paraId="6371187D" w14:textId="45D74749">
      <w:r>
        <w:t xml:space="preserve"> </w:t>
      </w:r>
    </w:p>
    <w:tbl>
      <w:tblPr>
        <w:tblpPr w:leftFromText="142" w:rightFromText="142" w:vertAnchor="page" w:horzAnchor="page" w:tblpX="9357" w:tblpY="3068"/>
        <w:tblW w:w="1985" w:type="dxa"/>
        <w:tblLayout w:type="fixed"/>
        <w:tblCellMar>
          <w:left w:w="0" w:type="dxa"/>
          <w:right w:w="0" w:type="dxa"/>
        </w:tblCellMar>
        <w:tblLook w:val="0000" w:firstRow="0" w:lastRow="0" w:firstColumn="0" w:lastColumn="0" w:noHBand="0" w:noVBand="0"/>
      </w:tblPr>
      <w:tblGrid>
        <w:gridCol w:w="1985"/>
      </w:tblGrid>
      <w:tr w:rsidRPr="00417A3D" w:rsidR="002909C8" w:rsidTr="0044456F" w14:paraId="30FDB93D" w14:textId="77777777">
        <w:trPr>
          <w:trHeight w:val="1276"/>
        </w:trPr>
        <w:tc>
          <w:tcPr>
            <w:tcW w:w="1985" w:type="dxa"/>
          </w:tcPr>
          <w:p w:rsidRPr="00417A3D" w:rsidR="006205C0" w:rsidP="00686AED" w:rsidRDefault="00E5598C" w14:paraId="04C556C5" w14:textId="77777777">
            <w:pPr>
              <w:pStyle w:val="Colofonkop"/>
              <w:framePr w:hSpace="0" w:wrap="auto" w:hAnchor="text" w:vAnchor="margin" w:xAlign="left" w:yAlign="inline"/>
            </w:pPr>
            <w:r w:rsidRPr="00417A3D">
              <w:t>Onderzoek en Wetenschapsbeleid</w:t>
            </w:r>
          </w:p>
          <w:p w:rsidRPr="00417A3D" w:rsidR="006205C0" w:rsidP="00A421A1" w:rsidRDefault="00E5598C" w14:paraId="219E7180" w14:textId="77777777">
            <w:pPr>
              <w:pStyle w:val="Huisstijl-Gegeven"/>
              <w:spacing w:after="0"/>
            </w:pPr>
            <w:r w:rsidRPr="00417A3D">
              <w:t xml:space="preserve">Rijnstraat 50 </w:t>
            </w:r>
          </w:p>
          <w:p w:rsidRPr="00417A3D" w:rsidR="004425A7" w:rsidP="00E972A2" w:rsidRDefault="00E5598C" w14:paraId="5674FC3D" w14:textId="77777777">
            <w:pPr>
              <w:pStyle w:val="Huisstijl-Gegeven"/>
              <w:spacing w:after="0"/>
            </w:pPr>
            <w:r w:rsidRPr="00417A3D">
              <w:t>Den Haag</w:t>
            </w:r>
          </w:p>
          <w:p w:rsidRPr="00417A3D" w:rsidR="004425A7" w:rsidP="00E972A2" w:rsidRDefault="00E5598C" w14:paraId="60FD879A" w14:textId="77777777">
            <w:pPr>
              <w:pStyle w:val="Huisstijl-Gegeven"/>
              <w:spacing w:after="0"/>
              <w:rPr>
                <w:lang w:val="de-DE"/>
              </w:rPr>
            </w:pPr>
            <w:r w:rsidRPr="00417A3D">
              <w:rPr>
                <w:lang w:val="de-DE"/>
              </w:rPr>
              <w:t>Postbus 16375</w:t>
            </w:r>
          </w:p>
          <w:p w:rsidRPr="00417A3D" w:rsidR="004425A7" w:rsidP="00E972A2" w:rsidRDefault="00E5598C" w14:paraId="7947F7CF" w14:textId="77777777">
            <w:pPr>
              <w:pStyle w:val="Huisstijl-Gegeven"/>
              <w:spacing w:after="0"/>
              <w:rPr>
                <w:lang w:val="de-DE"/>
              </w:rPr>
            </w:pPr>
            <w:r w:rsidRPr="00417A3D">
              <w:rPr>
                <w:lang w:val="de-DE"/>
              </w:rPr>
              <w:t>2500 BJ Den Haag</w:t>
            </w:r>
          </w:p>
          <w:p w:rsidRPr="00417A3D" w:rsidR="006205C0" w:rsidP="00D83848" w:rsidRDefault="00E5598C" w14:paraId="7769CD81" w14:textId="5B95BDFF">
            <w:pPr>
              <w:pStyle w:val="Huisstijl-Gegeven"/>
              <w:spacing w:after="90"/>
              <w:rPr>
                <w:lang w:val="de-DE"/>
              </w:rPr>
            </w:pPr>
            <w:r w:rsidRPr="00417A3D">
              <w:rPr>
                <w:lang w:val="de-DE"/>
              </w:rPr>
              <w:t>www.rijksoverheid.nl</w:t>
            </w:r>
          </w:p>
        </w:tc>
      </w:tr>
      <w:tr w:rsidRPr="00417A3D" w:rsidR="00D22FFE" w:rsidTr="0044456F" w14:paraId="0953FA03" w14:textId="77777777">
        <w:trPr>
          <w:trHeight w:val="200" w:hRule="exact"/>
        </w:trPr>
        <w:tc>
          <w:tcPr>
            <w:tcW w:w="1985" w:type="dxa"/>
          </w:tcPr>
          <w:p w:rsidRPr="00417A3D" w:rsidR="00D22FFE" w:rsidP="00D22FFE" w:rsidRDefault="00D22FFE" w14:paraId="18442534" w14:textId="3AA8DAC1">
            <w:pPr>
              <w:spacing w:after="90" w:line="180" w:lineRule="exact"/>
              <w:rPr>
                <w:sz w:val="13"/>
                <w:szCs w:val="13"/>
              </w:rPr>
            </w:pPr>
            <w:r w:rsidRPr="00417A3D">
              <w:rPr>
                <w:b/>
                <w:sz w:val="13"/>
                <w:szCs w:val="13"/>
              </w:rPr>
              <w:t>Contactpersoon</w:t>
            </w:r>
          </w:p>
        </w:tc>
      </w:tr>
      <w:tr w:rsidRPr="00417A3D" w:rsidR="00D22FFE" w:rsidTr="0044456F" w14:paraId="319BBBD0" w14:textId="77777777">
        <w:trPr>
          <w:trHeight w:val="715" w:hRule="exact"/>
        </w:trPr>
        <w:tc>
          <w:tcPr>
            <w:tcW w:w="1985" w:type="dxa"/>
          </w:tcPr>
          <w:p w:rsidRPr="00417A3D" w:rsidR="00D22FFE" w:rsidP="0070528E" w:rsidRDefault="00D22FFE" w14:paraId="033C0BC2" w14:textId="0996A0E2">
            <w:pPr>
              <w:tabs>
                <w:tab w:val="left" w:pos="5284"/>
              </w:tabs>
              <w:spacing w:line="360" w:lineRule="auto"/>
              <w:rPr>
                <w:sz w:val="13"/>
                <w:szCs w:val="13"/>
              </w:rPr>
            </w:pPr>
          </w:p>
        </w:tc>
      </w:tr>
      <w:tr w:rsidRPr="00417A3D" w:rsidR="002909C8" w:rsidTr="0044456F" w14:paraId="63CA719F" w14:textId="77777777">
        <w:trPr>
          <w:trHeight w:val="450"/>
        </w:trPr>
        <w:tc>
          <w:tcPr>
            <w:tcW w:w="1985" w:type="dxa"/>
          </w:tcPr>
          <w:p w:rsidRPr="00417A3D" w:rsidR="00F51A76" w:rsidP="00A421A1" w:rsidRDefault="00E5598C" w14:paraId="1189DB75" w14:textId="77777777">
            <w:pPr>
              <w:spacing w:line="180" w:lineRule="exact"/>
              <w:rPr>
                <w:b/>
                <w:sz w:val="13"/>
                <w:szCs w:val="13"/>
              </w:rPr>
            </w:pPr>
            <w:r w:rsidRPr="00417A3D">
              <w:rPr>
                <w:b/>
                <w:sz w:val="13"/>
                <w:szCs w:val="13"/>
              </w:rPr>
              <w:t>Onze referentie</w:t>
            </w:r>
          </w:p>
          <w:p w:rsidRPr="00417A3D" w:rsidR="006205C0" w:rsidP="00215356" w:rsidRDefault="007E62CE" w14:paraId="70B4D132" w14:textId="7BA019A5">
            <w:pPr>
              <w:spacing w:line="180" w:lineRule="exact"/>
              <w:rPr>
                <w:sz w:val="13"/>
                <w:szCs w:val="13"/>
              </w:rPr>
            </w:pPr>
            <w:r w:rsidRPr="007E62CE">
              <w:rPr>
                <w:sz w:val="13"/>
                <w:szCs w:val="13"/>
              </w:rPr>
              <w:t>54024022</w:t>
            </w:r>
          </w:p>
        </w:tc>
      </w:tr>
      <w:tr w:rsidRPr="00417A3D" w:rsidR="002909C8" w:rsidTr="0044456F" w14:paraId="4C4A8C34" w14:textId="77777777">
        <w:trPr>
          <w:trHeight w:val="136"/>
        </w:trPr>
        <w:tc>
          <w:tcPr>
            <w:tcW w:w="1985" w:type="dxa"/>
          </w:tcPr>
          <w:p w:rsidRPr="00417A3D" w:rsidR="006205C0" w:rsidP="00A421A1" w:rsidRDefault="00E5598C" w14:paraId="6875CC22" w14:textId="77777777">
            <w:pPr>
              <w:tabs>
                <w:tab w:val="left" w:pos="1890"/>
              </w:tabs>
              <w:spacing w:line="180" w:lineRule="exact"/>
              <w:rPr>
                <w:b/>
                <w:sz w:val="13"/>
                <w:szCs w:val="13"/>
              </w:rPr>
            </w:pPr>
            <w:r w:rsidRPr="00417A3D">
              <w:rPr>
                <w:b/>
                <w:sz w:val="13"/>
                <w:szCs w:val="13"/>
              </w:rPr>
              <w:t>Uw brief</w:t>
            </w:r>
          </w:p>
          <w:p w:rsidRPr="00417A3D" w:rsidR="00E91674" w:rsidP="00E210E0" w:rsidRDefault="00E5598C" w14:paraId="0A25195C" w14:textId="77777777">
            <w:pPr>
              <w:tabs>
                <w:tab w:val="left" w:pos="1890"/>
              </w:tabs>
              <w:spacing w:after="92" w:line="180" w:lineRule="exact"/>
              <w:rPr>
                <w:sz w:val="13"/>
                <w:szCs w:val="13"/>
              </w:rPr>
            </w:pPr>
            <w:r w:rsidRPr="00417A3D">
              <w:rPr>
                <w:sz w:val="13"/>
                <w:szCs w:val="13"/>
              </w:rPr>
              <w:t>05 juni 2025</w:t>
            </w:r>
          </w:p>
        </w:tc>
      </w:tr>
      <w:tr w:rsidRPr="00417A3D" w:rsidR="002909C8" w:rsidTr="0044456F" w14:paraId="2387F5AF" w14:textId="77777777">
        <w:trPr>
          <w:trHeight w:val="227"/>
        </w:trPr>
        <w:tc>
          <w:tcPr>
            <w:tcW w:w="1985" w:type="dxa"/>
          </w:tcPr>
          <w:p w:rsidRPr="00417A3D" w:rsidR="006205C0" w:rsidP="00A421A1" w:rsidRDefault="00E5598C" w14:paraId="62F1800E" w14:textId="77777777">
            <w:pPr>
              <w:spacing w:line="180" w:lineRule="exact"/>
              <w:rPr>
                <w:b/>
                <w:sz w:val="13"/>
                <w:szCs w:val="13"/>
              </w:rPr>
            </w:pPr>
            <w:r w:rsidRPr="00417A3D">
              <w:rPr>
                <w:b/>
                <w:sz w:val="13"/>
                <w:szCs w:val="13"/>
              </w:rPr>
              <w:t>Uw referentie</w:t>
            </w:r>
          </w:p>
          <w:p w:rsidRPr="00417A3D" w:rsidR="006205C0" w:rsidP="00A421A1" w:rsidRDefault="00E5598C" w14:paraId="65CA78C4" w14:textId="77777777">
            <w:pPr>
              <w:spacing w:after="90" w:line="180" w:lineRule="exact"/>
              <w:rPr>
                <w:sz w:val="13"/>
              </w:rPr>
            </w:pPr>
            <w:r w:rsidRPr="00417A3D">
              <w:rPr>
                <w:sz w:val="13"/>
              </w:rPr>
              <w:t>2025Z11439</w:t>
            </w:r>
          </w:p>
        </w:tc>
      </w:tr>
      <w:tr w:rsidRPr="00417A3D" w:rsidR="002909C8" w:rsidTr="0044456F" w14:paraId="3FFB1BF8" w14:textId="77777777">
        <w:trPr>
          <w:trHeight w:val="113"/>
        </w:trPr>
        <w:tc>
          <w:tcPr>
            <w:tcW w:w="1985" w:type="dxa"/>
          </w:tcPr>
          <w:p w:rsidRPr="00417A3D" w:rsidR="006205C0" w:rsidP="00A421A1" w:rsidRDefault="00E5598C" w14:paraId="31E9056E" w14:textId="77777777">
            <w:pPr>
              <w:spacing w:line="180" w:lineRule="exact"/>
              <w:rPr>
                <w:b/>
                <w:sz w:val="13"/>
                <w:szCs w:val="13"/>
              </w:rPr>
            </w:pPr>
            <w:r w:rsidRPr="00417A3D">
              <w:rPr>
                <w:b/>
                <w:sz w:val="13"/>
                <w:szCs w:val="13"/>
              </w:rPr>
              <w:t>Bijlagen</w:t>
            </w:r>
          </w:p>
          <w:p w:rsidRPr="00417A3D" w:rsidR="006205C0" w:rsidP="00A421A1" w:rsidRDefault="00E5598C" w14:paraId="5382120B" w14:textId="77777777">
            <w:pPr>
              <w:spacing w:after="90" w:line="180" w:lineRule="exact"/>
              <w:rPr>
                <w:sz w:val="13"/>
                <w:szCs w:val="13"/>
              </w:rPr>
            </w:pPr>
            <w:r w:rsidRPr="00417A3D">
              <w:rPr>
                <w:sz w:val="13"/>
                <w:szCs w:val="13"/>
              </w:rPr>
              <w:t>1</w:t>
            </w:r>
          </w:p>
        </w:tc>
      </w:tr>
    </w:tbl>
    <w:p w:rsidRPr="00417A3D" w:rsidR="00215356" w:rsidRDefault="00215356" w14:paraId="1F6CC91F" w14:textId="77777777"/>
    <w:p w:rsidRPr="00417A3D" w:rsidR="006205C0" w:rsidP="00A421A1" w:rsidRDefault="006205C0" w14:paraId="2B6C5D70" w14:textId="77777777"/>
    <w:p w:rsidRPr="00417A3D" w:rsidR="00CA35E4" w:rsidP="00CA35E4" w:rsidRDefault="00437472" w14:paraId="77496DD9" w14:textId="60DA1DD5">
      <w:r w:rsidRPr="00417A3D">
        <w:t xml:space="preserve">Hierbij </w:t>
      </w:r>
      <w:r w:rsidRPr="00417A3D" w:rsidR="00E5598C">
        <w:t>sturen wij</w:t>
      </w:r>
      <w:r w:rsidRPr="00417A3D" w:rsidR="00D45993">
        <w:t xml:space="preserve"> u</w:t>
      </w:r>
      <w:r w:rsidRPr="00417A3D" w:rsidR="00DD2E3B">
        <w:t>w Kamer</w:t>
      </w:r>
      <w:r w:rsidRPr="00417A3D" w:rsidR="00E5598C">
        <w:t>, mede</w:t>
      </w:r>
      <w:r w:rsidRPr="00417A3D" w:rsidR="00CC6418">
        <w:t xml:space="preserve"> namens</w:t>
      </w:r>
      <w:r w:rsidRPr="00417A3D" w:rsidR="00E5598C">
        <w:t xml:space="preserve"> de minister van </w:t>
      </w:r>
      <w:r w:rsidR="001A5314">
        <w:t>Economische Zaken</w:t>
      </w:r>
      <w:r w:rsidRPr="00417A3D" w:rsidR="00E5598C">
        <w:t>, de antwoorden</w:t>
      </w:r>
      <w:r w:rsidRPr="00417A3D" w:rsidR="006B0A79">
        <w:t xml:space="preserve"> op</w:t>
      </w:r>
      <w:r w:rsidRPr="00417A3D" w:rsidR="00C82662">
        <w:t xml:space="preserve"> </w:t>
      </w:r>
      <w:r w:rsidRPr="00417A3D" w:rsidR="00E5598C">
        <w:t>de vragen van het lid Dassen (Volt)</w:t>
      </w:r>
      <w:r w:rsidRPr="00417A3D" w:rsidR="00AD7C7C">
        <w:t xml:space="preserve"> </w:t>
      </w:r>
      <w:r w:rsidRPr="00417A3D" w:rsidR="00127580">
        <w:t>over</w:t>
      </w:r>
      <w:r w:rsidRPr="00417A3D" w:rsidR="00E5598C">
        <w:t> het artikel 'Negen Nederlandse universiteiten doen gezamenlijk onderzoek met defensie-industrie van Israël'</w:t>
      </w:r>
      <w:r w:rsidRPr="00417A3D" w:rsidR="005E637C">
        <w:t>.</w:t>
      </w:r>
    </w:p>
    <w:p w:rsidRPr="00417A3D" w:rsidR="00CA35E4" w:rsidP="00CA35E4" w:rsidRDefault="00CA35E4" w14:paraId="570807B4" w14:textId="77777777"/>
    <w:p w:rsidRPr="00417A3D" w:rsidR="00463FBD" w:rsidP="00CA35E4" w:rsidRDefault="00E5598C" w14:paraId="6A1C778E" w14:textId="77777777">
      <w:r w:rsidRPr="00417A3D">
        <w:t>De vragen werden</w:t>
      </w:r>
      <w:r w:rsidRPr="00417A3D" w:rsidR="00B11469">
        <w:t> </w:t>
      </w:r>
      <w:r w:rsidRPr="00417A3D" w:rsidR="00BD7E81">
        <w:t>in</w:t>
      </w:r>
      <w:r w:rsidRPr="00417A3D" w:rsidR="00CA35E4">
        <w:t xml:space="preserve">gezonden </w:t>
      </w:r>
      <w:r w:rsidRPr="00417A3D" w:rsidR="00BD7E81">
        <w:t>op</w:t>
      </w:r>
      <w:r w:rsidRPr="00417A3D" w:rsidR="00EB5D85">
        <w:t xml:space="preserve"> </w:t>
      </w:r>
      <w:r w:rsidRPr="00417A3D">
        <w:t>5 juni 2025</w:t>
      </w:r>
      <w:r w:rsidRPr="00417A3D" w:rsidR="00E82C38">
        <w:t xml:space="preserve"> met kenmerk </w:t>
      </w:r>
      <w:r w:rsidRPr="00417A3D">
        <w:t>2025Z11439</w:t>
      </w:r>
      <w:r w:rsidRPr="00417A3D" w:rsidR="00E82C38">
        <w:t>.</w:t>
      </w:r>
    </w:p>
    <w:p w:rsidRPr="00417A3D" w:rsidR="00930C09" w:rsidP="00CA35E4" w:rsidRDefault="00930C09" w14:paraId="61236364" w14:textId="77777777"/>
    <w:p w:rsidRPr="00417A3D" w:rsidR="00105677" w:rsidP="00CA35E4" w:rsidRDefault="00105677" w14:paraId="25A8E73E" w14:textId="77777777"/>
    <w:p w:rsidRPr="00417A3D" w:rsidR="00820DDA" w:rsidP="00CA35E4" w:rsidRDefault="00E5598C" w14:paraId="58A35496" w14:textId="77777777">
      <w:r w:rsidRPr="00417A3D">
        <w:t>De minister van Onderwijs, Cultuur en Wetenschap,</w:t>
      </w:r>
    </w:p>
    <w:p w:rsidRPr="00417A3D" w:rsidR="00950170" w:rsidP="00950170" w:rsidRDefault="00950170" w14:paraId="0CF0DC02" w14:textId="77777777"/>
    <w:p w:rsidRPr="00417A3D" w:rsidR="006B696C" w:rsidP="00950170" w:rsidRDefault="006B696C" w14:paraId="3B4FB095" w14:textId="77777777"/>
    <w:p w:rsidRPr="00417A3D" w:rsidR="00950170" w:rsidP="00950170" w:rsidRDefault="00950170" w14:paraId="0F34E038" w14:textId="77777777"/>
    <w:p w:rsidRPr="00417A3D" w:rsidR="00950170" w:rsidP="00950170" w:rsidRDefault="00950170" w14:paraId="7A8A6D40" w14:textId="77777777"/>
    <w:p w:rsidRPr="00417A3D" w:rsidR="00950170" w:rsidP="00950170" w:rsidRDefault="001A5314" w14:paraId="2B8E3733" w14:textId="62CCADF5">
      <w:pPr>
        <w:pStyle w:val="standaard-tekst"/>
      </w:pPr>
      <w:r>
        <w:t>Sophie Hermans</w:t>
      </w:r>
    </w:p>
    <w:p w:rsidRPr="00417A3D" w:rsidR="00E5598C" w:rsidP="00950170" w:rsidRDefault="00E5598C" w14:paraId="5461E720" w14:textId="77777777">
      <w:pPr>
        <w:pStyle w:val="standaard-tekst"/>
      </w:pPr>
    </w:p>
    <w:p w:rsidRPr="00417A3D" w:rsidR="00094EE3" w:rsidRDefault="00094EE3" w14:paraId="6BB68636" w14:textId="77777777">
      <w:pPr>
        <w:spacing w:line="240" w:lineRule="auto"/>
      </w:pPr>
    </w:p>
    <w:p w:rsidRPr="00417A3D" w:rsidR="00E5598C" w:rsidP="00E5598C" w:rsidRDefault="00E5598C" w14:paraId="6BB60003" w14:textId="77777777">
      <w:pPr>
        <w:pStyle w:val="standaard-tekst"/>
      </w:pPr>
    </w:p>
    <w:p w:rsidRPr="00417A3D" w:rsidR="00094EE3" w:rsidP="00E5598C" w:rsidRDefault="00094EE3" w14:paraId="0F484B2B" w14:textId="77777777">
      <w:pPr>
        <w:pStyle w:val="standaard-tekst"/>
      </w:pPr>
    </w:p>
    <w:p w:rsidRPr="00417A3D" w:rsidR="00E5598C" w:rsidP="00E5598C" w:rsidRDefault="00E5598C" w14:paraId="5921AD8C" w14:textId="5E835D08">
      <w:r w:rsidRPr="00417A3D">
        <w:t>De minister van Buitenlandse Zaken</w:t>
      </w:r>
      <w:r w:rsidR="001A5314">
        <w:t xml:space="preserve"> en Minister van Defensie</w:t>
      </w:r>
    </w:p>
    <w:p w:rsidRPr="00417A3D" w:rsidR="00E5598C" w:rsidP="00E5598C" w:rsidRDefault="00E5598C" w14:paraId="7C0BBE67" w14:textId="77777777"/>
    <w:p w:rsidRPr="00417A3D" w:rsidR="00E5598C" w:rsidP="00E5598C" w:rsidRDefault="00E5598C" w14:paraId="699480DB" w14:textId="77777777"/>
    <w:p w:rsidRPr="00417A3D" w:rsidR="006B696C" w:rsidP="00E5598C" w:rsidRDefault="006B696C" w14:paraId="0EC41AD1" w14:textId="77777777"/>
    <w:p w:rsidRPr="00417A3D" w:rsidR="00E5598C" w:rsidP="00E5598C" w:rsidRDefault="00E5598C" w14:paraId="0120531D" w14:textId="77777777"/>
    <w:p w:rsidRPr="00417A3D" w:rsidR="00E5598C" w:rsidP="00E5598C" w:rsidRDefault="001A5314" w14:paraId="5021352F" w14:textId="7C82CCA0">
      <w:pPr>
        <w:pStyle w:val="standaard-tekst"/>
      </w:pPr>
      <w:r>
        <w:t>Ruben Brekelmans</w:t>
      </w:r>
    </w:p>
    <w:p w:rsidRPr="00417A3D" w:rsidR="00E5598C" w:rsidP="006B696C" w:rsidRDefault="00E5598C" w14:paraId="66FEFED6" w14:textId="3553ED5A">
      <w:pPr>
        <w:spacing w:line="240" w:lineRule="auto"/>
        <w:rPr>
          <w:b/>
          <w:bCs/>
        </w:rPr>
      </w:pPr>
      <w:r w:rsidRPr="00417A3D">
        <w:br w:type="page"/>
      </w:r>
      <w:r w:rsidRPr="00417A3D">
        <w:rPr>
          <w:b/>
          <w:bCs/>
        </w:rPr>
        <w:lastRenderedPageBreak/>
        <w:t>De antwoorden op de schriftelijke vragen van het lid Dassen (Volt) over het artikel 'Negen Nederlandse universiteiten doen gezamenlijk onderzoek met defensie-industrie van Israël' met kenmerk 2025Z11439, ingezonden op 5 juni 2025.</w:t>
      </w:r>
    </w:p>
    <w:p w:rsidRPr="00417A3D" w:rsidR="00E5598C" w:rsidP="00E5598C" w:rsidRDefault="00E5598C" w14:paraId="5F8357F1" w14:textId="77777777">
      <w:pPr>
        <w:pStyle w:val="standaard-tekst"/>
      </w:pPr>
    </w:p>
    <w:p w:rsidRPr="00417A3D" w:rsidR="00E5598C" w:rsidP="00E5598C" w:rsidRDefault="00E5598C" w14:paraId="4CD1B096" w14:textId="77777777">
      <w:pPr>
        <w:pStyle w:val="standaard-tekst"/>
      </w:pPr>
      <w:r w:rsidRPr="00417A3D">
        <w:t>Vraag 1</w:t>
      </w:r>
    </w:p>
    <w:p w:rsidRPr="00417A3D" w:rsidR="00E5598C" w:rsidP="00E5598C" w:rsidRDefault="00E5598C" w14:paraId="237043E2" w14:textId="77777777">
      <w:pPr>
        <w:pStyle w:val="standaard-tekst"/>
      </w:pPr>
      <w:r w:rsidRPr="00417A3D">
        <w:t>Bent u bekend met het artikel 'Nederlandse universiteiten doen gezamenlijk onderzoek met defensie-industrie van Israël'</w:t>
      </w:r>
      <w:r w:rsidRPr="00417A3D">
        <w:rPr>
          <w:rStyle w:val="Voetnootmarkering"/>
        </w:rPr>
        <w:footnoteReference w:id="1"/>
      </w:r>
      <w:r w:rsidRPr="00417A3D">
        <w:t xml:space="preserve"> en de daarin gestelde bevindingen?</w:t>
      </w:r>
    </w:p>
    <w:p w:rsidRPr="00417A3D" w:rsidR="00E5598C" w:rsidP="00E5598C" w:rsidRDefault="00E5598C" w14:paraId="24E90354" w14:textId="77777777">
      <w:pPr>
        <w:pStyle w:val="standaard-tekst"/>
      </w:pPr>
    </w:p>
    <w:p w:rsidRPr="00417A3D" w:rsidR="00E5598C" w:rsidP="00E5598C" w:rsidRDefault="00E5598C" w14:paraId="1A317945" w14:textId="77777777">
      <w:pPr>
        <w:pStyle w:val="standaard-tekst"/>
      </w:pPr>
      <w:r w:rsidRPr="00417A3D">
        <w:t>Antwoord 1</w:t>
      </w:r>
    </w:p>
    <w:p w:rsidRPr="00417A3D" w:rsidR="00E5598C" w:rsidP="00E5598C" w:rsidRDefault="00E5598C" w14:paraId="7706180A" w14:textId="77777777">
      <w:pPr>
        <w:pStyle w:val="standaard-tekst"/>
      </w:pPr>
      <w:r w:rsidRPr="00417A3D">
        <w:t>Ja.</w:t>
      </w:r>
    </w:p>
    <w:p w:rsidRPr="00417A3D" w:rsidR="00E5598C" w:rsidP="00E5598C" w:rsidRDefault="00E5598C" w14:paraId="3FD53EE1" w14:textId="77777777">
      <w:pPr>
        <w:pStyle w:val="Geenafstand"/>
        <w:rPr>
          <w:rFonts w:ascii="Verdana" w:hAnsi="Verdana"/>
          <w:sz w:val="18"/>
          <w:szCs w:val="18"/>
        </w:rPr>
      </w:pPr>
    </w:p>
    <w:p w:rsidRPr="00417A3D" w:rsidR="00E5598C" w:rsidP="00E5598C" w:rsidRDefault="00E5598C" w14:paraId="72DA1254" w14:textId="77777777">
      <w:pPr>
        <w:pStyle w:val="Geenafstand"/>
        <w:rPr>
          <w:rFonts w:ascii="Verdana" w:hAnsi="Verdana"/>
          <w:sz w:val="18"/>
          <w:szCs w:val="18"/>
        </w:rPr>
      </w:pPr>
      <w:r w:rsidRPr="00417A3D">
        <w:rPr>
          <w:rFonts w:ascii="Verdana" w:hAnsi="Verdana"/>
          <w:sz w:val="18"/>
          <w:szCs w:val="18"/>
        </w:rPr>
        <w:t>Vraag 2</w:t>
      </w:r>
      <w:r w:rsidRPr="00417A3D">
        <w:rPr>
          <w:rFonts w:ascii="Verdana" w:hAnsi="Verdana"/>
          <w:sz w:val="18"/>
          <w:szCs w:val="18"/>
        </w:rPr>
        <w:br/>
        <w:t>Onderstreept u de feitelijke bevindingen uit het artikel? Zo nee, waarom niet?</w:t>
      </w:r>
    </w:p>
    <w:p w:rsidRPr="00417A3D" w:rsidR="00E5598C" w:rsidP="00E5598C" w:rsidRDefault="00E5598C" w14:paraId="32FE237E" w14:textId="77777777">
      <w:pPr>
        <w:pStyle w:val="Geenafstand"/>
        <w:rPr>
          <w:rFonts w:ascii="Verdana" w:hAnsi="Verdana"/>
          <w:sz w:val="18"/>
          <w:szCs w:val="18"/>
        </w:rPr>
      </w:pPr>
    </w:p>
    <w:p w:rsidRPr="00417A3D" w:rsidR="00E5598C" w:rsidP="00E5598C" w:rsidRDefault="00E5598C" w14:paraId="5AA45FBB" w14:textId="77777777">
      <w:pPr>
        <w:pStyle w:val="Geenafstand"/>
        <w:rPr>
          <w:rFonts w:ascii="Verdana" w:hAnsi="Verdana"/>
          <w:sz w:val="18"/>
          <w:szCs w:val="18"/>
        </w:rPr>
      </w:pPr>
      <w:r w:rsidRPr="00417A3D">
        <w:rPr>
          <w:rFonts w:ascii="Verdana" w:hAnsi="Verdana"/>
          <w:sz w:val="18"/>
          <w:szCs w:val="18"/>
        </w:rPr>
        <w:t>Antwoord 2</w:t>
      </w:r>
    </w:p>
    <w:p w:rsidRPr="00417A3D" w:rsidR="00E5598C" w:rsidP="00E5598C" w:rsidRDefault="00C17E39" w14:paraId="706336B2" w14:textId="4B5B9933">
      <w:pPr>
        <w:pStyle w:val="Geenafstand"/>
        <w:rPr>
          <w:rFonts w:ascii="Verdana" w:hAnsi="Verdana"/>
          <w:sz w:val="18"/>
          <w:szCs w:val="18"/>
        </w:rPr>
      </w:pPr>
      <w:r w:rsidRPr="00417A3D">
        <w:rPr>
          <w:rFonts w:ascii="Verdana" w:hAnsi="Verdana"/>
          <w:sz w:val="18"/>
          <w:szCs w:val="18"/>
        </w:rPr>
        <w:t xml:space="preserve">Het kabinet onderkent dat er vanuit Nederlandse organisaties onderzoek met </w:t>
      </w:r>
      <w:proofErr w:type="spellStart"/>
      <w:r w:rsidRPr="00417A3D">
        <w:rPr>
          <w:rFonts w:ascii="Verdana" w:hAnsi="Verdana"/>
          <w:i/>
          <w:sz w:val="18"/>
          <w:szCs w:val="18"/>
        </w:rPr>
        <w:t>dual</w:t>
      </w:r>
      <w:proofErr w:type="spellEnd"/>
      <w:r w:rsidRPr="00417A3D">
        <w:rPr>
          <w:rFonts w:ascii="Verdana" w:hAnsi="Verdana"/>
          <w:i/>
          <w:iCs/>
          <w:sz w:val="18"/>
          <w:szCs w:val="18"/>
        </w:rPr>
        <w:t xml:space="preserve"> </w:t>
      </w:r>
      <w:proofErr w:type="spellStart"/>
      <w:r w:rsidRPr="00417A3D">
        <w:rPr>
          <w:rFonts w:ascii="Verdana" w:hAnsi="Verdana"/>
          <w:i/>
          <w:sz w:val="18"/>
          <w:szCs w:val="18"/>
        </w:rPr>
        <w:t>use</w:t>
      </w:r>
      <w:proofErr w:type="spellEnd"/>
      <w:r w:rsidRPr="00417A3D">
        <w:rPr>
          <w:rFonts w:ascii="Verdana" w:hAnsi="Verdana"/>
          <w:i/>
          <w:sz w:val="18"/>
          <w:szCs w:val="18"/>
        </w:rPr>
        <w:t>-</w:t>
      </w:r>
      <w:r w:rsidRPr="00417A3D">
        <w:rPr>
          <w:rFonts w:ascii="Verdana" w:hAnsi="Verdana"/>
          <w:sz w:val="18"/>
          <w:szCs w:val="18"/>
        </w:rPr>
        <w:t>potentie plaatsvindt in samenwerkingsprojecten met organisaties in Israël. Het kabinet kan de reikwijdte daarvan echter niet eigenstandig vaststellen.</w:t>
      </w:r>
    </w:p>
    <w:p w:rsidRPr="00417A3D" w:rsidR="00C17E39" w:rsidP="00E5598C" w:rsidRDefault="00C17E39" w14:paraId="0ADF3637" w14:textId="77777777">
      <w:pPr>
        <w:pStyle w:val="Geenafstand"/>
        <w:rPr>
          <w:rFonts w:ascii="Verdana" w:hAnsi="Verdana"/>
          <w:sz w:val="18"/>
          <w:szCs w:val="18"/>
        </w:rPr>
      </w:pPr>
    </w:p>
    <w:p w:rsidRPr="00417A3D" w:rsidR="00E5598C" w:rsidP="00E5598C" w:rsidRDefault="00E5598C" w14:paraId="29362DA5" w14:textId="77777777">
      <w:pPr>
        <w:pStyle w:val="Geenafstand"/>
        <w:rPr>
          <w:rFonts w:ascii="Verdana" w:hAnsi="Verdana"/>
          <w:sz w:val="18"/>
          <w:szCs w:val="18"/>
        </w:rPr>
      </w:pPr>
      <w:r w:rsidRPr="00417A3D">
        <w:rPr>
          <w:rFonts w:ascii="Verdana" w:hAnsi="Verdana"/>
          <w:sz w:val="18"/>
          <w:szCs w:val="18"/>
        </w:rPr>
        <w:t>Vraag 3</w:t>
      </w:r>
      <w:r w:rsidRPr="00417A3D">
        <w:rPr>
          <w:rFonts w:ascii="Verdana" w:hAnsi="Verdana"/>
          <w:sz w:val="18"/>
          <w:szCs w:val="18"/>
        </w:rPr>
        <w:br/>
        <w:t>Hoe beoordeelt u de bevinding dat via Horizon Europe subsidiegeld ten goede is gekomen aan onderzoek met de Israëlische defensie-industrie, ondanks het eerdere besluit van de Europese Commissie om geen subsidie te verstrekken voor onderzoek met een militair doel?</w:t>
      </w:r>
    </w:p>
    <w:p w:rsidRPr="00417A3D" w:rsidR="00E5598C" w:rsidP="00E5598C" w:rsidRDefault="00E5598C" w14:paraId="1E81EAD6" w14:textId="77777777">
      <w:pPr>
        <w:pStyle w:val="Geenafstand"/>
        <w:rPr>
          <w:rFonts w:ascii="Verdana" w:hAnsi="Verdana"/>
          <w:sz w:val="18"/>
          <w:szCs w:val="18"/>
        </w:rPr>
      </w:pPr>
    </w:p>
    <w:p w:rsidRPr="00417A3D" w:rsidR="00E5598C" w:rsidP="00E5598C" w:rsidRDefault="00E5598C" w14:paraId="791AC9B0" w14:textId="77777777">
      <w:pPr>
        <w:pStyle w:val="Geenafstand"/>
        <w:rPr>
          <w:rFonts w:ascii="Verdana" w:hAnsi="Verdana"/>
          <w:sz w:val="18"/>
          <w:szCs w:val="18"/>
        </w:rPr>
      </w:pPr>
      <w:r w:rsidRPr="00417A3D">
        <w:rPr>
          <w:rFonts w:ascii="Verdana" w:hAnsi="Verdana"/>
          <w:sz w:val="18"/>
          <w:szCs w:val="18"/>
        </w:rPr>
        <w:t>Antwoord 3</w:t>
      </w:r>
    </w:p>
    <w:p w:rsidRPr="00417A3D" w:rsidR="00E5598C" w:rsidP="00E5598C" w:rsidRDefault="00E5598C" w14:paraId="13B85CC0" w14:textId="382447FE">
      <w:pPr>
        <w:pStyle w:val="Geenafstand"/>
        <w:rPr>
          <w:rFonts w:ascii="Verdana" w:hAnsi="Verdana"/>
          <w:sz w:val="18"/>
          <w:szCs w:val="18"/>
        </w:rPr>
      </w:pPr>
      <w:r w:rsidRPr="00417A3D">
        <w:rPr>
          <w:rFonts w:ascii="Verdana" w:hAnsi="Verdana"/>
          <w:sz w:val="18"/>
          <w:szCs w:val="18"/>
        </w:rPr>
        <w:t xml:space="preserve">Horizon Europe is een programma voor civiel onderzoek, zonder militaire doelstelling. Bij de aanvraag van een subsidie geeft de aanvrager aan of het project bepaalde veiligheidsrisico’s heeft, zoals een </w:t>
      </w:r>
      <w:proofErr w:type="spellStart"/>
      <w:r w:rsidRPr="00417A3D">
        <w:rPr>
          <w:rFonts w:ascii="Verdana" w:hAnsi="Verdana"/>
          <w:i/>
          <w:sz w:val="18"/>
          <w:szCs w:val="18"/>
        </w:rPr>
        <w:t>dual</w:t>
      </w:r>
      <w:proofErr w:type="spellEnd"/>
      <w:r w:rsidRPr="00417A3D">
        <w:rPr>
          <w:rFonts w:ascii="Verdana" w:hAnsi="Verdana"/>
          <w:i/>
          <w:iCs/>
          <w:sz w:val="18"/>
          <w:szCs w:val="18"/>
        </w:rPr>
        <w:t xml:space="preserve"> </w:t>
      </w:r>
      <w:proofErr w:type="spellStart"/>
      <w:r w:rsidRPr="00417A3D">
        <w:rPr>
          <w:rFonts w:ascii="Verdana" w:hAnsi="Verdana"/>
          <w:i/>
          <w:sz w:val="18"/>
          <w:szCs w:val="18"/>
        </w:rPr>
        <w:t>use</w:t>
      </w:r>
      <w:proofErr w:type="spellEnd"/>
      <w:r w:rsidRPr="00417A3D" w:rsidR="002A09B8">
        <w:rPr>
          <w:rFonts w:ascii="Verdana" w:hAnsi="Verdana"/>
          <w:i/>
          <w:sz w:val="18"/>
          <w:szCs w:val="18"/>
        </w:rPr>
        <w:t>-</w:t>
      </w:r>
      <w:r w:rsidRPr="00417A3D">
        <w:rPr>
          <w:rFonts w:ascii="Verdana" w:hAnsi="Verdana"/>
          <w:sz w:val="18"/>
          <w:szCs w:val="18"/>
        </w:rPr>
        <w:t>potentie. Voordat een onderzoek van start kan gaan, toetst de Commissie of het inderdaad gaat om een onderzoeksproject met enkel civiele toepassing en welke waarborgen worden afgegeven ten aanzien van (kennis)veiligheid. Gezien de open aard en brede toepasbaarheid van wetenschap en technologie valt</w:t>
      </w:r>
      <w:r w:rsidR="00A32A71">
        <w:rPr>
          <w:rFonts w:ascii="Verdana" w:hAnsi="Verdana"/>
          <w:sz w:val="18"/>
          <w:szCs w:val="18"/>
        </w:rPr>
        <w:t xml:space="preserve"> </w:t>
      </w:r>
      <w:r w:rsidR="00E5519E">
        <w:rPr>
          <w:rFonts w:ascii="Verdana" w:hAnsi="Verdana"/>
          <w:sz w:val="18"/>
          <w:szCs w:val="18"/>
        </w:rPr>
        <w:t>in het algemeen</w:t>
      </w:r>
      <w:r w:rsidRPr="00417A3D">
        <w:rPr>
          <w:rFonts w:ascii="Verdana" w:hAnsi="Verdana"/>
          <w:sz w:val="18"/>
          <w:szCs w:val="18"/>
        </w:rPr>
        <w:t xml:space="preserve"> echter niet uit te sluiten </w:t>
      </w:r>
      <w:r w:rsidR="00E5519E">
        <w:rPr>
          <w:rFonts w:ascii="Verdana" w:hAnsi="Verdana"/>
          <w:sz w:val="18"/>
          <w:szCs w:val="18"/>
        </w:rPr>
        <w:t>dat</w:t>
      </w:r>
      <w:r w:rsidR="00A32A71">
        <w:rPr>
          <w:rFonts w:ascii="Verdana" w:hAnsi="Verdana"/>
          <w:sz w:val="18"/>
          <w:szCs w:val="18"/>
        </w:rPr>
        <w:t xml:space="preserve"> </w:t>
      </w:r>
      <w:r w:rsidRPr="00417A3D">
        <w:rPr>
          <w:rFonts w:ascii="Verdana" w:hAnsi="Verdana"/>
          <w:sz w:val="18"/>
          <w:szCs w:val="18"/>
        </w:rPr>
        <w:t>een product of onderzoeksresultaat na afloop van een project toch een toepassing krijgt in het militaire domein.</w:t>
      </w:r>
      <w:r w:rsidR="00E5519E">
        <w:rPr>
          <w:rFonts w:ascii="Verdana" w:hAnsi="Verdana"/>
          <w:sz w:val="18"/>
          <w:szCs w:val="18"/>
        </w:rPr>
        <w:t xml:space="preserve"> Hiervan zijn vele voorbeelden bekend in gebieden zoals communicatietechnologieën, elektronica, en zelfs de relativiteitstheorie die nodig is voor GPS.</w:t>
      </w:r>
      <w:r w:rsidRPr="00417A3D">
        <w:rPr>
          <w:rFonts w:ascii="Verdana" w:hAnsi="Verdana"/>
          <w:sz w:val="18"/>
          <w:szCs w:val="18"/>
        </w:rPr>
        <w:t xml:space="preserve"> </w:t>
      </w:r>
    </w:p>
    <w:p w:rsidRPr="00417A3D" w:rsidR="00E5598C" w:rsidP="00E5598C" w:rsidRDefault="00E5598C" w14:paraId="5F581641" w14:textId="77777777">
      <w:pPr>
        <w:pStyle w:val="Geenafstand"/>
        <w:rPr>
          <w:rFonts w:ascii="Verdana" w:hAnsi="Verdana"/>
          <w:sz w:val="18"/>
          <w:szCs w:val="18"/>
        </w:rPr>
      </w:pPr>
    </w:p>
    <w:p w:rsidRPr="00417A3D" w:rsidR="00E5598C" w:rsidP="00E5598C" w:rsidRDefault="00E5598C" w14:paraId="515AA87C" w14:textId="77777777">
      <w:pPr>
        <w:pStyle w:val="Geenafstand"/>
        <w:rPr>
          <w:rFonts w:ascii="Verdana" w:hAnsi="Verdana"/>
          <w:sz w:val="18"/>
          <w:szCs w:val="18"/>
        </w:rPr>
      </w:pPr>
      <w:bookmarkStart w:name="_Hlk201059342" w:id="0"/>
      <w:r w:rsidRPr="00417A3D">
        <w:rPr>
          <w:rFonts w:ascii="Verdana" w:hAnsi="Verdana"/>
          <w:sz w:val="18"/>
          <w:szCs w:val="18"/>
        </w:rPr>
        <w:t>Vraag 4</w:t>
      </w:r>
      <w:r w:rsidRPr="00417A3D">
        <w:rPr>
          <w:rFonts w:ascii="Verdana" w:hAnsi="Verdana"/>
          <w:sz w:val="18"/>
          <w:szCs w:val="18"/>
        </w:rPr>
        <w:br/>
        <w:t xml:space="preserve">Hoe beoordeelt u de bevinding dat de TU Delft en TU Eindhoven respectievelijk deelnemen aan zeven en acht </w:t>
      </w:r>
      <w:proofErr w:type="spellStart"/>
      <w:r w:rsidRPr="00417A3D">
        <w:rPr>
          <w:rFonts w:ascii="Verdana" w:hAnsi="Verdana"/>
          <w:i/>
          <w:iCs/>
          <w:sz w:val="18"/>
          <w:szCs w:val="18"/>
        </w:rPr>
        <w:t>dual</w:t>
      </w:r>
      <w:proofErr w:type="spellEnd"/>
      <w:r w:rsidRPr="00417A3D">
        <w:rPr>
          <w:rFonts w:ascii="Verdana" w:hAnsi="Verdana"/>
          <w:i/>
          <w:iCs/>
          <w:sz w:val="18"/>
          <w:szCs w:val="18"/>
        </w:rPr>
        <w:t xml:space="preserve"> </w:t>
      </w:r>
      <w:proofErr w:type="spellStart"/>
      <w:r w:rsidRPr="00417A3D">
        <w:rPr>
          <w:rFonts w:ascii="Verdana" w:hAnsi="Verdana"/>
          <w:i/>
          <w:iCs/>
          <w:sz w:val="18"/>
          <w:szCs w:val="18"/>
        </w:rPr>
        <w:t>use</w:t>
      </w:r>
      <w:proofErr w:type="spellEnd"/>
      <w:r w:rsidRPr="00417A3D">
        <w:rPr>
          <w:rFonts w:ascii="Verdana" w:hAnsi="Verdana"/>
          <w:i/>
          <w:iCs/>
          <w:sz w:val="18"/>
          <w:szCs w:val="18"/>
        </w:rPr>
        <w:t xml:space="preserve"> </w:t>
      </w:r>
      <w:r w:rsidRPr="00417A3D">
        <w:rPr>
          <w:rFonts w:ascii="Verdana" w:hAnsi="Verdana"/>
          <w:sz w:val="18"/>
          <w:szCs w:val="18"/>
        </w:rPr>
        <w:t>onderzoeksprojecten in samenwerking met de defensie-industrie van Israël? Veroordeelt u dit?</w:t>
      </w:r>
    </w:p>
    <w:p w:rsidRPr="00417A3D" w:rsidR="00E5598C" w:rsidP="00E5598C" w:rsidRDefault="00E5598C" w14:paraId="1DFE73F7" w14:textId="77777777">
      <w:pPr>
        <w:pStyle w:val="Geenafstand"/>
        <w:rPr>
          <w:rFonts w:ascii="Verdana" w:hAnsi="Verdana"/>
          <w:sz w:val="18"/>
          <w:szCs w:val="18"/>
        </w:rPr>
      </w:pPr>
    </w:p>
    <w:p w:rsidRPr="00417A3D" w:rsidR="00E5598C" w:rsidP="00E5598C" w:rsidRDefault="00E5598C" w14:paraId="45B3992E" w14:textId="77777777">
      <w:pPr>
        <w:pStyle w:val="Geenafstand"/>
        <w:rPr>
          <w:rFonts w:ascii="Verdana" w:hAnsi="Verdana"/>
          <w:sz w:val="18"/>
          <w:szCs w:val="18"/>
        </w:rPr>
      </w:pPr>
      <w:r w:rsidRPr="00417A3D">
        <w:rPr>
          <w:rFonts w:ascii="Verdana" w:hAnsi="Verdana"/>
          <w:sz w:val="18"/>
          <w:szCs w:val="18"/>
        </w:rPr>
        <w:t>Antwoord 4</w:t>
      </w:r>
    </w:p>
    <w:p w:rsidRPr="00417A3D" w:rsidR="00E5519E" w:rsidP="00E5598C" w:rsidRDefault="00E5519E" w14:paraId="3FF29015" w14:textId="72562250">
      <w:pPr>
        <w:pStyle w:val="Geenafstand"/>
        <w:rPr>
          <w:rFonts w:ascii="Verdana" w:hAnsi="Verdana"/>
          <w:sz w:val="18"/>
          <w:szCs w:val="18"/>
        </w:rPr>
      </w:pPr>
      <w:r w:rsidRPr="00E5519E">
        <w:rPr>
          <w:rFonts w:ascii="Verdana" w:hAnsi="Verdana"/>
          <w:sz w:val="18"/>
          <w:szCs w:val="18"/>
        </w:rPr>
        <w:t>De eisen gesteld door het Horizon Programma rondom de civiele aard van de onderzoeken moeten opgevolgd worden door TU Delft en TU Eindhoven.</w:t>
      </w:r>
    </w:p>
    <w:p w:rsidRPr="00417A3D" w:rsidR="00E5598C" w:rsidP="00E5598C" w:rsidRDefault="00E5598C" w14:paraId="1247E3A2" w14:textId="38DA621E">
      <w:pPr>
        <w:pStyle w:val="Geenafstand"/>
        <w:rPr>
          <w:rFonts w:ascii="Verdana" w:hAnsi="Verdana"/>
          <w:sz w:val="18"/>
          <w:szCs w:val="18"/>
        </w:rPr>
      </w:pPr>
      <w:r w:rsidRPr="00417A3D">
        <w:rPr>
          <w:rFonts w:ascii="Verdana" w:hAnsi="Verdana"/>
          <w:sz w:val="18"/>
          <w:szCs w:val="18"/>
        </w:rPr>
        <w:t xml:space="preserve">TU Delft heeft richting de minister van Onderwijs, Cultuur en Wetenschap laten weten dat de universiteit </w:t>
      </w:r>
      <w:r w:rsidR="00E5519E">
        <w:rPr>
          <w:rFonts w:ascii="Verdana" w:hAnsi="Verdana"/>
          <w:sz w:val="18"/>
          <w:szCs w:val="18"/>
        </w:rPr>
        <w:t>(</w:t>
      </w:r>
      <w:r w:rsidRPr="00417A3D">
        <w:rPr>
          <w:rFonts w:ascii="Verdana" w:hAnsi="Verdana"/>
          <w:sz w:val="18"/>
          <w:szCs w:val="18"/>
        </w:rPr>
        <w:t>voor</w:t>
      </w:r>
      <w:r w:rsidRPr="00417A3D" w:rsidR="00A4729F">
        <w:rPr>
          <w:rFonts w:ascii="Verdana" w:hAnsi="Verdana"/>
          <w:sz w:val="18"/>
          <w:szCs w:val="18"/>
        </w:rPr>
        <w:t>alsnog</w:t>
      </w:r>
      <w:r w:rsidR="00E5519E">
        <w:rPr>
          <w:rFonts w:ascii="Verdana" w:hAnsi="Verdana"/>
          <w:sz w:val="18"/>
          <w:szCs w:val="18"/>
        </w:rPr>
        <w:t>)</w:t>
      </w:r>
      <w:r w:rsidRPr="00417A3D">
        <w:rPr>
          <w:rFonts w:ascii="Verdana" w:hAnsi="Verdana"/>
          <w:sz w:val="18"/>
          <w:szCs w:val="18"/>
        </w:rPr>
        <w:t xml:space="preserve"> geen indicatie heeft dat er verplichtingen zijn om gevoelige technologie met Israëlische partners te delen in werkpakketten </w:t>
      </w:r>
      <w:r w:rsidRPr="00417A3D">
        <w:rPr>
          <w:rFonts w:ascii="Verdana" w:hAnsi="Verdana"/>
          <w:sz w:val="18"/>
          <w:szCs w:val="18"/>
        </w:rPr>
        <w:lastRenderedPageBreak/>
        <w:t>binnen de Horizon programma’s.</w:t>
      </w:r>
      <w:r w:rsidR="00AB7C28">
        <w:rPr>
          <w:rFonts w:ascii="Verdana" w:hAnsi="Verdana"/>
          <w:sz w:val="18"/>
          <w:szCs w:val="18"/>
        </w:rPr>
        <w:t xml:space="preserve"> </w:t>
      </w:r>
      <w:r w:rsidRPr="00A32A71" w:rsidR="00AB7C28">
        <w:rPr>
          <w:rFonts w:ascii="Verdana" w:hAnsi="Verdana"/>
          <w:sz w:val="18"/>
          <w:szCs w:val="18"/>
        </w:rPr>
        <w:t>TU Delft heeft aangegeven dat zij dit desondanks alsnog zal onderzoeken om dit met zekerheid uit te kunnen sluiten.</w:t>
      </w:r>
      <w:r w:rsidRPr="00417A3D">
        <w:rPr>
          <w:rFonts w:ascii="Verdana" w:hAnsi="Verdana"/>
          <w:sz w:val="18"/>
          <w:szCs w:val="18"/>
        </w:rPr>
        <w:t xml:space="preserve"> </w:t>
      </w:r>
    </w:p>
    <w:p w:rsidRPr="00417A3D" w:rsidR="00E5598C" w:rsidP="00E5598C" w:rsidRDefault="00E5598C" w14:paraId="6AF487CE" w14:textId="77777777">
      <w:pPr>
        <w:pStyle w:val="Geenafstand"/>
        <w:rPr>
          <w:rFonts w:ascii="Verdana" w:hAnsi="Verdana"/>
          <w:sz w:val="18"/>
          <w:szCs w:val="18"/>
        </w:rPr>
      </w:pPr>
    </w:p>
    <w:p w:rsidRPr="00417A3D" w:rsidR="00E5598C" w:rsidP="00E5598C" w:rsidRDefault="00E5598C" w14:paraId="420ACE64" w14:textId="22A3765D">
      <w:pPr>
        <w:pStyle w:val="Geenafstand"/>
        <w:rPr>
          <w:rFonts w:ascii="Verdana" w:hAnsi="Verdana"/>
          <w:sz w:val="18"/>
          <w:szCs w:val="18"/>
        </w:rPr>
      </w:pPr>
      <w:r w:rsidRPr="00417A3D">
        <w:rPr>
          <w:rFonts w:ascii="Verdana" w:hAnsi="Verdana"/>
          <w:sz w:val="18"/>
          <w:szCs w:val="18"/>
        </w:rPr>
        <w:t>TU Eindhoven heeft richting de minister van Onderwijs, Cultuur en Wetenschap aan</w:t>
      </w:r>
      <w:r w:rsidR="00AB7C28">
        <w:rPr>
          <w:rFonts w:ascii="Verdana" w:hAnsi="Verdana"/>
          <w:sz w:val="18"/>
          <w:szCs w:val="18"/>
        </w:rPr>
        <w:t>ge</w:t>
      </w:r>
      <w:r w:rsidRPr="00417A3D">
        <w:rPr>
          <w:rFonts w:ascii="Verdana" w:hAnsi="Verdana"/>
          <w:sz w:val="18"/>
          <w:szCs w:val="18"/>
        </w:rPr>
        <w:t xml:space="preserve">geven lopende samenwerkingen nader te beoordelen, door een ethische commissie. </w:t>
      </w:r>
      <w:r w:rsidRPr="00AB7C28" w:rsidR="00AB7C28">
        <w:rPr>
          <w:rFonts w:ascii="Verdana" w:hAnsi="Verdana"/>
          <w:sz w:val="18"/>
          <w:szCs w:val="18"/>
        </w:rPr>
        <w:t xml:space="preserve">Bovendien hebben TU Delft en </w:t>
      </w:r>
      <w:r w:rsidRPr="00417A3D">
        <w:rPr>
          <w:rFonts w:ascii="Verdana" w:hAnsi="Verdana"/>
          <w:sz w:val="18"/>
          <w:szCs w:val="18"/>
        </w:rPr>
        <w:t xml:space="preserve">TU Eindhoven aangegeven dat </w:t>
      </w:r>
      <w:r w:rsidRPr="00417A3D" w:rsidR="006170D9">
        <w:rPr>
          <w:rFonts w:ascii="Verdana" w:hAnsi="Verdana"/>
          <w:sz w:val="18"/>
          <w:szCs w:val="18"/>
        </w:rPr>
        <w:t>z</w:t>
      </w:r>
      <w:r w:rsidRPr="00417A3D">
        <w:rPr>
          <w:rFonts w:ascii="Verdana" w:hAnsi="Verdana"/>
          <w:sz w:val="18"/>
          <w:szCs w:val="18"/>
        </w:rPr>
        <w:t xml:space="preserve">e vanwege het Israëlisch optreden in de Gazastrook voorlopig geen nieuwe institutionele samenwerkingen aan </w:t>
      </w:r>
      <w:r w:rsidR="00AB7C28">
        <w:rPr>
          <w:rFonts w:ascii="Verdana" w:hAnsi="Verdana"/>
          <w:sz w:val="18"/>
          <w:szCs w:val="18"/>
        </w:rPr>
        <w:t>zullen</w:t>
      </w:r>
      <w:r w:rsidR="00417A3D">
        <w:rPr>
          <w:rFonts w:ascii="Verdana" w:hAnsi="Verdana"/>
          <w:sz w:val="18"/>
          <w:szCs w:val="18"/>
        </w:rPr>
        <w:t xml:space="preserve"> </w:t>
      </w:r>
      <w:r w:rsidRPr="00417A3D">
        <w:rPr>
          <w:rFonts w:ascii="Verdana" w:hAnsi="Verdana"/>
          <w:sz w:val="18"/>
          <w:szCs w:val="18"/>
        </w:rPr>
        <w:t>gaan met Israëlische partijen.</w:t>
      </w:r>
      <w:r w:rsidRPr="00417A3D">
        <w:rPr>
          <w:rStyle w:val="Voetnootmarkering"/>
          <w:rFonts w:ascii="Verdana" w:hAnsi="Verdana"/>
          <w:sz w:val="18"/>
          <w:szCs w:val="18"/>
        </w:rPr>
        <w:footnoteReference w:id="2"/>
      </w:r>
      <w:r w:rsidRPr="00417A3D">
        <w:rPr>
          <w:rFonts w:ascii="Verdana" w:hAnsi="Verdana"/>
          <w:sz w:val="18"/>
          <w:szCs w:val="18"/>
        </w:rPr>
        <w:t xml:space="preserve"> </w:t>
      </w:r>
      <w:bookmarkEnd w:id="0"/>
      <w:r w:rsidRPr="00AB7C28" w:rsidR="00AB7C28">
        <w:rPr>
          <w:rFonts w:ascii="Verdana" w:hAnsi="Verdana"/>
          <w:sz w:val="18"/>
          <w:szCs w:val="18"/>
        </w:rPr>
        <w:t>Universiteiten maken hierin eigen afwegingen bij het aangaan van samenwerkingen.</w:t>
      </w:r>
    </w:p>
    <w:p w:rsidRPr="00417A3D" w:rsidR="00E5598C" w:rsidP="00E5598C" w:rsidRDefault="00E5598C" w14:paraId="339CA32D" w14:textId="77777777">
      <w:pPr>
        <w:pStyle w:val="Geenafstand"/>
        <w:rPr>
          <w:rFonts w:ascii="Verdana" w:hAnsi="Verdana"/>
          <w:sz w:val="18"/>
          <w:szCs w:val="18"/>
        </w:rPr>
      </w:pPr>
    </w:p>
    <w:p w:rsidRPr="00417A3D" w:rsidR="00E5598C" w:rsidP="00E5598C" w:rsidRDefault="00E5598C" w14:paraId="1B2CCED1" w14:textId="77777777">
      <w:pPr>
        <w:pStyle w:val="Geenafstand"/>
        <w:rPr>
          <w:rFonts w:ascii="Verdana" w:hAnsi="Verdana"/>
          <w:sz w:val="18"/>
          <w:szCs w:val="18"/>
        </w:rPr>
      </w:pPr>
      <w:r w:rsidRPr="00417A3D">
        <w:rPr>
          <w:rFonts w:ascii="Verdana" w:hAnsi="Verdana"/>
          <w:sz w:val="18"/>
          <w:szCs w:val="18"/>
        </w:rPr>
        <w:t>Vraag 5</w:t>
      </w:r>
      <w:r w:rsidRPr="00417A3D">
        <w:rPr>
          <w:rFonts w:ascii="Verdana" w:hAnsi="Verdana"/>
          <w:sz w:val="18"/>
          <w:szCs w:val="18"/>
        </w:rPr>
        <w:br/>
        <w:t>Welke acties bent u bereid te ondernemen aan de hand van de bevindingen uit bovenstaand artikel?</w:t>
      </w:r>
    </w:p>
    <w:p w:rsidRPr="00417A3D" w:rsidR="00E5598C" w:rsidP="00E5598C" w:rsidRDefault="00E5598C" w14:paraId="2106D6C2" w14:textId="77777777">
      <w:pPr>
        <w:pStyle w:val="Geenafstand"/>
        <w:rPr>
          <w:rFonts w:ascii="Verdana" w:hAnsi="Verdana"/>
          <w:sz w:val="18"/>
          <w:szCs w:val="18"/>
        </w:rPr>
      </w:pPr>
    </w:p>
    <w:p w:rsidRPr="00417A3D" w:rsidR="00E5598C" w:rsidP="00E5598C" w:rsidRDefault="00E5598C" w14:paraId="1E69981C" w14:textId="77777777">
      <w:pPr>
        <w:pStyle w:val="Geenafstand"/>
        <w:rPr>
          <w:rFonts w:ascii="Verdana" w:hAnsi="Verdana"/>
          <w:sz w:val="18"/>
          <w:szCs w:val="18"/>
        </w:rPr>
      </w:pPr>
      <w:r w:rsidRPr="00417A3D">
        <w:rPr>
          <w:rFonts w:ascii="Verdana" w:hAnsi="Verdana"/>
          <w:sz w:val="18"/>
          <w:szCs w:val="18"/>
        </w:rPr>
        <w:t>Vraag 6</w:t>
      </w:r>
      <w:r w:rsidRPr="00417A3D">
        <w:rPr>
          <w:rFonts w:ascii="Verdana" w:hAnsi="Verdana"/>
          <w:sz w:val="18"/>
          <w:szCs w:val="18"/>
        </w:rPr>
        <w:br/>
        <w:t>Kunt u met volledige zekerheid uitsluiten dat technologieën die momenteel in samenwerking met Nederlandse universiteiten worden ontwikkeld worden ingezet door Israël tegen onschuldige burgers in Gaza en op de Westelijke Jordaanoever? Zo ja, hoe? Zo nee, welke gevolgen verbindt u aan die conclusie?</w:t>
      </w:r>
    </w:p>
    <w:p w:rsidRPr="00417A3D" w:rsidR="00E5598C" w:rsidP="00E5598C" w:rsidRDefault="00E5598C" w14:paraId="53FD3686" w14:textId="77777777">
      <w:pPr>
        <w:pStyle w:val="Geenafstand"/>
        <w:rPr>
          <w:rFonts w:ascii="Verdana" w:hAnsi="Verdana"/>
          <w:sz w:val="18"/>
          <w:szCs w:val="18"/>
        </w:rPr>
      </w:pPr>
    </w:p>
    <w:p w:rsidRPr="00417A3D" w:rsidR="00E5598C" w:rsidP="00E5598C" w:rsidRDefault="00E5598C" w14:paraId="3421900B" w14:textId="77777777">
      <w:pPr>
        <w:pStyle w:val="Geenafstand"/>
        <w:rPr>
          <w:rFonts w:ascii="Verdana" w:hAnsi="Verdana"/>
          <w:sz w:val="18"/>
          <w:szCs w:val="18"/>
        </w:rPr>
      </w:pPr>
      <w:r w:rsidRPr="00417A3D">
        <w:rPr>
          <w:rFonts w:ascii="Verdana" w:hAnsi="Verdana"/>
          <w:sz w:val="18"/>
          <w:szCs w:val="18"/>
        </w:rPr>
        <w:t>Vraag 7</w:t>
      </w:r>
      <w:r w:rsidRPr="00417A3D">
        <w:rPr>
          <w:rFonts w:ascii="Verdana" w:hAnsi="Verdana"/>
          <w:sz w:val="18"/>
          <w:szCs w:val="18"/>
        </w:rPr>
        <w:br/>
        <w:t>Bent u bereid de samenwerking tussen Nederlandse universiteiten en de Israëlische defensie-industrie te stoppen vanwege het risico op het bijdragen aan genocidaal geweld? Zo nee, waarom niet?</w:t>
      </w:r>
    </w:p>
    <w:p w:rsidRPr="00417A3D" w:rsidR="00E5598C" w:rsidP="00E5598C" w:rsidRDefault="00E5598C" w14:paraId="069FB5EA" w14:textId="77777777">
      <w:pPr>
        <w:pStyle w:val="Geenafstand"/>
        <w:rPr>
          <w:rFonts w:ascii="Verdana" w:hAnsi="Verdana"/>
          <w:sz w:val="18"/>
          <w:szCs w:val="18"/>
        </w:rPr>
      </w:pPr>
    </w:p>
    <w:p w:rsidRPr="00417A3D" w:rsidR="00E5598C" w:rsidP="00E5598C" w:rsidRDefault="00E5598C" w14:paraId="38128329" w14:textId="77777777">
      <w:pPr>
        <w:pStyle w:val="Geenafstand"/>
        <w:rPr>
          <w:rFonts w:ascii="Verdana" w:hAnsi="Verdana"/>
          <w:sz w:val="18"/>
          <w:szCs w:val="18"/>
        </w:rPr>
      </w:pPr>
      <w:bookmarkStart w:name="_Hlk201068018" w:id="1"/>
      <w:r w:rsidRPr="00417A3D">
        <w:rPr>
          <w:rFonts w:ascii="Verdana" w:hAnsi="Verdana"/>
          <w:sz w:val="18"/>
          <w:szCs w:val="18"/>
        </w:rPr>
        <w:t>Vraag 8</w:t>
      </w:r>
      <w:r w:rsidRPr="00417A3D">
        <w:rPr>
          <w:rFonts w:ascii="Verdana" w:hAnsi="Verdana"/>
          <w:sz w:val="18"/>
          <w:szCs w:val="18"/>
        </w:rPr>
        <w:br/>
        <w:t>Bent u bereid om richting de Europese Commissie te pleiten voor een stop op subsidies voor Israël uit het Horizon Europe programma? Zo nee, waarom niet?</w:t>
      </w:r>
    </w:p>
    <w:bookmarkEnd w:id="1"/>
    <w:p w:rsidRPr="00417A3D" w:rsidR="00E5598C" w:rsidP="00E5598C" w:rsidRDefault="00E5598C" w14:paraId="393E9BBB" w14:textId="77777777">
      <w:pPr>
        <w:pStyle w:val="Geenafstand"/>
        <w:rPr>
          <w:rFonts w:ascii="Verdana" w:hAnsi="Verdana"/>
          <w:sz w:val="18"/>
          <w:szCs w:val="18"/>
        </w:rPr>
      </w:pPr>
    </w:p>
    <w:p w:rsidRPr="00417A3D" w:rsidR="00E5598C" w:rsidP="00E5598C" w:rsidRDefault="00E5598C" w14:paraId="31E914A0" w14:textId="77777777">
      <w:pPr>
        <w:pStyle w:val="Geenafstand"/>
        <w:rPr>
          <w:rFonts w:ascii="Verdana" w:hAnsi="Verdana"/>
          <w:sz w:val="18"/>
          <w:szCs w:val="18"/>
        </w:rPr>
      </w:pPr>
      <w:r w:rsidRPr="00417A3D">
        <w:rPr>
          <w:rFonts w:ascii="Verdana" w:hAnsi="Verdana"/>
          <w:sz w:val="18"/>
          <w:szCs w:val="18"/>
        </w:rPr>
        <w:t>Antwoord vragen 5, 6, 7 en 8</w:t>
      </w:r>
    </w:p>
    <w:p w:rsidRPr="00417A3D" w:rsidR="00E5598C" w:rsidP="00E5598C" w:rsidRDefault="00E5598C" w14:paraId="1B2E187F" w14:textId="515570E9">
      <w:pPr>
        <w:pStyle w:val="Geenafstand"/>
        <w:rPr>
          <w:rFonts w:ascii="Verdana" w:hAnsi="Verdana"/>
          <w:sz w:val="18"/>
          <w:szCs w:val="18"/>
        </w:rPr>
      </w:pPr>
      <w:r w:rsidRPr="00417A3D">
        <w:rPr>
          <w:rFonts w:ascii="Verdana" w:hAnsi="Verdana"/>
          <w:sz w:val="18"/>
          <w:szCs w:val="18"/>
        </w:rPr>
        <w:t>Zoals gesteld in de brief van de minister van Onderwijs, Cultuur en Wetenschap aan uw Kamer van 30 mei jl.</w:t>
      </w:r>
      <w:r w:rsidRPr="00417A3D">
        <w:rPr>
          <w:rStyle w:val="Voetnootmarkering"/>
          <w:rFonts w:ascii="Verdana" w:hAnsi="Verdana"/>
          <w:sz w:val="18"/>
          <w:szCs w:val="18"/>
        </w:rPr>
        <w:footnoteReference w:id="3"/>
      </w:r>
      <w:r w:rsidRPr="00417A3D">
        <w:rPr>
          <w:rFonts w:ascii="Verdana" w:hAnsi="Verdana"/>
          <w:sz w:val="18"/>
          <w:szCs w:val="18"/>
        </w:rPr>
        <w:t xml:space="preserve">, ligt de keuze om samenwerkingsverbanden aan te gaan en/of op te schorten, binnen de institutionele autonomie van een instelling. </w:t>
      </w:r>
    </w:p>
    <w:p w:rsidRPr="00417A3D" w:rsidR="00E5598C" w:rsidP="00E5598C" w:rsidRDefault="00E5598C" w14:paraId="526E7EB3" w14:textId="77777777">
      <w:pPr>
        <w:pStyle w:val="Geenafstand"/>
        <w:rPr>
          <w:rFonts w:ascii="Verdana" w:hAnsi="Verdana"/>
          <w:sz w:val="18"/>
          <w:szCs w:val="18"/>
        </w:rPr>
      </w:pPr>
    </w:p>
    <w:p w:rsidRPr="00417A3D" w:rsidR="00E5598C" w:rsidP="00E5598C" w:rsidRDefault="00E5598C" w14:paraId="73FF8C90" w14:textId="77777777">
      <w:pPr>
        <w:pStyle w:val="Geenafstand"/>
        <w:rPr>
          <w:rFonts w:ascii="Verdana" w:hAnsi="Verdana"/>
          <w:sz w:val="18"/>
          <w:szCs w:val="18"/>
        </w:rPr>
      </w:pPr>
      <w:r w:rsidRPr="00417A3D">
        <w:rPr>
          <w:rFonts w:ascii="Verdana" w:hAnsi="Verdana"/>
          <w:sz w:val="18"/>
          <w:szCs w:val="18"/>
        </w:rPr>
        <w:t>Binnen de academische gemeenschap vindt een open en stevige discussie plaats over op welke terreinen en met welke instellingen internationaal wordt samengewerkt en hoe die samenwerking vorm krijgt en zich ontwikkelt. Daarbij kan een instelling onder meer ethische vraagstukken, kennisveiligheidsvraagstukken en kansen op nieuwe wetenschappelijke inzichten en technologieën meenemen in de besluitvorming.</w:t>
      </w:r>
    </w:p>
    <w:p w:rsidRPr="00417A3D" w:rsidR="00E5598C" w:rsidP="00E5598C" w:rsidRDefault="00E5598C" w14:paraId="2DC073F7" w14:textId="77777777">
      <w:pPr>
        <w:pStyle w:val="Geenafstand"/>
        <w:rPr>
          <w:rFonts w:ascii="Verdana" w:hAnsi="Verdana"/>
          <w:sz w:val="18"/>
          <w:szCs w:val="18"/>
        </w:rPr>
      </w:pPr>
    </w:p>
    <w:p w:rsidRPr="00417A3D" w:rsidR="00E5598C" w:rsidP="00E5598C" w:rsidRDefault="00E5598C" w14:paraId="4B2D83C0" w14:textId="48A7C3B2">
      <w:pPr>
        <w:pStyle w:val="Geenafstand"/>
        <w:rPr>
          <w:rFonts w:ascii="Verdana" w:hAnsi="Verdana"/>
          <w:sz w:val="18"/>
          <w:szCs w:val="18"/>
        </w:rPr>
      </w:pPr>
      <w:r w:rsidRPr="00417A3D">
        <w:rPr>
          <w:rFonts w:ascii="Verdana" w:hAnsi="Verdana"/>
          <w:sz w:val="18"/>
          <w:szCs w:val="18"/>
        </w:rPr>
        <w:t xml:space="preserve">Veel van de Nederlandse universiteiten hebben ethische commissies ingesteld die adviseren bij de keuze om gevoelige (internationale) samenwerkingen aan te gaan, op te schorten of op te zeggen. Deze commissies worden nu vooral ingezet om bilaterale samenwerkingen te beoordelen, maar kunnen ook naar inzicht van de colleges van bestuur worden ingezet om te adviseren over ethische afwegingen bij samenwerkingen in Horizon Europe verband. </w:t>
      </w:r>
    </w:p>
    <w:p w:rsidRPr="00417A3D" w:rsidR="00E5598C" w:rsidP="00E5598C" w:rsidRDefault="00E5598C" w14:paraId="2C243F5B" w14:textId="77777777">
      <w:pPr>
        <w:pStyle w:val="Geenafstand"/>
        <w:rPr>
          <w:rFonts w:ascii="Verdana" w:hAnsi="Verdana"/>
          <w:sz w:val="18"/>
          <w:szCs w:val="18"/>
        </w:rPr>
      </w:pPr>
    </w:p>
    <w:p w:rsidRPr="00417A3D" w:rsidR="00E5598C" w:rsidP="00E5598C" w:rsidRDefault="00E5598C" w14:paraId="059F6166" w14:textId="270E5D30">
      <w:pPr>
        <w:pStyle w:val="Geenafstand"/>
        <w:rPr>
          <w:rFonts w:ascii="Verdana" w:hAnsi="Verdana"/>
          <w:sz w:val="18"/>
          <w:szCs w:val="18"/>
        </w:rPr>
      </w:pPr>
      <w:bookmarkStart w:name="_Hlk201068031" w:id="2"/>
      <w:r w:rsidRPr="00417A3D">
        <w:rPr>
          <w:rFonts w:ascii="Verdana" w:hAnsi="Verdana"/>
          <w:sz w:val="18"/>
          <w:szCs w:val="18"/>
        </w:rPr>
        <w:t xml:space="preserve">Het kabinet maakt zich grote zorgen over de situatie in Israël en de Palestijnse Gebieden. Het Israëlisch handelen in de Gazastrook roept urgente vragen op over de proportionaliteit daarvan en de humanitaire situatie is catastrofaal. Ook de </w:t>
      </w:r>
      <w:r w:rsidRPr="00417A3D">
        <w:rPr>
          <w:rFonts w:ascii="Verdana" w:hAnsi="Verdana"/>
          <w:sz w:val="18"/>
          <w:szCs w:val="18"/>
        </w:rPr>
        <w:lastRenderedPageBreak/>
        <w:t xml:space="preserve">situatie op de Westelijke Jordaanoever is fragiel. Het kabinet volgt de zorgwekkende ontwikkelingen nauwgezet en beziet steeds welke stappen het kan zetten om de situatie ten goede te keren. Dit is ook de reden dat Nederland </w:t>
      </w:r>
      <w:r w:rsidR="00AB7C28">
        <w:rPr>
          <w:rFonts w:ascii="Verdana" w:hAnsi="Verdana"/>
          <w:sz w:val="18"/>
          <w:szCs w:val="18"/>
        </w:rPr>
        <w:t xml:space="preserve">in mei 2025 </w:t>
      </w:r>
      <w:r w:rsidRPr="00417A3D" w:rsidR="006170D9">
        <w:rPr>
          <w:rFonts w:ascii="Verdana" w:hAnsi="Verdana"/>
          <w:sz w:val="18"/>
          <w:szCs w:val="18"/>
        </w:rPr>
        <w:t>een</w:t>
      </w:r>
      <w:r w:rsidRPr="00417A3D">
        <w:rPr>
          <w:rFonts w:ascii="Verdana" w:hAnsi="Verdana"/>
          <w:sz w:val="18"/>
          <w:szCs w:val="18"/>
        </w:rPr>
        <w:t xml:space="preserve"> brief aan de Hoge Vertegenwoordiger heeft gestuurd met het verzoek om de naleving door Israël van artikel 2 van het EU-Israël Associatieakkoord te evalueren.</w:t>
      </w:r>
      <w:r w:rsidRPr="00417A3D" w:rsidR="00F030FD">
        <w:rPr>
          <w:rFonts w:ascii="Verdana" w:hAnsi="Verdana"/>
          <w:sz w:val="18"/>
          <w:szCs w:val="18"/>
        </w:rPr>
        <w:t xml:space="preserve"> </w:t>
      </w:r>
      <w:bookmarkEnd w:id="2"/>
      <w:r w:rsidRPr="00AB7C28" w:rsidR="00AB7C28">
        <w:rPr>
          <w:rFonts w:ascii="Verdana" w:hAnsi="Verdana"/>
          <w:sz w:val="18"/>
          <w:szCs w:val="18"/>
        </w:rPr>
        <w:t xml:space="preserve">De Europese Dienst voor Extern Optreden (EDEO) heeft geconcludeerd dat er aanwijzingen zijn dat Israël in strijd zou handelen met zijn verplichtingen onder artikel 2 van het EU-Israël Associatieakkoord. Als gevolg hiervan heeft de Europese Commissie een voorstel gedaan tot opschorting van de samenwerking tussen Israël en de European </w:t>
      </w:r>
      <w:proofErr w:type="spellStart"/>
      <w:r w:rsidRPr="00AB7C28" w:rsidR="00AB7C28">
        <w:rPr>
          <w:rFonts w:ascii="Verdana" w:hAnsi="Verdana"/>
          <w:sz w:val="18"/>
          <w:szCs w:val="18"/>
        </w:rPr>
        <w:t>Innovation</w:t>
      </w:r>
      <w:proofErr w:type="spellEnd"/>
      <w:r w:rsidRPr="00AB7C28" w:rsidR="00AB7C28">
        <w:rPr>
          <w:rFonts w:ascii="Verdana" w:hAnsi="Verdana"/>
          <w:sz w:val="18"/>
          <w:szCs w:val="18"/>
        </w:rPr>
        <w:t xml:space="preserve"> Council (EIC), een onderdeel van Horizon Europe. Zoals uw Kamer reeds is geïnformeerd middels de brief van 28 juli jl., steunt het kabinet dit voorstel, dat Europese investeringen in mogelijke ontwikkeling van </w:t>
      </w:r>
      <w:proofErr w:type="spellStart"/>
      <w:r w:rsidRPr="00AB7C28" w:rsidR="00AB7C28">
        <w:rPr>
          <w:rFonts w:ascii="Verdana" w:hAnsi="Verdana"/>
          <w:sz w:val="18"/>
          <w:szCs w:val="18"/>
        </w:rPr>
        <w:t>dual</w:t>
      </w:r>
      <w:proofErr w:type="spellEnd"/>
      <w:r w:rsidRPr="00AB7C28" w:rsidR="00AB7C28">
        <w:rPr>
          <w:rFonts w:ascii="Verdana" w:hAnsi="Verdana"/>
          <w:sz w:val="18"/>
          <w:szCs w:val="18"/>
        </w:rPr>
        <w:t xml:space="preserve"> </w:t>
      </w:r>
      <w:proofErr w:type="spellStart"/>
      <w:r w:rsidRPr="00AB7C28" w:rsidR="00AB7C28">
        <w:rPr>
          <w:rFonts w:ascii="Verdana" w:hAnsi="Verdana"/>
          <w:sz w:val="18"/>
          <w:szCs w:val="18"/>
        </w:rPr>
        <w:t>use</w:t>
      </w:r>
      <w:proofErr w:type="spellEnd"/>
      <w:r w:rsidRPr="00AB7C28" w:rsidR="00AB7C28">
        <w:rPr>
          <w:rFonts w:ascii="Verdana" w:hAnsi="Verdana"/>
          <w:sz w:val="18"/>
          <w:szCs w:val="18"/>
        </w:rPr>
        <w:t xml:space="preserve"> technologie door Israëlische bedrijven nog verder zou beperken.</w:t>
      </w:r>
    </w:p>
    <w:p w:rsidRPr="00417A3D" w:rsidR="00E5598C" w:rsidP="00E5598C" w:rsidRDefault="00E5598C" w14:paraId="4E6849A4" w14:textId="77777777">
      <w:pPr>
        <w:pStyle w:val="Geenafstand"/>
        <w:rPr>
          <w:rFonts w:ascii="Verdana" w:hAnsi="Verdana"/>
          <w:sz w:val="18"/>
          <w:szCs w:val="18"/>
        </w:rPr>
      </w:pPr>
    </w:p>
    <w:p w:rsidRPr="00417A3D" w:rsidR="00E5598C" w:rsidP="00E5598C" w:rsidRDefault="00E5598C" w14:paraId="11DDEC47" w14:textId="77777777">
      <w:pPr>
        <w:pStyle w:val="Geenafstand"/>
        <w:rPr>
          <w:rFonts w:ascii="Verdana" w:hAnsi="Verdana"/>
          <w:sz w:val="18"/>
          <w:szCs w:val="18"/>
        </w:rPr>
      </w:pPr>
      <w:r w:rsidRPr="00417A3D">
        <w:rPr>
          <w:rFonts w:ascii="Verdana" w:hAnsi="Verdana"/>
          <w:sz w:val="18"/>
          <w:szCs w:val="18"/>
        </w:rPr>
        <w:t>Vraag 9</w:t>
      </w:r>
      <w:r w:rsidRPr="00417A3D">
        <w:rPr>
          <w:rFonts w:ascii="Verdana" w:hAnsi="Verdana"/>
          <w:sz w:val="18"/>
          <w:szCs w:val="18"/>
        </w:rPr>
        <w:br/>
        <w:t>Bent u van mening dat er beter gecontroleerd zou moeten worden of een onderzoeksproject voor militaire doeleinden kan worden ingezet? Zo ja, hoe wilt u dit bewerkstelligen?</w:t>
      </w:r>
    </w:p>
    <w:p w:rsidRPr="00417A3D" w:rsidR="00E5598C" w:rsidP="00E5598C" w:rsidRDefault="00E5598C" w14:paraId="09BE0F27" w14:textId="77777777">
      <w:pPr>
        <w:pStyle w:val="Geenafstand"/>
        <w:rPr>
          <w:rFonts w:ascii="Verdana" w:hAnsi="Verdana"/>
          <w:sz w:val="18"/>
          <w:szCs w:val="18"/>
        </w:rPr>
      </w:pPr>
    </w:p>
    <w:p w:rsidRPr="00417A3D" w:rsidR="00E5598C" w:rsidP="00E5598C" w:rsidRDefault="00E5598C" w14:paraId="5B57F6DA" w14:textId="77777777">
      <w:pPr>
        <w:pStyle w:val="Geenafstand"/>
        <w:rPr>
          <w:rFonts w:ascii="Verdana" w:hAnsi="Verdana"/>
          <w:sz w:val="18"/>
          <w:szCs w:val="18"/>
        </w:rPr>
      </w:pPr>
      <w:r w:rsidRPr="00417A3D">
        <w:rPr>
          <w:rFonts w:ascii="Verdana" w:hAnsi="Verdana"/>
          <w:sz w:val="18"/>
          <w:szCs w:val="18"/>
        </w:rPr>
        <w:t>Antwoord 9</w:t>
      </w:r>
    </w:p>
    <w:p w:rsidRPr="00417A3D" w:rsidR="00E5598C" w:rsidP="00E5598C" w:rsidRDefault="00E5598C" w14:paraId="58A5DF10" w14:textId="12F52457">
      <w:pPr>
        <w:pStyle w:val="Geenafstand"/>
        <w:rPr>
          <w:rFonts w:ascii="Verdana" w:hAnsi="Verdana"/>
          <w:sz w:val="18"/>
          <w:szCs w:val="18"/>
        </w:rPr>
      </w:pPr>
      <w:r w:rsidRPr="00417A3D">
        <w:rPr>
          <w:rFonts w:ascii="Verdana" w:hAnsi="Verdana"/>
          <w:sz w:val="18"/>
          <w:szCs w:val="18"/>
        </w:rPr>
        <w:t xml:space="preserve">Er gelden al meerdere controlemechanismen voor het controleren van onderzoeksprojecten. Zo gelden er binnen de Europese Unie strenge regels voor de uitvoer van </w:t>
      </w:r>
      <w:proofErr w:type="spellStart"/>
      <w:r w:rsidRPr="00417A3D">
        <w:rPr>
          <w:rFonts w:ascii="Verdana" w:hAnsi="Verdana"/>
          <w:i/>
          <w:sz w:val="18"/>
          <w:szCs w:val="18"/>
        </w:rPr>
        <w:t>dual</w:t>
      </w:r>
      <w:proofErr w:type="spellEnd"/>
      <w:r w:rsidRPr="00417A3D">
        <w:rPr>
          <w:rFonts w:ascii="Verdana" w:hAnsi="Verdana"/>
          <w:i/>
          <w:iCs/>
          <w:sz w:val="18"/>
          <w:szCs w:val="18"/>
        </w:rPr>
        <w:t xml:space="preserve"> </w:t>
      </w:r>
      <w:proofErr w:type="spellStart"/>
      <w:r w:rsidRPr="00417A3D">
        <w:rPr>
          <w:rFonts w:ascii="Verdana" w:hAnsi="Verdana"/>
          <w:i/>
          <w:sz w:val="18"/>
          <w:szCs w:val="18"/>
        </w:rPr>
        <w:t>use</w:t>
      </w:r>
      <w:proofErr w:type="spellEnd"/>
      <w:r w:rsidRPr="00417A3D">
        <w:rPr>
          <w:rFonts w:ascii="Verdana" w:hAnsi="Verdana"/>
          <w:i/>
          <w:sz w:val="18"/>
          <w:szCs w:val="18"/>
        </w:rPr>
        <w:t xml:space="preserve"> </w:t>
      </w:r>
      <w:r w:rsidRPr="00417A3D">
        <w:rPr>
          <w:rFonts w:ascii="Verdana" w:hAnsi="Verdana"/>
          <w:sz w:val="18"/>
          <w:szCs w:val="18"/>
        </w:rPr>
        <w:t xml:space="preserve">producten en technologie die naast civiele ook militaire toepassingen hebben. Instellingen zijn zelf verantwoordelijk voor de naleving van deze EU-regels. Twijfelt de instelling of de exportregels van toepassing zijn, dan kunnen zij een indelingsverzoek doen bij de Centrale Dienst voor In- en Uitvoer (CDIU). </w:t>
      </w:r>
      <w:r w:rsidRPr="00AB7C28" w:rsidR="00AB7C28">
        <w:rPr>
          <w:rFonts w:ascii="Verdana" w:hAnsi="Verdana"/>
          <w:sz w:val="18"/>
          <w:szCs w:val="18"/>
        </w:rPr>
        <w:t xml:space="preserve">Daarnaast ontwikkelen de kennisinstellingen in samenspraak met de minister van Onderwijs, Cultuur en Wetenschap uniforme indicatoren voor het inschatten van risico’s bij internationale samenwerkingen. </w:t>
      </w:r>
      <w:r w:rsidRPr="00417A3D">
        <w:rPr>
          <w:rFonts w:ascii="Verdana" w:hAnsi="Verdana"/>
          <w:sz w:val="18"/>
          <w:szCs w:val="18"/>
        </w:rPr>
        <w:t>Het kabinet acht het daarbij van belang dat instellingen</w:t>
      </w:r>
      <w:r w:rsidRPr="00417A3D" w:rsidR="008977A6">
        <w:rPr>
          <w:rFonts w:ascii="Verdana" w:hAnsi="Verdana"/>
          <w:sz w:val="18"/>
          <w:szCs w:val="18"/>
        </w:rPr>
        <w:t xml:space="preserve"> zich</w:t>
      </w:r>
      <w:r w:rsidRPr="00417A3D">
        <w:rPr>
          <w:rFonts w:ascii="Verdana" w:hAnsi="Verdana"/>
          <w:sz w:val="18"/>
          <w:szCs w:val="18"/>
        </w:rPr>
        <w:t xml:space="preserve"> bewust zijn van het mogelijk inzetten van onderzoeksprojecten voor andere doeleinden en de impact die wetenschappelijk onderzoek daarop kan hebben.</w:t>
      </w:r>
    </w:p>
    <w:p w:rsidRPr="00417A3D" w:rsidR="00E5598C" w:rsidP="00E5598C" w:rsidRDefault="00E5598C" w14:paraId="6E6B48CB" w14:textId="77777777">
      <w:pPr>
        <w:pStyle w:val="Geenafstand"/>
        <w:rPr>
          <w:rFonts w:ascii="Verdana" w:hAnsi="Verdana"/>
          <w:sz w:val="18"/>
          <w:szCs w:val="18"/>
        </w:rPr>
      </w:pPr>
    </w:p>
    <w:p w:rsidRPr="00417A3D" w:rsidR="00E5598C" w:rsidP="00E5598C" w:rsidRDefault="00E5598C" w14:paraId="24D487BD" w14:textId="77777777">
      <w:pPr>
        <w:pStyle w:val="Geenafstand"/>
        <w:rPr>
          <w:rFonts w:ascii="Verdana" w:hAnsi="Verdana"/>
          <w:sz w:val="18"/>
          <w:szCs w:val="18"/>
        </w:rPr>
      </w:pPr>
      <w:r w:rsidRPr="00417A3D">
        <w:rPr>
          <w:rFonts w:ascii="Verdana" w:hAnsi="Verdana"/>
          <w:sz w:val="18"/>
          <w:szCs w:val="18"/>
        </w:rPr>
        <w:t>Vraag 10</w:t>
      </w:r>
      <w:r w:rsidRPr="00417A3D">
        <w:rPr>
          <w:rFonts w:ascii="Verdana" w:hAnsi="Verdana"/>
          <w:sz w:val="18"/>
          <w:szCs w:val="18"/>
        </w:rPr>
        <w:br/>
        <w:t>Kunt u bovenstaande vragen los van elkaar beantwoorden?</w:t>
      </w:r>
    </w:p>
    <w:p w:rsidRPr="00417A3D" w:rsidR="00E5598C" w:rsidP="00E5598C" w:rsidRDefault="00E5598C" w14:paraId="08681808" w14:textId="77777777">
      <w:pPr>
        <w:pStyle w:val="Geenafstand"/>
        <w:rPr>
          <w:rFonts w:ascii="Verdana" w:hAnsi="Verdana"/>
          <w:sz w:val="18"/>
          <w:szCs w:val="18"/>
        </w:rPr>
      </w:pPr>
    </w:p>
    <w:p w:rsidRPr="00417A3D" w:rsidR="00E5598C" w:rsidP="00E5598C" w:rsidRDefault="00E5598C" w14:paraId="1C6EB17E" w14:textId="77777777">
      <w:pPr>
        <w:pStyle w:val="Geenafstand"/>
        <w:rPr>
          <w:rFonts w:ascii="Verdana" w:hAnsi="Verdana"/>
          <w:sz w:val="18"/>
          <w:szCs w:val="18"/>
        </w:rPr>
      </w:pPr>
      <w:r w:rsidRPr="00417A3D">
        <w:rPr>
          <w:rFonts w:ascii="Verdana" w:hAnsi="Verdana"/>
          <w:sz w:val="18"/>
          <w:szCs w:val="18"/>
        </w:rPr>
        <w:t>Antwoord 10</w:t>
      </w:r>
    </w:p>
    <w:p w:rsidRPr="002A09B8" w:rsidR="00E5598C" w:rsidP="00E5598C" w:rsidRDefault="00F82E63" w14:paraId="5D9BE64B" w14:textId="08DDC9CA">
      <w:pPr>
        <w:pStyle w:val="Geenafstand"/>
        <w:rPr>
          <w:rFonts w:ascii="Verdana" w:hAnsi="Verdana"/>
          <w:sz w:val="18"/>
          <w:szCs w:val="18"/>
        </w:rPr>
      </w:pPr>
      <w:bookmarkStart w:name="_Hlk201059535" w:id="3"/>
      <w:r w:rsidRPr="00417A3D">
        <w:rPr>
          <w:rFonts w:ascii="Verdana" w:hAnsi="Verdana"/>
          <w:sz w:val="18"/>
          <w:szCs w:val="18"/>
        </w:rPr>
        <w:t xml:space="preserve">Dit </w:t>
      </w:r>
      <w:r w:rsidR="00DA4736">
        <w:rPr>
          <w:rFonts w:ascii="Verdana" w:hAnsi="Verdana"/>
          <w:sz w:val="18"/>
          <w:szCs w:val="18"/>
        </w:rPr>
        <w:t>heeft het Kabinet</w:t>
      </w:r>
      <w:r w:rsidRPr="00417A3D">
        <w:rPr>
          <w:rFonts w:ascii="Verdana" w:hAnsi="Verdana"/>
          <w:sz w:val="18"/>
          <w:szCs w:val="18"/>
        </w:rPr>
        <w:t xml:space="preserve"> zoveel mogelijk gedaan. </w:t>
      </w:r>
      <w:r w:rsidRPr="00AB7C28" w:rsidR="00AB7C28">
        <w:rPr>
          <w:rFonts w:ascii="Verdana" w:hAnsi="Verdana"/>
          <w:sz w:val="18"/>
          <w:szCs w:val="18"/>
        </w:rPr>
        <w:t>Vanwege de samenhang tussen vragen 5 t/m 8 heb ik deze vragen gezamenlijk beantwoord.</w:t>
      </w:r>
      <w:r w:rsidR="00A32A71">
        <w:rPr>
          <w:rFonts w:ascii="Verdana" w:hAnsi="Verdana"/>
          <w:sz w:val="18"/>
          <w:szCs w:val="18"/>
        </w:rPr>
        <w:t xml:space="preserve"> </w:t>
      </w:r>
    </w:p>
    <w:bookmarkEnd w:id="3"/>
    <w:p w:rsidRPr="002A09B8" w:rsidR="00E5598C" w:rsidP="00E5598C" w:rsidRDefault="00E5598C" w14:paraId="40DEBBF0" w14:textId="77777777">
      <w:pPr>
        <w:pStyle w:val="standaard-tekst"/>
      </w:pPr>
    </w:p>
    <w:p w:rsidRPr="002A09B8" w:rsidR="00E5598C" w:rsidP="00E5598C" w:rsidRDefault="00E5598C" w14:paraId="3BDCC738" w14:textId="77777777">
      <w:pPr>
        <w:pStyle w:val="standaard-tekst"/>
      </w:pPr>
    </w:p>
    <w:p w:rsidRPr="002A09B8" w:rsidR="00820DDA" w:rsidP="00820DDA" w:rsidRDefault="00820DDA" w14:paraId="0779602E" w14:textId="77777777">
      <w:pPr>
        <w:pStyle w:val="standaard-tekst"/>
      </w:pPr>
    </w:p>
    <w:sectPr w:rsidRPr="002A09B8"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6DC7" w14:textId="77777777" w:rsidR="00A61469" w:rsidRDefault="00A61469">
      <w:r>
        <w:separator/>
      </w:r>
    </w:p>
    <w:p w14:paraId="7AA6122D" w14:textId="77777777" w:rsidR="00A61469" w:rsidRDefault="00A61469"/>
  </w:endnote>
  <w:endnote w:type="continuationSeparator" w:id="0">
    <w:p w14:paraId="36BFA912" w14:textId="77777777" w:rsidR="00A61469" w:rsidRDefault="00A61469">
      <w:r>
        <w:continuationSeparator/>
      </w:r>
    </w:p>
    <w:p w14:paraId="71C5DB1F" w14:textId="77777777" w:rsidR="00A61469" w:rsidRDefault="00A61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56E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909C8" w14:paraId="48B0AA52" w14:textId="77777777" w:rsidTr="004C7E1D">
      <w:trPr>
        <w:trHeight w:hRule="exact" w:val="357"/>
      </w:trPr>
      <w:tc>
        <w:tcPr>
          <w:tcW w:w="7603" w:type="dxa"/>
          <w:shd w:val="clear" w:color="auto" w:fill="auto"/>
        </w:tcPr>
        <w:p w14:paraId="28893523" w14:textId="77777777" w:rsidR="002F71BB" w:rsidRPr="004C7E1D" w:rsidRDefault="002F71BB" w:rsidP="004C7E1D">
          <w:pPr>
            <w:spacing w:line="180" w:lineRule="exact"/>
            <w:rPr>
              <w:sz w:val="13"/>
              <w:szCs w:val="13"/>
            </w:rPr>
          </w:pPr>
        </w:p>
      </w:tc>
      <w:tc>
        <w:tcPr>
          <w:tcW w:w="2172" w:type="dxa"/>
          <w:shd w:val="clear" w:color="auto" w:fill="auto"/>
        </w:tcPr>
        <w:p w14:paraId="32C8494C" w14:textId="3454206A" w:rsidR="002F71BB" w:rsidRPr="004C7E1D" w:rsidRDefault="00E5598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4456F">
            <w:rPr>
              <w:szCs w:val="13"/>
            </w:rPr>
            <w:t>4</w:t>
          </w:r>
          <w:r w:rsidRPr="004C7E1D">
            <w:rPr>
              <w:szCs w:val="13"/>
            </w:rPr>
            <w:fldChar w:fldCharType="end"/>
          </w:r>
        </w:p>
      </w:tc>
    </w:tr>
  </w:tbl>
  <w:p w14:paraId="3C82F11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2909C8" w14:paraId="643C57D7" w14:textId="77777777" w:rsidTr="004C7E1D">
      <w:trPr>
        <w:trHeight w:hRule="exact" w:val="357"/>
      </w:trPr>
      <w:tc>
        <w:tcPr>
          <w:tcW w:w="7709" w:type="dxa"/>
          <w:shd w:val="clear" w:color="auto" w:fill="auto"/>
        </w:tcPr>
        <w:p w14:paraId="13783F59" w14:textId="77777777" w:rsidR="00D17084" w:rsidRPr="004C7E1D" w:rsidRDefault="00D17084" w:rsidP="004C7E1D">
          <w:pPr>
            <w:spacing w:line="180" w:lineRule="exact"/>
            <w:rPr>
              <w:sz w:val="13"/>
              <w:szCs w:val="13"/>
            </w:rPr>
          </w:pPr>
        </w:p>
      </w:tc>
      <w:tc>
        <w:tcPr>
          <w:tcW w:w="2060" w:type="dxa"/>
          <w:shd w:val="clear" w:color="auto" w:fill="auto"/>
        </w:tcPr>
        <w:p w14:paraId="0722FC79" w14:textId="678939B5" w:rsidR="00D17084" w:rsidRPr="004C7E1D" w:rsidRDefault="00E5598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4456F">
            <w:rPr>
              <w:szCs w:val="13"/>
            </w:rPr>
            <w:t>4</w:t>
          </w:r>
          <w:r w:rsidRPr="004C7E1D">
            <w:rPr>
              <w:szCs w:val="13"/>
            </w:rPr>
            <w:fldChar w:fldCharType="end"/>
          </w:r>
        </w:p>
      </w:tc>
    </w:tr>
  </w:tbl>
  <w:p w14:paraId="7A02C18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2585" w14:textId="77777777" w:rsidR="00A61469" w:rsidRDefault="00A61469">
      <w:r>
        <w:separator/>
      </w:r>
    </w:p>
    <w:p w14:paraId="212333C3" w14:textId="77777777" w:rsidR="00A61469" w:rsidRDefault="00A61469"/>
  </w:footnote>
  <w:footnote w:type="continuationSeparator" w:id="0">
    <w:p w14:paraId="44B92D27" w14:textId="77777777" w:rsidR="00A61469" w:rsidRDefault="00A61469">
      <w:r>
        <w:continuationSeparator/>
      </w:r>
    </w:p>
    <w:p w14:paraId="0F060AC9" w14:textId="77777777" w:rsidR="00A61469" w:rsidRDefault="00A61469"/>
  </w:footnote>
  <w:footnote w:id="1">
    <w:p w14:paraId="1FD391CD" w14:textId="2EC51202" w:rsidR="00E5598C" w:rsidRDefault="00E5598C" w:rsidP="00E5598C">
      <w:pPr>
        <w:pStyle w:val="Voetnoottekst"/>
      </w:pPr>
      <w:r>
        <w:rPr>
          <w:rStyle w:val="Voetnootmarkering"/>
        </w:rPr>
        <w:footnoteRef/>
      </w:r>
      <w:r>
        <w:t xml:space="preserve"> </w:t>
      </w:r>
      <w:r w:rsidRPr="00FE1217">
        <w:t xml:space="preserve">Follow </w:t>
      </w:r>
      <w:proofErr w:type="spellStart"/>
      <w:r w:rsidRPr="00FE1217">
        <w:t>the</w:t>
      </w:r>
      <w:proofErr w:type="spellEnd"/>
      <w:r w:rsidRPr="00FE1217">
        <w:t xml:space="preserve"> Money, d.d. 5 juni 2025, 'Nederlandse universiteiten doen gezamenlijk onderzoek met defensie-industrie van Israël'</w:t>
      </w:r>
    </w:p>
  </w:footnote>
  <w:footnote w:id="2">
    <w:p w14:paraId="128D32E0" w14:textId="77777777" w:rsidR="00E5598C" w:rsidRDefault="00E5598C" w:rsidP="00E5598C">
      <w:pPr>
        <w:pStyle w:val="Voetnoottekst"/>
      </w:pPr>
      <w:r>
        <w:rPr>
          <w:rStyle w:val="Voetnootmarkering"/>
        </w:rPr>
        <w:footnoteRef/>
      </w:r>
      <w:r>
        <w:t xml:space="preserve"> </w:t>
      </w:r>
      <w:hyperlink r:id="rId1" w:history="1">
        <w:r w:rsidRPr="00765C7F">
          <w:rPr>
            <w:rStyle w:val="Hyperlink"/>
          </w:rPr>
          <w:t>Verklaring van het CvB over samenwerking met Israëlische partijen</w:t>
        </w:r>
      </w:hyperlink>
    </w:p>
  </w:footnote>
  <w:footnote w:id="3">
    <w:p w14:paraId="4DE58734" w14:textId="77777777" w:rsidR="00E5598C" w:rsidRDefault="00E5598C" w:rsidP="00E5598C">
      <w:pPr>
        <w:pStyle w:val="Voetnoottekst"/>
      </w:pPr>
      <w:r>
        <w:rPr>
          <w:rStyle w:val="Voetnootmarkering"/>
        </w:rPr>
        <w:footnoteRef/>
      </w:r>
      <w:r>
        <w:t xml:space="preserve"> Kamerstuk </w:t>
      </w:r>
      <w:r w:rsidRPr="00FE1217">
        <w:t>31288</w:t>
      </w:r>
      <w:r>
        <w:t xml:space="preserve">, nr. </w:t>
      </w:r>
      <w:r w:rsidRPr="00FE1217">
        <w:t>1202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2909C8" w14:paraId="49785EC3" w14:textId="77777777" w:rsidTr="006D2D53">
      <w:trPr>
        <w:trHeight w:hRule="exact" w:val="400"/>
      </w:trPr>
      <w:tc>
        <w:tcPr>
          <w:tcW w:w="7518" w:type="dxa"/>
          <w:shd w:val="clear" w:color="auto" w:fill="auto"/>
        </w:tcPr>
        <w:p w14:paraId="286BC52F" w14:textId="77777777" w:rsidR="00527BD4" w:rsidRPr="00275984" w:rsidRDefault="00527BD4" w:rsidP="00BF4427">
          <w:pPr>
            <w:pStyle w:val="Huisstijl-Rubricering"/>
          </w:pPr>
        </w:p>
      </w:tc>
    </w:tr>
  </w:tbl>
  <w:p w14:paraId="29D82BA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909C8" w14:paraId="0E678A85" w14:textId="77777777" w:rsidTr="003B528D">
      <w:tc>
        <w:tcPr>
          <w:tcW w:w="2160" w:type="dxa"/>
          <w:shd w:val="clear" w:color="auto" w:fill="auto"/>
        </w:tcPr>
        <w:p w14:paraId="650F1362" w14:textId="77777777" w:rsidR="002F71BB" w:rsidRPr="000407BB" w:rsidRDefault="00E5598C" w:rsidP="005D283A">
          <w:pPr>
            <w:pStyle w:val="Colofonkop"/>
            <w:framePr w:hSpace="0" w:wrap="auto" w:vAnchor="margin" w:hAnchor="text" w:xAlign="left" w:yAlign="inline"/>
          </w:pPr>
          <w:r>
            <w:t>Onze referentie</w:t>
          </w:r>
        </w:p>
      </w:tc>
    </w:tr>
    <w:tr w:rsidR="002909C8" w14:paraId="0416348D" w14:textId="77777777" w:rsidTr="002F71BB">
      <w:trPr>
        <w:trHeight w:val="259"/>
      </w:trPr>
      <w:tc>
        <w:tcPr>
          <w:tcW w:w="2160" w:type="dxa"/>
          <w:shd w:val="clear" w:color="auto" w:fill="auto"/>
        </w:tcPr>
        <w:p w14:paraId="3539C3B8" w14:textId="5FC80FA3" w:rsidR="00E35CF4" w:rsidRPr="005D283A" w:rsidRDefault="007E62CE" w:rsidP="0049501A">
          <w:pPr>
            <w:spacing w:line="180" w:lineRule="exact"/>
            <w:rPr>
              <w:sz w:val="13"/>
              <w:szCs w:val="13"/>
            </w:rPr>
          </w:pPr>
          <w:r w:rsidRPr="007E62CE">
            <w:rPr>
              <w:sz w:val="13"/>
              <w:szCs w:val="13"/>
            </w:rPr>
            <w:t>54024022</w:t>
          </w:r>
        </w:p>
      </w:tc>
    </w:tr>
  </w:tbl>
  <w:p w14:paraId="62EABC5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909C8" w14:paraId="3CB8C3BE" w14:textId="77777777" w:rsidTr="001377D4">
      <w:trPr>
        <w:trHeight w:val="2636"/>
      </w:trPr>
      <w:tc>
        <w:tcPr>
          <w:tcW w:w="737" w:type="dxa"/>
          <w:shd w:val="clear" w:color="auto" w:fill="auto"/>
        </w:tcPr>
        <w:p w14:paraId="5C56FE8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0706EC5" w14:textId="77777777" w:rsidR="00704845" w:rsidRDefault="00E5598C" w:rsidP="0047126E">
          <w:pPr>
            <w:framePr w:w="3873" w:h="2625" w:hRule="exact" w:wrap="around" w:vAnchor="page" w:hAnchor="page" w:x="6323" w:y="1"/>
          </w:pPr>
          <w:r>
            <w:rPr>
              <w:noProof/>
              <w:lang w:val="en-US" w:eastAsia="en-US"/>
            </w:rPr>
            <w:drawing>
              <wp:inline distT="0" distB="0" distL="0" distR="0" wp14:anchorId="3DCAB3F5" wp14:editId="2466A2A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4564598" w14:textId="77777777" w:rsidR="00483ECA" w:rsidRDefault="00483ECA" w:rsidP="00D037A9"/>
      </w:tc>
    </w:tr>
  </w:tbl>
  <w:p w14:paraId="173A1C9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909C8" w14:paraId="519B5DBF" w14:textId="77777777" w:rsidTr="0008539E">
      <w:trPr>
        <w:trHeight w:hRule="exact" w:val="572"/>
      </w:trPr>
      <w:tc>
        <w:tcPr>
          <w:tcW w:w="7520" w:type="dxa"/>
          <w:shd w:val="clear" w:color="auto" w:fill="auto"/>
        </w:tcPr>
        <w:p w14:paraId="2B680BD9" w14:textId="77777777" w:rsidR="00527BD4" w:rsidRPr="00963440" w:rsidRDefault="00E5598C" w:rsidP="00210BA3">
          <w:pPr>
            <w:pStyle w:val="Huisstijl-Adres"/>
            <w:spacing w:after="0"/>
          </w:pPr>
          <w:r w:rsidRPr="009E3B07">
            <w:t>&gt;Retouradres </w:t>
          </w:r>
          <w:r>
            <w:t>Postbus 16375 2500 BJ Den Haag</w:t>
          </w:r>
          <w:r w:rsidRPr="009E3B07">
            <w:t xml:space="preserve"> </w:t>
          </w:r>
        </w:p>
      </w:tc>
    </w:tr>
    <w:tr w:rsidR="002909C8" w14:paraId="4A937ED0" w14:textId="77777777" w:rsidTr="00E776C6">
      <w:trPr>
        <w:cantSplit/>
        <w:trHeight w:hRule="exact" w:val="238"/>
      </w:trPr>
      <w:tc>
        <w:tcPr>
          <w:tcW w:w="7520" w:type="dxa"/>
          <w:shd w:val="clear" w:color="auto" w:fill="auto"/>
        </w:tcPr>
        <w:p w14:paraId="50684107" w14:textId="77777777" w:rsidR="00093ABC" w:rsidRPr="00963440" w:rsidRDefault="00093ABC" w:rsidP="00963440"/>
      </w:tc>
    </w:tr>
    <w:tr w:rsidR="002909C8" w14:paraId="74FCD37C" w14:textId="77777777" w:rsidTr="00E776C6">
      <w:trPr>
        <w:cantSplit/>
        <w:trHeight w:hRule="exact" w:val="1520"/>
      </w:trPr>
      <w:tc>
        <w:tcPr>
          <w:tcW w:w="7520" w:type="dxa"/>
          <w:shd w:val="clear" w:color="auto" w:fill="auto"/>
        </w:tcPr>
        <w:p w14:paraId="1774C02A" w14:textId="77777777" w:rsidR="00A604D3" w:rsidRPr="00963440" w:rsidRDefault="00A604D3" w:rsidP="00963440"/>
      </w:tc>
    </w:tr>
    <w:tr w:rsidR="002909C8" w14:paraId="158BAE46" w14:textId="77777777" w:rsidTr="00E776C6">
      <w:trPr>
        <w:trHeight w:hRule="exact" w:val="1077"/>
      </w:trPr>
      <w:tc>
        <w:tcPr>
          <w:tcW w:w="7520" w:type="dxa"/>
          <w:shd w:val="clear" w:color="auto" w:fill="auto"/>
        </w:tcPr>
        <w:p w14:paraId="224A4026" w14:textId="77777777" w:rsidR="00892BA5" w:rsidRPr="00035E67" w:rsidRDefault="00892BA5" w:rsidP="00892BA5">
          <w:pPr>
            <w:tabs>
              <w:tab w:val="left" w:pos="740"/>
            </w:tabs>
            <w:autoSpaceDE w:val="0"/>
            <w:autoSpaceDN w:val="0"/>
            <w:adjustRightInd w:val="0"/>
            <w:rPr>
              <w:rFonts w:cs="Verdana"/>
              <w:szCs w:val="18"/>
            </w:rPr>
          </w:pPr>
        </w:p>
      </w:tc>
    </w:tr>
  </w:tbl>
  <w:p w14:paraId="2AA97D50" w14:textId="77777777" w:rsidR="006F273B" w:rsidRDefault="006F273B" w:rsidP="00BC4AE3">
    <w:pPr>
      <w:pStyle w:val="Koptekst"/>
    </w:pPr>
  </w:p>
  <w:p w14:paraId="43391D49" w14:textId="77777777" w:rsidR="00153BD0" w:rsidRDefault="00153BD0" w:rsidP="00BC4AE3">
    <w:pPr>
      <w:pStyle w:val="Koptekst"/>
    </w:pPr>
  </w:p>
  <w:p w14:paraId="01254E58" w14:textId="77777777" w:rsidR="0044605E" w:rsidRDefault="0044605E" w:rsidP="00BC4AE3">
    <w:pPr>
      <w:pStyle w:val="Koptekst"/>
    </w:pPr>
  </w:p>
  <w:p w14:paraId="0F3B2AC3" w14:textId="77777777" w:rsidR="0044605E" w:rsidRDefault="0044605E" w:rsidP="00BC4AE3">
    <w:pPr>
      <w:pStyle w:val="Koptekst"/>
    </w:pPr>
  </w:p>
  <w:p w14:paraId="6BE4356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6B8DAF6">
      <w:start w:val="1"/>
      <w:numFmt w:val="bullet"/>
      <w:pStyle w:val="Lijstopsomteken"/>
      <w:lvlText w:val="•"/>
      <w:lvlJc w:val="left"/>
      <w:pPr>
        <w:tabs>
          <w:tab w:val="num" w:pos="227"/>
        </w:tabs>
        <w:ind w:left="227" w:hanging="227"/>
      </w:pPr>
      <w:rPr>
        <w:rFonts w:ascii="Verdana" w:hAnsi="Verdana" w:hint="default"/>
        <w:sz w:val="18"/>
        <w:szCs w:val="18"/>
      </w:rPr>
    </w:lvl>
    <w:lvl w:ilvl="1" w:tplc="C8B09CB6" w:tentative="1">
      <w:start w:val="1"/>
      <w:numFmt w:val="bullet"/>
      <w:lvlText w:val="o"/>
      <w:lvlJc w:val="left"/>
      <w:pPr>
        <w:tabs>
          <w:tab w:val="num" w:pos="1440"/>
        </w:tabs>
        <w:ind w:left="1440" w:hanging="360"/>
      </w:pPr>
      <w:rPr>
        <w:rFonts w:ascii="Courier New" w:hAnsi="Courier New" w:cs="Courier New" w:hint="default"/>
      </w:rPr>
    </w:lvl>
    <w:lvl w:ilvl="2" w:tplc="9E6AE59C" w:tentative="1">
      <w:start w:val="1"/>
      <w:numFmt w:val="bullet"/>
      <w:lvlText w:val=""/>
      <w:lvlJc w:val="left"/>
      <w:pPr>
        <w:tabs>
          <w:tab w:val="num" w:pos="2160"/>
        </w:tabs>
        <w:ind w:left="2160" w:hanging="360"/>
      </w:pPr>
      <w:rPr>
        <w:rFonts w:ascii="Wingdings" w:hAnsi="Wingdings" w:hint="default"/>
      </w:rPr>
    </w:lvl>
    <w:lvl w:ilvl="3" w:tplc="2E641142" w:tentative="1">
      <w:start w:val="1"/>
      <w:numFmt w:val="bullet"/>
      <w:lvlText w:val=""/>
      <w:lvlJc w:val="left"/>
      <w:pPr>
        <w:tabs>
          <w:tab w:val="num" w:pos="2880"/>
        </w:tabs>
        <w:ind w:left="2880" w:hanging="360"/>
      </w:pPr>
      <w:rPr>
        <w:rFonts w:ascii="Symbol" w:hAnsi="Symbol" w:hint="default"/>
      </w:rPr>
    </w:lvl>
    <w:lvl w:ilvl="4" w:tplc="505A0436" w:tentative="1">
      <w:start w:val="1"/>
      <w:numFmt w:val="bullet"/>
      <w:lvlText w:val="o"/>
      <w:lvlJc w:val="left"/>
      <w:pPr>
        <w:tabs>
          <w:tab w:val="num" w:pos="3600"/>
        </w:tabs>
        <w:ind w:left="3600" w:hanging="360"/>
      </w:pPr>
      <w:rPr>
        <w:rFonts w:ascii="Courier New" w:hAnsi="Courier New" w:cs="Courier New" w:hint="default"/>
      </w:rPr>
    </w:lvl>
    <w:lvl w:ilvl="5" w:tplc="E8D4A108" w:tentative="1">
      <w:start w:val="1"/>
      <w:numFmt w:val="bullet"/>
      <w:lvlText w:val=""/>
      <w:lvlJc w:val="left"/>
      <w:pPr>
        <w:tabs>
          <w:tab w:val="num" w:pos="4320"/>
        </w:tabs>
        <w:ind w:left="4320" w:hanging="360"/>
      </w:pPr>
      <w:rPr>
        <w:rFonts w:ascii="Wingdings" w:hAnsi="Wingdings" w:hint="default"/>
      </w:rPr>
    </w:lvl>
    <w:lvl w:ilvl="6" w:tplc="35FEBE20" w:tentative="1">
      <w:start w:val="1"/>
      <w:numFmt w:val="bullet"/>
      <w:lvlText w:val=""/>
      <w:lvlJc w:val="left"/>
      <w:pPr>
        <w:tabs>
          <w:tab w:val="num" w:pos="5040"/>
        </w:tabs>
        <w:ind w:left="5040" w:hanging="360"/>
      </w:pPr>
      <w:rPr>
        <w:rFonts w:ascii="Symbol" w:hAnsi="Symbol" w:hint="default"/>
      </w:rPr>
    </w:lvl>
    <w:lvl w:ilvl="7" w:tplc="4C167838" w:tentative="1">
      <w:start w:val="1"/>
      <w:numFmt w:val="bullet"/>
      <w:lvlText w:val="o"/>
      <w:lvlJc w:val="left"/>
      <w:pPr>
        <w:tabs>
          <w:tab w:val="num" w:pos="5760"/>
        </w:tabs>
        <w:ind w:left="5760" w:hanging="360"/>
      </w:pPr>
      <w:rPr>
        <w:rFonts w:ascii="Courier New" w:hAnsi="Courier New" w:cs="Courier New" w:hint="default"/>
      </w:rPr>
    </w:lvl>
    <w:lvl w:ilvl="8" w:tplc="88DAA6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C7E68D8">
      <w:start w:val="1"/>
      <w:numFmt w:val="bullet"/>
      <w:pStyle w:val="Lijstopsomteken2"/>
      <w:lvlText w:val="–"/>
      <w:lvlJc w:val="left"/>
      <w:pPr>
        <w:tabs>
          <w:tab w:val="num" w:pos="227"/>
        </w:tabs>
        <w:ind w:left="227" w:firstLine="0"/>
      </w:pPr>
      <w:rPr>
        <w:rFonts w:ascii="Verdana" w:hAnsi="Verdana" w:hint="default"/>
      </w:rPr>
    </w:lvl>
    <w:lvl w:ilvl="1" w:tplc="AE14A622" w:tentative="1">
      <w:start w:val="1"/>
      <w:numFmt w:val="bullet"/>
      <w:lvlText w:val="o"/>
      <w:lvlJc w:val="left"/>
      <w:pPr>
        <w:tabs>
          <w:tab w:val="num" w:pos="1440"/>
        </w:tabs>
        <w:ind w:left="1440" w:hanging="360"/>
      </w:pPr>
      <w:rPr>
        <w:rFonts w:ascii="Courier New" w:hAnsi="Courier New" w:cs="Courier New" w:hint="default"/>
      </w:rPr>
    </w:lvl>
    <w:lvl w:ilvl="2" w:tplc="FAF06CA6" w:tentative="1">
      <w:start w:val="1"/>
      <w:numFmt w:val="bullet"/>
      <w:lvlText w:val=""/>
      <w:lvlJc w:val="left"/>
      <w:pPr>
        <w:tabs>
          <w:tab w:val="num" w:pos="2160"/>
        </w:tabs>
        <w:ind w:left="2160" w:hanging="360"/>
      </w:pPr>
      <w:rPr>
        <w:rFonts w:ascii="Wingdings" w:hAnsi="Wingdings" w:hint="default"/>
      </w:rPr>
    </w:lvl>
    <w:lvl w:ilvl="3" w:tplc="9C76E496" w:tentative="1">
      <w:start w:val="1"/>
      <w:numFmt w:val="bullet"/>
      <w:lvlText w:val=""/>
      <w:lvlJc w:val="left"/>
      <w:pPr>
        <w:tabs>
          <w:tab w:val="num" w:pos="2880"/>
        </w:tabs>
        <w:ind w:left="2880" w:hanging="360"/>
      </w:pPr>
      <w:rPr>
        <w:rFonts w:ascii="Symbol" w:hAnsi="Symbol" w:hint="default"/>
      </w:rPr>
    </w:lvl>
    <w:lvl w:ilvl="4" w:tplc="F95CFD52" w:tentative="1">
      <w:start w:val="1"/>
      <w:numFmt w:val="bullet"/>
      <w:lvlText w:val="o"/>
      <w:lvlJc w:val="left"/>
      <w:pPr>
        <w:tabs>
          <w:tab w:val="num" w:pos="3600"/>
        </w:tabs>
        <w:ind w:left="3600" w:hanging="360"/>
      </w:pPr>
      <w:rPr>
        <w:rFonts w:ascii="Courier New" w:hAnsi="Courier New" w:cs="Courier New" w:hint="default"/>
      </w:rPr>
    </w:lvl>
    <w:lvl w:ilvl="5" w:tplc="BA306196" w:tentative="1">
      <w:start w:val="1"/>
      <w:numFmt w:val="bullet"/>
      <w:lvlText w:val=""/>
      <w:lvlJc w:val="left"/>
      <w:pPr>
        <w:tabs>
          <w:tab w:val="num" w:pos="4320"/>
        </w:tabs>
        <w:ind w:left="4320" w:hanging="360"/>
      </w:pPr>
      <w:rPr>
        <w:rFonts w:ascii="Wingdings" w:hAnsi="Wingdings" w:hint="default"/>
      </w:rPr>
    </w:lvl>
    <w:lvl w:ilvl="6" w:tplc="2C22A2B2" w:tentative="1">
      <w:start w:val="1"/>
      <w:numFmt w:val="bullet"/>
      <w:lvlText w:val=""/>
      <w:lvlJc w:val="left"/>
      <w:pPr>
        <w:tabs>
          <w:tab w:val="num" w:pos="5040"/>
        </w:tabs>
        <w:ind w:left="5040" w:hanging="360"/>
      </w:pPr>
      <w:rPr>
        <w:rFonts w:ascii="Symbol" w:hAnsi="Symbol" w:hint="default"/>
      </w:rPr>
    </w:lvl>
    <w:lvl w:ilvl="7" w:tplc="28F479DA" w:tentative="1">
      <w:start w:val="1"/>
      <w:numFmt w:val="bullet"/>
      <w:lvlText w:val="o"/>
      <w:lvlJc w:val="left"/>
      <w:pPr>
        <w:tabs>
          <w:tab w:val="num" w:pos="5760"/>
        </w:tabs>
        <w:ind w:left="5760" w:hanging="360"/>
      </w:pPr>
      <w:rPr>
        <w:rFonts w:ascii="Courier New" w:hAnsi="Courier New" w:cs="Courier New" w:hint="default"/>
      </w:rPr>
    </w:lvl>
    <w:lvl w:ilvl="8" w:tplc="3132BC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10854740">
    <w:abstractNumId w:val="10"/>
  </w:num>
  <w:num w:numId="2" w16cid:durableId="1356927492">
    <w:abstractNumId w:val="7"/>
  </w:num>
  <w:num w:numId="3" w16cid:durableId="161119827">
    <w:abstractNumId w:val="6"/>
  </w:num>
  <w:num w:numId="4" w16cid:durableId="323093457">
    <w:abstractNumId w:val="5"/>
  </w:num>
  <w:num w:numId="5" w16cid:durableId="63383395">
    <w:abstractNumId w:val="4"/>
  </w:num>
  <w:num w:numId="6" w16cid:durableId="459303947">
    <w:abstractNumId w:val="8"/>
  </w:num>
  <w:num w:numId="7" w16cid:durableId="825055150">
    <w:abstractNumId w:val="3"/>
  </w:num>
  <w:num w:numId="8" w16cid:durableId="656421224">
    <w:abstractNumId w:val="2"/>
  </w:num>
  <w:num w:numId="9" w16cid:durableId="19018946">
    <w:abstractNumId w:val="1"/>
  </w:num>
  <w:num w:numId="10" w16cid:durableId="501749575">
    <w:abstractNumId w:val="0"/>
  </w:num>
  <w:num w:numId="11" w16cid:durableId="1503079592">
    <w:abstractNumId w:val="9"/>
  </w:num>
  <w:num w:numId="12" w16cid:durableId="1806002143">
    <w:abstractNumId w:val="11"/>
  </w:num>
  <w:num w:numId="13" w16cid:durableId="568229253">
    <w:abstractNumId w:val="13"/>
  </w:num>
  <w:num w:numId="14" w16cid:durableId="20393514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3F3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4EE3"/>
    <w:rsid w:val="00095896"/>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5314"/>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6B5E"/>
    <w:rsid w:val="00210BA3"/>
    <w:rsid w:val="00212F2A"/>
    <w:rsid w:val="00214F2B"/>
    <w:rsid w:val="00215356"/>
    <w:rsid w:val="00215D8B"/>
    <w:rsid w:val="002160E1"/>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5331"/>
    <w:rsid w:val="0026686B"/>
    <w:rsid w:val="00273F3B"/>
    <w:rsid w:val="00274DB7"/>
    <w:rsid w:val="00275984"/>
    <w:rsid w:val="00276199"/>
    <w:rsid w:val="002768F3"/>
    <w:rsid w:val="00276DA4"/>
    <w:rsid w:val="00280F74"/>
    <w:rsid w:val="00286998"/>
    <w:rsid w:val="002909C8"/>
    <w:rsid w:val="00291AB7"/>
    <w:rsid w:val="0029422B"/>
    <w:rsid w:val="00294DCB"/>
    <w:rsid w:val="002A06CE"/>
    <w:rsid w:val="002A09B8"/>
    <w:rsid w:val="002A37B5"/>
    <w:rsid w:val="002A6722"/>
    <w:rsid w:val="002B153C"/>
    <w:rsid w:val="002B52FC"/>
    <w:rsid w:val="002C26D0"/>
    <w:rsid w:val="002C2830"/>
    <w:rsid w:val="002C3CE0"/>
    <w:rsid w:val="002C40AF"/>
    <w:rsid w:val="002D001A"/>
    <w:rsid w:val="002D1377"/>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28D"/>
    <w:rsid w:val="003B0155"/>
    <w:rsid w:val="003B09DB"/>
    <w:rsid w:val="003B4551"/>
    <w:rsid w:val="003B528D"/>
    <w:rsid w:val="003B7EE7"/>
    <w:rsid w:val="003C05CF"/>
    <w:rsid w:val="003C2CCB"/>
    <w:rsid w:val="003C4A1C"/>
    <w:rsid w:val="003C5BCB"/>
    <w:rsid w:val="003D39EC"/>
    <w:rsid w:val="003D40EA"/>
    <w:rsid w:val="003E1C77"/>
    <w:rsid w:val="003E3DD5"/>
    <w:rsid w:val="003F07C6"/>
    <w:rsid w:val="003F1F6B"/>
    <w:rsid w:val="003F3757"/>
    <w:rsid w:val="003F44B7"/>
    <w:rsid w:val="004008E9"/>
    <w:rsid w:val="00407991"/>
    <w:rsid w:val="0041019E"/>
    <w:rsid w:val="00413D48"/>
    <w:rsid w:val="00417A3D"/>
    <w:rsid w:val="00424A60"/>
    <w:rsid w:val="004302E9"/>
    <w:rsid w:val="00434042"/>
    <w:rsid w:val="00434500"/>
    <w:rsid w:val="00434548"/>
    <w:rsid w:val="004349D3"/>
    <w:rsid w:val="00437472"/>
    <w:rsid w:val="00441AC2"/>
    <w:rsid w:val="0044249B"/>
    <w:rsid w:val="004425A7"/>
    <w:rsid w:val="0044456F"/>
    <w:rsid w:val="0044605E"/>
    <w:rsid w:val="0045023C"/>
    <w:rsid w:val="00451A5B"/>
    <w:rsid w:val="00452BCD"/>
    <w:rsid w:val="00452CEA"/>
    <w:rsid w:val="0045469E"/>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0D9"/>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1F8E"/>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696C"/>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2CC8"/>
    <w:rsid w:val="00704845"/>
    <w:rsid w:val="0070528E"/>
    <w:rsid w:val="00706AB3"/>
    <w:rsid w:val="00714DC5"/>
    <w:rsid w:val="00715237"/>
    <w:rsid w:val="00715916"/>
    <w:rsid w:val="007174F4"/>
    <w:rsid w:val="00721D2E"/>
    <w:rsid w:val="007242CC"/>
    <w:rsid w:val="00724A8B"/>
    <w:rsid w:val="007254A5"/>
    <w:rsid w:val="00725748"/>
    <w:rsid w:val="00727AAC"/>
    <w:rsid w:val="00735D88"/>
    <w:rsid w:val="0073720D"/>
    <w:rsid w:val="00737507"/>
    <w:rsid w:val="00740712"/>
    <w:rsid w:val="00741309"/>
    <w:rsid w:val="00742AB9"/>
    <w:rsid w:val="007513B6"/>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62CE"/>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5175"/>
    <w:rsid w:val="00872271"/>
    <w:rsid w:val="008731F6"/>
    <w:rsid w:val="00874982"/>
    <w:rsid w:val="008762B6"/>
    <w:rsid w:val="00883137"/>
    <w:rsid w:val="00892BA5"/>
    <w:rsid w:val="008977A6"/>
    <w:rsid w:val="008A08AC"/>
    <w:rsid w:val="008A1F5D"/>
    <w:rsid w:val="008A28F5"/>
    <w:rsid w:val="008B0E6F"/>
    <w:rsid w:val="008B1198"/>
    <w:rsid w:val="008B2349"/>
    <w:rsid w:val="008B3471"/>
    <w:rsid w:val="008B3929"/>
    <w:rsid w:val="008B3BAB"/>
    <w:rsid w:val="008B4125"/>
    <w:rsid w:val="008B4CB3"/>
    <w:rsid w:val="008B567B"/>
    <w:rsid w:val="008B7B24"/>
    <w:rsid w:val="008C0D6A"/>
    <w:rsid w:val="008C356D"/>
    <w:rsid w:val="008D1583"/>
    <w:rsid w:val="008D4270"/>
    <w:rsid w:val="008D5D9F"/>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84466"/>
    <w:rsid w:val="00992338"/>
    <w:rsid w:val="00994FDA"/>
    <w:rsid w:val="00997D15"/>
    <w:rsid w:val="009A31BF"/>
    <w:rsid w:val="009A3B71"/>
    <w:rsid w:val="009A5914"/>
    <w:rsid w:val="009A61BC"/>
    <w:rsid w:val="009B0138"/>
    <w:rsid w:val="009B0FE9"/>
    <w:rsid w:val="009B173A"/>
    <w:rsid w:val="009B2563"/>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2A71"/>
    <w:rsid w:val="00A34AA0"/>
    <w:rsid w:val="00A41FE2"/>
    <w:rsid w:val="00A421A1"/>
    <w:rsid w:val="00A46FEF"/>
    <w:rsid w:val="00A4729F"/>
    <w:rsid w:val="00A47948"/>
    <w:rsid w:val="00A50CF6"/>
    <w:rsid w:val="00A51C81"/>
    <w:rsid w:val="00A56850"/>
    <w:rsid w:val="00A56946"/>
    <w:rsid w:val="00A604D3"/>
    <w:rsid w:val="00A61469"/>
    <w:rsid w:val="00A6170E"/>
    <w:rsid w:val="00A63B8C"/>
    <w:rsid w:val="00A67AC7"/>
    <w:rsid w:val="00A715F8"/>
    <w:rsid w:val="00A741BA"/>
    <w:rsid w:val="00A773CC"/>
    <w:rsid w:val="00A77F6F"/>
    <w:rsid w:val="00A831FD"/>
    <w:rsid w:val="00A83352"/>
    <w:rsid w:val="00A850A2"/>
    <w:rsid w:val="00A91FA3"/>
    <w:rsid w:val="00A927D3"/>
    <w:rsid w:val="00A9429A"/>
    <w:rsid w:val="00A95284"/>
    <w:rsid w:val="00AA70B0"/>
    <w:rsid w:val="00AA7FC9"/>
    <w:rsid w:val="00AB237D"/>
    <w:rsid w:val="00AB50E6"/>
    <w:rsid w:val="00AB5933"/>
    <w:rsid w:val="00AB7C28"/>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47AC"/>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451"/>
    <w:rsid w:val="00BE17D4"/>
    <w:rsid w:val="00BE3F88"/>
    <w:rsid w:val="00BE4756"/>
    <w:rsid w:val="00BE5ED9"/>
    <w:rsid w:val="00BE7B41"/>
    <w:rsid w:val="00BF4427"/>
    <w:rsid w:val="00BF46B6"/>
    <w:rsid w:val="00BF5675"/>
    <w:rsid w:val="00C00518"/>
    <w:rsid w:val="00C1431A"/>
    <w:rsid w:val="00C15A91"/>
    <w:rsid w:val="00C17E39"/>
    <w:rsid w:val="00C206F1"/>
    <w:rsid w:val="00C2159D"/>
    <w:rsid w:val="00C217E1"/>
    <w:rsid w:val="00C219B1"/>
    <w:rsid w:val="00C231E2"/>
    <w:rsid w:val="00C2703D"/>
    <w:rsid w:val="00C3335D"/>
    <w:rsid w:val="00C352B6"/>
    <w:rsid w:val="00C360EE"/>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85E67"/>
    <w:rsid w:val="00C965EF"/>
    <w:rsid w:val="00C97C80"/>
    <w:rsid w:val="00CA1D00"/>
    <w:rsid w:val="00CA35E4"/>
    <w:rsid w:val="00CA47D3"/>
    <w:rsid w:val="00CA6533"/>
    <w:rsid w:val="00CA6A25"/>
    <w:rsid w:val="00CA6A3F"/>
    <w:rsid w:val="00CA7C99"/>
    <w:rsid w:val="00CC15DE"/>
    <w:rsid w:val="00CC3E9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2FFE"/>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3848"/>
    <w:rsid w:val="00D849AF"/>
    <w:rsid w:val="00D86CC6"/>
    <w:rsid w:val="00D86EEA"/>
    <w:rsid w:val="00D87D03"/>
    <w:rsid w:val="00D93170"/>
    <w:rsid w:val="00D94A41"/>
    <w:rsid w:val="00D9561B"/>
    <w:rsid w:val="00D95C88"/>
    <w:rsid w:val="00D97B2E"/>
    <w:rsid w:val="00DA1BA1"/>
    <w:rsid w:val="00DA241E"/>
    <w:rsid w:val="00DA4736"/>
    <w:rsid w:val="00DA51B5"/>
    <w:rsid w:val="00DB36FE"/>
    <w:rsid w:val="00DB38E3"/>
    <w:rsid w:val="00DB533A"/>
    <w:rsid w:val="00DB6307"/>
    <w:rsid w:val="00DC18F3"/>
    <w:rsid w:val="00DC2443"/>
    <w:rsid w:val="00DC691C"/>
    <w:rsid w:val="00DD1DCD"/>
    <w:rsid w:val="00DD2E3B"/>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5B07"/>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0898"/>
    <w:rsid w:val="00E51469"/>
    <w:rsid w:val="00E54114"/>
    <w:rsid w:val="00E5519E"/>
    <w:rsid w:val="00E5598C"/>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0FD"/>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2E63"/>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531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3FCDB9"/>
  <w15:docId w15:val="{3A448D5D-30FC-4D93-A972-29669204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semiHidden/>
    <w:rsid w:val="00E5598C"/>
    <w:rPr>
      <w:rFonts w:ascii="Verdana" w:hAnsi="Verdana"/>
      <w:sz w:val="13"/>
      <w:lang w:val="nl-NL" w:eastAsia="nl-NL"/>
    </w:rPr>
  </w:style>
  <w:style w:type="paragraph" w:styleId="Geenafstand">
    <w:name w:val="No Spacing"/>
    <w:uiPriority w:val="1"/>
    <w:qFormat/>
    <w:rsid w:val="00E5598C"/>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rsid w:val="00E5598C"/>
    <w:rPr>
      <w:vertAlign w:val="superscript"/>
    </w:rPr>
  </w:style>
  <w:style w:type="paragraph" w:styleId="Revisie">
    <w:name w:val="Revision"/>
    <w:hidden/>
    <w:uiPriority w:val="99"/>
    <w:semiHidden/>
    <w:rsid w:val="00A4729F"/>
    <w:rPr>
      <w:rFonts w:ascii="Verdana" w:hAnsi="Verdana"/>
      <w:sz w:val="18"/>
      <w:szCs w:val="24"/>
      <w:lang w:val="nl-NL" w:eastAsia="nl-NL"/>
    </w:rPr>
  </w:style>
  <w:style w:type="character" w:styleId="Verwijzingopmerking">
    <w:name w:val="annotation reference"/>
    <w:basedOn w:val="Standaardalinea-lettertype"/>
    <w:rsid w:val="00F030FD"/>
    <w:rPr>
      <w:sz w:val="16"/>
      <w:szCs w:val="16"/>
    </w:rPr>
  </w:style>
  <w:style w:type="paragraph" w:styleId="Tekstopmerking">
    <w:name w:val="annotation text"/>
    <w:basedOn w:val="Standaard"/>
    <w:link w:val="TekstopmerkingChar"/>
    <w:rsid w:val="00F030FD"/>
    <w:pPr>
      <w:spacing w:line="240" w:lineRule="auto"/>
    </w:pPr>
    <w:rPr>
      <w:sz w:val="20"/>
      <w:szCs w:val="20"/>
    </w:rPr>
  </w:style>
  <w:style w:type="character" w:customStyle="1" w:styleId="TekstopmerkingChar">
    <w:name w:val="Tekst opmerking Char"/>
    <w:basedOn w:val="Standaardalinea-lettertype"/>
    <w:link w:val="Tekstopmerking"/>
    <w:rsid w:val="00F030FD"/>
    <w:rPr>
      <w:rFonts w:ascii="Verdana" w:hAnsi="Verdana"/>
      <w:lang w:val="nl-NL" w:eastAsia="nl-NL"/>
    </w:rPr>
  </w:style>
  <w:style w:type="paragraph" w:styleId="Onderwerpvanopmerking">
    <w:name w:val="annotation subject"/>
    <w:basedOn w:val="Tekstopmerking"/>
    <w:next w:val="Tekstopmerking"/>
    <w:link w:val="OnderwerpvanopmerkingChar"/>
    <w:rsid w:val="00F030FD"/>
    <w:rPr>
      <w:b/>
      <w:bCs/>
    </w:rPr>
  </w:style>
  <w:style w:type="character" w:customStyle="1" w:styleId="OnderwerpvanopmerkingChar">
    <w:name w:val="Onderwerp van opmerking Char"/>
    <w:basedOn w:val="TekstopmerkingChar"/>
    <w:link w:val="Onderwerpvanopmerking"/>
    <w:rsid w:val="00F030F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ue.nl/nieuws-en-evenementen/nieuwsoverzicht/16-06-2025-verklaring-van-het-cvb-over-samenwerking-met-israelische-partij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1233</ap:Words>
  <ap:Characters>7261</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2025-08-18T08:21:00.0000000Z</lastPrinted>
  <dcterms:created xsi:type="dcterms:W3CDTF">2025-09-02T14:45:00.0000000Z</dcterms:created>
  <dcterms:modified xsi:type="dcterms:W3CDTF">2025-09-02T14:45:00.0000000Z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o205KOP</vt:lpwstr>
  </property>
  <property fmtid="{D5CDD505-2E9C-101B-9397-08002B2CF9AE}" pid="3" name="Author">
    <vt:lpwstr>o205KOP</vt:lpwstr>
  </property>
  <property fmtid="{D5CDD505-2E9C-101B-9397-08002B2CF9AE}" pid="4" name="cs_objectid">
    <vt:lpwstr>54024022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Dassen (Volt) over het artikel 'Negen Nederlandse universiteiten doen gezamenlijk onderzoek met defensie-industrie van Israël'</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o205KOP</vt:lpwstr>
  </property>
</Properties>
</file>