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1FD52B03" w14:textId="77777777">
      <w:pPr>
        <w:rPr>
          <w:szCs w:val="18"/>
        </w:rPr>
      </w:pPr>
    </w:p>
    <w:p w:rsidR="000C07A9" w:rsidP="00810C93" w:rsidRDefault="000C07A9" w14:paraId="4FDFDFB7" w14:textId="77777777"/>
    <w:p w:rsidR="007955F6" w:rsidP="007955F6" w:rsidRDefault="0084329B" w14:paraId="5A965036" w14:textId="77777777">
      <w:r>
        <w:t>Geachte Voorzitter,</w:t>
      </w:r>
      <w:r>
        <w:br/>
      </w:r>
    </w:p>
    <w:p w:rsidR="007955F6" w:rsidP="007955F6" w:rsidRDefault="0084329B" w14:paraId="53901490" w14:textId="0B600211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 w:rsidRPr="00AE346E">
        <w:t>Kostić</w:t>
      </w:r>
      <w:proofErr w:type="spellEnd"/>
      <w:r w:rsidRPr="00AE346E">
        <w:t xml:space="preserve"> (PvdD) over het onderzoek waaruit blijkt dat TUI bakken met geld verdient aan het lijden van dolfijnen en orka’s</w:t>
      </w:r>
      <w:r>
        <w:rPr>
          <w:szCs w:val="18"/>
        </w:rPr>
        <w:t xml:space="preserve"> (2025Z15057) kunnen niet binnen de gebruikelijke termijn worden beantwoor</w:t>
      </w:r>
      <w:r w:rsidR="00660B83">
        <w:rPr>
          <w:szCs w:val="18"/>
        </w:rPr>
        <w:t>d</w:t>
      </w:r>
      <w:r>
        <w:rPr>
          <w:szCs w:val="18"/>
        </w:rPr>
        <w:t xml:space="preserve"> </w:t>
      </w:r>
      <w:r w:rsidR="00660B83">
        <w:rPr>
          <w:szCs w:val="18"/>
        </w:rPr>
        <w:t>v</w:t>
      </w:r>
      <w:r>
        <w:rPr>
          <w:szCs w:val="18"/>
        </w:rPr>
        <w:t>anwege de benodigde afstemming. Ik zal uw Kamer zo spoedig mogelijk de antwoorden op de vragen doen toekomen.</w:t>
      </w:r>
    </w:p>
    <w:p w:rsidR="007955F6" w:rsidP="007955F6" w:rsidRDefault="007955F6" w14:paraId="7A678CDA" w14:textId="50C3ACE4">
      <w:pPr>
        <w:rPr>
          <w:rStyle w:val="Zwaar"/>
          <w:b w:val="0"/>
          <w:bCs w:val="0"/>
        </w:rPr>
      </w:pPr>
    </w:p>
    <w:p w:rsidR="00C94E5A" w:rsidP="007955F6" w:rsidRDefault="00C94E5A" w14:paraId="71938E97" w14:textId="77777777">
      <w:pPr>
        <w:rPr>
          <w:rStyle w:val="Zwaar"/>
          <w:b w:val="0"/>
          <w:bCs w:val="0"/>
        </w:rPr>
      </w:pPr>
    </w:p>
    <w:p w:rsidR="00426BC7" w:rsidP="009850B1" w:rsidRDefault="00426BC7" w14:paraId="52E3607D" w14:textId="77777777">
      <w:pPr>
        <w:tabs>
          <w:tab w:val="left" w:pos="945"/>
        </w:tabs>
        <w:rPr>
          <w:szCs w:val="18"/>
        </w:rPr>
      </w:pPr>
    </w:p>
    <w:p w:rsidR="00775210" w:rsidP="009850B1" w:rsidRDefault="00775210" w14:paraId="674B9D59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84329B" w14:paraId="77F97505" w14:textId="77777777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426BC7" w:rsidP="00524FB4" w:rsidRDefault="0084329B" w14:paraId="380B4A50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3E0C4D" w:rsidP="00810C93" w:rsidRDefault="003E0C4D" w14:paraId="242E9E87" w14:textId="77777777"/>
    <w:p w:rsidR="00AD6EAC" w:rsidP="00810C93" w:rsidRDefault="00AD6EAC" w14:paraId="2B84751D" w14:textId="77777777"/>
    <w:sectPr w:rsidR="00AD6EA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D16D" w14:textId="77777777" w:rsidR="00C12653" w:rsidRDefault="00C12653">
      <w:r>
        <w:separator/>
      </w:r>
    </w:p>
    <w:p w14:paraId="1B99FF24" w14:textId="77777777" w:rsidR="00C12653" w:rsidRDefault="00C12653"/>
  </w:endnote>
  <w:endnote w:type="continuationSeparator" w:id="0">
    <w:p w14:paraId="42D7D590" w14:textId="77777777" w:rsidR="00C12653" w:rsidRDefault="00C12653">
      <w:r>
        <w:continuationSeparator/>
      </w:r>
    </w:p>
    <w:p w14:paraId="6D28CAA7" w14:textId="77777777" w:rsidR="00C12653" w:rsidRDefault="00C12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altName w:val="Calibri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F7E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960B0" w14:paraId="005D3F8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B0112F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34244FB" w14:textId="16349597" w:rsidR="00527BD4" w:rsidRPr="00645414" w:rsidRDefault="0084329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145BF36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960B0" w14:paraId="66478E4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E36264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E686716" w14:textId="607C1DCE" w:rsidR="00527BD4" w:rsidRPr="00ED539E" w:rsidRDefault="0084329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BA03BB">
              <w:t>1</w:t>
            </w:r>
          </w:fldSimple>
        </w:p>
      </w:tc>
    </w:tr>
  </w:tbl>
  <w:p w14:paraId="622A517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C8374D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FABC" w14:textId="77777777" w:rsidR="00C12653" w:rsidRDefault="00C12653">
      <w:r>
        <w:separator/>
      </w:r>
    </w:p>
    <w:p w14:paraId="490704B8" w14:textId="77777777" w:rsidR="00C12653" w:rsidRDefault="00C12653"/>
  </w:footnote>
  <w:footnote w:type="continuationSeparator" w:id="0">
    <w:p w14:paraId="7890F409" w14:textId="77777777" w:rsidR="00C12653" w:rsidRDefault="00C12653">
      <w:r>
        <w:continuationSeparator/>
      </w:r>
    </w:p>
    <w:p w14:paraId="6BEF08B5" w14:textId="77777777" w:rsidR="00C12653" w:rsidRDefault="00C12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960B0" w14:paraId="4A247DAC" w14:textId="77777777" w:rsidTr="00A50CF6">
      <w:tc>
        <w:tcPr>
          <w:tcW w:w="2156" w:type="dxa"/>
          <w:shd w:val="clear" w:color="auto" w:fill="auto"/>
        </w:tcPr>
        <w:p w14:paraId="27A04284" w14:textId="77777777" w:rsidR="00527BD4" w:rsidRPr="005819CE" w:rsidRDefault="0084329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5960B0" w14:paraId="1C7A763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4F60067" w14:textId="77777777" w:rsidR="00527BD4" w:rsidRPr="005819CE" w:rsidRDefault="00527BD4" w:rsidP="00A50CF6"/>
      </w:tc>
    </w:tr>
    <w:tr w:rsidR="005960B0" w14:paraId="10549D7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115ED21" w14:textId="77777777" w:rsidR="00527BD4" w:rsidRDefault="0084329B" w:rsidP="003A5290">
          <w:pPr>
            <w:pStyle w:val="Huisstijl-Kopje"/>
          </w:pPr>
          <w:r>
            <w:t>Ons kenmerk</w:t>
          </w:r>
        </w:p>
        <w:p w14:paraId="6136D9F6" w14:textId="6C6939D6" w:rsidR="00527BD4" w:rsidRPr="005819CE" w:rsidRDefault="0084329B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DF6F26">
                <w:rPr>
                  <w:bCs/>
                </w:rPr>
                <w:t>Fout! Onbekende naam voor documenteigenschap.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1928C12F" w14:textId="77777777" w:rsidR="00527BD4" w:rsidRDefault="00527BD4" w:rsidP="008C356D"/>
  <w:p w14:paraId="4B87E657" w14:textId="77777777" w:rsidR="00527BD4" w:rsidRPr="00740712" w:rsidRDefault="00527BD4" w:rsidP="008C356D"/>
  <w:p w14:paraId="379C6F4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76597D7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F7ECA8D" w14:textId="77777777" w:rsidR="00527BD4" w:rsidRDefault="00527BD4" w:rsidP="004F44C2"/>
  <w:p w14:paraId="1E2D6CF3" w14:textId="77777777" w:rsidR="00527BD4" w:rsidRPr="00740712" w:rsidRDefault="00527BD4" w:rsidP="004F44C2"/>
  <w:p w14:paraId="4FB9651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960B0" w14:paraId="3A2F739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73BA8A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6C18AEB" w14:textId="77777777" w:rsidR="00527BD4" w:rsidRDefault="0084329B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42A9362" wp14:editId="7064B7C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FB566C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971E8D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1FDF4B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960B0" w:rsidRPr="00660B83" w14:paraId="0C935292" w14:textId="77777777" w:rsidTr="00A50CF6">
      <w:tc>
        <w:tcPr>
          <w:tcW w:w="2160" w:type="dxa"/>
          <w:shd w:val="clear" w:color="auto" w:fill="auto"/>
        </w:tcPr>
        <w:p w14:paraId="76A1F94D" w14:textId="77777777" w:rsidR="00527BD4" w:rsidRPr="005819CE" w:rsidRDefault="0084329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3EE60399" w14:textId="77777777" w:rsidR="00527BD4" w:rsidRPr="00BE5ED9" w:rsidRDefault="0084329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924CB8B" w14:textId="77777777" w:rsidR="00EF495B" w:rsidRDefault="0084329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3A1477F" w14:textId="77777777" w:rsidR="00556BEE" w:rsidRPr="005B3814" w:rsidRDefault="0084329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A1757E3" w14:textId="0DD5D0ED" w:rsidR="00527BD4" w:rsidRPr="00775210" w:rsidRDefault="0084329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5960B0" w:rsidRPr="00660B83" w14:paraId="692B87A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AD359DF" w14:textId="77777777" w:rsidR="00527BD4" w:rsidRPr="00775210" w:rsidRDefault="00527BD4" w:rsidP="00A50CF6"/>
      </w:tc>
    </w:tr>
    <w:tr w:rsidR="005960B0" w14:paraId="09693E42" w14:textId="77777777" w:rsidTr="00A50CF6">
      <w:tc>
        <w:tcPr>
          <w:tcW w:w="2160" w:type="dxa"/>
          <w:shd w:val="clear" w:color="auto" w:fill="auto"/>
        </w:tcPr>
        <w:p w14:paraId="45FF914B" w14:textId="77777777" w:rsidR="000C0163" w:rsidRPr="005819CE" w:rsidRDefault="0084329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875C79B" w14:textId="51FCE791" w:rsidR="000C0163" w:rsidRPr="005819CE" w:rsidRDefault="0084329B" w:rsidP="00775210">
          <w:pPr>
            <w:pStyle w:val="Huisstijl-Gegeven"/>
          </w:pPr>
          <w:r>
            <w:t>DGA-DAD /</w:t>
          </w:r>
          <w:r w:rsidR="00CC7BA8">
            <w:t xml:space="preserve"> </w:t>
          </w:r>
          <w:r w:rsidR="00775210">
            <w:t>100932356</w:t>
          </w:r>
        </w:p>
        <w:p w14:paraId="59776B96" w14:textId="77777777" w:rsidR="00527BD4" w:rsidRPr="005819CE" w:rsidRDefault="0084329B" w:rsidP="00A50CF6">
          <w:pPr>
            <w:pStyle w:val="Huisstijl-Kopje"/>
          </w:pPr>
          <w:r>
            <w:t>Uw kenmerk</w:t>
          </w:r>
        </w:p>
        <w:p w14:paraId="55673115" w14:textId="77777777" w:rsidR="00527BD4" w:rsidRPr="005819CE" w:rsidRDefault="0084329B" w:rsidP="00A50CF6">
          <w:pPr>
            <w:pStyle w:val="Huisstijl-Gegeven"/>
          </w:pPr>
          <w:r>
            <w:t>2025Z15057</w:t>
          </w:r>
        </w:p>
        <w:p w14:paraId="1DEC32E5" w14:textId="77777777" w:rsidR="00527BD4" w:rsidRPr="005819CE" w:rsidRDefault="00527BD4" w:rsidP="00775210">
          <w:pPr>
            <w:pStyle w:val="Huisstijl-Kopje"/>
          </w:pPr>
        </w:p>
      </w:tc>
    </w:tr>
  </w:tbl>
  <w:p w14:paraId="25860CE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960B0" w14:paraId="5AA2E71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2A97965" w14:textId="77777777" w:rsidR="00527BD4" w:rsidRPr="00BC3B53" w:rsidRDefault="0084329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960B0" w14:paraId="485219DA" w14:textId="77777777" w:rsidTr="009E2051">
      <w:tc>
        <w:tcPr>
          <w:tcW w:w="7520" w:type="dxa"/>
          <w:gridSpan w:val="2"/>
          <w:shd w:val="clear" w:color="auto" w:fill="auto"/>
        </w:tcPr>
        <w:p w14:paraId="3689320E" w14:textId="77777777" w:rsidR="00527BD4" w:rsidRPr="00983E8F" w:rsidRDefault="00527BD4" w:rsidP="00A50CF6">
          <w:pPr>
            <w:pStyle w:val="Huisstijl-Rubricering"/>
          </w:pPr>
        </w:p>
      </w:tc>
    </w:tr>
    <w:tr w:rsidR="005960B0" w14:paraId="5C54114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0B6A713" w14:textId="77777777" w:rsidR="00527BD4" w:rsidRDefault="0084329B" w:rsidP="00A50CF6">
          <w:pPr>
            <w:pStyle w:val="Huisstijl-NAW"/>
          </w:pPr>
          <w:r>
            <w:t xml:space="preserve">De Voorzitter van de Tweede Kamer </w:t>
          </w:r>
        </w:p>
        <w:p w14:paraId="4A344670" w14:textId="77777777" w:rsidR="00D87195" w:rsidRDefault="0084329B" w:rsidP="00D87195">
          <w:pPr>
            <w:pStyle w:val="Huisstijl-NAW"/>
          </w:pPr>
          <w:r>
            <w:t>der Staten-Generaal</w:t>
          </w:r>
        </w:p>
        <w:p w14:paraId="527F1BEA" w14:textId="77777777" w:rsidR="005C769E" w:rsidRDefault="0084329B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15EC90E" w14:textId="77777777" w:rsidR="005C769E" w:rsidRDefault="0084329B" w:rsidP="005C769E">
          <w:pPr>
            <w:pStyle w:val="Huisstijl-NAW"/>
          </w:pPr>
          <w:r>
            <w:t>2595 BD  DEN HAAG</w:t>
          </w:r>
        </w:p>
      </w:tc>
    </w:tr>
    <w:tr w:rsidR="005960B0" w14:paraId="0599DDE0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026A52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960B0" w14:paraId="4EE5B54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AE189A7" w14:textId="77777777" w:rsidR="00527BD4" w:rsidRPr="007709EF" w:rsidRDefault="0084329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96ABD1C" w14:textId="6C2F1744" w:rsidR="00527BD4" w:rsidRPr="007709EF" w:rsidRDefault="002011E7" w:rsidP="00A50CF6">
          <w:r>
            <w:t>2 september 2025</w:t>
          </w:r>
        </w:p>
      </w:tc>
    </w:tr>
    <w:tr w:rsidR="005960B0" w14:paraId="38BE5D7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D69853E" w14:textId="77777777" w:rsidR="00527BD4" w:rsidRPr="007709EF" w:rsidRDefault="0084329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4298ACB" w14:textId="1B36F40E" w:rsidR="00527BD4" w:rsidRPr="007709EF" w:rsidRDefault="00775210" w:rsidP="00A50CF6">
          <w:r>
            <w:t xml:space="preserve">Uitstelbrief </w:t>
          </w:r>
          <w:r w:rsidR="0084329B">
            <w:t xml:space="preserve">Kamervragen </w:t>
          </w:r>
          <w:r>
            <w:t xml:space="preserve">over </w:t>
          </w:r>
          <w:r w:rsidR="0084329B">
            <w:t>onderzoek TUI</w:t>
          </w:r>
        </w:p>
      </w:tc>
    </w:tr>
  </w:tbl>
  <w:p w14:paraId="7A14A89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E6AD3B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7E25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80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0C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05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AE4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26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A9C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E3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04A255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C524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EA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E4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6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885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A5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82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DCF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521415">
    <w:abstractNumId w:val="10"/>
  </w:num>
  <w:num w:numId="2" w16cid:durableId="571042192">
    <w:abstractNumId w:val="7"/>
  </w:num>
  <w:num w:numId="3" w16cid:durableId="1624925645">
    <w:abstractNumId w:val="6"/>
  </w:num>
  <w:num w:numId="4" w16cid:durableId="1418407236">
    <w:abstractNumId w:val="5"/>
  </w:num>
  <w:num w:numId="5" w16cid:durableId="1153571057">
    <w:abstractNumId w:val="4"/>
  </w:num>
  <w:num w:numId="6" w16cid:durableId="1675573691">
    <w:abstractNumId w:val="8"/>
  </w:num>
  <w:num w:numId="7" w16cid:durableId="1064139627">
    <w:abstractNumId w:val="3"/>
  </w:num>
  <w:num w:numId="8" w16cid:durableId="1307469503">
    <w:abstractNumId w:val="2"/>
  </w:num>
  <w:num w:numId="9" w16cid:durableId="1716003271">
    <w:abstractNumId w:val="1"/>
  </w:num>
  <w:num w:numId="10" w16cid:durableId="683557878">
    <w:abstractNumId w:val="0"/>
  </w:num>
  <w:num w:numId="11" w16cid:durableId="512498633">
    <w:abstractNumId w:val="9"/>
  </w:num>
  <w:num w:numId="12" w16cid:durableId="270476877">
    <w:abstractNumId w:val="11"/>
  </w:num>
  <w:num w:numId="13" w16cid:durableId="24329477">
    <w:abstractNumId w:val="13"/>
  </w:num>
  <w:num w:numId="14" w16cid:durableId="151719037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A79E6"/>
    <w:rsid w:val="001C32EC"/>
    <w:rsid w:val="001C38BD"/>
    <w:rsid w:val="001C4D5A"/>
    <w:rsid w:val="001E34C6"/>
    <w:rsid w:val="001E5581"/>
    <w:rsid w:val="001E6117"/>
    <w:rsid w:val="001F3C70"/>
    <w:rsid w:val="00200D88"/>
    <w:rsid w:val="002011E7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0B0"/>
    <w:rsid w:val="00596166"/>
    <w:rsid w:val="00597F64"/>
    <w:rsid w:val="005A207F"/>
    <w:rsid w:val="005A2F35"/>
    <w:rsid w:val="005B3814"/>
    <w:rsid w:val="005B463E"/>
    <w:rsid w:val="005C34E1"/>
    <w:rsid w:val="005C3FE0"/>
    <w:rsid w:val="005C6ACA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0B83"/>
    <w:rsid w:val="006610E9"/>
    <w:rsid w:val="00661591"/>
    <w:rsid w:val="0066632F"/>
    <w:rsid w:val="00670642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75210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329B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17F0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2FC0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0557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03BB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2653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6F26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70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3E3A86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altName w:val="Calibri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45B66"/>
    <w:rsid w:val="001A79E6"/>
    <w:rsid w:val="003E3A86"/>
    <w:rsid w:val="00553454"/>
    <w:rsid w:val="00662517"/>
    <w:rsid w:val="00670642"/>
    <w:rsid w:val="009817F0"/>
    <w:rsid w:val="00A22FC0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2025-09-02T13:53:00.0000000Z</dcterms:created>
  <dcterms:modified xsi:type="dcterms:W3CDTF">2025-09-02T13:56:00.0000000Z</dcterms:modified>
  <dc:description>------------------------</dc:description>
  <dc:subject/>
  <keywords/>
  <version/>
  <category/>
</coreProperties>
</file>