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7FE1" w:rsidP="00C37FE1" w:rsidRDefault="00C37FE1" w14:paraId="1DB2F931" w14:textId="77777777"/>
    <w:p w:rsidR="00E824EE" w:rsidP="00C37FE1" w:rsidRDefault="00E824EE" w14:paraId="760E8080" w14:textId="77777777"/>
    <w:p w:rsidR="00E824EE" w:rsidP="00C37FE1" w:rsidRDefault="00E824EE" w14:paraId="25649514" w14:textId="77777777"/>
    <w:p w:rsidR="00DF4420" w:rsidP="00DF4420" w:rsidRDefault="00DF4420" w14:paraId="1EB7ED5F" w14:textId="6726EC61">
      <w:r>
        <w:t xml:space="preserve">Geachte </w:t>
      </w:r>
      <w:r w:rsidR="00BB383E">
        <w:t>v</w:t>
      </w:r>
      <w:r>
        <w:t>oorzitter,</w:t>
      </w:r>
    </w:p>
    <w:p w:rsidR="00DF4420" w:rsidP="00DF4420" w:rsidRDefault="00DF4420" w14:paraId="111A0578" w14:textId="77777777"/>
    <w:p w:rsidRPr="00C37FE1" w:rsidR="00DF4420" w:rsidP="00DF4420" w:rsidRDefault="00DF4420" w14:paraId="2E5089A9" w14:textId="77777777"/>
    <w:p w:rsidR="00DF4420" w:rsidP="00DF4420" w:rsidRDefault="00DF4420" w14:paraId="62BDF3A8" w14:textId="36925E34">
      <w:r>
        <w:t xml:space="preserve">Overeenkomstig het bepaalde in artikel 15, vierde lid, van de Rijkswet goedkeuring en bekendmaking verdragen moge ik u mededelen dat </w:t>
      </w:r>
      <w:r w:rsidR="0072321F">
        <w:t xml:space="preserve">het bovengenoemde verdrag </w:t>
      </w:r>
      <w:r>
        <w:t xml:space="preserve">vanaf </w:t>
      </w:r>
      <w:r w:rsidR="0072321F">
        <w:t>2</w:t>
      </w:r>
      <w:r w:rsidR="00164C07">
        <w:t xml:space="preserve">7 augustus 2025 </w:t>
      </w:r>
      <w:r>
        <w:t xml:space="preserve">voorlopig </w:t>
      </w:r>
      <w:r w:rsidR="0072321F">
        <w:t>wordt</w:t>
      </w:r>
      <w:r>
        <w:t xml:space="preserve"> toegepast</w:t>
      </w:r>
      <w:r w:rsidR="0072321F">
        <w:t>.</w:t>
      </w:r>
    </w:p>
    <w:p w:rsidR="00DF4420" w:rsidP="00DF4420" w:rsidRDefault="00DF4420" w14:paraId="2C395703" w14:textId="6F4C0301">
      <w:r>
        <w:t xml:space="preserve">De tekst van </w:t>
      </w:r>
      <w:r w:rsidR="0072321F">
        <w:t>het verdrag</w:t>
      </w:r>
      <w:r w:rsidR="00790061">
        <w:t xml:space="preserve"> is </w:t>
      </w:r>
      <w:r w:rsidR="00EE6E4A">
        <w:t>geplaatst</w:t>
      </w:r>
      <w:r w:rsidR="00790061">
        <w:t xml:space="preserve"> in Tractatenblad 20</w:t>
      </w:r>
      <w:r w:rsidR="002F1EE6">
        <w:t>2</w:t>
      </w:r>
      <w:r w:rsidR="00164C07">
        <w:t>5</w:t>
      </w:r>
      <w:r w:rsidR="002F1EE6">
        <w:t>,</w:t>
      </w:r>
      <w:r w:rsidR="00164C07">
        <w:t xml:space="preserve"> </w:t>
      </w:r>
      <w:r w:rsidR="00BB383E">
        <w:t>68</w:t>
      </w:r>
      <w:r w:rsidR="00A615CB">
        <w:t>.</w:t>
      </w:r>
    </w:p>
    <w:p w:rsidR="00DF4420" w:rsidP="00DF4420" w:rsidRDefault="00DF4420" w14:paraId="2ECBE5E8" w14:textId="77777777"/>
    <w:p w:rsidR="00DF4420" w:rsidP="00DF4420" w:rsidRDefault="00DF4420" w14:paraId="5F3FCA9F" w14:textId="03908E12">
      <w:r>
        <w:t xml:space="preserve">Nadat het advies van de Raad van State zal zijn ingewonnen, zal </w:t>
      </w:r>
      <w:r w:rsidR="0072321F">
        <w:t>het verdrag</w:t>
      </w:r>
      <w:r>
        <w:t xml:space="preserve"> ter goedkeuring aan de Staten-Generaal worden overgelegd.</w:t>
      </w:r>
    </w:p>
    <w:p w:rsidR="00DF4420" w:rsidP="00DF4420" w:rsidRDefault="00DF4420" w14:paraId="2D4D31B2" w14:textId="77777777"/>
    <w:p w:rsidR="00DF4420" w:rsidP="00DF4420" w:rsidRDefault="00DF4420" w14:paraId="05783DC7" w14:textId="77777777"/>
    <w:p w:rsidR="00DF4420" w:rsidP="00DF4420" w:rsidRDefault="00DF4420" w14:paraId="70E6B309" w14:textId="77777777"/>
    <w:p w:rsidR="00DF4420" w:rsidP="00DF4420" w:rsidRDefault="00DF4420" w14:paraId="5D6F65DD" w14:textId="77777777">
      <w:r>
        <w:t>De Minister van Buitenlandse Zaken,</w:t>
      </w:r>
    </w:p>
    <w:p w:rsidR="00DF4420" w:rsidP="00DF4420" w:rsidRDefault="00DF4420" w14:paraId="15A3CA65" w14:textId="77777777"/>
    <w:p w:rsidR="00DF4420" w:rsidP="00DF4420" w:rsidRDefault="00DF4420" w14:paraId="479848E0" w14:textId="77777777"/>
    <w:p w:rsidR="00DF4420" w:rsidP="00DF4420" w:rsidRDefault="00DF4420" w14:paraId="38309E74" w14:textId="77777777"/>
    <w:p w:rsidR="00DF4420" w:rsidP="00DF4420" w:rsidRDefault="00DF4420" w14:paraId="3C3BA341" w14:textId="77777777"/>
    <w:p w:rsidR="00E1365F" w:rsidP="00E1365F" w:rsidRDefault="00BB383E" w14:paraId="56F2C9A8" w14:textId="608B8B78">
      <w:r>
        <w:t>Ruben Brekelmans</w:t>
      </w:r>
    </w:p>
    <w:p w:rsidRPr="00E1365F" w:rsidR="00775BAD" w:rsidP="00E1365F" w:rsidRDefault="00E1365F" w14:paraId="3B2F1217" w14:textId="77777777">
      <w:pPr>
        <w:tabs>
          <w:tab w:val="left" w:pos="5940"/>
        </w:tabs>
      </w:pPr>
      <w:r>
        <w:tab/>
      </w:r>
    </w:p>
    <w:sectPr w:rsidRPr="00E1365F" w:rsidR="00775BAD" w:rsidSect="00482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4F678" w14:textId="77777777" w:rsidR="00382C55" w:rsidRDefault="00382C55">
      <w:r>
        <w:separator/>
      </w:r>
    </w:p>
    <w:p w14:paraId="51B03109" w14:textId="77777777" w:rsidR="00382C55" w:rsidRDefault="00382C55"/>
  </w:endnote>
  <w:endnote w:type="continuationSeparator" w:id="0">
    <w:p w14:paraId="5129A586" w14:textId="77777777" w:rsidR="00382C55" w:rsidRDefault="00382C55">
      <w:r>
        <w:continuationSeparator/>
      </w:r>
    </w:p>
    <w:p w14:paraId="45BFEE5B" w14:textId="77777777" w:rsidR="00382C55" w:rsidRDefault="00382C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6CEFA" w14:textId="77777777" w:rsidR="00503DDE" w:rsidRDefault="00503DDE">
    <w:pPr>
      <w:pStyle w:val="Footer"/>
    </w:pPr>
  </w:p>
  <w:p w14:paraId="288EF62F" w14:textId="77777777" w:rsidR="00503DDE" w:rsidRDefault="00503DD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03DDE" w14:paraId="0ABB5AE0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0F87351E" w14:textId="77777777" w:rsidR="00503DDE" w:rsidRDefault="00503DDE" w:rsidP="002B153C">
          <w:r>
            <w:t>VERTROUWELIJK</w:t>
          </w:r>
        </w:p>
      </w:tc>
      <w:tc>
        <w:tcPr>
          <w:tcW w:w="2148" w:type="dxa"/>
        </w:tcPr>
        <w:p w14:paraId="510D6A7F" w14:textId="77777777" w:rsidR="00503DDE" w:rsidRDefault="00503DD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DF195B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CC459E">
            <w:fldChar w:fldCharType="begin"/>
          </w:r>
          <w:r w:rsidR="00CC459E">
            <w:instrText xml:space="preserve"> NUMPAGES   \* MERGEFORMAT </w:instrText>
          </w:r>
          <w:r w:rsidR="00CC459E">
            <w:fldChar w:fldCharType="separate"/>
          </w:r>
          <w:r w:rsidR="004A63AE">
            <w:t>1</w:t>
          </w:r>
          <w:r w:rsidR="00CC459E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03DDE" w14:paraId="4DCE245D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3EDEEC83" w14:textId="77777777" w:rsidR="00503DDE" w:rsidRDefault="00503DDE" w:rsidP="002B153C">
          <w:bookmarkStart w:id="8" w:name="bmVoettekst1"/>
        </w:p>
      </w:tc>
      <w:tc>
        <w:tcPr>
          <w:tcW w:w="2148" w:type="dxa"/>
        </w:tcPr>
        <w:p w14:paraId="092439E8" w14:textId="77777777" w:rsidR="00503DDE" w:rsidRDefault="00503DD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4A63AE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556DEE"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4A63AE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C459E">
            <w:fldChar w:fldCharType="begin"/>
          </w:r>
          <w:r w:rsidR="00CC459E">
            <w:instrText xml:space="preserve"> NUMPAGES   \* MERGEFORMAT </w:instrText>
          </w:r>
          <w:r w:rsidR="00CC459E">
            <w:fldChar w:fldCharType="separate"/>
          </w:r>
          <w:r w:rsidR="004A63AE">
            <w:t>1</w:t>
          </w:r>
          <w:r w:rsidR="00CC459E">
            <w:fldChar w:fldCharType="end"/>
          </w:r>
        </w:p>
      </w:tc>
    </w:tr>
    <w:bookmarkEnd w:id="8"/>
  </w:tbl>
  <w:p w14:paraId="7855EEA1" w14:textId="77777777" w:rsidR="00503DDE" w:rsidRPr="00BC3B53" w:rsidRDefault="00503DD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03DDE" w14:paraId="04BD6B28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7F94FF37" w14:textId="77777777" w:rsidR="00503DDE" w:rsidRDefault="00503DDE" w:rsidP="00023E9A"/>
      </w:tc>
      <w:tc>
        <w:tcPr>
          <w:tcW w:w="2148" w:type="dxa"/>
        </w:tcPr>
        <w:p w14:paraId="120FD725" w14:textId="77777777" w:rsidR="00503DDE" w:rsidRDefault="00503DD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4A63AE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CE2848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4A63AE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C459E">
            <w:fldChar w:fldCharType="begin"/>
          </w:r>
          <w:r w:rsidR="00CC459E">
            <w:instrText xml:space="preserve"> NUMPAGES   \* MERGEFORMAT </w:instrText>
          </w:r>
          <w:r w:rsidR="00CC459E">
            <w:fldChar w:fldCharType="separate"/>
          </w:r>
          <w:r w:rsidR="00CE2848">
            <w:t>1</w:t>
          </w:r>
          <w:r w:rsidR="00CC459E">
            <w:fldChar w:fldCharType="end"/>
          </w:r>
        </w:p>
      </w:tc>
    </w:tr>
  </w:tbl>
  <w:p w14:paraId="71C4804C" w14:textId="77777777" w:rsidR="00503DDE" w:rsidRPr="00BC3B53" w:rsidRDefault="00503DD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5D0F4" w14:textId="77777777" w:rsidR="00382C55" w:rsidRDefault="00382C55">
      <w:r>
        <w:separator/>
      </w:r>
    </w:p>
    <w:p w14:paraId="00BDD6E5" w14:textId="77777777" w:rsidR="00382C55" w:rsidRDefault="00382C55"/>
  </w:footnote>
  <w:footnote w:type="continuationSeparator" w:id="0">
    <w:p w14:paraId="59098C62" w14:textId="77777777" w:rsidR="00382C55" w:rsidRDefault="00382C55">
      <w:r>
        <w:continuationSeparator/>
      </w:r>
    </w:p>
    <w:p w14:paraId="5E5B7330" w14:textId="77777777" w:rsidR="00382C55" w:rsidRDefault="00382C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123A6" w14:textId="77777777" w:rsidR="00503DDE" w:rsidRDefault="00503DDE">
    <w:pPr>
      <w:pStyle w:val="Header"/>
    </w:pPr>
  </w:p>
  <w:p w14:paraId="1D31896C" w14:textId="77777777" w:rsidR="00503DDE" w:rsidRDefault="00503DD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7B87F" w14:textId="39F81EC4" w:rsidR="00503DDE" w:rsidRDefault="00A15917" w:rsidP="004F44C2">
    <w:pPr>
      <w:pStyle w:val="Header"/>
      <w:rPr>
        <w:rFonts w:cs="Verdana-Bold"/>
        <w:b/>
        <w:bCs/>
        <w:smallCaps/>
        <w:szCs w:val="18"/>
      </w:rPr>
    </w:pPr>
    <w:r w:rsidRPr="00A831FD"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7CA34B" wp14:editId="1A40909A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503DDE" w:rsidRPr="00496319" w14:paraId="4C1FE8A9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726F208" w14:textId="77777777" w:rsidR="00503DDE" w:rsidRPr="00FB2EB1" w:rsidRDefault="00503DDE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0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0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"/>
                              </w:p>
                            </w:tc>
                          </w:tr>
                          <w:tr w:rsidR="00503DDE" w14:paraId="0BE38866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F2D675E" w14:textId="77777777" w:rsidR="00503DDE" w:rsidRPr="00DF54D9" w:rsidRDefault="00503DDE" w:rsidP="004F44C2"/>
                            </w:tc>
                          </w:tr>
                          <w:bookmarkStart w:id="2" w:name="bm_date2"/>
                          <w:bookmarkEnd w:id="2"/>
                          <w:tr w:rsidR="00503DDE" w:rsidRPr="00496319" w14:paraId="18B78411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2F45F49" w14:textId="77777777" w:rsidR="00503DDE" w:rsidRDefault="00503DD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4A63AE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63F85021" w14:textId="77777777" w:rsidR="00503DDE" w:rsidRDefault="00503DDE" w:rsidP="004F44C2">
                                <w:pPr>
                                  <w:pStyle w:val="Huisstijl-Gegeven"/>
                                </w:pPr>
                                <w:bookmarkStart w:id="3" w:name="bm_reference2"/>
                                <w:r>
                                  <w:t>DJZ/VE-/09</w:t>
                                </w:r>
                                <w:bookmarkEnd w:id="3"/>
                              </w:p>
                              <w:p w14:paraId="4826EF4F" w14:textId="77777777" w:rsidR="00503DDE" w:rsidRPr="00F93F9E" w:rsidRDefault="00503DD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503DDE" w14:paraId="13EA9B77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35235E6" w14:textId="77777777" w:rsidR="00503DDE" w:rsidRDefault="00503DD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2A5ACEB7" w14:textId="77777777" w:rsidR="00503DDE" w:rsidRDefault="00503DD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CA34B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503DDE" w:rsidRPr="00496319" w14:paraId="4C1FE8A9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1726F208" w14:textId="77777777" w:rsidR="00503DDE" w:rsidRPr="00FB2EB1" w:rsidRDefault="00503DDE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4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4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5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5"/>
                        </w:p>
                      </w:tc>
                    </w:tr>
                    <w:tr w:rsidR="00503DDE" w14:paraId="0BE38866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F2D675E" w14:textId="77777777" w:rsidR="00503DDE" w:rsidRPr="00DF54D9" w:rsidRDefault="00503DDE" w:rsidP="004F44C2"/>
                      </w:tc>
                    </w:tr>
                    <w:bookmarkStart w:id="6" w:name="bm_date2"/>
                    <w:bookmarkEnd w:id="6"/>
                    <w:tr w:rsidR="00503DDE" w:rsidRPr="00496319" w14:paraId="18B78411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32F45F49" w14:textId="77777777" w:rsidR="00503DDE" w:rsidRDefault="00503DD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4A63AE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63F85021" w14:textId="77777777" w:rsidR="00503DDE" w:rsidRDefault="00503DDE" w:rsidP="004F44C2">
                          <w:pPr>
                            <w:pStyle w:val="Huisstijl-Gegeven"/>
                          </w:pPr>
                          <w:bookmarkStart w:id="7" w:name="bm_reference2"/>
                          <w:r>
                            <w:t>DJZ/VE-/09</w:t>
                          </w:r>
                          <w:bookmarkEnd w:id="7"/>
                        </w:p>
                        <w:p w14:paraId="4826EF4F" w14:textId="77777777" w:rsidR="00503DDE" w:rsidRPr="00F93F9E" w:rsidRDefault="00503DD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503DDE" w14:paraId="13EA9B77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35235E6" w14:textId="77777777" w:rsidR="00503DDE" w:rsidRDefault="00503DD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2A5ACEB7" w14:textId="77777777" w:rsidR="00503DDE" w:rsidRDefault="00503DD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03DDE" w:rsidRPr="00275984" w14:paraId="6CE82475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329DDB05" w14:textId="77777777" w:rsidR="00503DDE" w:rsidRPr="00275984" w:rsidRDefault="00503DD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20CB8DF3" w14:textId="77777777" w:rsidR="00503DDE" w:rsidRPr="00740712" w:rsidRDefault="00503DDE" w:rsidP="004F44C2"/>
  <w:p w14:paraId="3C11570E" w14:textId="77777777" w:rsidR="00503DDE" w:rsidRPr="00217880" w:rsidRDefault="00503DD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E94C0" w14:textId="34D3B867" w:rsidR="00503DDE" w:rsidRDefault="00A15917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914E17" wp14:editId="641FD8F9">
              <wp:simplePos x="0" y="0"/>
              <wp:positionH relativeFrom="column">
                <wp:posOffset>-277495</wp:posOffset>
              </wp:positionH>
              <wp:positionV relativeFrom="paragraph">
                <wp:posOffset>58420</wp:posOffset>
              </wp:positionV>
              <wp:extent cx="5992495" cy="284480"/>
              <wp:effectExtent l="0" t="1270" r="0" b="0"/>
              <wp:wrapNone/>
              <wp:docPr id="3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495" cy="284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071E81B" w14:textId="77777777" w:rsidR="00503DDE" w:rsidRPr="005A29B4" w:rsidRDefault="00503DDE" w:rsidP="003A6CA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914E17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7" type="#_x0000_t202" style="position:absolute;margin-left:-21.85pt;margin-top:4.6pt;width:471.8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" stroked="f">
              <v:textbox>
                <w:txbxContent>
                  <w:p w14:paraId="7071E81B" w14:textId="77777777" w:rsidR="00503DDE" w:rsidRPr="005A29B4" w:rsidRDefault="00503DDE" w:rsidP="003A6CAD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6D73AB" wp14:editId="630E4BB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3175" b="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503DDE" w14:paraId="2AD6D07B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6F062822" w14:textId="77777777" w:rsidR="00503DDE" w:rsidRDefault="00503DD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5A3E808F" w14:textId="3610FADD" w:rsidR="00503DDE" w:rsidRDefault="00A15917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3FB10FC" wp14:editId="126133E8">
                                      <wp:extent cx="2339340" cy="1584960"/>
                                      <wp:effectExtent l="0" t="0" r="0" b="0"/>
                                      <wp:docPr id="5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9340" cy="15849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E08D30E" w14:textId="77777777" w:rsidR="00503DDE" w:rsidRDefault="00503DD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6D73AB" id="Text Box 31" o:spid="_x0000_s1028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503DDE" w14:paraId="2AD6D07B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6F062822" w14:textId="77777777" w:rsidR="00503DDE" w:rsidRDefault="00503DD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5A3E808F" w14:textId="3610FADD" w:rsidR="00503DDE" w:rsidRDefault="00A15917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FB10FC" wp14:editId="126133E8">
                                <wp:extent cx="2339340" cy="1584960"/>
                                <wp:effectExtent l="0" t="0" r="0" b="0"/>
                                <wp:docPr id="5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340" cy="15849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E08D30E" w14:textId="77777777" w:rsidR="00503DDE" w:rsidRDefault="00503DD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7FB1A26" wp14:editId="45E4B28B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503DDE" w:rsidRPr="00153EEE" w14:paraId="0D02FB04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A874A12" w14:textId="77777777" w:rsidR="00503DDE" w:rsidRDefault="00503DDE" w:rsidP="00180C02">
                                <w:pPr>
                                  <w:pStyle w:val="Huisstijl-Adres"/>
                                  <w:spacing w:after="0"/>
                                </w:pPr>
                                <w:bookmarkStart w:id="9" w:name="bm_txtdirectie"/>
                                <w:bookmarkStart w:id="10" w:name="bm_addressfrom"/>
                                <w:r>
                                  <w:rPr>
                                    <w:b/>
                                  </w:rPr>
                                  <w:t>Afdeling Verdragen</w:t>
                                </w:r>
                                <w:r w:rsidRPr="00153EE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  <w:r w:rsidRPr="00153EEE">
                                  <w:br/>
                                </w:r>
                                <w:r>
                                  <w:t>Directie Juridische Zaken</w:t>
                                </w:r>
                              </w:p>
                              <w:p w14:paraId="5331476A" w14:textId="2B80BB4A" w:rsidR="00503DDE" w:rsidRPr="00352F25" w:rsidRDefault="00790061" w:rsidP="00180C02">
                                <w:pPr>
                                  <w:pStyle w:val="Huisstijl-Adres"/>
                                  <w:spacing w:after="0"/>
                                  <w:rPr>
                                    <w:b/>
                                  </w:rPr>
                                </w:pPr>
                                <w:r>
                                  <w:t>Rijnstraat 8</w:t>
                                </w:r>
                                <w:r w:rsidR="00503DDE" w:rsidRPr="00153EEE">
                                  <w:br/>
                                  <w:t>25</w:t>
                                </w:r>
                                <w:r>
                                  <w:t>15</w:t>
                                </w:r>
                                <w:r w:rsidR="00503DDE" w:rsidRPr="00153EEE">
                                  <w:t xml:space="preserve"> </w:t>
                                </w:r>
                                <w:r>
                                  <w:t>XP</w:t>
                                </w:r>
                                <w:r w:rsidR="00503DDE" w:rsidRPr="00153EEE">
                                  <w:t xml:space="preserve"> Den Haag</w:t>
                                </w:r>
                                <w:r w:rsidR="00503DDE" w:rsidRPr="00153EEE">
                                  <w:br/>
                                  <w:t>Postbus 20061</w:t>
                                </w:r>
                                <w:r w:rsidR="00503DDE" w:rsidRPr="00153EEE">
                                  <w:br/>
                                  <w:t>Nederland</w:t>
                                </w:r>
                                <w:r w:rsidR="00503DDE" w:rsidRPr="00153EEE">
                                  <w:fldChar w:fldCharType="begin"/>
                                </w:r>
                                <w:r w:rsidR="00503DDE" w:rsidRPr="00153EEE">
                                  <w:instrText xml:space="preserve"> IF  </w:instrText>
                                </w:r>
                                <w:r w:rsidR="00503DDE" w:rsidRPr="00153EEE">
                                  <w:fldChar w:fldCharType="begin"/>
                                </w:r>
                                <w:r w:rsidR="00503DDE" w:rsidRPr="00153EEE">
                                  <w:instrText xml:space="preserve"> DOCPROPERTY "BZ_UseCountry" </w:instrText>
                                </w:r>
                                <w:r w:rsidR="00503DDE" w:rsidRPr="00153EEE">
                                  <w:fldChar w:fldCharType="separate"/>
                                </w:r>
                                <w:r w:rsidR="004A63AE">
                                  <w:instrText>N</w:instrText>
                                </w:r>
                                <w:r w:rsidR="00503DDE" w:rsidRPr="00153EEE">
                                  <w:fldChar w:fldCharType="end"/>
                                </w:r>
                                <w:r w:rsidR="00503DDE" w:rsidRPr="00153EEE">
                                  <w:instrText>="Y" "</w:instrText>
                                </w:r>
                                <w:r w:rsidR="00503DDE" w:rsidRPr="00153EEE">
                                  <w:fldChar w:fldCharType="begin"/>
                                </w:r>
                                <w:r w:rsidR="00503DDE" w:rsidRPr="00153EEE">
                                  <w:instrText xml:space="preserve"> DOCPROPERTY "L_HomeCountry" </w:instrText>
                                </w:r>
                                <w:r w:rsidR="00503DDE" w:rsidRPr="00153EEE">
                                  <w:fldChar w:fldCharType="separate"/>
                                </w:r>
                                <w:r w:rsidR="00503DDE" w:rsidRPr="00153EEE">
                                  <w:instrText>Nederland</w:instrText>
                                </w:r>
                                <w:r w:rsidR="00503DDE" w:rsidRPr="00153EEE">
                                  <w:fldChar w:fldCharType="end"/>
                                </w:r>
                                <w:r w:rsidR="00503DDE" w:rsidRPr="00153EEE">
                                  <w:instrText>" ""</w:instrText>
                                </w:r>
                                <w:r w:rsidR="00503DDE" w:rsidRPr="00153EEE">
                                  <w:fldChar w:fldCharType="end"/>
                                </w:r>
                                <w:r w:rsidR="00503DDE" w:rsidRPr="00153EEE">
                                  <w:br/>
                                </w:r>
                                <w:r w:rsidR="00CC459E">
                                  <w:fldChar w:fldCharType="begin"/>
                                </w:r>
                                <w:r w:rsidR="00CC459E">
                                  <w:instrText xml:space="preserve"> DOCPROPERTY  L_HOME_URL  \* MERGEFORMAT </w:instrText>
                                </w:r>
                                <w:r w:rsidR="00CC459E">
                                  <w:fldChar w:fldCharType="separate"/>
                                </w:r>
                                <w:r w:rsidR="004A63AE">
                                  <w:t>www.minbuza.nl</w:t>
                                </w:r>
                                <w:r w:rsidR="00CC459E">
                                  <w:fldChar w:fldCharType="end"/>
                                </w:r>
                              </w:p>
                              <w:p w14:paraId="248D9429" w14:textId="77777777" w:rsidR="00503DDE" w:rsidRDefault="00503DDE" w:rsidP="00180C02">
                                <w:pPr>
                                  <w:pStyle w:val="Huisstijl-Adres"/>
                                  <w:spacing w:after="0"/>
                                  <w:rPr>
                                    <w:b/>
                                  </w:rPr>
                                </w:pPr>
                                <w:bookmarkStart w:id="11" w:name="bm_ministerie"/>
                                <w:bookmarkStart w:id="12" w:name="bm_aministerie"/>
                                <w:bookmarkEnd w:id="10"/>
                              </w:p>
                              <w:bookmarkEnd w:id="11"/>
                              <w:bookmarkEnd w:id="12"/>
                              <w:p w14:paraId="6750420E" w14:textId="6671747C" w:rsidR="00503DDE" w:rsidRPr="00153EEE" w:rsidRDefault="00503DDE" w:rsidP="00790061">
                                <w:pPr>
                                  <w:pStyle w:val="Huisstijl-Adres"/>
                                  <w:spacing w:after="0"/>
                                </w:pPr>
                              </w:p>
                            </w:tc>
                          </w:tr>
                          <w:tr w:rsidR="00503DDE" w:rsidRPr="00153EEE" w14:paraId="17944F67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6647975" w14:textId="77777777" w:rsidR="00503DDE" w:rsidRPr="00153EEE" w:rsidRDefault="00503DDE" w:rsidP="00BC4AE3"/>
                            </w:tc>
                          </w:tr>
                          <w:tr w:rsidR="00503DDE" w:rsidRPr="002B6BE2" w14:paraId="0A6A5F57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FB6EA5A" w14:textId="77777777" w:rsidR="00503DDE" w:rsidRPr="00153EEE" w:rsidRDefault="00CC459E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4A63AE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1749408F" w14:textId="73728D42" w:rsidR="00503DDE" w:rsidRPr="00153EEE" w:rsidRDefault="00164C07" w:rsidP="00BC4AE3">
                                <w:pPr>
                                  <w:pStyle w:val="Huisstijl-Gegeven"/>
                                </w:pPr>
                                <w:r>
                                  <w:t>BZ25</w:t>
                                </w:r>
                                <w:r w:rsidR="007D7382">
                                  <w:t>19667</w:t>
                                </w:r>
                              </w:p>
                              <w:p w14:paraId="703E7AD3" w14:textId="16A56ADE" w:rsidR="00503DDE" w:rsidRPr="0080460F" w:rsidRDefault="00503DDE" w:rsidP="00BC4AE3">
                                <w:pPr>
                                  <w:pStyle w:val="Huisstijl-Gegeven"/>
                                </w:pPr>
                                <w:bookmarkStart w:id="13" w:name="bm_nummer"/>
                                <w:bookmarkEnd w:id="13"/>
                                <w:r w:rsidRPr="000D05C2">
                                  <w:rPr>
                                    <w:b/>
                                  </w:rPr>
                                  <w:t>Kopie aan</w:t>
                                </w:r>
                                <w:r>
                                  <w:t>:</w:t>
                                </w:r>
                                <w:r w:rsidR="00CF2FEF">
                                  <w:t xml:space="preserve"> </w:t>
                                </w:r>
                                <w:r w:rsidR="004A63AE">
                                  <w:t xml:space="preserve">Griffie </w:t>
                                </w:r>
                                <w:r w:rsidR="00790061">
                                  <w:t>I</w:t>
                                </w:r>
                                <w:r w:rsidR="00DB63C1">
                                  <w:t>I</w:t>
                                </w:r>
                              </w:p>
                              <w:p w14:paraId="27FAD86E" w14:textId="77777777" w:rsidR="00503DDE" w:rsidRPr="002B6BE2" w:rsidRDefault="00503DD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14" w:name="bm_enclosures"/>
                                <w:bookmarkEnd w:id="14"/>
                                <w:r w:rsidRPr="002B6BE2">
                                  <w:rPr>
                                    <w:vanish/>
                                  </w:rPr>
                                  <w:t xml:space="preserve"> </w:t>
                                </w:r>
                              </w:p>
                              <w:p w14:paraId="5D4DBD77" w14:textId="77777777" w:rsidR="00503DDE" w:rsidRPr="002B6BE2" w:rsidRDefault="00503DD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503DDE" w:rsidRPr="002B6BE2" w14:paraId="5E751C66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DD84FAB" w14:textId="77777777" w:rsidR="00503DDE" w:rsidRPr="002B6BE2" w:rsidRDefault="00503DD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4DCF679F" w14:textId="77777777" w:rsidR="00503DDE" w:rsidRPr="002B6BE2" w:rsidRDefault="00503DD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FB1A26" id="Text Box 29" o:spid="_x0000_s1029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503DDE" w:rsidRPr="00153EEE" w14:paraId="0D02FB04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1A874A12" w14:textId="77777777" w:rsidR="00503DDE" w:rsidRDefault="00503DDE" w:rsidP="00180C02">
                          <w:pPr>
                            <w:pStyle w:val="Huisstijl-Adres"/>
                            <w:spacing w:after="0"/>
                          </w:pPr>
                          <w:bookmarkStart w:id="15" w:name="bm_txtdirectie"/>
                          <w:bookmarkStart w:id="16" w:name="bm_addressfrom"/>
                          <w:r>
                            <w:rPr>
                              <w:b/>
                            </w:rPr>
                            <w:t>Afdeling Verdragen</w:t>
                          </w:r>
                          <w:r w:rsidRPr="00153EEE">
                            <w:rPr>
                              <w:b/>
                            </w:rPr>
                            <w:t xml:space="preserve"> </w:t>
                          </w:r>
                          <w:bookmarkEnd w:id="15"/>
                          <w:r w:rsidRPr="00153EEE">
                            <w:br/>
                          </w:r>
                          <w:r>
                            <w:t>Directie Juridische Zaken</w:t>
                          </w:r>
                        </w:p>
                        <w:p w14:paraId="5331476A" w14:textId="2B80BB4A" w:rsidR="00503DDE" w:rsidRPr="00352F25" w:rsidRDefault="00790061" w:rsidP="00180C02">
                          <w:pPr>
                            <w:pStyle w:val="Huisstijl-Adres"/>
                            <w:spacing w:after="0"/>
                            <w:rPr>
                              <w:b/>
                            </w:rPr>
                          </w:pPr>
                          <w:r>
                            <w:t>Rijnstraat 8</w:t>
                          </w:r>
                          <w:r w:rsidR="00503DDE" w:rsidRPr="00153EEE">
                            <w:br/>
                            <w:t>25</w:t>
                          </w:r>
                          <w:r>
                            <w:t>15</w:t>
                          </w:r>
                          <w:r w:rsidR="00503DDE" w:rsidRPr="00153EEE">
                            <w:t xml:space="preserve"> </w:t>
                          </w:r>
                          <w:r>
                            <w:t>XP</w:t>
                          </w:r>
                          <w:r w:rsidR="00503DDE" w:rsidRPr="00153EEE">
                            <w:t xml:space="preserve"> Den Haag</w:t>
                          </w:r>
                          <w:r w:rsidR="00503DDE" w:rsidRPr="00153EEE">
                            <w:br/>
                            <w:t>Postbus 20061</w:t>
                          </w:r>
                          <w:r w:rsidR="00503DDE" w:rsidRPr="00153EEE">
                            <w:br/>
                            <w:t>Nederland</w:t>
                          </w:r>
                          <w:r w:rsidR="00503DDE" w:rsidRPr="00153EEE">
                            <w:fldChar w:fldCharType="begin"/>
                          </w:r>
                          <w:r w:rsidR="00503DDE" w:rsidRPr="00153EEE">
                            <w:instrText xml:space="preserve"> IF  </w:instrText>
                          </w:r>
                          <w:r w:rsidR="00503DDE" w:rsidRPr="00153EEE">
                            <w:fldChar w:fldCharType="begin"/>
                          </w:r>
                          <w:r w:rsidR="00503DDE" w:rsidRPr="00153EEE">
                            <w:instrText xml:space="preserve"> DOCPROPERTY "BZ_UseCountry" </w:instrText>
                          </w:r>
                          <w:r w:rsidR="00503DDE" w:rsidRPr="00153EEE">
                            <w:fldChar w:fldCharType="separate"/>
                          </w:r>
                          <w:r w:rsidR="004A63AE">
                            <w:instrText>N</w:instrText>
                          </w:r>
                          <w:r w:rsidR="00503DDE" w:rsidRPr="00153EEE">
                            <w:fldChar w:fldCharType="end"/>
                          </w:r>
                          <w:r w:rsidR="00503DDE" w:rsidRPr="00153EEE">
                            <w:instrText>="Y" "</w:instrText>
                          </w:r>
                          <w:r w:rsidR="00503DDE" w:rsidRPr="00153EEE">
                            <w:fldChar w:fldCharType="begin"/>
                          </w:r>
                          <w:r w:rsidR="00503DDE" w:rsidRPr="00153EEE">
                            <w:instrText xml:space="preserve"> DOCPROPERTY "L_HomeCountry" </w:instrText>
                          </w:r>
                          <w:r w:rsidR="00503DDE" w:rsidRPr="00153EEE">
                            <w:fldChar w:fldCharType="separate"/>
                          </w:r>
                          <w:r w:rsidR="00503DDE" w:rsidRPr="00153EEE">
                            <w:instrText>Nederland</w:instrText>
                          </w:r>
                          <w:r w:rsidR="00503DDE" w:rsidRPr="00153EEE">
                            <w:fldChar w:fldCharType="end"/>
                          </w:r>
                          <w:r w:rsidR="00503DDE" w:rsidRPr="00153EEE">
                            <w:instrText>" ""</w:instrText>
                          </w:r>
                          <w:r w:rsidR="00503DDE" w:rsidRPr="00153EEE">
                            <w:fldChar w:fldCharType="end"/>
                          </w:r>
                          <w:r w:rsidR="00503DDE" w:rsidRPr="00153EEE">
                            <w:br/>
                          </w:r>
                          <w:r w:rsidR="00CC459E">
                            <w:fldChar w:fldCharType="begin"/>
                          </w:r>
                          <w:r w:rsidR="00CC459E">
                            <w:instrText xml:space="preserve"> DOCPROPERTY  L_HOME_URL  \* MERGEFORMAT </w:instrText>
                          </w:r>
                          <w:r w:rsidR="00CC459E">
                            <w:fldChar w:fldCharType="separate"/>
                          </w:r>
                          <w:r w:rsidR="004A63AE">
                            <w:t>www.minbuza.nl</w:t>
                          </w:r>
                          <w:r w:rsidR="00CC459E">
                            <w:fldChar w:fldCharType="end"/>
                          </w:r>
                        </w:p>
                        <w:p w14:paraId="248D9429" w14:textId="77777777" w:rsidR="00503DDE" w:rsidRDefault="00503DDE" w:rsidP="00180C02">
                          <w:pPr>
                            <w:pStyle w:val="Huisstijl-Adres"/>
                            <w:spacing w:after="0"/>
                            <w:rPr>
                              <w:b/>
                            </w:rPr>
                          </w:pPr>
                          <w:bookmarkStart w:id="17" w:name="bm_ministerie"/>
                          <w:bookmarkStart w:id="18" w:name="bm_aministerie"/>
                          <w:bookmarkEnd w:id="16"/>
                        </w:p>
                        <w:bookmarkEnd w:id="17"/>
                        <w:bookmarkEnd w:id="18"/>
                        <w:p w14:paraId="6750420E" w14:textId="6671747C" w:rsidR="00503DDE" w:rsidRPr="00153EEE" w:rsidRDefault="00503DDE" w:rsidP="00790061">
                          <w:pPr>
                            <w:pStyle w:val="Huisstijl-Adres"/>
                            <w:spacing w:after="0"/>
                          </w:pPr>
                        </w:p>
                      </w:tc>
                    </w:tr>
                    <w:tr w:rsidR="00503DDE" w:rsidRPr="00153EEE" w14:paraId="17944F67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6647975" w14:textId="77777777" w:rsidR="00503DDE" w:rsidRPr="00153EEE" w:rsidRDefault="00503DDE" w:rsidP="00BC4AE3"/>
                      </w:tc>
                    </w:tr>
                    <w:tr w:rsidR="00503DDE" w:rsidRPr="002B6BE2" w14:paraId="0A6A5F57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FB6EA5A" w14:textId="77777777" w:rsidR="00503DDE" w:rsidRPr="00153EEE" w:rsidRDefault="00CC459E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4A63AE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1749408F" w14:textId="73728D42" w:rsidR="00503DDE" w:rsidRPr="00153EEE" w:rsidRDefault="00164C07" w:rsidP="00BC4AE3">
                          <w:pPr>
                            <w:pStyle w:val="Huisstijl-Gegeven"/>
                          </w:pPr>
                          <w:r>
                            <w:t>BZ25</w:t>
                          </w:r>
                          <w:r w:rsidR="007D7382">
                            <w:t>19667</w:t>
                          </w:r>
                        </w:p>
                        <w:p w14:paraId="703E7AD3" w14:textId="16A56ADE" w:rsidR="00503DDE" w:rsidRPr="0080460F" w:rsidRDefault="00503DDE" w:rsidP="00BC4AE3">
                          <w:pPr>
                            <w:pStyle w:val="Huisstijl-Gegeven"/>
                          </w:pPr>
                          <w:bookmarkStart w:id="19" w:name="bm_nummer"/>
                          <w:bookmarkEnd w:id="19"/>
                          <w:r w:rsidRPr="000D05C2">
                            <w:rPr>
                              <w:b/>
                            </w:rPr>
                            <w:t>Kopie aan</w:t>
                          </w:r>
                          <w:r>
                            <w:t>:</w:t>
                          </w:r>
                          <w:r w:rsidR="00CF2FEF">
                            <w:t xml:space="preserve"> </w:t>
                          </w:r>
                          <w:r w:rsidR="004A63AE">
                            <w:t xml:space="preserve">Griffie </w:t>
                          </w:r>
                          <w:r w:rsidR="00790061">
                            <w:t>I</w:t>
                          </w:r>
                          <w:r w:rsidR="00DB63C1">
                            <w:t>I</w:t>
                          </w:r>
                        </w:p>
                        <w:p w14:paraId="27FAD86E" w14:textId="77777777" w:rsidR="00503DDE" w:rsidRPr="002B6BE2" w:rsidRDefault="00503DD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0" w:name="bm_enclosures"/>
                          <w:bookmarkEnd w:id="20"/>
                          <w:r w:rsidRPr="002B6BE2">
                            <w:rPr>
                              <w:vanish/>
                            </w:rPr>
                            <w:t xml:space="preserve"> </w:t>
                          </w:r>
                        </w:p>
                        <w:p w14:paraId="5D4DBD77" w14:textId="77777777" w:rsidR="00503DDE" w:rsidRPr="002B6BE2" w:rsidRDefault="00503DD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503DDE" w:rsidRPr="002B6BE2" w14:paraId="5E751C66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DD84FAB" w14:textId="77777777" w:rsidR="00503DDE" w:rsidRPr="002B6BE2" w:rsidRDefault="00503DD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4DCF679F" w14:textId="77777777" w:rsidR="00503DDE" w:rsidRPr="002B6BE2" w:rsidRDefault="00503DD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03DDE" w14:paraId="3D7F00FA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5C8D8D9F" w14:textId="77777777" w:rsidR="00503DDE" w:rsidRPr="00BC3B53" w:rsidRDefault="00503DDE" w:rsidP="00717318">
          <w:pPr>
            <w:pStyle w:val="Huisstijl-NAW"/>
          </w:pPr>
        </w:p>
      </w:tc>
    </w:tr>
    <w:tr w:rsidR="00503DDE" w:rsidRPr="00DB63C1" w14:paraId="1E7A0C9E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4C554618" w14:textId="312B37BB" w:rsidR="001113CC" w:rsidRDefault="00CF2FEF" w:rsidP="00DF4420">
          <w:pPr>
            <w:pStyle w:val="Huisstijl-NAW"/>
          </w:pPr>
          <w:r>
            <w:t xml:space="preserve">Aan de </w:t>
          </w:r>
          <w:r w:rsidR="00BB383E">
            <w:t>v</w:t>
          </w:r>
          <w:r w:rsidR="00DF4420">
            <w:t xml:space="preserve">oorzitter van de </w:t>
          </w:r>
          <w:r w:rsidR="00DB63C1">
            <w:t>Tweede</w:t>
          </w:r>
          <w:r w:rsidR="00790061">
            <w:t xml:space="preserve"> Kamer</w:t>
          </w:r>
        </w:p>
        <w:p w14:paraId="7E6EE74C" w14:textId="77777777" w:rsidR="00DF4420" w:rsidRPr="00DB63C1" w:rsidRDefault="00DF4420" w:rsidP="00DF4420">
          <w:pPr>
            <w:pStyle w:val="Huisstijl-NAW"/>
            <w:rPr>
              <w:lang w:val="da-DK"/>
            </w:rPr>
          </w:pPr>
          <w:r w:rsidRPr="00DB63C1">
            <w:rPr>
              <w:lang w:val="da-DK"/>
            </w:rPr>
            <w:t>der Staten-Generaal</w:t>
          </w:r>
        </w:p>
        <w:p w14:paraId="7FAC53FA" w14:textId="2873802E" w:rsidR="00DF4420" w:rsidRPr="00DB63C1" w:rsidRDefault="00DB63C1" w:rsidP="00DF4420">
          <w:pPr>
            <w:pStyle w:val="Huisstijl-NAW"/>
            <w:rPr>
              <w:lang w:val="da-DK"/>
            </w:rPr>
          </w:pPr>
          <w:r w:rsidRPr="00DB63C1">
            <w:rPr>
              <w:lang w:val="da-DK"/>
            </w:rPr>
            <w:t>Pr</w:t>
          </w:r>
          <w:r>
            <w:rPr>
              <w:lang w:val="da-DK"/>
            </w:rPr>
            <w:t>inses Irenestraat 6</w:t>
          </w:r>
        </w:p>
        <w:p w14:paraId="111EAA50" w14:textId="6D09AD50" w:rsidR="00DF4420" w:rsidRPr="00DB63C1" w:rsidRDefault="001415BC" w:rsidP="00DF4420">
          <w:pPr>
            <w:pStyle w:val="Huisstijl-NAW"/>
            <w:rPr>
              <w:lang w:val="da-DK"/>
            </w:rPr>
          </w:pPr>
          <w:r w:rsidRPr="00DB63C1">
            <w:rPr>
              <w:lang w:val="da-DK"/>
            </w:rPr>
            <w:t>25</w:t>
          </w:r>
          <w:r w:rsidR="00DB63C1">
            <w:rPr>
              <w:lang w:val="da-DK"/>
            </w:rPr>
            <w:t>95 BD</w:t>
          </w:r>
          <w:r w:rsidR="0027021B" w:rsidRPr="00DB63C1">
            <w:rPr>
              <w:lang w:val="da-DK"/>
            </w:rPr>
            <w:t xml:space="preserve"> </w:t>
          </w:r>
          <w:r w:rsidR="00DF4420" w:rsidRPr="00DB63C1">
            <w:rPr>
              <w:lang w:val="da-DK"/>
            </w:rPr>
            <w:t>Den Haag</w:t>
          </w:r>
        </w:p>
        <w:p w14:paraId="01FE0452" w14:textId="118AAC3D" w:rsidR="00790061" w:rsidRPr="00DB63C1" w:rsidRDefault="00790061" w:rsidP="004A066F">
          <w:pPr>
            <w:rPr>
              <w:lang w:val="da-DK"/>
            </w:rPr>
          </w:pPr>
        </w:p>
        <w:p w14:paraId="08F85C97" w14:textId="77777777" w:rsidR="00503DDE" w:rsidRPr="00DB63C1" w:rsidRDefault="00503DDE" w:rsidP="004A066F">
          <w:pPr>
            <w:rPr>
              <w:lang w:val="da-DK"/>
            </w:rPr>
          </w:pPr>
        </w:p>
        <w:p w14:paraId="3B04B312" w14:textId="77777777" w:rsidR="00503DDE" w:rsidRPr="00DB63C1" w:rsidRDefault="00503DDE" w:rsidP="004A066F">
          <w:pPr>
            <w:rPr>
              <w:lang w:val="da-DK"/>
            </w:rPr>
          </w:pPr>
        </w:p>
        <w:p w14:paraId="3E569C6F" w14:textId="77777777" w:rsidR="00503DDE" w:rsidRPr="00DB63C1" w:rsidRDefault="00503DDE" w:rsidP="004A066F">
          <w:pPr>
            <w:rPr>
              <w:lang w:val="da-DK"/>
            </w:rPr>
          </w:pPr>
        </w:p>
        <w:p w14:paraId="1BBC3641" w14:textId="77777777" w:rsidR="00503DDE" w:rsidRPr="00DB63C1" w:rsidRDefault="00503DDE" w:rsidP="004A066F">
          <w:pPr>
            <w:tabs>
              <w:tab w:val="left" w:pos="5495"/>
            </w:tabs>
            <w:rPr>
              <w:lang w:val="da-DK"/>
            </w:rPr>
          </w:pPr>
          <w:r w:rsidRPr="00DB63C1">
            <w:rPr>
              <w:lang w:val="da-DK"/>
            </w:rPr>
            <w:tab/>
          </w:r>
        </w:p>
      </w:tc>
    </w:tr>
    <w:tr w:rsidR="00503DDE" w:rsidRPr="00DB63C1" w14:paraId="5EE3BA8A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4B42DB4B" w14:textId="77777777" w:rsidR="00503DDE" w:rsidRPr="00DB63C1" w:rsidRDefault="00503DD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  <w:lang w:val="da-DK"/>
            </w:rPr>
          </w:pPr>
        </w:p>
      </w:tc>
    </w:tr>
    <w:tr w:rsidR="00503DDE" w14:paraId="59B11E4C" w14:textId="77777777">
      <w:trPr>
        <w:trHeight w:val="240"/>
      </w:trPr>
      <w:tc>
        <w:tcPr>
          <w:tcW w:w="7520" w:type="dxa"/>
          <w:shd w:val="clear" w:color="auto" w:fill="auto"/>
        </w:tcPr>
        <w:p w14:paraId="6178285B" w14:textId="22D419A0" w:rsidR="00503DDE" w:rsidRPr="00035E67" w:rsidRDefault="00503DDE" w:rsidP="00DF4420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4A63AE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r w:rsidR="00CE7725">
            <w:rPr>
              <w:rFonts w:cs="Verdana"/>
              <w:szCs w:val="18"/>
            </w:rPr>
            <w:t>2 september 2025</w:t>
          </w:r>
          <w:r w:rsidR="005B7038">
            <w:rPr>
              <w:rFonts w:cs="Verdana"/>
              <w:szCs w:val="18"/>
            </w:rPr>
            <w:t xml:space="preserve"> </w:t>
          </w:r>
        </w:p>
      </w:tc>
    </w:tr>
    <w:tr w:rsidR="00503DDE" w:rsidRPr="00FF0445" w14:paraId="1F476C66" w14:textId="77777777">
      <w:trPr>
        <w:trHeight w:val="240"/>
      </w:trPr>
      <w:tc>
        <w:tcPr>
          <w:tcW w:w="7520" w:type="dxa"/>
          <w:shd w:val="clear" w:color="auto" w:fill="auto"/>
        </w:tcPr>
        <w:p w14:paraId="7AE43162" w14:textId="440B982F" w:rsidR="00503DDE" w:rsidRPr="00FF0445" w:rsidRDefault="00503DDE" w:rsidP="0072321F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FF0445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4A63AE">
            <w:t>Betreft</w:t>
          </w:r>
          <w:r>
            <w:rPr>
              <w:lang w:val="en-GB"/>
            </w:rPr>
            <w:fldChar w:fldCharType="end"/>
          </w:r>
          <w:r w:rsidRPr="00FF0445">
            <w:tab/>
          </w:r>
          <w:r w:rsidR="0072321F">
            <w:t xml:space="preserve">Verdrag tussen </w:t>
          </w:r>
          <w:r w:rsidR="00164C07">
            <w:t xml:space="preserve">de </w:t>
          </w:r>
          <w:r w:rsidR="00CD18DF">
            <w:t>R</w:t>
          </w:r>
          <w:r w:rsidR="00164C07">
            <w:t xml:space="preserve">egering van </w:t>
          </w:r>
          <w:r w:rsidR="0072321F">
            <w:t xml:space="preserve">het Koninkrijk der Nederlanden en de </w:t>
          </w:r>
          <w:r w:rsidR="00CD18DF">
            <w:t>R</w:t>
          </w:r>
          <w:r w:rsidR="00164C07">
            <w:t>egering van de Bondsrepubliek Duitsland betreffende de exploitatie van grensoverschrijdende koolwaterstoffenvelden in de Noordzee; ’s</w:t>
          </w:r>
          <w:r w:rsidR="00164C07">
            <w:noBreakHyphen/>
            <w:t xml:space="preserve">Gravenhage, 27 augustus 2025 </w:t>
          </w:r>
        </w:p>
      </w:tc>
    </w:tr>
  </w:tbl>
  <w:p w14:paraId="121638D5" w14:textId="77777777" w:rsidR="00503DDE" w:rsidRPr="00FF0445" w:rsidRDefault="00503DDE" w:rsidP="003A51C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 w16cid:durableId="91627427">
    <w:abstractNumId w:val="12"/>
  </w:num>
  <w:num w:numId="2" w16cid:durableId="1765760136">
    <w:abstractNumId w:val="7"/>
  </w:num>
  <w:num w:numId="3" w16cid:durableId="658702957">
    <w:abstractNumId w:val="6"/>
  </w:num>
  <w:num w:numId="4" w16cid:durableId="1075276324">
    <w:abstractNumId w:val="5"/>
  </w:num>
  <w:num w:numId="5" w16cid:durableId="570969394">
    <w:abstractNumId w:val="4"/>
  </w:num>
  <w:num w:numId="6" w16cid:durableId="697314626">
    <w:abstractNumId w:val="8"/>
  </w:num>
  <w:num w:numId="7" w16cid:durableId="2019842829">
    <w:abstractNumId w:val="3"/>
  </w:num>
  <w:num w:numId="8" w16cid:durableId="1223911112">
    <w:abstractNumId w:val="2"/>
  </w:num>
  <w:num w:numId="9" w16cid:durableId="1689675372">
    <w:abstractNumId w:val="1"/>
  </w:num>
  <w:num w:numId="10" w16cid:durableId="73212544">
    <w:abstractNumId w:val="0"/>
  </w:num>
  <w:num w:numId="11" w16cid:durableId="839154499">
    <w:abstractNumId w:val="10"/>
  </w:num>
  <w:num w:numId="12" w16cid:durableId="45957040">
    <w:abstractNumId w:val="13"/>
  </w:num>
  <w:num w:numId="13" w16cid:durableId="1962950469">
    <w:abstractNumId w:val="15"/>
  </w:num>
  <w:num w:numId="14" w16cid:durableId="184560855">
    <w:abstractNumId w:val="14"/>
  </w:num>
  <w:num w:numId="15" w16cid:durableId="1577745253">
    <w:abstractNumId w:val="11"/>
  </w:num>
  <w:num w:numId="16" w16cid:durableId="757553870">
    <w:abstractNumId w:val="11"/>
  </w:num>
  <w:num w:numId="17" w16cid:durableId="1714498542">
    <w:abstractNumId w:val="11"/>
  </w:num>
  <w:num w:numId="18" w16cid:durableId="242640782">
    <w:abstractNumId w:val="11"/>
  </w:num>
  <w:num w:numId="19" w16cid:durableId="2062172511">
    <w:abstractNumId w:val="11"/>
  </w:num>
  <w:num w:numId="20" w16cid:durableId="257100290">
    <w:abstractNumId w:val="16"/>
  </w:num>
  <w:num w:numId="21" w16cid:durableId="831876021">
    <w:abstractNumId w:val="16"/>
  </w:num>
  <w:num w:numId="22" w16cid:durableId="1129394114">
    <w:abstractNumId w:val="16"/>
  </w:num>
  <w:num w:numId="23" w16cid:durableId="1422677444">
    <w:abstractNumId w:val="16"/>
  </w:num>
  <w:num w:numId="24" w16cid:durableId="124322254">
    <w:abstractNumId w:val="11"/>
  </w:num>
  <w:num w:numId="25" w16cid:durableId="1885436206">
    <w:abstractNumId w:val="11"/>
  </w:num>
  <w:num w:numId="26" w16cid:durableId="443812433">
    <w:abstractNumId w:val="11"/>
  </w:num>
  <w:num w:numId="27" w16cid:durableId="1949310248">
    <w:abstractNumId w:val="11"/>
  </w:num>
  <w:num w:numId="28" w16cid:durableId="970019910">
    <w:abstractNumId w:val="11"/>
  </w:num>
  <w:num w:numId="29" w16cid:durableId="1204831810">
    <w:abstractNumId w:val="16"/>
  </w:num>
  <w:num w:numId="30" w16cid:durableId="665135778">
    <w:abstractNumId w:val="16"/>
  </w:num>
  <w:num w:numId="31" w16cid:durableId="1187062626">
    <w:abstractNumId w:val="16"/>
  </w:num>
  <w:num w:numId="32" w16cid:durableId="319387465">
    <w:abstractNumId w:val="16"/>
  </w:num>
  <w:num w:numId="33" w16cid:durableId="114720531">
    <w:abstractNumId w:val="12"/>
  </w:num>
  <w:num w:numId="34" w16cid:durableId="1450660643">
    <w:abstractNumId w:val="7"/>
  </w:num>
  <w:num w:numId="35" w16cid:durableId="573928304">
    <w:abstractNumId w:val="8"/>
  </w:num>
  <w:num w:numId="36" w16cid:durableId="1618636655">
    <w:abstractNumId w:val="3"/>
  </w:num>
  <w:num w:numId="37" w16cid:durableId="1232159145">
    <w:abstractNumId w:val="17"/>
  </w:num>
  <w:num w:numId="38" w16cid:durableId="1091774874">
    <w:abstractNumId w:val="9"/>
  </w:num>
  <w:num w:numId="39" w16cid:durableId="939871786">
    <w:abstractNumId w:val="17"/>
  </w:num>
  <w:num w:numId="40" w16cid:durableId="141782010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nl-NL" w:vendorID="64" w:dllVersion="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560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EE"/>
    <w:rsid w:val="000071DC"/>
    <w:rsid w:val="0001192B"/>
    <w:rsid w:val="00013862"/>
    <w:rsid w:val="00013D7A"/>
    <w:rsid w:val="000147F2"/>
    <w:rsid w:val="00020189"/>
    <w:rsid w:val="00020411"/>
    <w:rsid w:val="00020EE4"/>
    <w:rsid w:val="00022F46"/>
    <w:rsid w:val="00023E9A"/>
    <w:rsid w:val="00034A84"/>
    <w:rsid w:val="00035E67"/>
    <w:rsid w:val="000445F7"/>
    <w:rsid w:val="0004508E"/>
    <w:rsid w:val="00064D0A"/>
    <w:rsid w:val="0007099D"/>
    <w:rsid w:val="00071F28"/>
    <w:rsid w:val="00076BB4"/>
    <w:rsid w:val="00080A91"/>
    <w:rsid w:val="00092799"/>
    <w:rsid w:val="0009291F"/>
    <w:rsid w:val="00092C5F"/>
    <w:rsid w:val="00096653"/>
    <w:rsid w:val="00096680"/>
    <w:rsid w:val="000A0081"/>
    <w:rsid w:val="000A174A"/>
    <w:rsid w:val="000A480F"/>
    <w:rsid w:val="000A4BF6"/>
    <w:rsid w:val="000A65AC"/>
    <w:rsid w:val="000A6DF5"/>
    <w:rsid w:val="000B357C"/>
    <w:rsid w:val="000B7281"/>
    <w:rsid w:val="000B7FAB"/>
    <w:rsid w:val="000C3EA9"/>
    <w:rsid w:val="000C491E"/>
    <w:rsid w:val="000D05C2"/>
    <w:rsid w:val="000D1B10"/>
    <w:rsid w:val="000D595D"/>
    <w:rsid w:val="000D7DF5"/>
    <w:rsid w:val="000E0FEC"/>
    <w:rsid w:val="000E25A5"/>
    <w:rsid w:val="000E2909"/>
    <w:rsid w:val="000E74F8"/>
    <w:rsid w:val="000F159A"/>
    <w:rsid w:val="000F30B4"/>
    <w:rsid w:val="000F5BE0"/>
    <w:rsid w:val="00105F6A"/>
    <w:rsid w:val="00106187"/>
    <w:rsid w:val="001065C2"/>
    <w:rsid w:val="001075CB"/>
    <w:rsid w:val="001113CC"/>
    <w:rsid w:val="00123704"/>
    <w:rsid w:val="001270C7"/>
    <w:rsid w:val="00127C7F"/>
    <w:rsid w:val="00127D38"/>
    <w:rsid w:val="00132CC3"/>
    <w:rsid w:val="00135F63"/>
    <w:rsid w:val="0013674F"/>
    <w:rsid w:val="00140DD9"/>
    <w:rsid w:val="001415BC"/>
    <w:rsid w:val="001443EB"/>
    <w:rsid w:val="00145BED"/>
    <w:rsid w:val="0014786A"/>
    <w:rsid w:val="0015132B"/>
    <w:rsid w:val="001514CE"/>
    <w:rsid w:val="001516A4"/>
    <w:rsid w:val="00151E5F"/>
    <w:rsid w:val="00151EB5"/>
    <w:rsid w:val="00153EEE"/>
    <w:rsid w:val="001569AB"/>
    <w:rsid w:val="00164C07"/>
    <w:rsid w:val="00164ED2"/>
    <w:rsid w:val="00165C45"/>
    <w:rsid w:val="001726F3"/>
    <w:rsid w:val="00180C02"/>
    <w:rsid w:val="001819CD"/>
    <w:rsid w:val="00185576"/>
    <w:rsid w:val="00185951"/>
    <w:rsid w:val="00186D86"/>
    <w:rsid w:val="00192E1B"/>
    <w:rsid w:val="0019491A"/>
    <w:rsid w:val="00195512"/>
    <w:rsid w:val="001A2BEA"/>
    <w:rsid w:val="001A4F3A"/>
    <w:rsid w:val="001A6D93"/>
    <w:rsid w:val="001B7013"/>
    <w:rsid w:val="001C1FCC"/>
    <w:rsid w:val="001C31C6"/>
    <w:rsid w:val="001C407A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3EB4"/>
    <w:rsid w:val="00214DA6"/>
    <w:rsid w:val="00214F2B"/>
    <w:rsid w:val="00216367"/>
    <w:rsid w:val="0022050A"/>
    <w:rsid w:val="0022510D"/>
    <w:rsid w:val="002318D4"/>
    <w:rsid w:val="00235D13"/>
    <w:rsid w:val="002428E3"/>
    <w:rsid w:val="00244A73"/>
    <w:rsid w:val="00255821"/>
    <w:rsid w:val="00257FA9"/>
    <w:rsid w:val="002607CA"/>
    <w:rsid w:val="00260BAF"/>
    <w:rsid w:val="00261D1C"/>
    <w:rsid w:val="00264424"/>
    <w:rsid w:val="002650F7"/>
    <w:rsid w:val="0027021B"/>
    <w:rsid w:val="00272F9D"/>
    <w:rsid w:val="00273F3B"/>
    <w:rsid w:val="00275984"/>
    <w:rsid w:val="00277523"/>
    <w:rsid w:val="00280F74"/>
    <w:rsid w:val="00281752"/>
    <w:rsid w:val="0028393E"/>
    <w:rsid w:val="00283FD4"/>
    <w:rsid w:val="00284E1A"/>
    <w:rsid w:val="00286998"/>
    <w:rsid w:val="00290C78"/>
    <w:rsid w:val="00291AB7"/>
    <w:rsid w:val="002A5AE2"/>
    <w:rsid w:val="002A5CF6"/>
    <w:rsid w:val="002B153C"/>
    <w:rsid w:val="002B2EFB"/>
    <w:rsid w:val="002B6BE2"/>
    <w:rsid w:val="002C688D"/>
    <w:rsid w:val="002D07D6"/>
    <w:rsid w:val="002D0945"/>
    <w:rsid w:val="002D317B"/>
    <w:rsid w:val="002D4824"/>
    <w:rsid w:val="002D502D"/>
    <w:rsid w:val="002D5EDA"/>
    <w:rsid w:val="002E0F69"/>
    <w:rsid w:val="002F1EE6"/>
    <w:rsid w:val="002F6C89"/>
    <w:rsid w:val="002F7430"/>
    <w:rsid w:val="00312597"/>
    <w:rsid w:val="00314773"/>
    <w:rsid w:val="0032543C"/>
    <w:rsid w:val="00341FA0"/>
    <w:rsid w:val="00344E82"/>
    <w:rsid w:val="003450C6"/>
    <w:rsid w:val="00345ED7"/>
    <w:rsid w:val="00352F25"/>
    <w:rsid w:val="00353932"/>
    <w:rsid w:val="0036252A"/>
    <w:rsid w:val="00364D9D"/>
    <w:rsid w:val="00367F57"/>
    <w:rsid w:val="0037421D"/>
    <w:rsid w:val="00380582"/>
    <w:rsid w:val="00381165"/>
    <w:rsid w:val="00382192"/>
    <w:rsid w:val="00382C55"/>
    <w:rsid w:val="00383DA1"/>
    <w:rsid w:val="00386089"/>
    <w:rsid w:val="00395575"/>
    <w:rsid w:val="003A06C8"/>
    <w:rsid w:val="003A0BC2"/>
    <w:rsid w:val="003A0D7C"/>
    <w:rsid w:val="003A393D"/>
    <w:rsid w:val="003A51CE"/>
    <w:rsid w:val="003A5DC1"/>
    <w:rsid w:val="003A6CAD"/>
    <w:rsid w:val="003A6F63"/>
    <w:rsid w:val="003B24BD"/>
    <w:rsid w:val="003B7EE7"/>
    <w:rsid w:val="003C22B7"/>
    <w:rsid w:val="003C290E"/>
    <w:rsid w:val="003C40EF"/>
    <w:rsid w:val="003C5315"/>
    <w:rsid w:val="003C578D"/>
    <w:rsid w:val="003C6553"/>
    <w:rsid w:val="003D39EC"/>
    <w:rsid w:val="003D735C"/>
    <w:rsid w:val="003E3D54"/>
    <w:rsid w:val="003E3DD5"/>
    <w:rsid w:val="003F07C6"/>
    <w:rsid w:val="003F44B7"/>
    <w:rsid w:val="003F712E"/>
    <w:rsid w:val="0040550A"/>
    <w:rsid w:val="0040656C"/>
    <w:rsid w:val="00413D48"/>
    <w:rsid w:val="00416A1B"/>
    <w:rsid w:val="00420974"/>
    <w:rsid w:val="00420B3C"/>
    <w:rsid w:val="004211CC"/>
    <w:rsid w:val="00433305"/>
    <w:rsid w:val="00433FC8"/>
    <w:rsid w:val="00436F50"/>
    <w:rsid w:val="0044126D"/>
    <w:rsid w:val="0044141D"/>
    <w:rsid w:val="00441AC2"/>
    <w:rsid w:val="0044249B"/>
    <w:rsid w:val="00445880"/>
    <w:rsid w:val="00451A5B"/>
    <w:rsid w:val="004522A5"/>
    <w:rsid w:val="00452BCD"/>
    <w:rsid w:val="00452CEA"/>
    <w:rsid w:val="00465B52"/>
    <w:rsid w:val="00474B75"/>
    <w:rsid w:val="004767CA"/>
    <w:rsid w:val="00480303"/>
    <w:rsid w:val="00482A7E"/>
    <w:rsid w:val="00483F0B"/>
    <w:rsid w:val="00483F34"/>
    <w:rsid w:val="004871A5"/>
    <w:rsid w:val="00494373"/>
    <w:rsid w:val="0049462B"/>
    <w:rsid w:val="00496319"/>
    <w:rsid w:val="004A066F"/>
    <w:rsid w:val="004A60A4"/>
    <w:rsid w:val="004A63AE"/>
    <w:rsid w:val="004A7831"/>
    <w:rsid w:val="004B0870"/>
    <w:rsid w:val="004B4F99"/>
    <w:rsid w:val="004B5465"/>
    <w:rsid w:val="004C2487"/>
    <w:rsid w:val="004D024B"/>
    <w:rsid w:val="004D3DBE"/>
    <w:rsid w:val="004D6F57"/>
    <w:rsid w:val="004D72CA"/>
    <w:rsid w:val="004E0336"/>
    <w:rsid w:val="004E1C21"/>
    <w:rsid w:val="004E271C"/>
    <w:rsid w:val="004E2EE5"/>
    <w:rsid w:val="004E69DD"/>
    <w:rsid w:val="004F16D1"/>
    <w:rsid w:val="004F44C2"/>
    <w:rsid w:val="004F6858"/>
    <w:rsid w:val="00503DDE"/>
    <w:rsid w:val="005100E7"/>
    <w:rsid w:val="005115BB"/>
    <w:rsid w:val="005133E6"/>
    <w:rsid w:val="00516022"/>
    <w:rsid w:val="00521642"/>
    <w:rsid w:val="005219B8"/>
    <w:rsid w:val="00521CEE"/>
    <w:rsid w:val="00524A7F"/>
    <w:rsid w:val="0054200D"/>
    <w:rsid w:val="005429DC"/>
    <w:rsid w:val="005534E3"/>
    <w:rsid w:val="005556B0"/>
    <w:rsid w:val="00556DEE"/>
    <w:rsid w:val="00566DED"/>
    <w:rsid w:val="00573041"/>
    <w:rsid w:val="00575B80"/>
    <w:rsid w:val="0057640F"/>
    <w:rsid w:val="00581939"/>
    <w:rsid w:val="00591F9F"/>
    <w:rsid w:val="00592086"/>
    <w:rsid w:val="0059561C"/>
    <w:rsid w:val="00596166"/>
    <w:rsid w:val="005A29B4"/>
    <w:rsid w:val="005B7038"/>
    <w:rsid w:val="005C388F"/>
    <w:rsid w:val="005C3FE0"/>
    <w:rsid w:val="005C740C"/>
    <w:rsid w:val="005D1E37"/>
    <w:rsid w:val="005D207D"/>
    <w:rsid w:val="005E2FCE"/>
    <w:rsid w:val="005E3727"/>
    <w:rsid w:val="005E3AE0"/>
    <w:rsid w:val="005E6D84"/>
    <w:rsid w:val="005F0780"/>
    <w:rsid w:val="005F5DBA"/>
    <w:rsid w:val="00600CF0"/>
    <w:rsid w:val="006048F4"/>
    <w:rsid w:val="00605AB4"/>
    <w:rsid w:val="0060660A"/>
    <w:rsid w:val="00610113"/>
    <w:rsid w:val="00612346"/>
    <w:rsid w:val="00613A08"/>
    <w:rsid w:val="00617A44"/>
    <w:rsid w:val="0062128C"/>
    <w:rsid w:val="006215E9"/>
    <w:rsid w:val="00625CD0"/>
    <w:rsid w:val="006269B1"/>
    <w:rsid w:val="00627A13"/>
    <w:rsid w:val="00631CFC"/>
    <w:rsid w:val="006323B7"/>
    <w:rsid w:val="0063718F"/>
    <w:rsid w:val="00642FA1"/>
    <w:rsid w:val="0064373D"/>
    <w:rsid w:val="00647E2F"/>
    <w:rsid w:val="006502B8"/>
    <w:rsid w:val="00653606"/>
    <w:rsid w:val="0065381A"/>
    <w:rsid w:val="00653D0C"/>
    <w:rsid w:val="00655C72"/>
    <w:rsid w:val="00661591"/>
    <w:rsid w:val="0066221A"/>
    <w:rsid w:val="0066361F"/>
    <w:rsid w:val="0066632F"/>
    <w:rsid w:val="00674AB0"/>
    <w:rsid w:val="00675D29"/>
    <w:rsid w:val="0067621C"/>
    <w:rsid w:val="00681FFD"/>
    <w:rsid w:val="006849B3"/>
    <w:rsid w:val="00684CAF"/>
    <w:rsid w:val="006906E5"/>
    <w:rsid w:val="006A30BE"/>
    <w:rsid w:val="006A7400"/>
    <w:rsid w:val="006A7D61"/>
    <w:rsid w:val="006B775E"/>
    <w:rsid w:val="006C2535"/>
    <w:rsid w:val="006C2D9B"/>
    <w:rsid w:val="006C441E"/>
    <w:rsid w:val="006C614C"/>
    <w:rsid w:val="006D155A"/>
    <w:rsid w:val="006D6457"/>
    <w:rsid w:val="006E3546"/>
    <w:rsid w:val="006E7D82"/>
    <w:rsid w:val="006F0F93"/>
    <w:rsid w:val="006F2E6E"/>
    <w:rsid w:val="006F31F2"/>
    <w:rsid w:val="006F3F1A"/>
    <w:rsid w:val="007043A1"/>
    <w:rsid w:val="00704E81"/>
    <w:rsid w:val="00714DC5"/>
    <w:rsid w:val="00715237"/>
    <w:rsid w:val="00717318"/>
    <w:rsid w:val="00717741"/>
    <w:rsid w:val="0072321F"/>
    <w:rsid w:val="00723E60"/>
    <w:rsid w:val="007254A5"/>
    <w:rsid w:val="00725748"/>
    <w:rsid w:val="00733978"/>
    <w:rsid w:val="00733C20"/>
    <w:rsid w:val="0073720D"/>
    <w:rsid w:val="00740712"/>
    <w:rsid w:val="00741D43"/>
    <w:rsid w:val="00742AB9"/>
    <w:rsid w:val="007511A0"/>
    <w:rsid w:val="00752105"/>
    <w:rsid w:val="00754FBF"/>
    <w:rsid w:val="00763E95"/>
    <w:rsid w:val="00775BAD"/>
    <w:rsid w:val="007762D4"/>
    <w:rsid w:val="0077662C"/>
    <w:rsid w:val="00776B58"/>
    <w:rsid w:val="00776C32"/>
    <w:rsid w:val="00777A9A"/>
    <w:rsid w:val="00780DCF"/>
    <w:rsid w:val="00783559"/>
    <w:rsid w:val="00790061"/>
    <w:rsid w:val="0079312E"/>
    <w:rsid w:val="00797AA5"/>
    <w:rsid w:val="007A22AC"/>
    <w:rsid w:val="007A3A62"/>
    <w:rsid w:val="007A4105"/>
    <w:rsid w:val="007A5D29"/>
    <w:rsid w:val="007B242E"/>
    <w:rsid w:val="007B2F93"/>
    <w:rsid w:val="007B4503"/>
    <w:rsid w:val="007B6309"/>
    <w:rsid w:val="007B729C"/>
    <w:rsid w:val="007C406E"/>
    <w:rsid w:val="007C5183"/>
    <w:rsid w:val="007C6C8C"/>
    <w:rsid w:val="007D42C4"/>
    <w:rsid w:val="007D5DCF"/>
    <w:rsid w:val="007D7382"/>
    <w:rsid w:val="007D756E"/>
    <w:rsid w:val="007E518B"/>
    <w:rsid w:val="007F2529"/>
    <w:rsid w:val="007F25B1"/>
    <w:rsid w:val="00800259"/>
    <w:rsid w:val="00800CCA"/>
    <w:rsid w:val="00801AF4"/>
    <w:rsid w:val="00803435"/>
    <w:rsid w:val="0080460F"/>
    <w:rsid w:val="008050D4"/>
    <w:rsid w:val="00806120"/>
    <w:rsid w:val="00807E4C"/>
    <w:rsid w:val="00812028"/>
    <w:rsid w:val="00812B61"/>
    <w:rsid w:val="00813082"/>
    <w:rsid w:val="00814D03"/>
    <w:rsid w:val="0082229C"/>
    <w:rsid w:val="00826E32"/>
    <w:rsid w:val="00827E58"/>
    <w:rsid w:val="0083178B"/>
    <w:rsid w:val="00833695"/>
    <w:rsid w:val="008336B7"/>
    <w:rsid w:val="00840C80"/>
    <w:rsid w:val="00842CD8"/>
    <w:rsid w:val="00846884"/>
    <w:rsid w:val="008478F4"/>
    <w:rsid w:val="008547BA"/>
    <w:rsid w:val="008553C7"/>
    <w:rsid w:val="00857FEB"/>
    <w:rsid w:val="0086008D"/>
    <w:rsid w:val="0086101E"/>
    <w:rsid w:val="00871A89"/>
    <w:rsid w:val="00872271"/>
    <w:rsid w:val="00884789"/>
    <w:rsid w:val="00887E81"/>
    <w:rsid w:val="00890DD0"/>
    <w:rsid w:val="008975AE"/>
    <w:rsid w:val="008A7A9E"/>
    <w:rsid w:val="008B3929"/>
    <w:rsid w:val="008B4CB3"/>
    <w:rsid w:val="008C0045"/>
    <w:rsid w:val="008E49AD"/>
    <w:rsid w:val="008F0929"/>
    <w:rsid w:val="008F3246"/>
    <w:rsid w:val="008F508C"/>
    <w:rsid w:val="00904EA7"/>
    <w:rsid w:val="00910642"/>
    <w:rsid w:val="00916F90"/>
    <w:rsid w:val="00923961"/>
    <w:rsid w:val="009307AB"/>
    <w:rsid w:val="00930E0C"/>
    <w:rsid w:val="009311C8"/>
    <w:rsid w:val="00933376"/>
    <w:rsid w:val="00933A2F"/>
    <w:rsid w:val="009575CE"/>
    <w:rsid w:val="00960908"/>
    <w:rsid w:val="0096431B"/>
    <w:rsid w:val="009677DC"/>
    <w:rsid w:val="00967AED"/>
    <w:rsid w:val="009718F9"/>
    <w:rsid w:val="00973C3C"/>
    <w:rsid w:val="00975112"/>
    <w:rsid w:val="00985AD1"/>
    <w:rsid w:val="00986981"/>
    <w:rsid w:val="0098785E"/>
    <w:rsid w:val="00993337"/>
    <w:rsid w:val="00994FDA"/>
    <w:rsid w:val="009A3B71"/>
    <w:rsid w:val="009A61BC"/>
    <w:rsid w:val="009A6C50"/>
    <w:rsid w:val="009A75D9"/>
    <w:rsid w:val="009B0B9C"/>
    <w:rsid w:val="009B698A"/>
    <w:rsid w:val="009C3F20"/>
    <w:rsid w:val="009D2CB7"/>
    <w:rsid w:val="009D5888"/>
    <w:rsid w:val="009D6A0B"/>
    <w:rsid w:val="009E1F88"/>
    <w:rsid w:val="009E3EB9"/>
    <w:rsid w:val="009F20F8"/>
    <w:rsid w:val="009F47B8"/>
    <w:rsid w:val="00A01CE3"/>
    <w:rsid w:val="00A0257B"/>
    <w:rsid w:val="00A15917"/>
    <w:rsid w:val="00A2047E"/>
    <w:rsid w:val="00A21E76"/>
    <w:rsid w:val="00A22ABF"/>
    <w:rsid w:val="00A25E17"/>
    <w:rsid w:val="00A30E68"/>
    <w:rsid w:val="00A317AF"/>
    <w:rsid w:val="00A33293"/>
    <w:rsid w:val="00A34AA0"/>
    <w:rsid w:val="00A44542"/>
    <w:rsid w:val="00A445DB"/>
    <w:rsid w:val="00A45721"/>
    <w:rsid w:val="00A5652A"/>
    <w:rsid w:val="00A56946"/>
    <w:rsid w:val="00A61373"/>
    <w:rsid w:val="00A615CB"/>
    <w:rsid w:val="00A7726B"/>
    <w:rsid w:val="00A831FD"/>
    <w:rsid w:val="00A83DD5"/>
    <w:rsid w:val="00A87199"/>
    <w:rsid w:val="00AB523F"/>
    <w:rsid w:val="00AB5933"/>
    <w:rsid w:val="00AD12FE"/>
    <w:rsid w:val="00AD1AF2"/>
    <w:rsid w:val="00AE013D"/>
    <w:rsid w:val="00AE11B7"/>
    <w:rsid w:val="00AF149A"/>
    <w:rsid w:val="00AF193A"/>
    <w:rsid w:val="00AF53BF"/>
    <w:rsid w:val="00AF7237"/>
    <w:rsid w:val="00AF7453"/>
    <w:rsid w:val="00B00D75"/>
    <w:rsid w:val="00B070CB"/>
    <w:rsid w:val="00B10986"/>
    <w:rsid w:val="00B11024"/>
    <w:rsid w:val="00B11542"/>
    <w:rsid w:val="00B13207"/>
    <w:rsid w:val="00B15292"/>
    <w:rsid w:val="00B178E5"/>
    <w:rsid w:val="00B21609"/>
    <w:rsid w:val="00B2363C"/>
    <w:rsid w:val="00B26CCF"/>
    <w:rsid w:val="00B26EE9"/>
    <w:rsid w:val="00B36E25"/>
    <w:rsid w:val="00B42DFA"/>
    <w:rsid w:val="00B443D1"/>
    <w:rsid w:val="00B531DD"/>
    <w:rsid w:val="00B61CBC"/>
    <w:rsid w:val="00B630E2"/>
    <w:rsid w:val="00B669D2"/>
    <w:rsid w:val="00B67EC6"/>
    <w:rsid w:val="00B71DC2"/>
    <w:rsid w:val="00B7764F"/>
    <w:rsid w:val="00B817E6"/>
    <w:rsid w:val="00B818C1"/>
    <w:rsid w:val="00B87E0A"/>
    <w:rsid w:val="00B93893"/>
    <w:rsid w:val="00BA5A7C"/>
    <w:rsid w:val="00BB383E"/>
    <w:rsid w:val="00BB5053"/>
    <w:rsid w:val="00BB5315"/>
    <w:rsid w:val="00BC3B53"/>
    <w:rsid w:val="00BC3B96"/>
    <w:rsid w:val="00BC4AE3"/>
    <w:rsid w:val="00BD2F02"/>
    <w:rsid w:val="00BE3F0D"/>
    <w:rsid w:val="00BE3F88"/>
    <w:rsid w:val="00BE4756"/>
    <w:rsid w:val="00BF24CA"/>
    <w:rsid w:val="00C06088"/>
    <w:rsid w:val="00C06777"/>
    <w:rsid w:val="00C0778E"/>
    <w:rsid w:val="00C11D5F"/>
    <w:rsid w:val="00C14117"/>
    <w:rsid w:val="00C1736E"/>
    <w:rsid w:val="00C20614"/>
    <w:rsid w:val="00C206F1"/>
    <w:rsid w:val="00C3011B"/>
    <w:rsid w:val="00C30D36"/>
    <w:rsid w:val="00C36FF1"/>
    <w:rsid w:val="00C37FE1"/>
    <w:rsid w:val="00C400B7"/>
    <w:rsid w:val="00C40C60"/>
    <w:rsid w:val="00C47DF9"/>
    <w:rsid w:val="00C5258E"/>
    <w:rsid w:val="00C611D5"/>
    <w:rsid w:val="00C72D97"/>
    <w:rsid w:val="00C7752B"/>
    <w:rsid w:val="00C97C80"/>
    <w:rsid w:val="00CA075D"/>
    <w:rsid w:val="00CA47D3"/>
    <w:rsid w:val="00CB2D36"/>
    <w:rsid w:val="00CC3B34"/>
    <w:rsid w:val="00CC459E"/>
    <w:rsid w:val="00CC625D"/>
    <w:rsid w:val="00CC7E80"/>
    <w:rsid w:val="00CD18DF"/>
    <w:rsid w:val="00CD362D"/>
    <w:rsid w:val="00CD48BA"/>
    <w:rsid w:val="00CD7D69"/>
    <w:rsid w:val="00CE0CC2"/>
    <w:rsid w:val="00CE1879"/>
    <w:rsid w:val="00CE2848"/>
    <w:rsid w:val="00CE5848"/>
    <w:rsid w:val="00CE7725"/>
    <w:rsid w:val="00CF053F"/>
    <w:rsid w:val="00CF2FEF"/>
    <w:rsid w:val="00CF309A"/>
    <w:rsid w:val="00CF51D4"/>
    <w:rsid w:val="00D0285D"/>
    <w:rsid w:val="00D078E1"/>
    <w:rsid w:val="00D100E9"/>
    <w:rsid w:val="00D122D5"/>
    <w:rsid w:val="00D16CF3"/>
    <w:rsid w:val="00D17520"/>
    <w:rsid w:val="00D20117"/>
    <w:rsid w:val="00D21E4B"/>
    <w:rsid w:val="00D23522"/>
    <w:rsid w:val="00D26B5E"/>
    <w:rsid w:val="00D3192C"/>
    <w:rsid w:val="00D339EB"/>
    <w:rsid w:val="00D355E2"/>
    <w:rsid w:val="00D411B7"/>
    <w:rsid w:val="00D516BE"/>
    <w:rsid w:val="00D5423B"/>
    <w:rsid w:val="00D54F4E"/>
    <w:rsid w:val="00D60973"/>
    <w:rsid w:val="00D60BA4"/>
    <w:rsid w:val="00D62419"/>
    <w:rsid w:val="00D768F1"/>
    <w:rsid w:val="00D77870"/>
    <w:rsid w:val="00D80CCE"/>
    <w:rsid w:val="00D83D03"/>
    <w:rsid w:val="00D8458D"/>
    <w:rsid w:val="00D9236D"/>
    <w:rsid w:val="00D927A8"/>
    <w:rsid w:val="00D95C88"/>
    <w:rsid w:val="00D97B2E"/>
    <w:rsid w:val="00DA1050"/>
    <w:rsid w:val="00DA30CA"/>
    <w:rsid w:val="00DB36FE"/>
    <w:rsid w:val="00DB63C1"/>
    <w:rsid w:val="00DB7806"/>
    <w:rsid w:val="00DB7F9B"/>
    <w:rsid w:val="00DC0B0D"/>
    <w:rsid w:val="00DD2AB8"/>
    <w:rsid w:val="00DE578A"/>
    <w:rsid w:val="00DF195B"/>
    <w:rsid w:val="00DF2583"/>
    <w:rsid w:val="00DF4420"/>
    <w:rsid w:val="00DF4718"/>
    <w:rsid w:val="00DF54D9"/>
    <w:rsid w:val="00E06F52"/>
    <w:rsid w:val="00E10DC6"/>
    <w:rsid w:val="00E10ED4"/>
    <w:rsid w:val="00E11F8E"/>
    <w:rsid w:val="00E1365F"/>
    <w:rsid w:val="00E16D97"/>
    <w:rsid w:val="00E17467"/>
    <w:rsid w:val="00E21869"/>
    <w:rsid w:val="00E23CA3"/>
    <w:rsid w:val="00E23E3A"/>
    <w:rsid w:val="00E27E5B"/>
    <w:rsid w:val="00E3731D"/>
    <w:rsid w:val="00E4222F"/>
    <w:rsid w:val="00E50D43"/>
    <w:rsid w:val="00E54ADA"/>
    <w:rsid w:val="00E56D62"/>
    <w:rsid w:val="00E60CBD"/>
    <w:rsid w:val="00E634E3"/>
    <w:rsid w:val="00E658F6"/>
    <w:rsid w:val="00E70D9F"/>
    <w:rsid w:val="00E75111"/>
    <w:rsid w:val="00E76B70"/>
    <w:rsid w:val="00E770E9"/>
    <w:rsid w:val="00E77F89"/>
    <w:rsid w:val="00E824EE"/>
    <w:rsid w:val="00E8721E"/>
    <w:rsid w:val="00EA2A99"/>
    <w:rsid w:val="00EA621E"/>
    <w:rsid w:val="00EA7215"/>
    <w:rsid w:val="00EA78AE"/>
    <w:rsid w:val="00EB5E71"/>
    <w:rsid w:val="00EC0DFF"/>
    <w:rsid w:val="00EC237D"/>
    <w:rsid w:val="00ED072A"/>
    <w:rsid w:val="00ED4B19"/>
    <w:rsid w:val="00ED705A"/>
    <w:rsid w:val="00ED7873"/>
    <w:rsid w:val="00EE4A1F"/>
    <w:rsid w:val="00EE6E4A"/>
    <w:rsid w:val="00EF1183"/>
    <w:rsid w:val="00EF1B5A"/>
    <w:rsid w:val="00EF2CCA"/>
    <w:rsid w:val="00F03963"/>
    <w:rsid w:val="00F1255F"/>
    <w:rsid w:val="00F1256D"/>
    <w:rsid w:val="00F12E23"/>
    <w:rsid w:val="00F13A4E"/>
    <w:rsid w:val="00F1404A"/>
    <w:rsid w:val="00F157BF"/>
    <w:rsid w:val="00F172BB"/>
    <w:rsid w:val="00F21BEF"/>
    <w:rsid w:val="00F34DEA"/>
    <w:rsid w:val="00F41E50"/>
    <w:rsid w:val="00F42F4C"/>
    <w:rsid w:val="00F46948"/>
    <w:rsid w:val="00F50F86"/>
    <w:rsid w:val="00F53F91"/>
    <w:rsid w:val="00F600A0"/>
    <w:rsid w:val="00F61A72"/>
    <w:rsid w:val="00F663C3"/>
    <w:rsid w:val="00F66F13"/>
    <w:rsid w:val="00F67707"/>
    <w:rsid w:val="00F67719"/>
    <w:rsid w:val="00F71694"/>
    <w:rsid w:val="00F74073"/>
    <w:rsid w:val="00F759C2"/>
    <w:rsid w:val="00F778C0"/>
    <w:rsid w:val="00F802BB"/>
    <w:rsid w:val="00F8713B"/>
    <w:rsid w:val="00F91DA7"/>
    <w:rsid w:val="00F93F9E"/>
    <w:rsid w:val="00F973C5"/>
    <w:rsid w:val="00FA22DB"/>
    <w:rsid w:val="00FB06ED"/>
    <w:rsid w:val="00FB15B7"/>
    <w:rsid w:val="00FB2EB1"/>
    <w:rsid w:val="00FC03D1"/>
    <w:rsid w:val="00FC36AB"/>
    <w:rsid w:val="00FD08F1"/>
    <w:rsid w:val="00FE2C36"/>
    <w:rsid w:val="00FE4F08"/>
    <w:rsid w:val="00FE4F31"/>
    <w:rsid w:val="00FF0445"/>
    <w:rsid w:val="00FF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CB62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07D6"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semiHidden/>
    <w:rsid w:val="00264424"/>
    <w:rPr>
      <w:vertAlign w:val="superscript"/>
    </w:rPr>
  </w:style>
  <w:style w:type="paragraph" w:styleId="EndnoteText">
    <w:name w:val="endnote text"/>
    <w:basedOn w:val="Normal"/>
    <w:semiHidden/>
    <w:rsid w:val="00264424"/>
    <w:rPr>
      <w:sz w:val="20"/>
      <w:szCs w:val="20"/>
    </w:rPr>
  </w:style>
  <w:style w:type="character" w:styleId="FootnoteReference">
    <w:name w:val="footnote reference"/>
    <w:semiHidden/>
    <w:rsid w:val="00264424"/>
    <w:rPr>
      <w:vertAlign w:val="baseline"/>
    </w:rPr>
  </w:style>
  <w:style w:type="paragraph" w:styleId="FootnoteText">
    <w:name w:val="footnote text"/>
    <w:basedOn w:val="Normal"/>
    <w:semiHidden/>
    <w:rsid w:val="00264424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BalloonText">
    <w:name w:val="Balloon Text"/>
    <w:basedOn w:val="Normal"/>
    <w:link w:val="BalloonTextChar"/>
    <w:rsid w:val="004A63AE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rsid w:val="004A6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425</ap:Characters>
  <ap:DocSecurity>0</ap:DocSecurity>
  <ap:Lines>3</ap:Lines>
  <ap:Paragraphs>1</ap:Paragraphs>
  <ap:ScaleCrop>false</ap:ScaleCrop>
  <ap:LinksUpToDate>false</ap:LinksUpToDate>
  <ap:CharactersWithSpaces>495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2025-09-03T08:16:00.0000000Z</dcterms:created>
  <dcterms:modified xsi:type="dcterms:W3CDTF">2025-09-03T08:16:00.0000000Z</dcterms:modified>
  <dc:description>------------------------</dc:description>
  <version/>
  <category/>
</coreProperties>
</file>