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653B" w:rsidR="00581659" w:rsidP="002424E3" w:rsidRDefault="00581659" w14:paraId="0217341D" w14:textId="77777777">
      <w:pPr>
        <w:spacing w:after="0"/>
        <w:rPr>
          <w:rFonts w:asciiTheme="majorHAnsi" w:hAnsiTheme="majorHAnsi"/>
        </w:rPr>
      </w:pPr>
    </w:p>
    <w:p w:rsidRPr="006E653B" w:rsidR="0043215B" w:rsidP="0043215B" w:rsidRDefault="0043215B" w14:paraId="204C8B37" w14:textId="77777777">
      <w:pPr>
        <w:rPr>
          <w:rFonts w:asciiTheme="majorHAnsi" w:hAnsiTheme="majorHAnsi"/>
        </w:rPr>
      </w:pPr>
    </w:p>
    <w:p w:rsidRPr="006E653B" w:rsidR="0043215B" w:rsidP="0043215B" w:rsidRDefault="0043215B" w14:paraId="678AF3CF" w14:textId="60686737">
      <w:pPr>
        <w:rPr>
          <w:rFonts w:asciiTheme="majorHAnsi" w:hAnsiTheme="majorHAnsi"/>
        </w:rPr>
      </w:pPr>
      <w:r w:rsidRPr="006E653B">
        <w:rPr>
          <w:rFonts w:asciiTheme="majorHAnsi" w:hAnsiTheme="majorHAnsi"/>
        </w:rPr>
        <w:t>Hierbij zend ik u de antwoorden op de Kamervragen van de leden Westerveld en Timmermans (beiden GroenLinks-PvdA) aan de minister-president over de voorgedragen nieuwe demissionaire minister van Onderwijs, Cultuur en Wetenschap, met kenmerk 2025Z15765, ingezonden op 2 september 2025.</w:t>
      </w:r>
    </w:p>
    <w:p w:rsidRPr="006E653B" w:rsidR="00F96266" w:rsidP="002424E3" w:rsidRDefault="00F96266" w14:paraId="4B9A4411" w14:textId="77777777">
      <w:pPr>
        <w:spacing w:after="0"/>
        <w:rPr>
          <w:rFonts w:asciiTheme="majorHAnsi" w:hAnsiTheme="majorHAnsi"/>
        </w:rPr>
      </w:pPr>
    </w:p>
    <w:p w:rsidRPr="006E653B" w:rsidR="0043215B" w:rsidP="002424E3" w:rsidRDefault="0043215B" w14:paraId="008BA511" w14:textId="77777777">
      <w:pPr>
        <w:spacing w:after="0"/>
        <w:rPr>
          <w:rFonts w:asciiTheme="majorHAnsi" w:hAnsiTheme="majorHAnsi"/>
        </w:rPr>
      </w:pPr>
    </w:p>
    <w:p w:rsidRPr="006E653B" w:rsidR="00AD7A2F" w:rsidP="002424E3" w:rsidRDefault="00793067" w14:paraId="3505DE29" w14:textId="77777777">
      <w:pPr>
        <w:spacing w:after="0"/>
        <w:rPr>
          <w:rFonts w:asciiTheme="majorHAnsi" w:hAnsiTheme="majorHAnsi"/>
        </w:rPr>
      </w:pPr>
      <w:r w:rsidRPr="006E653B">
        <w:rPr>
          <w:rFonts w:asciiTheme="majorHAnsi" w:hAnsiTheme="majorHAnsi"/>
        </w:rPr>
        <w:t>DE MINISTER-PRESIDENT,</w:t>
      </w:r>
    </w:p>
    <w:p w:rsidRPr="006E653B" w:rsidR="00A9188E" w:rsidP="008D5405" w:rsidRDefault="00793067" w14:paraId="3D289F0A" w14:textId="77777777">
      <w:pPr>
        <w:spacing w:after="0"/>
        <w:rPr>
          <w:rFonts w:asciiTheme="majorHAnsi" w:hAnsiTheme="majorHAnsi"/>
        </w:rPr>
      </w:pPr>
      <w:r w:rsidRPr="006E653B">
        <w:rPr>
          <w:rFonts w:asciiTheme="majorHAnsi" w:hAnsiTheme="majorHAnsi"/>
        </w:rPr>
        <w:t>Minister van Algemene Zaken,</w:t>
      </w:r>
    </w:p>
    <w:p w:rsidRPr="006E653B" w:rsidR="00A9188E" w:rsidP="008D5405" w:rsidRDefault="00A9188E" w14:paraId="5A6A1BCC" w14:textId="77777777">
      <w:pPr>
        <w:spacing w:after="0"/>
        <w:rPr>
          <w:rFonts w:asciiTheme="majorHAnsi" w:hAnsiTheme="majorHAnsi"/>
        </w:rPr>
      </w:pPr>
    </w:p>
    <w:p w:rsidRPr="006E653B" w:rsidR="00A9188E" w:rsidP="008D5405" w:rsidRDefault="00A9188E" w14:paraId="33B940CB" w14:textId="77777777">
      <w:pPr>
        <w:spacing w:after="0"/>
        <w:rPr>
          <w:rFonts w:asciiTheme="majorHAnsi" w:hAnsiTheme="majorHAnsi"/>
        </w:rPr>
      </w:pPr>
    </w:p>
    <w:p w:rsidRPr="006E653B" w:rsidR="00A9188E" w:rsidP="008D5405" w:rsidRDefault="00A9188E" w14:paraId="64F783DC" w14:textId="77777777">
      <w:pPr>
        <w:spacing w:after="0"/>
        <w:rPr>
          <w:rFonts w:asciiTheme="majorHAnsi" w:hAnsiTheme="majorHAnsi"/>
        </w:rPr>
      </w:pPr>
    </w:p>
    <w:p w:rsidRPr="006E653B" w:rsidR="00AE4A4D" w:rsidP="008D5405" w:rsidRDefault="00793067" w14:paraId="068A8024" w14:textId="77777777">
      <w:pPr>
        <w:spacing w:after="0"/>
        <w:rPr>
          <w:rFonts w:asciiTheme="majorHAnsi" w:hAnsiTheme="majorHAnsi"/>
        </w:rPr>
      </w:pPr>
      <w:r w:rsidRPr="006E653B">
        <w:rPr>
          <w:rFonts w:asciiTheme="majorHAnsi" w:hAnsiTheme="majorHAnsi"/>
        </w:rPr>
        <w:t>Dick Schoof</w:t>
      </w:r>
    </w:p>
    <w:p w:rsidRPr="006E653B" w:rsidR="0043215B" w:rsidP="008D5405" w:rsidRDefault="0043215B" w14:paraId="21F8A183" w14:textId="77777777">
      <w:pPr>
        <w:spacing w:after="0"/>
        <w:rPr>
          <w:rFonts w:asciiTheme="majorHAnsi" w:hAnsiTheme="majorHAnsi"/>
        </w:rPr>
      </w:pPr>
    </w:p>
    <w:p w:rsidRPr="006E653B" w:rsidR="0043215B" w:rsidP="008D5405" w:rsidRDefault="0043215B" w14:paraId="210BD379" w14:textId="77777777">
      <w:pPr>
        <w:spacing w:after="0"/>
        <w:rPr>
          <w:rFonts w:asciiTheme="majorHAnsi" w:hAnsiTheme="majorHAnsi"/>
        </w:rPr>
      </w:pPr>
    </w:p>
    <w:p w:rsidRPr="006E653B" w:rsidR="0043215B" w:rsidP="008D5405" w:rsidRDefault="0043215B" w14:paraId="25C4800E" w14:textId="77777777">
      <w:pPr>
        <w:spacing w:after="0"/>
        <w:rPr>
          <w:rFonts w:asciiTheme="majorHAnsi" w:hAnsiTheme="majorHAnsi"/>
        </w:rPr>
      </w:pPr>
    </w:p>
    <w:p w:rsidRPr="006E653B" w:rsidR="0043215B" w:rsidP="008D5405" w:rsidRDefault="0043215B" w14:paraId="5E30C3DA" w14:textId="77777777">
      <w:pPr>
        <w:spacing w:after="0"/>
        <w:rPr>
          <w:rFonts w:asciiTheme="majorHAnsi" w:hAnsiTheme="majorHAnsi"/>
        </w:rPr>
      </w:pPr>
    </w:p>
    <w:p w:rsidRPr="006E653B" w:rsidR="0043215B" w:rsidP="008D5405" w:rsidRDefault="0043215B" w14:paraId="2D5C1988" w14:textId="77777777">
      <w:pPr>
        <w:spacing w:after="0"/>
        <w:rPr>
          <w:rFonts w:asciiTheme="majorHAnsi" w:hAnsiTheme="majorHAnsi"/>
        </w:rPr>
      </w:pPr>
    </w:p>
    <w:p w:rsidRPr="006E653B" w:rsidR="0043215B" w:rsidP="008D5405" w:rsidRDefault="0043215B" w14:paraId="22B8CBB9" w14:textId="77777777">
      <w:pPr>
        <w:spacing w:after="0"/>
        <w:rPr>
          <w:rFonts w:asciiTheme="majorHAnsi" w:hAnsiTheme="majorHAnsi"/>
        </w:rPr>
      </w:pPr>
    </w:p>
    <w:p w:rsidRPr="006E653B" w:rsidR="0043215B" w:rsidP="008D5405" w:rsidRDefault="0043215B" w14:paraId="21868B36" w14:textId="77777777">
      <w:pPr>
        <w:spacing w:after="0"/>
        <w:rPr>
          <w:rFonts w:asciiTheme="majorHAnsi" w:hAnsiTheme="majorHAnsi"/>
        </w:rPr>
      </w:pPr>
    </w:p>
    <w:p w:rsidRPr="006E653B" w:rsidR="0043215B" w:rsidP="008D5405" w:rsidRDefault="0043215B" w14:paraId="6532FEAE" w14:textId="77777777">
      <w:pPr>
        <w:spacing w:after="0"/>
        <w:rPr>
          <w:rFonts w:asciiTheme="majorHAnsi" w:hAnsiTheme="majorHAnsi"/>
        </w:rPr>
      </w:pPr>
    </w:p>
    <w:p w:rsidRPr="006E653B" w:rsidR="0043215B" w:rsidP="008D5405" w:rsidRDefault="0043215B" w14:paraId="5F65A390" w14:textId="77777777">
      <w:pPr>
        <w:spacing w:after="0"/>
        <w:rPr>
          <w:rFonts w:asciiTheme="majorHAnsi" w:hAnsiTheme="majorHAnsi"/>
        </w:rPr>
      </w:pPr>
    </w:p>
    <w:p w:rsidRPr="006E653B" w:rsidR="0043215B" w:rsidP="008D5405" w:rsidRDefault="0043215B" w14:paraId="1F82A10D" w14:textId="77777777">
      <w:pPr>
        <w:spacing w:after="0"/>
        <w:rPr>
          <w:rFonts w:asciiTheme="majorHAnsi" w:hAnsiTheme="majorHAnsi"/>
        </w:rPr>
      </w:pPr>
    </w:p>
    <w:p w:rsidRPr="006E653B" w:rsidR="0043215B" w:rsidP="008D5405" w:rsidRDefault="0043215B" w14:paraId="6A4CE3A0" w14:textId="77777777">
      <w:pPr>
        <w:spacing w:after="0"/>
        <w:rPr>
          <w:rFonts w:asciiTheme="majorHAnsi" w:hAnsiTheme="majorHAnsi"/>
        </w:rPr>
      </w:pPr>
    </w:p>
    <w:p w:rsidRPr="006E653B" w:rsidR="0043215B" w:rsidP="008D5405" w:rsidRDefault="0043215B" w14:paraId="0BD2F29B" w14:textId="77777777">
      <w:pPr>
        <w:spacing w:after="0"/>
        <w:rPr>
          <w:rFonts w:asciiTheme="majorHAnsi" w:hAnsiTheme="majorHAnsi"/>
        </w:rPr>
      </w:pPr>
    </w:p>
    <w:p w:rsidRPr="006E653B" w:rsidR="0043215B" w:rsidP="008D5405" w:rsidRDefault="0043215B" w14:paraId="5EC4564B" w14:textId="77777777">
      <w:pPr>
        <w:spacing w:after="0"/>
        <w:rPr>
          <w:rFonts w:asciiTheme="majorHAnsi" w:hAnsiTheme="majorHAnsi"/>
        </w:rPr>
      </w:pPr>
    </w:p>
    <w:p w:rsidRPr="006E653B" w:rsidR="0043215B" w:rsidP="008D5405" w:rsidRDefault="0043215B" w14:paraId="1074C9E7" w14:textId="77777777">
      <w:pPr>
        <w:spacing w:after="0"/>
        <w:rPr>
          <w:rFonts w:asciiTheme="majorHAnsi" w:hAnsiTheme="majorHAnsi"/>
        </w:rPr>
      </w:pPr>
    </w:p>
    <w:p w:rsidRPr="006E653B" w:rsidR="0043215B" w:rsidP="008D5405" w:rsidRDefault="0043215B" w14:paraId="1D54E7C3" w14:textId="77777777">
      <w:pPr>
        <w:spacing w:after="0"/>
        <w:rPr>
          <w:rFonts w:asciiTheme="majorHAnsi" w:hAnsiTheme="majorHAnsi"/>
        </w:rPr>
      </w:pPr>
    </w:p>
    <w:p w:rsidRPr="006E653B" w:rsidR="0043215B" w:rsidP="008D5405" w:rsidRDefault="0043215B" w14:paraId="42988433" w14:textId="77777777">
      <w:pPr>
        <w:spacing w:after="0"/>
        <w:rPr>
          <w:rFonts w:asciiTheme="majorHAnsi" w:hAnsiTheme="majorHAnsi"/>
        </w:rPr>
      </w:pPr>
    </w:p>
    <w:p w:rsidR="0043215B" w:rsidP="008D5405" w:rsidRDefault="0043215B" w14:paraId="5C0F8AD6" w14:textId="77777777">
      <w:pPr>
        <w:spacing w:after="0"/>
        <w:rPr>
          <w:rFonts w:asciiTheme="majorHAnsi" w:hAnsiTheme="majorHAnsi"/>
        </w:rPr>
      </w:pPr>
    </w:p>
    <w:p w:rsidRPr="006E653B" w:rsidR="006E653B" w:rsidP="008D5405" w:rsidRDefault="006E653B" w14:paraId="03A2CEAE" w14:textId="77777777">
      <w:pPr>
        <w:spacing w:after="0"/>
        <w:rPr>
          <w:rFonts w:asciiTheme="majorHAnsi" w:hAnsiTheme="majorHAnsi"/>
        </w:rPr>
      </w:pPr>
    </w:p>
    <w:p w:rsidRPr="006E653B" w:rsidR="00EB76CA" w:rsidP="00EB76CA" w:rsidRDefault="00EB76CA" w14:paraId="5273355C" w14:textId="77777777">
      <w:pPr>
        <w:spacing w:after="0"/>
        <w:rPr>
          <w:rFonts w:asciiTheme="majorHAnsi" w:hAnsiTheme="majorHAnsi"/>
        </w:rPr>
      </w:pPr>
    </w:p>
    <w:p w:rsidRPr="006E653B" w:rsidR="00EB76CA" w:rsidP="00EB76CA" w:rsidRDefault="00EB76CA" w14:paraId="412C263D" w14:textId="77777777">
      <w:pPr>
        <w:spacing w:after="0"/>
        <w:rPr>
          <w:rFonts w:asciiTheme="majorHAnsi" w:hAnsiTheme="majorHAnsi"/>
        </w:rPr>
      </w:pPr>
    </w:p>
    <w:p w:rsidRPr="006E653B" w:rsidR="00EB76CA" w:rsidP="00EB76CA" w:rsidRDefault="00EB76CA" w14:paraId="1028B031" w14:textId="28D2FC77">
      <w:pPr>
        <w:spacing w:after="0"/>
        <w:rPr>
          <w:rFonts w:cs="Times New Roman" w:asciiTheme="majorHAnsi" w:hAnsiTheme="majorHAnsi"/>
        </w:rPr>
      </w:pPr>
      <w:r w:rsidRPr="006E653B">
        <w:rPr>
          <w:rFonts w:cs="Times New Roman" w:asciiTheme="majorHAnsi" w:hAnsiTheme="majorHAnsi"/>
        </w:rPr>
        <w:lastRenderedPageBreak/>
        <w:t>De antwoorden op vragen van de leden Westerveld en Timmermans (beiden GroenLinks-PvdA) aan de minister-president over de voorgedragen nieuwe demissionaire minister van Onderwijs, Cultuur en Wetenschap, met kenmerk 2025Z15765, ingezonden op 2 september 2025.</w:t>
      </w:r>
    </w:p>
    <w:p w:rsidRPr="006E653B" w:rsidR="00EB76CA" w:rsidP="00EB76CA" w:rsidRDefault="00EB76CA" w14:paraId="03FC0B17" w14:textId="77777777">
      <w:pPr>
        <w:spacing w:after="0"/>
        <w:rPr>
          <w:rFonts w:cs="Times New Roman" w:asciiTheme="majorHAnsi" w:hAnsiTheme="majorHAnsi"/>
        </w:rPr>
      </w:pPr>
    </w:p>
    <w:p w:rsidRPr="006E653B" w:rsidR="00EB76CA" w:rsidP="00EB76CA" w:rsidRDefault="00EB76CA" w14:paraId="7742292D" w14:textId="77777777">
      <w:pPr>
        <w:spacing w:after="0"/>
        <w:rPr>
          <w:rFonts w:cs="Times New Roman" w:asciiTheme="majorHAnsi" w:hAnsiTheme="majorHAnsi"/>
          <w:b/>
          <w:bCs/>
        </w:rPr>
      </w:pPr>
      <w:r w:rsidRPr="006E653B">
        <w:rPr>
          <w:rFonts w:cs="Times New Roman" w:asciiTheme="majorHAnsi" w:hAnsiTheme="majorHAnsi"/>
          <w:b/>
          <w:bCs/>
        </w:rPr>
        <w:t>Vraag 1</w:t>
      </w:r>
    </w:p>
    <w:p w:rsidRPr="006E653B" w:rsidR="00EB76CA" w:rsidP="00EB76CA" w:rsidRDefault="00EB76CA" w14:paraId="4032898D" w14:textId="77777777">
      <w:pPr>
        <w:spacing w:after="0"/>
        <w:rPr>
          <w:rFonts w:cs="Times New Roman" w:asciiTheme="majorHAnsi" w:hAnsiTheme="majorHAnsi"/>
        </w:rPr>
      </w:pPr>
      <w:r w:rsidRPr="006E653B">
        <w:rPr>
          <w:rFonts w:cs="Times New Roman" w:asciiTheme="majorHAnsi" w:hAnsiTheme="majorHAnsi"/>
        </w:rPr>
        <w:t>Bent u bekend met uitlatingen die zijn gedaan door de voorgedragen demissionaire minister van Onderwijs, Cultuur en Wetenschap (OCW) over het bekladden van een regenboogzebrapad te Appingedam?[1][2]</w:t>
      </w:r>
    </w:p>
    <w:p w:rsidRPr="006E653B" w:rsidR="00EB76CA" w:rsidP="00EB76CA" w:rsidRDefault="00EB76CA" w14:paraId="6DD3B6C5" w14:textId="77777777">
      <w:pPr>
        <w:spacing w:after="0"/>
        <w:rPr>
          <w:rFonts w:cs="Times New Roman" w:asciiTheme="majorHAnsi" w:hAnsiTheme="majorHAnsi"/>
        </w:rPr>
      </w:pPr>
    </w:p>
    <w:p w:rsidRPr="006E653B" w:rsidR="00EB76CA" w:rsidP="00EB76CA" w:rsidRDefault="00EB76CA" w14:paraId="6E178785" w14:textId="77777777">
      <w:pPr>
        <w:spacing w:after="0"/>
        <w:rPr>
          <w:rFonts w:cs="Times New Roman" w:asciiTheme="majorHAnsi" w:hAnsiTheme="majorHAnsi"/>
          <w:b/>
          <w:bCs/>
        </w:rPr>
      </w:pPr>
      <w:r w:rsidRPr="006E653B">
        <w:rPr>
          <w:rFonts w:cs="Times New Roman" w:asciiTheme="majorHAnsi" w:hAnsiTheme="majorHAnsi"/>
          <w:b/>
          <w:bCs/>
        </w:rPr>
        <w:t>Vraag 2</w:t>
      </w:r>
    </w:p>
    <w:p w:rsidRPr="006E653B" w:rsidR="00EB76CA" w:rsidP="00EB76CA" w:rsidRDefault="00EB76CA" w14:paraId="17B6DF26" w14:textId="77777777">
      <w:pPr>
        <w:spacing w:after="0"/>
        <w:rPr>
          <w:rFonts w:cs="Times New Roman" w:asciiTheme="majorHAnsi" w:hAnsiTheme="majorHAnsi"/>
        </w:rPr>
      </w:pPr>
      <w:r w:rsidRPr="006E653B">
        <w:rPr>
          <w:rFonts w:cs="Times New Roman" w:asciiTheme="majorHAnsi" w:hAnsiTheme="majorHAnsi"/>
        </w:rPr>
        <w:t>Wat is uw oordeel over de uitlatingen van de voorgedragen demissionaire minister van OCW?</w:t>
      </w:r>
    </w:p>
    <w:p w:rsidRPr="006E653B" w:rsidR="00EB76CA" w:rsidP="00EB76CA" w:rsidRDefault="00EB76CA" w14:paraId="5D9B6296" w14:textId="77777777">
      <w:pPr>
        <w:spacing w:after="0"/>
        <w:rPr>
          <w:rFonts w:cs="Times New Roman" w:asciiTheme="majorHAnsi" w:hAnsiTheme="majorHAnsi"/>
        </w:rPr>
      </w:pPr>
    </w:p>
    <w:p w:rsidRPr="006E653B" w:rsidR="00EB76CA" w:rsidP="00EB76CA" w:rsidRDefault="00EB76CA" w14:paraId="2D21EDA9" w14:textId="77777777">
      <w:pPr>
        <w:spacing w:after="0"/>
        <w:rPr>
          <w:rFonts w:cs="Times New Roman" w:asciiTheme="majorHAnsi" w:hAnsiTheme="majorHAnsi"/>
          <w:b/>
          <w:bCs/>
        </w:rPr>
      </w:pPr>
      <w:r w:rsidRPr="006E653B">
        <w:rPr>
          <w:rFonts w:cs="Times New Roman" w:asciiTheme="majorHAnsi" w:hAnsiTheme="majorHAnsi"/>
          <w:b/>
          <w:bCs/>
        </w:rPr>
        <w:t>Vraag 3</w:t>
      </w:r>
    </w:p>
    <w:p w:rsidRPr="006E653B" w:rsidR="00EB76CA" w:rsidP="00EB76CA" w:rsidRDefault="00EB76CA" w14:paraId="09A725B8" w14:textId="77777777">
      <w:pPr>
        <w:spacing w:after="0"/>
        <w:rPr>
          <w:rFonts w:cs="Times New Roman" w:asciiTheme="majorHAnsi" w:hAnsiTheme="majorHAnsi"/>
        </w:rPr>
      </w:pPr>
      <w:r w:rsidRPr="006E653B">
        <w:rPr>
          <w:rFonts w:cs="Times New Roman" w:asciiTheme="majorHAnsi" w:hAnsiTheme="majorHAnsi"/>
        </w:rPr>
        <w:t>Kunt u uitleggen hoe het samengaat dat een persoon die regenboogzebrapaden gelijkstelt aan hakenkruizen de verantwoordelijke bewindspersoon wordt voor het ministerie dat verantwoordelijk is voor emancipatie en de aanpak van discriminatie tegen lhbtqia+-personen?</w:t>
      </w:r>
    </w:p>
    <w:p w:rsidRPr="006E653B" w:rsidR="00EB76CA" w:rsidP="00EB76CA" w:rsidRDefault="00EB76CA" w14:paraId="6C5EB598" w14:textId="77777777">
      <w:pPr>
        <w:spacing w:after="0"/>
        <w:rPr>
          <w:rFonts w:cs="Times New Roman" w:asciiTheme="majorHAnsi" w:hAnsiTheme="majorHAnsi"/>
        </w:rPr>
      </w:pPr>
    </w:p>
    <w:p w:rsidRPr="006E653B" w:rsidR="00EB76CA" w:rsidP="00EB76CA" w:rsidRDefault="00EB76CA" w14:paraId="08697970" w14:textId="77777777">
      <w:pPr>
        <w:spacing w:after="0"/>
        <w:rPr>
          <w:rFonts w:cs="Times New Roman" w:asciiTheme="majorHAnsi" w:hAnsiTheme="majorHAnsi"/>
          <w:b/>
          <w:bCs/>
        </w:rPr>
      </w:pPr>
      <w:r w:rsidRPr="006E653B">
        <w:rPr>
          <w:rFonts w:cs="Times New Roman" w:asciiTheme="majorHAnsi" w:hAnsiTheme="majorHAnsi"/>
          <w:b/>
          <w:bCs/>
        </w:rPr>
        <w:t>Vraag 4</w:t>
      </w:r>
    </w:p>
    <w:p w:rsidRPr="006E653B" w:rsidR="00EB76CA" w:rsidP="00EB76CA" w:rsidRDefault="00EB76CA" w14:paraId="516482D8" w14:textId="77777777">
      <w:pPr>
        <w:spacing w:after="0"/>
        <w:rPr>
          <w:rFonts w:cs="Times New Roman" w:asciiTheme="majorHAnsi" w:hAnsiTheme="majorHAnsi"/>
        </w:rPr>
      </w:pPr>
      <w:r w:rsidRPr="006E653B">
        <w:rPr>
          <w:rFonts w:cs="Times New Roman" w:asciiTheme="majorHAnsi" w:hAnsiTheme="majorHAnsi"/>
        </w:rPr>
        <w:t>Kunt u zich voorstellen dat lhbtqia+-personen zich niet gehoord en onveilig voelen met een minister die dergelijke uitlatingen heeft gedaan?</w:t>
      </w:r>
    </w:p>
    <w:p w:rsidRPr="006E653B" w:rsidR="00EB76CA" w:rsidP="00EB76CA" w:rsidRDefault="00EB76CA" w14:paraId="17FC8B69" w14:textId="77777777">
      <w:pPr>
        <w:spacing w:after="0"/>
        <w:rPr>
          <w:rFonts w:cs="Times New Roman" w:asciiTheme="majorHAnsi" w:hAnsiTheme="majorHAnsi"/>
        </w:rPr>
      </w:pPr>
    </w:p>
    <w:p w:rsidRPr="006E653B" w:rsidR="00EB76CA" w:rsidP="00EB76CA" w:rsidRDefault="00EB76CA" w14:paraId="4E7D070C" w14:textId="77777777">
      <w:pPr>
        <w:spacing w:after="0"/>
        <w:rPr>
          <w:rFonts w:cs="Times New Roman" w:asciiTheme="majorHAnsi" w:hAnsiTheme="majorHAnsi"/>
          <w:b/>
          <w:bCs/>
        </w:rPr>
      </w:pPr>
      <w:r w:rsidRPr="006E653B">
        <w:rPr>
          <w:rFonts w:cs="Times New Roman" w:asciiTheme="majorHAnsi" w:hAnsiTheme="majorHAnsi"/>
          <w:b/>
          <w:bCs/>
        </w:rPr>
        <w:t>Vraag 5</w:t>
      </w:r>
    </w:p>
    <w:p w:rsidRPr="006E653B" w:rsidR="00EB76CA" w:rsidP="00EB76CA" w:rsidRDefault="00EB76CA" w14:paraId="2D843146" w14:textId="77777777">
      <w:pPr>
        <w:spacing w:after="0"/>
        <w:rPr>
          <w:rFonts w:cs="Times New Roman" w:asciiTheme="majorHAnsi" w:hAnsiTheme="majorHAnsi"/>
        </w:rPr>
      </w:pPr>
      <w:r w:rsidRPr="006E653B">
        <w:rPr>
          <w:rFonts w:cs="Times New Roman" w:asciiTheme="majorHAnsi" w:hAnsiTheme="majorHAnsi"/>
        </w:rPr>
        <w:t>Wat zegt u als minister-president voor álle Nederlanders tegen mensen die zich onveilig voelen door mensen in uw ministersploeg?</w:t>
      </w:r>
    </w:p>
    <w:p w:rsidRPr="006E653B" w:rsidR="00EB76CA" w:rsidP="00EB76CA" w:rsidRDefault="00EB76CA" w14:paraId="43632312" w14:textId="77777777">
      <w:pPr>
        <w:spacing w:after="0"/>
        <w:rPr>
          <w:rFonts w:cs="Times New Roman" w:asciiTheme="majorHAnsi" w:hAnsiTheme="majorHAnsi"/>
        </w:rPr>
      </w:pPr>
    </w:p>
    <w:p w:rsidRPr="006E653B" w:rsidR="00EB76CA" w:rsidP="00EB76CA" w:rsidRDefault="00EB76CA" w14:paraId="4D453ECF" w14:textId="77777777">
      <w:pPr>
        <w:spacing w:after="0"/>
        <w:rPr>
          <w:rFonts w:cs="Times New Roman" w:asciiTheme="majorHAnsi" w:hAnsiTheme="majorHAnsi"/>
          <w:b/>
          <w:bCs/>
        </w:rPr>
      </w:pPr>
      <w:r w:rsidRPr="006E653B">
        <w:rPr>
          <w:rFonts w:cs="Times New Roman" w:asciiTheme="majorHAnsi" w:hAnsiTheme="majorHAnsi"/>
          <w:b/>
          <w:bCs/>
        </w:rPr>
        <w:t>Vraag 6</w:t>
      </w:r>
    </w:p>
    <w:p w:rsidRPr="006E653B" w:rsidR="00EB76CA" w:rsidP="00EB76CA" w:rsidRDefault="00EB76CA" w14:paraId="748759CC" w14:textId="77777777">
      <w:pPr>
        <w:spacing w:after="0"/>
        <w:rPr>
          <w:rFonts w:cs="Times New Roman" w:asciiTheme="majorHAnsi" w:hAnsiTheme="majorHAnsi"/>
        </w:rPr>
      </w:pPr>
      <w:r w:rsidRPr="006E653B">
        <w:rPr>
          <w:rFonts w:cs="Times New Roman" w:asciiTheme="majorHAnsi" w:hAnsiTheme="majorHAnsi"/>
        </w:rPr>
        <w:t>Wat vindt u ervan dat de voorgedragen demissionaire minister van OCW het aanbrengen van hakenkruizen bagatelliseert?</w:t>
      </w:r>
    </w:p>
    <w:p w:rsidRPr="006E653B" w:rsidR="00EB76CA" w:rsidP="00EB76CA" w:rsidRDefault="00EB76CA" w14:paraId="078CD5B5" w14:textId="77777777">
      <w:pPr>
        <w:spacing w:after="0"/>
        <w:rPr>
          <w:rFonts w:cs="Times New Roman" w:asciiTheme="majorHAnsi" w:hAnsiTheme="majorHAnsi"/>
        </w:rPr>
      </w:pPr>
    </w:p>
    <w:p w:rsidRPr="006E653B" w:rsidR="00EB76CA" w:rsidP="00EB76CA" w:rsidRDefault="00EB76CA" w14:paraId="40EF3820" w14:textId="77777777">
      <w:pPr>
        <w:spacing w:after="0"/>
        <w:rPr>
          <w:rFonts w:cs="Times New Roman" w:asciiTheme="majorHAnsi" w:hAnsiTheme="majorHAnsi"/>
          <w:b/>
          <w:bCs/>
        </w:rPr>
      </w:pPr>
      <w:r w:rsidRPr="006E653B">
        <w:rPr>
          <w:rFonts w:cs="Times New Roman" w:asciiTheme="majorHAnsi" w:hAnsiTheme="majorHAnsi"/>
          <w:b/>
          <w:bCs/>
        </w:rPr>
        <w:t>Vraag 7</w:t>
      </w:r>
    </w:p>
    <w:p w:rsidRPr="006E653B" w:rsidR="00EB76CA" w:rsidP="00EB76CA" w:rsidRDefault="00EB76CA" w14:paraId="34490662" w14:textId="77777777">
      <w:pPr>
        <w:spacing w:after="0"/>
        <w:rPr>
          <w:rFonts w:cs="Times New Roman" w:asciiTheme="majorHAnsi" w:hAnsiTheme="majorHAnsi"/>
        </w:rPr>
      </w:pPr>
      <w:r w:rsidRPr="006E653B">
        <w:rPr>
          <w:rFonts w:cs="Times New Roman" w:asciiTheme="majorHAnsi" w:hAnsiTheme="majorHAnsi"/>
        </w:rPr>
        <w:t>Vindt u dat de voorgedragen demissionaire minister van OCW afstand moet nemen van zijn uitlatingen rondom regenboogzebrapaden en hakenkruizen voordat hij kan aantreden als minister?</w:t>
      </w:r>
    </w:p>
    <w:p w:rsidRPr="006E653B" w:rsidR="00EB76CA" w:rsidP="00EB76CA" w:rsidRDefault="00EB76CA" w14:paraId="7086A083" w14:textId="77777777">
      <w:pPr>
        <w:spacing w:after="0"/>
        <w:rPr>
          <w:rFonts w:cs="Times New Roman" w:asciiTheme="majorHAnsi" w:hAnsiTheme="majorHAnsi"/>
        </w:rPr>
      </w:pPr>
    </w:p>
    <w:p w:rsidRPr="006E653B" w:rsidR="00EB76CA" w:rsidP="00EB76CA" w:rsidRDefault="00EB76CA" w14:paraId="77C8A34B" w14:textId="77777777">
      <w:pPr>
        <w:spacing w:after="0"/>
        <w:rPr>
          <w:rFonts w:cs="Times New Roman" w:asciiTheme="majorHAnsi" w:hAnsiTheme="majorHAnsi"/>
          <w:b/>
          <w:bCs/>
        </w:rPr>
      </w:pPr>
      <w:r w:rsidRPr="006E653B">
        <w:rPr>
          <w:rFonts w:cs="Times New Roman" w:asciiTheme="majorHAnsi" w:hAnsiTheme="majorHAnsi"/>
          <w:b/>
          <w:bCs/>
        </w:rPr>
        <w:t>Vraag 8</w:t>
      </w:r>
    </w:p>
    <w:p w:rsidRPr="006E653B" w:rsidR="00EB76CA" w:rsidP="00EB76CA" w:rsidRDefault="00EB76CA" w14:paraId="672D6F0D" w14:textId="77777777">
      <w:pPr>
        <w:spacing w:after="0"/>
        <w:rPr>
          <w:rFonts w:cs="Times New Roman" w:asciiTheme="majorHAnsi" w:hAnsiTheme="majorHAnsi"/>
        </w:rPr>
      </w:pPr>
      <w:r w:rsidRPr="006E653B">
        <w:rPr>
          <w:rFonts w:cs="Times New Roman" w:asciiTheme="majorHAnsi" w:hAnsiTheme="majorHAnsi"/>
        </w:rPr>
        <w:t>Kunt u zich voorstellen dat de gedane uitlatingen door de aankomend demissionaire minister van OCW bijdragen aan het dalen van de acceptatie van lhbtqia+-personen in de samenleving? Hoe verhoudt dit zich tot het onderzoek naar de dalende acceptatie dat het ministerie momenteel zelf aan het doen is?</w:t>
      </w:r>
    </w:p>
    <w:p w:rsidRPr="006E653B" w:rsidR="00EB76CA" w:rsidP="00EB76CA" w:rsidRDefault="00EB76CA" w14:paraId="550A3AD6" w14:textId="77777777">
      <w:pPr>
        <w:spacing w:after="0"/>
        <w:rPr>
          <w:rFonts w:cs="Times New Roman" w:asciiTheme="majorHAnsi" w:hAnsiTheme="majorHAnsi"/>
        </w:rPr>
      </w:pPr>
    </w:p>
    <w:p w:rsidRPr="006E653B" w:rsidR="00EB76CA" w:rsidP="00EB76CA" w:rsidRDefault="00EB76CA" w14:paraId="047FF9EA" w14:textId="77777777">
      <w:pPr>
        <w:spacing w:after="0"/>
        <w:rPr>
          <w:rFonts w:cs="Times New Roman" w:asciiTheme="majorHAnsi" w:hAnsiTheme="majorHAnsi"/>
          <w:b/>
          <w:bCs/>
        </w:rPr>
      </w:pPr>
      <w:r w:rsidRPr="006E653B">
        <w:rPr>
          <w:rFonts w:cs="Times New Roman" w:asciiTheme="majorHAnsi" w:hAnsiTheme="majorHAnsi"/>
          <w:b/>
          <w:bCs/>
        </w:rPr>
        <w:t>Vraag 9</w:t>
      </w:r>
    </w:p>
    <w:p w:rsidRPr="006E653B" w:rsidR="00EB76CA" w:rsidP="00EB76CA" w:rsidRDefault="00EB76CA" w14:paraId="3CA33523" w14:textId="77777777">
      <w:pPr>
        <w:spacing w:after="0"/>
        <w:rPr>
          <w:rFonts w:cs="Times New Roman" w:asciiTheme="majorHAnsi" w:hAnsiTheme="majorHAnsi"/>
        </w:rPr>
      </w:pPr>
      <w:r w:rsidRPr="006E653B">
        <w:rPr>
          <w:rFonts w:cs="Times New Roman" w:asciiTheme="majorHAnsi" w:hAnsiTheme="majorHAnsi"/>
        </w:rPr>
        <w:t>Wat is volgens uw kabinet de betekenis van het symbool van de regenboog(vlag)? Gaat de nieuwe demissionaire minister van OCW dit uitdragen? Zo nee, waarom niet?</w:t>
      </w:r>
    </w:p>
    <w:p w:rsidRPr="006E653B" w:rsidR="00EB76CA" w:rsidP="00EB76CA" w:rsidRDefault="00EB76CA" w14:paraId="5C3A6338" w14:textId="77777777">
      <w:pPr>
        <w:spacing w:after="0"/>
        <w:rPr>
          <w:rFonts w:cs="Times New Roman" w:asciiTheme="majorHAnsi" w:hAnsiTheme="majorHAnsi"/>
        </w:rPr>
      </w:pPr>
    </w:p>
    <w:p w:rsidRPr="006E653B" w:rsidR="00EB76CA" w:rsidP="00EB76CA" w:rsidRDefault="00EB76CA" w14:paraId="46FD3D93" w14:textId="77777777">
      <w:pPr>
        <w:spacing w:after="0"/>
        <w:rPr>
          <w:rFonts w:cs="Times New Roman" w:asciiTheme="majorHAnsi" w:hAnsiTheme="majorHAnsi"/>
          <w:b/>
          <w:bCs/>
        </w:rPr>
      </w:pPr>
      <w:r w:rsidRPr="006E653B">
        <w:rPr>
          <w:rFonts w:cs="Times New Roman" w:asciiTheme="majorHAnsi" w:hAnsiTheme="majorHAnsi"/>
          <w:b/>
          <w:bCs/>
        </w:rPr>
        <w:t>Vraag 10</w:t>
      </w:r>
    </w:p>
    <w:p w:rsidRPr="006E653B" w:rsidR="00EB76CA" w:rsidP="00EB76CA" w:rsidRDefault="00EB76CA" w14:paraId="7C300F42" w14:textId="77777777">
      <w:pPr>
        <w:spacing w:after="0"/>
        <w:rPr>
          <w:rFonts w:cs="Times New Roman" w:asciiTheme="majorHAnsi" w:hAnsiTheme="majorHAnsi"/>
        </w:rPr>
      </w:pPr>
      <w:r w:rsidRPr="006E653B">
        <w:rPr>
          <w:rFonts w:cs="Times New Roman" w:asciiTheme="majorHAnsi" w:hAnsiTheme="majorHAnsi"/>
        </w:rPr>
        <w:t>Vindt u het verstandig als de nieuwe demissionair minister van OCW actief in gesprek gaat met vertegenwoordigers van lhbtqia+-personen om de ontstane zorgen en de gevoelens van onveiligheid naar aanleiding van zijn uitlatingen weg te nemen? Zo nee, waarom niet?</w:t>
      </w:r>
    </w:p>
    <w:p w:rsidRPr="006E653B" w:rsidR="00EB76CA" w:rsidP="00EB76CA" w:rsidRDefault="00EB76CA" w14:paraId="5AC65587" w14:textId="77777777">
      <w:pPr>
        <w:spacing w:after="0"/>
        <w:rPr>
          <w:rFonts w:cs="Times New Roman" w:asciiTheme="majorHAnsi" w:hAnsiTheme="majorHAnsi"/>
        </w:rPr>
      </w:pPr>
    </w:p>
    <w:p w:rsidR="006E653B" w:rsidP="00EB76CA" w:rsidRDefault="006E653B" w14:paraId="75FB7B18" w14:textId="77777777">
      <w:pPr>
        <w:spacing w:after="0"/>
        <w:rPr>
          <w:rFonts w:cs="Times New Roman" w:asciiTheme="majorHAnsi" w:hAnsiTheme="majorHAnsi"/>
        </w:rPr>
      </w:pPr>
    </w:p>
    <w:p w:rsidRPr="006E653B" w:rsidR="00EB76CA" w:rsidP="00EB76CA" w:rsidRDefault="00EB76CA" w14:paraId="05CC144F" w14:textId="17DF8B9B">
      <w:pPr>
        <w:spacing w:after="0"/>
        <w:rPr>
          <w:rFonts w:cs="Times New Roman" w:asciiTheme="majorHAnsi" w:hAnsiTheme="majorHAnsi"/>
          <w:b/>
          <w:bCs/>
        </w:rPr>
      </w:pPr>
      <w:r w:rsidRPr="006E653B">
        <w:rPr>
          <w:rFonts w:cs="Times New Roman" w:asciiTheme="majorHAnsi" w:hAnsiTheme="majorHAnsi"/>
          <w:b/>
          <w:bCs/>
        </w:rPr>
        <w:lastRenderedPageBreak/>
        <w:t>Vraag 11</w:t>
      </w:r>
    </w:p>
    <w:p w:rsidRPr="006E653B" w:rsidR="00EB76CA" w:rsidP="00EB76CA" w:rsidRDefault="00EB76CA" w14:paraId="0133BC45" w14:textId="77777777">
      <w:pPr>
        <w:spacing w:after="0"/>
        <w:rPr>
          <w:rFonts w:cs="Times New Roman" w:asciiTheme="majorHAnsi" w:hAnsiTheme="majorHAnsi"/>
        </w:rPr>
      </w:pPr>
      <w:r w:rsidRPr="006E653B">
        <w:rPr>
          <w:rFonts w:cs="Times New Roman" w:asciiTheme="majorHAnsi" w:hAnsiTheme="majorHAnsi"/>
        </w:rPr>
        <w:t>Wat gaat het demissionaire kabinet in de resterende periode nog actief doen om de acceptatie en de veiligheid van lhbtqia+-personen te vergroten? Kunt u dit nauwkeurig toelichten?</w:t>
      </w:r>
    </w:p>
    <w:p w:rsidRPr="006E653B" w:rsidR="00EB76CA" w:rsidP="00EB76CA" w:rsidRDefault="00EB76CA" w14:paraId="38CA64EE" w14:textId="77777777">
      <w:pPr>
        <w:spacing w:after="0"/>
        <w:rPr>
          <w:rFonts w:cs="Times New Roman" w:asciiTheme="majorHAnsi" w:hAnsiTheme="majorHAnsi"/>
        </w:rPr>
      </w:pPr>
    </w:p>
    <w:p w:rsidRPr="006E653B" w:rsidR="00EB76CA" w:rsidP="00EB76CA" w:rsidRDefault="00EB76CA" w14:paraId="478ECB57" w14:textId="77777777">
      <w:pPr>
        <w:spacing w:after="0"/>
        <w:rPr>
          <w:rFonts w:cs="Times New Roman" w:asciiTheme="majorHAnsi" w:hAnsiTheme="majorHAnsi"/>
          <w:b/>
          <w:bCs/>
        </w:rPr>
      </w:pPr>
      <w:r w:rsidRPr="006E653B">
        <w:rPr>
          <w:rFonts w:cs="Times New Roman" w:asciiTheme="majorHAnsi" w:hAnsiTheme="majorHAnsi"/>
          <w:b/>
          <w:bCs/>
        </w:rPr>
        <w:t>Vraag 12</w:t>
      </w:r>
    </w:p>
    <w:p w:rsidRPr="006E653B" w:rsidR="00EB76CA" w:rsidP="00EB76CA" w:rsidRDefault="00EB76CA" w14:paraId="4C1B957B" w14:textId="77777777">
      <w:pPr>
        <w:spacing w:after="0"/>
        <w:rPr>
          <w:rFonts w:cs="Times New Roman" w:asciiTheme="majorHAnsi" w:hAnsiTheme="majorHAnsi"/>
        </w:rPr>
      </w:pPr>
      <w:r w:rsidRPr="006E653B">
        <w:rPr>
          <w:rFonts w:cs="Times New Roman" w:asciiTheme="majorHAnsi" w:hAnsiTheme="majorHAnsi"/>
        </w:rPr>
        <w:t>Kunt u bovenstaande vragen afzonderlijk van elkaar uiterlijk woensdag 3 september 2025 om 12.00 uur beantwoorden, gezien de actualiteit? Zo nee, waarom niet?</w:t>
      </w:r>
    </w:p>
    <w:p w:rsidRPr="006E653B" w:rsidR="00EB76CA" w:rsidP="00EB76CA" w:rsidRDefault="00EB76CA" w14:paraId="59427775" w14:textId="77777777">
      <w:pPr>
        <w:spacing w:after="0"/>
        <w:rPr>
          <w:rFonts w:cs="Times New Roman" w:asciiTheme="majorHAnsi" w:hAnsiTheme="majorHAnsi"/>
        </w:rPr>
      </w:pPr>
    </w:p>
    <w:p w:rsidRPr="006E653B" w:rsidR="00EB76CA" w:rsidP="00EB76CA" w:rsidRDefault="00EB76CA" w14:paraId="65EDB34C" w14:textId="77777777">
      <w:pPr>
        <w:spacing w:after="0"/>
        <w:rPr>
          <w:rFonts w:cs="Times New Roman" w:asciiTheme="majorHAnsi" w:hAnsiTheme="majorHAnsi"/>
          <w:b/>
          <w:bCs/>
        </w:rPr>
      </w:pPr>
      <w:r w:rsidRPr="006E653B">
        <w:rPr>
          <w:rFonts w:cs="Times New Roman" w:asciiTheme="majorHAnsi" w:hAnsiTheme="majorHAnsi"/>
          <w:b/>
          <w:bCs/>
        </w:rPr>
        <w:t>Antwoord op vragen 1 t/m 12</w:t>
      </w:r>
    </w:p>
    <w:p w:rsidRPr="006E653B" w:rsidR="00EB76CA" w:rsidP="00EB76CA" w:rsidRDefault="00EB76CA" w14:paraId="6B0444BF" w14:textId="77777777">
      <w:pPr>
        <w:spacing w:after="0"/>
        <w:rPr>
          <w:rFonts w:cs="Times New Roman" w:asciiTheme="majorHAnsi" w:hAnsiTheme="majorHAnsi"/>
        </w:rPr>
      </w:pPr>
      <w:r w:rsidRPr="006E653B">
        <w:rPr>
          <w:rFonts w:cs="Times New Roman" w:asciiTheme="majorHAnsi" w:hAnsiTheme="majorHAnsi"/>
        </w:rPr>
        <w:t xml:space="preserve">In deze fase van de benoemingsprocedure ligt de verantwoordelijkheid voor het aandragen van kandidaat-bewindspersonen bij de fractievoorzitters van de partijen die het kabinet dragen. </w:t>
      </w:r>
    </w:p>
    <w:p w:rsidRPr="006E653B" w:rsidR="00EB76CA" w:rsidP="00EB76CA" w:rsidRDefault="00EB76CA" w14:paraId="1DCE40EF" w14:textId="77777777">
      <w:pPr>
        <w:spacing w:after="0"/>
        <w:rPr>
          <w:rFonts w:cs="Times New Roman" w:asciiTheme="majorHAnsi" w:hAnsiTheme="majorHAnsi"/>
        </w:rPr>
      </w:pPr>
    </w:p>
    <w:p w:rsidRPr="006E653B" w:rsidR="00EB76CA" w:rsidP="00EB76CA" w:rsidRDefault="00EB76CA" w14:paraId="0C9DD9E2" w14:textId="77777777">
      <w:pPr>
        <w:spacing w:after="0"/>
        <w:rPr>
          <w:rFonts w:cs="Times New Roman" w:asciiTheme="majorHAnsi" w:hAnsiTheme="majorHAnsi"/>
        </w:rPr>
      </w:pPr>
      <w:r w:rsidRPr="006E653B">
        <w:rPr>
          <w:rFonts w:cs="Times New Roman" w:asciiTheme="majorHAnsi" w:hAnsiTheme="majorHAnsi"/>
        </w:rPr>
        <w:t>Formeel zijn de aangedragen kandidaten nog geen onderdeel van het kabinet. Voorafgaand aan de beëdiging van bewindspersonen vinden er naslagen plaats en een gesprek met de minister-president. Dat proces neemt enige tijd in beslag. Tot slot wordt een kandidaat-bewindspersoon beëdigd ten overstaan van Zijne Majesteit de Koning. Van belang is deze stappen zorgvuldig te doorlopen.</w:t>
      </w:r>
    </w:p>
    <w:p w:rsidRPr="006E653B" w:rsidR="00EB76CA" w:rsidP="00EB76CA" w:rsidRDefault="00EB76CA" w14:paraId="1EBC6A67" w14:textId="77777777">
      <w:pPr>
        <w:spacing w:after="0"/>
        <w:rPr>
          <w:rFonts w:cs="Times New Roman" w:asciiTheme="majorHAnsi" w:hAnsiTheme="majorHAnsi"/>
        </w:rPr>
      </w:pPr>
    </w:p>
    <w:p w:rsidRPr="006E653B" w:rsidR="00EB76CA" w:rsidP="00EB76CA" w:rsidRDefault="00EB76CA" w14:paraId="3D4AA6D8" w14:textId="77777777">
      <w:pPr>
        <w:spacing w:after="0"/>
        <w:rPr>
          <w:rFonts w:cs="Times New Roman" w:asciiTheme="majorHAnsi" w:hAnsiTheme="majorHAnsi"/>
        </w:rPr>
      </w:pPr>
      <w:r w:rsidRPr="006E653B">
        <w:rPr>
          <w:rFonts w:cs="Times New Roman" w:asciiTheme="majorHAnsi" w:hAnsiTheme="majorHAnsi"/>
        </w:rPr>
        <w:t xml:space="preserve">Tot het moment dat de benoemingsprocedure is afgerond, kan ik over kandidaat-bewindspersonen en het proces zoals hierboven geschetst geen uitspraken doen. </w:t>
      </w:r>
    </w:p>
    <w:p w:rsidRPr="006E653B" w:rsidR="00EB76CA" w:rsidP="00EB76CA" w:rsidRDefault="00EB76CA" w14:paraId="73EF737F" w14:textId="77777777">
      <w:pPr>
        <w:spacing w:after="0"/>
        <w:rPr>
          <w:rFonts w:cs="Times New Roman" w:asciiTheme="majorHAnsi" w:hAnsiTheme="majorHAnsi"/>
        </w:rPr>
      </w:pPr>
    </w:p>
    <w:p w:rsidRPr="006E653B" w:rsidR="00EB76CA" w:rsidP="00EB76CA" w:rsidRDefault="00EB76CA" w14:paraId="442ED6D5" w14:textId="4C5B7DD1">
      <w:pPr>
        <w:spacing w:after="0"/>
        <w:rPr>
          <w:rFonts w:cs="Times New Roman" w:asciiTheme="majorHAnsi" w:hAnsiTheme="majorHAnsi"/>
        </w:rPr>
      </w:pPr>
      <w:r w:rsidRPr="006E653B">
        <w:rPr>
          <w:rFonts w:cs="Times New Roman" w:asciiTheme="majorHAnsi" w:hAnsiTheme="majorHAnsi"/>
        </w:rPr>
        <w:t xml:space="preserve">Het kabinet staat voor een samenleving waarin mensen vrij, veilig en zelfstandig kunnen leven. Voor een uitgebreid overzicht van de inspanningen van het demissionaire kabinet op het gebied van emancipatie verwijs ik u naar de Kamerbrief ‘Emancipatienota: Veilig meedoen!’ d.d. 11 juni 2025 (30 420, nr. 418). </w:t>
      </w:r>
    </w:p>
    <w:p w:rsidRPr="006E653B" w:rsidR="00EB76CA" w:rsidP="00EB76CA" w:rsidRDefault="00EB76CA" w14:paraId="53F4816B" w14:textId="77777777">
      <w:pPr>
        <w:pStyle w:val="Normaalweb"/>
        <w:spacing w:before="0" w:beforeAutospacing="0" w:after="0" w:afterAutospacing="0"/>
        <w:rPr>
          <w:rFonts w:asciiTheme="majorHAnsi" w:hAnsiTheme="majorHAnsi"/>
          <w:sz w:val="18"/>
          <w:szCs w:val="18"/>
        </w:rPr>
      </w:pPr>
    </w:p>
    <w:p w:rsidRPr="006E653B" w:rsidR="00EB76CA" w:rsidP="00EB76CA" w:rsidRDefault="00EB76CA" w14:paraId="6615D01E" w14:textId="77777777">
      <w:pPr>
        <w:pStyle w:val="Normaalweb"/>
        <w:spacing w:before="0" w:beforeAutospacing="0" w:after="0" w:afterAutospacing="0"/>
        <w:rPr>
          <w:rFonts w:asciiTheme="majorHAnsi" w:hAnsiTheme="majorHAnsi"/>
          <w:sz w:val="18"/>
          <w:szCs w:val="18"/>
        </w:rPr>
      </w:pPr>
    </w:p>
    <w:p w:rsidRPr="006E653B" w:rsidR="00EB76CA" w:rsidP="00EB76CA" w:rsidRDefault="00EB76CA" w14:paraId="6DDDFE77" w14:textId="77777777">
      <w:pPr>
        <w:pStyle w:val="Normaalweb"/>
        <w:spacing w:before="0" w:beforeAutospacing="0" w:after="0" w:afterAutospacing="0"/>
        <w:rPr>
          <w:rFonts w:asciiTheme="majorHAnsi" w:hAnsiTheme="majorHAnsi"/>
          <w:sz w:val="18"/>
          <w:szCs w:val="18"/>
        </w:rPr>
      </w:pPr>
      <w:hyperlink w:history="1" w:anchor="_ftnref1">
        <w:r w:rsidRPr="006E653B">
          <w:rPr>
            <w:rStyle w:val="Hyperlink"/>
            <w:rFonts w:asciiTheme="majorHAnsi" w:hAnsiTheme="majorHAnsi"/>
            <w:sz w:val="18"/>
            <w:szCs w:val="18"/>
          </w:rPr>
          <w:t>[1]</w:t>
        </w:r>
      </w:hyperlink>
      <w:r w:rsidRPr="006E653B">
        <w:rPr>
          <w:rFonts w:asciiTheme="majorHAnsi" w:hAnsiTheme="majorHAnsi"/>
          <w:sz w:val="18"/>
          <w:szCs w:val="18"/>
        </w:rPr>
        <w:t> OOG tv, 3 september 2024, 'Groot deel Provinciale Staten neemt ‘geschokt’ afstand van uitspraken BBB-fractievoorzitter Moes' (</w:t>
      </w:r>
      <w:hyperlink w:history="1" r:id="rId6">
        <w:r w:rsidRPr="006E653B">
          <w:rPr>
            <w:rStyle w:val="Hyperlink"/>
            <w:rFonts w:asciiTheme="majorHAnsi" w:hAnsiTheme="majorHAnsi"/>
            <w:sz w:val="18"/>
            <w:szCs w:val="18"/>
          </w:rPr>
          <w:t>https://www.oogtv.nl/2024/09/groot-deel-provinciale-staten-neemt-geschokt-afstand-van-uitspraken-bbb-fractievoorzitter-moes/</w:t>
        </w:r>
      </w:hyperlink>
      <w:r w:rsidRPr="006E653B">
        <w:rPr>
          <w:rFonts w:asciiTheme="majorHAnsi" w:hAnsiTheme="majorHAnsi"/>
          <w:sz w:val="18"/>
          <w:szCs w:val="18"/>
        </w:rPr>
        <w:t>).</w:t>
      </w:r>
    </w:p>
    <w:p w:rsidRPr="006E653B" w:rsidR="00EB76CA" w:rsidP="00EB76CA" w:rsidRDefault="00EB76CA" w14:paraId="787806D3" w14:textId="77777777">
      <w:pPr>
        <w:pStyle w:val="Normaalweb"/>
        <w:spacing w:before="0" w:beforeAutospacing="0" w:after="0" w:afterAutospacing="0"/>
        <w:rPr>
          <w:rFonts w:asciiTheme="majorHAnsi" w:hAnsiTheme="majorHAnsi"/>
          <w:sz w:val="18"/>
          <w:szCs w:val="18"/>
        </w:rPr>
      </w:pPr>
      <w:hyperlink w:history="1" w:anchor="_ftnref2">
        <w:r w:rsidRPr="006E653B">
          <w:rPr>
            <w:rStyle w:val="Hyperlink"/>
            <w:rFonts w:asciiTheme="majorHAnsi" w:hAnsiTheme="majorHAnsi"/>
            <w:sz w:val="18"/>
            <w:szCs w:val="18"/>
          </w:rPr>
          <w:t>[2]</w:t>
        </w:r>
      </w:hyperlink>
      <w:r w:rsidRPr="006E653B">
        <w:rPr>
          <w:rFonts w:asciiTheme="majorHAnsi" w:hAnsiTheme="majorHAnsi"/>
          <w:sz w:val="18"/>
          <w:szCs w:val="18"/>
        </w:rPr>
        <w:t xml:space="preserve"> </w:t>
      </w:r>
      <w:hyperlink w:history="1" r:id="rId7">
        <w:r w:rsidRPr="006E653B">
          <w:rPr>
            <w:rStyle w:val="Hyperlink"/>
            <w:rFonts w:asciiTheme="majorHAnsi" w:hAnsiTheme="majorHAnsi"/>
            <w:sz w:val="18"/>
            <w:szCs w:val="18"/>
          </w:rPr>
          <w:t>https://x.com/GoukeMoes/status/1830470326490214648</w:t>
        </w:r>
      </w:hyperlink>
      <w:r w:rsidRPr="006E653B">
        <w:rPr>
          <w:rFonts w:asciiTheme="majorHAnsi" w:hAnsiTheme="majorHAnsi"/>
          <w:sz w:val="18"/>
          <w:szCs w:val="18"/>
        </w:rPr>
        <w:t xml:space="preserve"> en </w:t>
      </w:r>
      <w:hyperlink w:history="1" r:id="rId8">
        <w:r w:rsidRPr="006E653B">
          <w:rPr>
            <w:rStyle w:val="Hyperlink"/>
            <w:rFonts w:asciiTheme="majorHAnsi" w:hAnsiTheme="majorHAnsi"/>
            <w:sz w:val="18"/>
            <w:szCs w:val="18"/>
          </w:rPr>
          <w:t>https://x.com/GoukeMoes/status/1830328324628877570</w:t>
        </w:r>
      </w:hyperlink>
      <w:r w:rsidRPr="006E653B">
        <w:rPr>
          <w:rFonts w:asciiTheme="majorHAnsi" w:hAnsiTheme="majorHAnsi"/>
          <w:sz w:val="18"/>
          <w:szCs w:val="18"/>
        </w:rPr>
        <w:t>.</w:t>
      </w:r>
    </w:p>
    <w:p w:rsidRPr="006E653B" w:rsidR="00EB76CA" w:rsidP="00EB76CA" w:rsidRDefault="00EB76CA" w14:paraId="2FAAC690" w14:textId="77777777">
      <w:pPr>
        <w:spacing w:after="0"/>
        <w:rPr>
          <w:rFonts w:cs="Times New Roman" w:asciiTheme="majorHAnsi" w:hAnsiTheme="majorHAnsi"/>
        </w:rPr>
      </w:pPr>
    </w:p>
    <w:p w:rsidRPr="006E653B" w:rsidR="00EB76CA" w:rsidP="00EB76CA" w:rsidRDefault="00EB76CA" w14:paraId="4F5522E6" w14:textId="77777777">
      <w:pPr>
        <w:spacing w:after="0"/>
        <w:rPr>
          <w:rFonts w:cs="Times New Roman" w:asciiTheme="majorHAnsi" w:hAnsiTheme="majorHAnsi"/>
        </w:rPr>
      </w:pPr>
    </w:p>
    <w:p w:rsidRPr="006E653B" w:rsidR="0043215B" w:rsidP="00EB76CA" w:rsidRDefault="0043215B" w14:paraId="5D7FD262" w14:textId="77777777">
      <w:pPr>
        <w:spacing w:after="0"/>
        <w:rPr>
          <w:rFonts w:cs="Times New Roman" w:asciiTheme="majorHAnsi" w:hAnsiTheme="majorHAnsi"/>
        </w:rPr>
      </w:pPr>
    </w:p>
    <w:p w:rsidRPr="006E653B" w:rsidR="0043215B" w:rsidP="008D5405" w:rsidRDefault="0043215B" w14:paraId="03BCFAFB" w14:textId="77777777">
      <w:pPr>
        <w:spacing w:after="0"/>
        <w:rPr>
          <w:rFonts w:asciiTheme="majorHAnsi" w:hAnsiTheme="majorHAnsi"/>
        </w:rPr>
      </w:pPr>
    </w:p>
    <w:p w:rsidRPr="006E653B" w:rsidR="0043215B" w:rsidP="008D5405" w:rsidRDefault="0043215B" w14:paraId="6D370AF6" w14:textId="77777777">
      <w:pPr>
        <w:spacing w:after="0"/>
        <w:rPr>
          <w:rFonts w:asciiTheme="majorHAnsi" w:hAnsiTheme="majorHAnsi"/>
        </w:rPr>
      </w:pPr>
    </w:p>
    <w:p w:rsidRPr="006E653B" w:rsidR="0043215B" w:rsidP="008D5405" w:rsidRDefault="0043215B" w14:paraId="6E2865D4" w14:textId="77777777">
      <w:pPr>
        <w:spacing w:after="0"/>
        <w:rPr>
          <w:rFonts w:asciiTheme="majorHAnsi" w:hAnsiTheme="majorHAnsi"/>
        </w:rPr>
      </w:pPr>
    </w:p>
    <w:sectPr w:rsidRPr="006E653B" w:rsidR="0043215B" w:rsidSect="00065DC3">
      <w:headerReference w:type="default" r:id="rId9"/>
      <w:footerReference w:type="default" r:id="rId10"/>
      <w:headerReference w:type="first" r:id="rId11"/>
      <w:footerReference w:type="first" r:id="rId12"/>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B15A" w14:textId="77777777" w:rsidR="00793067" w:rsidRDefault="00793067">
      <w:pPr>
        <w:spacing w:after="0"/>
      </w:pPr>
      <w:r>
        <w:separator/>
      </w:r>
    </w:p>
  </w:endnote>
  <w:endnote w:type="continuationSeparator" w:id="0">
    <w:p w14:paraId="150D2599" w14:textId="77777777" w:rsidR="00793067" w:rsidRDefault="00793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025B03" w14:paraId="0AECBE48" w14:textId="77777777" w:rsidTr="00BF2DBE">
      <w:trPr>
        <w:trHeight w:hRule="exact" w:val="204"/>
      </w:trPr>
      <w:tc>
        <w:tcPr>
          <w:tcW w:w="3028" w:type="dxa"/>
        </w:tcPr>
        <w:p w14:paraId="644FDAD8" w14:textId="77777777" w:rsidR="009F28C4" w:rsidRPr="00EB3EAC" w:rsidRDefault="00793067"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668B70E6" w14:textId="77777777" w:rsidR="009F28C4" w:rsidRPr="00EB3EAC" w:rsidRDefault="009F28C4" w:rsidP="00644DB0">
          <w:pPr>
            <w:pStyle w:val="Standaardgeenafstand"/>
            <w:jc w:val="center"/>
            <w:rPr>
              <w:b/>
              <w:bCs/>
              <w:sz w:val="13"/>
              <w:szCs w:val="13"/>
            </w:rPr>
          </w:pPr>
        </w:p>
      </w:tc>
      <w:tc>
        <w:tcPr>
          <w:tcW w:w="3501" w:type="dxa"/>
        </w:tcPr>
        <w:p w14:paraId="0E771EFE" w14:textId="77777777" w:rsidR="009F28C4" w:rsidRPr="005215E5" w:rsidRDefault="00793067"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374C98FD" w14:textId="77777777" w:rsidR="00025B03" w:rsidRDefault="00025B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025B03" w14:paraId="6E7AF75D" w14:textId="77777777" w:rsidTr="00BF2DBE">
      <w:trPr>
        <w:trHeight w:hRule="exact" w:val="204"/>
      </w:trPr>
      <w:tc>
        <w:tcPr>
          <w:tcW w:w="3028" w:type="dxa"/>
        </w:tcPr>
        <w:p w14:paraId="2EF3CF01" w14:textId="77777777" w:rsidR="009F28C4" w:rsidRPr="00EB3EAC" w:rsidRDefault="00793067"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5A59250A" w14:textId="77777777" w:rsidR="009F28C4" w:rsidRPr="00EB3EAC" w:rsidRDefault="009F28C4" w:rsidP="00644DB0">
          <w:pPr>
            <w:pStyle w:val="Standaardgeenafstand"/>
            <w:jc w:val="center"/>
            <w:rPr>
              <w:b/>
              <w:bCs/>
              <w:sz w:val="13"/>
              <w:szCs w:val="13"/>
            </w:rPr>
          </w:pPr>
        </w:p>
      </w:tc>
      <w:tc>
        <w:tcPr>
          <w:tcW w:w="3501" w:type="dxa"/>
        </w:tcPr>
        <w:p w14:paraId="28EEDC02" w14:textId="77777777" w:rsidR="009F28C4" w:rsidRPr="005215E5" w:rsidRDefault="00793067"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7E70A54A" w14:textId="77777777" w:rsidR="00025B03" w:rsidRDefault="00025B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44221" w14:textId="77777777" w:rsidR="00793067" w:rsidRDefault="00793067">
      <w:pPr>
        <w:spacing w:after="0"/>
      </w:pPr>
      <w:r>
        <w:separator/>
      </w:r>
    </w:p>
  </w:footnote>
  <w:footnote w:type="continuationSeparator" w:id="0">
    <w:p w14:paraId="3D903F6D" w14:textId="77777777" w:rsidR="00793067" w:rsidRDefault="007930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025B03" w14:paraId="4FC9D373" w14:textId="77777777" w:rsidTr="00D177FB">
      <w:tc>
        <w:tcPr>
          <w:tcW w:w="2013" w:type="dxa"/>
        </w:tcPr>
        <w:p w14:paraId="03CE6FBF" w14:textId="77777777" w:rsidR="00A600B7" w:rsidRDefault="00793067"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21A19B26" w14:textId="77777777" w:rsidR="001D161B" w:rsidRPr="00BA4D7B" w:rsidRDefault="001D161B" w:rsidP="00D177FB">
          <w:pPr>
            <w:tabs>
              <w:tab w:val="center" w:pos="4680"/>
              <w:tab w:val="right" w:pos="9360"/>
            </w:tabs>
            <w:rPr>
              <w:b/>
              <w:bCs/>
              <w:sz w:val="13"/>
              <w:szCs w:val="13"/>
              <w:lang w:val="de-DE"/>
            </w:rPr>
          </w:pPr>
        </w:p>
      </w:tc>
    </w:tr>
    <w:tr w:rsidR="00025B03" w14:paraId="4D50555B" w14:textId="77777777" w:rsidTr="00D177FB">
      <w:tc>
        <w:tcPr>
          <w:tcW w:w="2013" w:type="dxa"/>
        </w:tcPr>
        <w:p w14:paraId="0CC1CA08" w14:textId="702C3D4C" w:rsidR="00FA7BC7" w:rsidRPr="00A600B7" w:rsidRDefault="00793067"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sidR="006E653B">
            <w:rPr>
              <w:sz w:val="13"/>
              <w:szCs w:val="13"/>
              <w:lang w:val="de-DE"/>
            </w:rPr>
            <w:t>3</w:t>
          </w:r>
          <w:r>
            <w:rPr>
              <w:sz w:val="13"/>
              <w:szCs w:val="13"/>
              <w:lang w:val="de-DE"/>
            </w:rPr>
            <w:t xml:space="preserve"> september 2025</w:t>
          </w:r>
        </w:p>
        <w:p w14:paraId="017053ED" w14:textId="77777777" w:rsidR="00FA7BC7" w:rsidRPr="00A600B7" w:rsidRDefault="00FA7BC7" w:rsidP="00D177FB">
          <w:pPr>
            <w:tabs>
              <w:tab w:val="center" w:pos="4680"/>
              <w:tab w:val="right" w:pos="9360"/>
            </w:tabs>
            <w:rPr>
              <w:b/>
              <w:bCs/>
              <w:sz w:val="13"/>
              <w:szCs w:val="13"/>
              <w:lang w:val="de-DE"/>
            </w:rPr>
          </w:pPr>
        </w:p>
      </w:tc>
    </w:tr>
    <w:tr w:rsidR="00025B03" w14:paraId="52998034" w14:textId="77777777" w:rsidTr="00D177FB">
      <w:tc>
        <w:tcPr>
          <w:tcW w:w="2013" w:type="dxa"/>
          <w:hideMark/>
        </w:tcPr>
        <w:p w14:paraId="1DE76EFC" w14:textId="77777777" w:rsidR="00A600B7" w:rsidRPr="00A600B7" w:rsidRDefault="00793067"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2025-009519</w:t>
          </w:r>
          <w:r w:rsidR="00BE69DE">
            <w:rPr>
              <w:sz w:val="13"/>
              <w:szCs w:val="13"/>
            </w:rPr>
            <w:t>/</w:t>
          </w:r>
          <w:r>
            <w:rPr>
              <w:sz w:val="13"/>
              <w:szCs w:val="13"/>
            </w:rPr>
            <w:t>9124832</w:t>
          </w:r>
        </w:p>
      </w:tc>
      <w:bookmarkEnd w:id="0"/>
    </w:tr>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025B03" w14:paraId="31AC7899" w14:textId="77777777" w:rsidTr="00C67ED2">
      <w:tc>
        <w:tcPr>
          <w:tcW w:w="3969" w:type="dxa"/>
        </w:tcPr>
        <w:p w14:paraId="65D82FBE" w14:textId="77777777" w:rsidR="00F1210C" w:rsidRDefault="00F1210C" w:rsidP="00C67ED2">
          <w:pPr>
            <w:rPr>
              <w:b/>
              <w:bCs/>
              <w:sz w:val="13"/>
              <w:szCs w:val="13"/>
            </w:rPr>
          </w:pPr>
        </w:p>
      </w:tc>
    </w:tr>
  </w:tbl>
  <w:p w14:paraId="409B40A0" w14:textId="77777777" w:rsidR="00E764DE" w:rsidRDefault="00E764DE" w:rsidP="00A600B7">
    <w:pPr>
      <w:pStyle w:val="Koptekst"/>
    </w:pPr>
  </w:p>
  <w:p w14:paraId="1F0B1910" w14:textId="77777777" w:rsidR="00E764DE" w:rsidRDefault="00E764DE" w:rsidP="00A600B7">
    <w:pPr>
      <w:pStyle w:val="Koptekst"/>
    </w:pPr>
  </w:p>
  <w:p w14:paraId="07CD339D" w14:textId="77777777" w:rsidR="00E764DE" w:rsidRDefault="00E764DE" w:rsidP="00A600B7">
    <w:pPr>
      <w:pStyle w:val="Koptekst"/>
    </w:pPr>
  </w:p>
  <w:p w14:paraId="6641B55F" w14:textId="77777777" w:rsidR="00E764DE" w:rsidRDefault="00E764DE" w:rsidP="00A600B7">
    <w:pPr>
      <w:pStyle w:val="Koptekst"/>
    </w:pPr>
  </w:p>
  <w:p w14:paraId="01D7E537" w14:textId="77777777" w:rsidR="00E764DE" w:rsidRDefault="00E764DE" w:rsidP="00A600B7">
    <w:pPr>
      <w:pStyle w:val="Koptekst"/>
    </w:pPr>
  </w:p>
  <w:p w14:paraId="52813171" w14:textId="77777777" w:rsidR="00E764DE" w:rsidRDefault="00E764DE" w:rsidP="00A600B7">
    <w:pPr>
      <w:pStyle w:val="Koptekst"/>
    </w:pPr>
  </w:p>
  <w:p w14:paraId="41529A50" w14:textId="77777777" w:rsidR="00E764DE" w:rsidRDefault="00E764DE" w:rsidP="00A600B7">
    <w:pPr>
      <w:pStyle w:val="Koptekst"/>
    </w:pPr>
  </w:p>
  <w:p w14:paraId="18F6CCE0"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63E8" w14:textId="77777777" w:rsidR="00A600B7" w:rsidRPr="000F04FD" w:rsidRDefault="00793067" w:rsidP="00A600B7">
    <w:pPr>
      <w:pStyle w:val="Koptekst"/>
    </w:pPr>
    <w:r>
      <w:drawing>
        <wp:anchor distT="0" distB="0" distL="114300" distR="114300" simplePos="0" relativeHeight="251658240" behindDoc="1" locked="0" layoutInCell="1" allowOverlap="1" wp14:anchorId="121EB4E5" wp14:editId="3F0E7C4C">
          <wp:simplePos x="0" y="0"/>
          <wp:positionH relativeFrom="page">
            <wp:posOffset>4032250</wp:posOffset>
          </wp:positionH>
          <wp:positionV relativeFrom="page">
            <wp:posOffset>0</wp:posOffset>
          </wp:positionV>
          <wp:extent cx="2448000" cy="1656000"/>
          <wp:effectExtent l="0" t="0" r="0" b="1905"/>
          <wp:wrapNone/>
          <wp:docPr id="1365732703" name="Afbeelding 1365732703"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73FDA78D" w14:textId="77777777" w:rsidR="00A600B7" w:rsidRPr="000F04FD" w:rsidRDefault="00A600B7" w:rsidP="00A600B7">
    <w:pPr>
      <w:pStyle w:val="Koptekst"/>
    </w:pPr>
  </w:p>
  <w:p w14:paraId="6511B81E" w14:textId="77777777" w:rsidR="00A600B7" w:rsidRPr="000F04FD" w:rsidRDefault="00A600B7" w:rsidP="00A600B7">
    <w:pPr>
      <w:pStyle w:val="Koptekst"/>
    </w:pPr>
  </w:p>
  <w:p w14:paraId="73D14650" w14:textId="77777777" w:rsidR="00BC5840" w:rsidRPr="000F04FD" w:rsidRDefault="00BC5840" w:rsidP="00A600B7">
    <w:pPr>
      <w:pStyle w:val="Koptekst"/>
    </w:pPr>
  </w:p>
  <w:p w14:paraId="3E836F16" w14:textId="77777777" w:rsidR="00E7100A" w:rsidRDefault="00E7100A" w:rsidP="00A600B7">
    <w:pPr>
      <w:pStyle w:val="Koptekst"/>
    </w:pPr>
  </w:p>
  <w:p w14:paraId="53497AEE" w14:textId="77777777" w:rsidR="00C62FDE" w:rsidRDefault="00C62FDE" w:rsidP="00A600B7">
    <w:pPr>
      <w:pStyle w:val="Koptekst"/>
    </w:pPr>
  </w:p>
  <w:p w14:paraId="44FDD16E" w14:textId="77777777" w:rsidR="00C62FDE" w:rsidRPr="000F04FD" w:rsidRDefault="00C62FDE"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025B03" w14:paraId="4CEAC570" w14:textId="77777777" w:rsidTr="00BA6777">
      <w:trPr>
        <w:trHeight w:val="400"/>
      </w:trPr>
      <w:tc>
        <w:tcPr>
          <w:tcW w:w="7515" w:type="dxa"/>
          <w:gridSpan w:val="2"/>
          <w:hideMark/>
        </w:tcPr>
        <w:p w14:paraId="5858420D" w14:textId="77777777" w:rsidR="00A600B7" w:rsidRPr="000F04FD" w:rsidRDefault="00793067"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025B03" w14:paraId="22AE29FE" w14:textId="77777777" w:rsidTr="00BA6777">
      <w:trPr>
        <w:cantSplit/>
        <w:trHeight w:val="2440"/>
      </w:trPr>
      <w:tc>
        <w:tcPr>
          <w:tcW w:w="7515" w:type="dxa"/>
          <w:gridSpan w:val="2"/>
        </w:tcPr>
        <w:p w14:paraId="65A535EC" w14:textId="77777777" w:rsidR="00DF704E" w:rsidRDefault="00DF704E" w:rsidP="00A600B7">
          <w:pPr>
            <w:rPr>
              <w:b/>
              <w:bCs/>
              <w:sz w:val="13"/>
              <w:szCs w:val="13"/>
            </w:rPr>
          </w:pPr>
        </w:p>
        <w:p w14:paraId="3C7A3F4B" w14:textId="77777777" w:rsidR="006E653B" w:rsidRDefault="00CA47DE" w:rsidP="00FE1768">
          <w:pPr>
            <w:spacing w:after="0" w:line="276" w:lineRule="auto"/>
          </w:pPr>
          <w:r>
            <w:t xml:space="preserve">Aan de voorzitter van de </w:t>
          </w:r>
        </w:p>
        <w:p w14:paraId="51BCD8CE" w14:textId="38DAE960" w:rsidR="00FE1768" w:rsidRDefault="00CA47DE" w:rsidP="00FE1768">
          <w:pPr>
            <w:spacing w:after="0" w:line="276" w:lineRule="auto"/>
          </w:pPr>
          <w:r>
            <w:t xml:space="preserve">Tweede Kamer </w:t>
          </w:r>
          <w:r w:rsidR="00FE1768">
            <w:t>der Staten-Generaal</w:t>
          </w:r>
        </w:p>
        <w:p w14:paraId="1978E888" w14:textId="110E6DB1" w:rsidR="006E653B" w:rsidRDefault="006E653B" w:rsidP="00FE1768">
          <w:pPr>
            <w:spacing w:after="0" w:line="276" w:lineRule="auto"/>
          </w:pPr>
          <w:r>
            <w:t>Postbus 20018</w:t>
          </w:r>
        </w:p>
        <w:p w14:paraId="3735F89C" w14:textId="698F32E6" w:rsidR="00FE1768" w:rsidRDefault="006E653B" w:rsidP="00FE1768">
          <w:pPr>
            <w:spacing w:after="0" w:line="276" w:lineRule="auto"/>
          </w:pPr>
          <w:r>
            <w:t>2500 EA DEN HAAG</w:t>
          </w:r>
        </w:p>
        <w:p w14:paraId="44699CB8" w14:textId="77777777" w:rsidR="00A600B7" w:rsidRPr="000F04FD" w:rsidRDefault="00A600B7" w:rsidP="00A600B7">
          <w:pPr>
            <w:tabs>
              <w:tab w:val="left" w:pos="1470"/>
            </w:tabs>
          </w:pPr>
        </w:p>
      </w:tc>
    </w:tr>
    <w:tr w:rsidR="00025B03" w14:paraId="0CF5CDDC" w14:textId="77777777" w:rsidTr="00BA6777">
      <w:trPr>
        <w:trHeight w:val="400"/>
      </w:trPr>
      <w:tc>
        <w:tcPr>
          <w:tcW w:w="7515" w:type="dxa"/>
          <w:gridSpan w:val="2"/>
        </w:tcPr>
        <w:p w14:paraId="0E8DC560" w14:textId="77777777" w:rsidR="00D42015" w:rsidRPr="00DF7F9C" w:rsidRDefault="00D42015" w:rsidP="00D42015">
          <w:pPr>
            <w:tabs>
              <w:tab w:val="left" w:pos="740"/>
            </w:tabs>
            <w:autoSpaceDE w:val="0"/>
            <w:autoSpaceDN w:val="0"/>
            <w:adjustRightInd w:val="0"/>
            <w:rPr>
              <w:rFonts w:cs="Verdana"/>
              <w:sz w:val="16"/>
              <w:szCs w:val="16"/>
            </w:rPr>
          </w:pPr>
        </w:p>
        <w:p w14:paraId="6FD9AE04" w14:textId="77777777" w:rsidR="00D42015" w:rsidRPr="000F04FD" w:rsidRDefault="00D42015" w:rsidP="00D42015">
          <w:pPr>
            <w:tabs>
              <w:tab w:val="left" w:pos="740"/>
            </w:tabs>
            <w:autoSpaceDE w:val="0"/>
            <w:autoSpaceDN w:val="0"/>
            <w:adjustRightInd w:val="0"/>
            <w:rPr>
              <w:rFonts w:cs="Verdana"/>
            </w:rPr>
          </w:pPr>
        </w:p>
      </w:tc>
    </w:tr>
    <w:tr w:rsidR="00025B03" w14:paraId="47CC6EE8" w14:textId="77777777" w:rsidTr="00A427F4">
      <w:trPr>
        <w:trHeight w:val="240"/>
      </w:trPr>
      <w:tc>
        <w:tcPr>
          <w:tcW w:w="851" w:type="dxa"/>
          <w:hideMark/>
        </w:tcPr>
        <w:p w14:paraId="4CE734E2" w14:textId="77777777" w:rsidR="000E34D5" w:rsidRPr="000F04FD" w:rsidRDefault="00793067" w:rsidP="00FF4877">
          <w:pPr>
            <w:pStyle w:val="Standaardgeenafstand"/>
            <w:rPr>
              <w:rFonts w:cs="Verdana"/>
            </w:rPr>
          </w:pPr>
          <w:r w:rsidRPr="000F04FD">
            <w:t xml:space="preserve">Datum </w:t>
          </w:r>
          <w:r w:rsidRPr="000F04FD">
            <w:br/>
            <w:t>Betreft</w:t>
          </w:r>
          <w:r w:rsidRPr="000F04FD">
            <w:rPr>
              <w:color w:val="000000"/>
            </w:rPr>
            <w:t xml:space="preserve"> </w:t>
          </w:r>
        </w:p>
      </w:tc>
      <w:tc>
        <w:tcPr>
          <w:tcW w:w="6664" w:type="dxa"/>
        </w:tcPr>
        <w:p w14:paraId="5CE49246" w14:textId="6E3799F5" w:rsidR="000E34D5" w:rsidRPr="000F04FD" w:rsidRDefault="00B4252E" w:rsidP="00FF4877">
          <w:pPr>
            <w:pStyle w:val="Standaardgeenafstand"/>
            <w:rPr>
              <w:rFonts w:cs="Verdana"/>
            </w:rPr>
          </w:pPr>
          <w:r>
            <w:rPr>
              <w:rFonts w:cs="Verdana"/>
            </w:rPr>
            <w:t>3</w:t>
          </w:r>
          <w:r w:rsidR="00793067">
            <w:rPr>
              <w:rFonts w:cs="Verdana"/>
            </w:rPr>
            <w:t xml:space="preserve"> september 2025</w:t>
          </w:r>
          <w:r w:rsidR="002C3C97" w:rsidRPr="000F04FD">
            <w:rPr>
              <w:rFonts w:cs="Verdana"/>
            </w:rPr>
            <w:br/>
          </w:r>
          <w:r w:rsidR="00BF6AF5">
            <w:t>Beantwoording Kamervragen over de voorgedragen nieuwe demissionair minister van Onderwijs, Cultuur en Wetenschap</w:t>
          </w:r>
        </w:p>
      </w:tc>
    </w:tr>
  </w:tbl>
  <w:p w14:paraId="6AA72526"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025B03" w14:paraId="72CB982F" w14:textId="77777777" w:rsidTr="00FF24E6">
      <w:trPr>
        <w:trHeight w:val="357"/>
      </w:trPr>
      <w:tc>
        <w:tcPr>
          <w:tcW w:w="2160" w:type="dxa"/>
        </w:tcPr>
        <w:p w14:paraId="29490EDA" w14:textId="77777777" w:rsidR="00C62FDE" w:rsidRPr="000F04FD" w:rsidRDefault="00C62FDE" w:rsidP="006B4764">
          <w:pPr>
            <w:pStyle w:val="Huisstijl-Adres"/>
            <w:rPr>
              <w:b/>
              <w:lang w:eastAsia="en-US"/>
            </w:rPr>
          </w:pPr>
        </w:p>
      </w:tc>
    </w:tr>
    <w:tr w:rsidR="00025B03" w14:paraId="4244F641" w14:textId="77777777" w:rsidTr="006B4764">
      <w:tc>
        <w:tcPr>
          <w:tcW w:w="2160" w:type="dxa"/>
          <w:hideMark/>
        </w:tcPr>
        <w:p w14:paraId="079A3EDC" w14:textId="77777777" w:rsidR="00A600B7" w:rsidRPr="000F04FD" w:rsidRDefault="00793067" w:rsidP="006B4764">
          <w:pPr>
            <w:pStyle w:val="Huisstijl-Adres"/>
            <w:rPr>
              <w:b/>
              <w:lang w:eastAsia="en-US"/>
            </w:rPr>
          </w:pPr>
          <w:r>
            <w:rPr>
              <w:b/>
              <w:lang w:eastAsia="en-US"/>
            </w:rPr>
            <w:t>Kabinet Minister-President</w:t>
          </w:r>
        </w:p>
        <w:p w14:paraId="13A529E5" w14:textId="263F2B2F" w:rsidR="00A600B7" w:rsidRPr="0043215B" w:rsidRDefault="00793067" w:rsidP="0043215B">
          <w:pPr>
            <w:pStyle w:val="Huisstijl-Adres"/>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tc>
    </w:tr>
    <w:tr w:rsidR="00025B03" w14:paraId="4A3DC0C4" w14:textId="77777777" w:rsidTr="00841F74">
      <w:trPr>
        <w:trHeight w:val="153"/>
      </w:trPr>
      <w:tc>
        <w:tcPr>
          <w:tcW w:w="2160" w:type="dxa"/>
        </w:tcPr>
        <w:p w14:paraId="6AA80110" w14:textId="77777777" w:rsidR="00854221" w:rsidRPr="000F04FD" w:rsidRDefault="00854221" w:rsidP="00841F74">
          <w:pPr>
            <w:pStyle w:val="Huisstijl-Adres"/>
            <w:spacing w:after="0"/>
            <w:rPr>
              <w:lang w:eastAsia="en-US"/>
            </w:rPr>
          </w:pPr>
        </w:p>
      </w:tc>
    </w:tr>
    <w:tr w:rsidR="00025B03" w14:paraId="1317C499" w14:textId="77777777" w:rsidTr="006B4764">
      <w:trPr>
        <w:trHeight w:val="1740"/>
      </w:trPr>
      <w:tc>
        <w:tcPr>
          <w:tcW w:w="2160" w:type="dxa"/>
        </w:tcPr>
        <w:p w14:paraId="3E190601" w14:textId="77777777" w:rsidR="00A600B7" w:rsidRPr="00D76EA2" w:rsidRDefault="00793067" w:rsidP="00EE7F54">
          <w:pPr>
            <w:pStyle w:val="Huisstijl-Adres"/>
            <w:spacing w:after="0"/>
            <w:rPr>
              <w:b/>
              <w:bCs/>
              <w:lang w:eastAsia="en-US"/>
            </w:rPr>
          </w:pPr>
          <w:r w:rsidRPr="00D76EA2">
            <w:rPr>
              <w:b/>
              <w:bCs/>
              <w:lang w:eastAsia="en-US"/>
            </w:rPr>
            <w:t>Onze referentie</w:t>
          </w:r>
        </w:p>
        <w:p w14:paraId="751794D0" w14:textId="77777777" w:rsidR="00A600B7" w:rsidRDefault="00793067" w:rsidP="006B4764">
          <w:pPr>
            <w:pStyle w:val="Huisstijl-Kopje"/>
            <w:rPr>
              <w:b w:val="0"/>
              <w:bCs/>
              <w:lang w:eastAsia="en-US"/>
            </w:rPr>
          </w:pPr>
          <w:r>
            <w:rPr>
              <w:b w:val="0"/>
              <w:bCs/>
              <w:lang w:eastAsia="en-US"/>
            </w:rPr>
            <w:t>2025-009519</w:t>
          </w:r>
          <w:r w:rsidRPr="000F04FD">
            <w:rPr>
              <w:b w:val="0"/>
              <w:bCs/>
              <w:lang w:eastAsia="en-US"/>
            </w:rPr>
            <w:t>/</w:t>
          </w:r>
          <w:r>
            <w:rPr>
              <w:b w:val="0"/>
              <w:bCs/>
              <w:lang w:eastAsia="en-US"/>
            </w:rPr>
            <w:t>9124832</w:t>
          </w:r>
        </w:p>
        <w:p w14:paraId="4C1CE6D9" w14:textId="77777777" w:rsidR="0043215B" w:rsidRDefault="0043215B" w:rsidP="006B4764">
          <w:pPr>
            <w:pStyle w:val="Huisstijl-Kopje"/>
            <w:rPr>
              <w:b w:val="0"/>
              <w:bCs/>
              <w:lang w:eastAsia="en-US"/>
            </w:rPr>
          </w:pPr>
        </w:p>
        <w:p w14:paraId="4C2EAE69" w14:textId="77777777" w:rsidR="0043215B" w:rsidRDefault="0043215B" w:rsidP="006B4764">
          <w:pPr>
            <w:pStyle w:val="Huisstijl-Kopje"/>
            <w:rPr>
              <w:lang w:eastAsia="en-US"/>
            </w:rPr>
          </w:pPr>
          <w:r w:rsidRPr="0043215B">
            <w:rPr>
              <w:lang w:eastAsia="en-US"/>
            </w:rPr>
            <w:t>Uw referentie</w:t>
          </w:r>
        </w:p>
        <w:p w14:paraId="5AE5E62D" w14:textId="77777777" w:rsidR="0043215B" w:rsidRDefault="0043215B" w:rsidP="006B4764">
          <w:pPr>
            <w:pStyle w:val="Huisstijl-Kopje"/>
            <w:rPr>
              <w:b w:val="0"/>
              <w:bCs/>
              <w:lang w:eastAsia="en-US"/>
            </w:rPr>
          </w:pPr>
          <w:r>
            <w:rPr>
              <w:b w:val="0"/>
              <w:bCs/>
              <w:lang w:eastAsia="en-US"/>
            </w:rPr>
            <w:t>2025Z15765</w:t>
          </w:r>
        </w:p>
        <w:p w14:paraId="118F9D62" w14:textId="77777777" w:rsidR="00FE1768" w:rsidRDefault="00FE1768" w:rsidP="006B4764">
          <w:pPr>
            <w:pStyle w:val="Huisstijl-Kopje"/>
            <w:rPr>
              <w:b w:val="0"/>
              <w:bCs/>
              <w:lang w:eastAsia="en-US"/>
            </w:rPr>
          </w:pPr>
        </w:p>
        <w:p w14:paraId="6108364B" w14:textId="4E0317A7" w:rsidR="00FE1768" w:rsidRPr="00FE1768" w:rsidRDefault="00FE1768" w:rsidP="006B4764">
          <w:pPr>
            <w:pStyle w:val="Huisstijl-Kopje"/>
            <w:rPr>
              <w:b w:val="0"/>
              <w:bCs/>
              <w:lang w:eastAsia="en-US"/>
            </w:rPr>
          </w:pPr>
        </w:p>
      </w:tc>
    </w:tr>
  </w:tbl>
  <w:p w14:paraId="11DDE3E6" w14:textId="77777777" w:rsidR="00A600B7" w:rsidRPr="000F04FD" w:rsidRDefault="00A600B7" w:rsidP="00CD7262">
    <w:pPr>
      <w:pStyle w:val="Koptekst"/>
      <w:tabs>
        <w:tab w:val="clear" w:pos="4680"/>
        <w:tab w:val="clear" w:pos="9360"/>
        <w:tab w:val="left" w:pos="1785"/>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2088A"/>
    <w:rsid w:val="00025B03"/>
    <w:rsid w:val="00030A99"/>
    <w:rsid w:val="00047951"/>
    <w:rsid w:val="00065DC3"/>
    <w:rsid w:val="000671D3"/>
    <w:rsid w:val="000D12CC"/>
    <w:rsid w:val="000E048A"/>
    <w:rsid w:val="000E34D5"/>
    <w:rsid w:val="000F04FD"/>
    <w:rsid w:val="00101B8F"/>
    <w:rsid w:val="001045B6"/>
    <w:rsid w:val="00112E42"/>
    <w:rsid w:val="00115EDC"/>
    <w:rsid w:val="001302AA"/>
    <w:rsid w:val="00174A4E"/>
    <w:rsid w:val="00184F6A"/>
    <w:rsid w:val="0019026A"/>
    <w:rsid w:val="001D161B"/>
    <w:rsid w:val="001F408C"/>
    <w:rsid w:val="00222061"/>
    <w:rsid w:val="00232A48"/>
    <w:rsid w:val="00233BE1"/>
    <w:rsid w:val="002424E3"/>
    <w:rsid w:val="002556E1"/>
    <w:rsid w:val="00256C09"/>
    <w:rsid w:val="0027124E"/>
    <w:rsid w:val="002C2BB0"/>
    <w:rsid w:val="002C3C97"/>
    <w:rsid w:val="002D598F"/>
    <w:rsid w:val="002F42D8"/>
    <w:rsid w:val="00312E29"/>
    <w:rsid w:val="00333F85"/>
    <w:rsid w:val="0036103C"/>
    <w:rsid w:val="00384A4B"/>
    <w:rsid w:val="003B0303"/>
    <w:rsid w:val="003B756D"/>
    <w:rsid w:val="003F267C"/>
    <w:rsid w:val="003F559F"/>
    <w:rsid w:val="00430860"/>
    <w:rsid w:val="0043215B"/>
    <w:rsid w:val="00444541"/>
    <w:rsid w:val="004634AF"/>
    <w:rsid w:val="00474701"/>
    <w:rsid w:val="00476C59"/>
    <w:rsid w:val="004945D0"/>
    <w:rsid w:val="004C5A87"/>
    <w:rsid w:val="004D55A9"/>
    <w:rsid w:val="004D58A3"/>
    <w:rsid w:val="005134D3"/>
    <w:rsid w:val="005160D1"/>
    <w:rsid w:val="005215E5"/>
    <w:rsid w:val="005401BF"/>
    <w:rsid w:val="00564C7D"/>
    <w:rsid w:val="005751CE"/>
    <w:rsid w:val="00581659"/>
    <w:rsid w:val="005A0E45"/>
    <w:rsid w:val="005A3E3A"/>
    <w:rsid w:val="005A3F3F"/>
    <w:rsid w:val="005C6C22"/>
    <w:rsid w:val="005F53EB"/>
    <w:rsid w:val="005F59A5"/>
    <w:rsid w:val="006358EA"/>
    <w:rsid w:val="0064356E"/>
    <w:rsid w:val="00644DB0"/>
    <w:rsid w:val="006471A7"/>
    <w:rsid w:val="00651CF1"/>
    <w:rsid w:val="006550A3"/>
    <w:rsid w:val="006A281D"/>
    <w:rsid w:val="006B1EA7"/>
    <w:rsid w:val="006B38A4"/>
    <w:rsid w:val="006B4764"/>
    <w:rsid w:val="006C60AB"/>
    <w:rsid w:val="006E0DDF"/>
    <w:rsid w:val="006E653B"/>
    <w:rsid w:val="006E70C9"/>
    <w:rsid w:val="006F1591"/>
    <w:rsid w:val="006F7785"/>
    <w:rsid w:val="00700753"/>
    <w:rsid w:val="00705492"/>
    <w:rsid w:val="00716BD7"/>
    <w:rsid w:val="00793067"/>
    <w:rsid w:val="007B2124"/>
    <w:rsid w:val="007C3CAD"/>
    <w:rsid w:val="007D1FAB"/>
    <w:rsid w:val="007E2D08"/>
    <w:rsid w:val="008139A0"/>
    <w:rsid w:val="008352B1"/>
    <w:rsid w:val="00836856"/>
    <w:rsid w:val="00841F74"/>
    <w:rsid w:val="00854221"/>
    <w:rsid w:val="00863B8B"/>
    <w:rsid w:val="008B5408"/>
    <w:rsid w:val="008D5405"/>
    <w:rsid w:val="008F4519"/>
    <w:rsid w:val="009412F6"/>
    <w:rsid w:val="00942038"/>
    <w:rsid w:val="00944325"/>
    <w:rsid w:val="009534E8"/>
    <w:rsid w:val="00964B70"/>
    <w:rsid w:val="00972F3A"/>
    <w:rsid w:val="009928B8"/>
    <w:rsid w:val="009C70C3"/>
    <w:rsid w:val="009F28C4"/>
    <w:rsid w:val="00A10603"/>
    <w:rsid w:val="00A14A59"/>
    <w:rsid w:val="00A427F4"/>
    <w:rsid w:val="00A600B7"/>
    <w:rsid w:val="00A66D3C"/>
    <w:rsid w:val="00A81691"/>
    <w:rsid w:val="00A82249"/>
    <w:rsid w:val="00A846BB"/>
    <w:rsid w:val="00A9188E"/>
    <w:rsid w:val="00AA6644"/>
    <w:rsid w:val="00AB305C"/>
    <w:rsid w:val="00AB73D6"/>
    <w:rsid w:val="00AC5B84"/>
    <w:rsid w:val="00AD7A2F"/>
    <w:rsid w:val="00AE22D2"/>
    <w:rsid w:val="00AE4A4D"/>
    <w:rsid w:val="00AF71BB"/>
    <w:rsid w:val="00B27EE2"/>
    <w:rsid w:val="00B4252E"/>
    <w:rsid w:val="00B625FE"/>
    <w:rsid w:val="00B73046"/>
    <w:rsid w:val="00B82153"/>
    <w:rsid w:val="00BA4D7B"/>
    <w:rsid w:val="00BA5717"/>
    <w:rsid w:val="00BB102E"/>
    <w:rsid w:val="00BC5840"/>
    <w:rsid w:val="00BC73C3"/>
    <w:rsid w:val="00BC7E95"/>
    <w:rsid w:val="00BD4B9B"/>
    <w:rsid w:val="00BD6AAE"/>
    <w:rsid w:val="00BE69DE"/>
    <w:rsid w:val="00BF6AF5"/>
    <w:rsid w:val="00C031D6"/>
    <w:rsid w:val="00C04BCB"/>
    <w:rsid w:val="00C13E00"/>
    <w:rsid w:val="00C15ECB"/>
    <w:rsid w:val="00C3281A"/>
    <w:rsid w:val="00C45478"/>
    <w:rsid w:val="00C62FDE"/>
    <w:rsid w:val="00C67C63"/>
    <w:rsid w:val="00C67ED2"/>
    <w:rsid w:val="00C764EA"/>
    <w:rsid w:val="00C8616E"/>
    <w:rsid w:val="00C876E7"/>
    <w:rsid w:val="00C957CD"/>
    <w:rsid w:val="00CA0D2E"/>
    <w:rsid w:val="00CA3368"/>
    <w:rsid w:val="00CA47DE"/>
    <w:rsid w:val="00CC44F3"/>
    <w:rsid w:val="00CD7262"/>
    <w:rsid w:val="00D0586C"/>
    <w:rsid w:val="00D07A37"/>
    <w:rsid w:val="00D10A12"/>
    <w:rsid w:val="00D177FB"/>
    <w:rsid w:val="00D42015"/>
    <w:rsid w:val="00D76EA2"/>
    <w:rsid w:val="00DB13C1"/>
    <w:rsid w:val="00DB6757"/>
    <w:rsid w:val="00DE3A11"/>
    <w:rsid w:val="00DE7AD9"/>
    <w:rsid w:val="00DF704E"/>
    <w:rsid w:val="00DF7F9C"/>
    <w:rsid w:val="00E00906"/>
    <w:rsid w:val="00E04FA9"/>
    <w:rsid w:val="00E20C3D"/>
    <w:rsid w:val="00E20E7B"/>
    <w:rsid w:val="00E7100A"/>
    <w:rsid w:val="00E764DE"/>
    <w:rsid w:val="00E919B8"/>
    <w:rsid w:val="00E9604A"/>
    <w:rsid w:val="00EA4C9D"/>
    <w:rsid w:val="00EB3EAC"/>
    <w:rsid w:val="00EB76CA"/>
    <w:rsid w:val="00EC4C98"/>
    <w:rsid w:val="00EC6912"/>
    <w:rsid w:val="00ED2E80"/>
    <w:rsid w:val="00EE5D4B"/>
    <w:rsid w:val="00EE7F54"/>
    <w:rsid w:val="00EF6B32"/>
    <w:rsid w:val="00EF7E18"/>
    <w:rsid w:val="00F05620"/>
    <w:rsid w:val="00F1019A"/>
    <w:rsid w:val="00F1210C"/>
    <w:rsid w:val="00F242DA"/>
    <w:rsid w:val="00F45A94"/>
    <w:rsid w:val="00F62ACC"/>
    <w:rsid w:val="00F671BA"/>
    <w:rsid w:val="00F82846"/>
    <w:rsid w:val="00F96266"/>
    <w:rsid w:val="00FA7BC7"/>
    <w:rsid w:val="00FB32A7"/>
    <w:rsid w:val="00FE1768"/>
    <w:rsid w:val="00FE6123"/>
    <w:rsid w:val="00FF09BD"/>
    <w:rsid w:val="00FF24E6"/>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0597D"/>
  <w15:docId w15:val="{94D11C7A-CFD6-4F01-B687-23D95FB6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 w:type="paragraph" w:styleId="Normaalweb">
    <w:name w:val="Normal (Web)"/>
    <w:basedOn w:val="Standaard"/>
    <w:uiPriority w:val="99"/>
    <w:unhideWhenUsed/>
    <w:rsid w:val="005751CE"/>
    <w:pPr>
      <w:spacing w:before="100" w:beforeAutospacing="1" w:after="100" w:afterAutospacing="1"/>
    </w:pPr>
    <w:rPr>
      <w:rFonts w:ascii="Times New Roman" w:eastAsiaTheme="minorEastAsia" w:hAnsi="Times New Roman" w:cs="Times New Roman"/>
      <w:noProof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x.com/GoukeMoes/status/183032832462887757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com/GoukeMoes/status/1830470326490214648"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ogtv.nl/2024/09/groot-deel-provinciale-staten-neemt-geschokt-afstand-van-uitspraken-bbb-fractievoorzitter-moe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721</ap:Words>
  <ap:Characters>3970</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2025-09-03T09:00:00.0000000Z</lastPrinted>
  <dcterms:created xsi:type="dcterms:W3CDTF">2025-09-03T06:23:00.0000000Z</dcterms:created>
  <dcterms:modified xsi:type="dcterms:W3CDTF">2025-09-03T09:46:00.0000000Z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MAZ3979</vt:lpwstr>
  </property>
  <property fmtid="{D5CDD505-2E9C-101B-9397-08002B2CF9AE}" pid="3" name="Document_Achternaam">
    <vt:lpwstr/>
  </property>
  <property fmtid="{D5CDD505-2E9C-101B-9397-08002B2CF9AE}" pid="4" name="Document_DatumStuk">
    <vt:lpwstr>2025-09-02</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20018</vt:lpwstr>
  </property>
  <property fmtid="{D5CDD505-2E9C-101B-9397-08002B2CF9AE}" pid="8" name="Document_Onderwerp">
    <vt:lpwstr>Kamerbrief Arlo</vt:lpwstr>
  </property>
  <property fmtid="{D5CDD505-2E9C-101B-9397-08002B2CF9AE}" pid="9" name="Document_Organisatie">
    <vt:lpwstr>Tweede Kamer der Staten Generaal</vt:lpwstr>
  </property>
  <property fmtid="{D5CDD505-2E9C-101B-9397-08002B2CF9AE}" pid="10" name="Document_Organisatieonderdeel">
    <vt:lpwstr>Kabinet Minister-President</vt:lpwstr>
  </property>
  <property fmtid="{D5CDD505-2E9C-101B-9397-08002B2CF9AE}" pid="11" name="Document_Plaats">
    <vt:lpwstr>DEN HAAG</vt:lpwstr>
  </property>
  <property fmtid="{D5CDD505-2E9C-101B-9397-08002B2CF9AE}" pid="12" name="Document_Postcode">
    <vt:lpwstr>2500 EA</vt:lpwstr>
  </property>
  <property fmtid="{D5CDD505-2E9C-101B-9397-08002B2CF9AE}" pid="13" name="Document_Straat">
    <vt:lpwstr>Postbus</vt:lpwstr>
  </property>
  <property fmtid="{D5CDD505-2E9C-101B-9397-08002B2CF9AE}" pid="14" name="Document_Telefoonnummer">
    <vt:lpwstr/>
  </property>
  <property fmtid="{D5CDD505-2E9C-101B-9397-08002B2CF9AE}" pid="15" name="Document_Titulatuur">
    <vt:lpwstr>geen aanhef</vt:lpwstr>
  </property>
  <property fmtid="{D5CDD505-2E9C-101B-9397-08002B2CF9AE}" pid="16" name="Document_Tussenvoegsel">
    <vt:lpwstr/>
  </property>
  <property fmtid="{D5CDD505-2E9C-101B-9397-08002B2CF9AE}" pid="17" name="Document_Voorletters">
    <vt:lpwstr/>
  </property>
  <property fmtid="{D5CDD505-2E9C-101B-9397-08002B2CF9AE}" pid="18" name="Header">
    <vt:lpwstr>Brief (NL)</vt:lpwstr>
  </property>
  <property fmtid="{D5CDD505-2E9C-101B-9397-08002B2CF9AE}" pid="19" name="HeaderId">
    <vt:lpwstr>63A84CAAF9B24C1EA8EDD187011E15DF</vt:lpwstr>
  </property>
  <property fmtid="{D5CDD505-2E9C-101B-9397-08002B2CF9AE}" pid="20" name="Template">
    <vt:lpwstr>Blanco brief</vt:lpwstr>
  </property>
  <property fmtid="{D5CDD505-2E9C-101B-9397-08002B2CF9AE}" pid="21" name="TemplateId">
    <vt:lpwstr>98BE801621524906BB380C8D46388752</vt:lpwstr>
  </property>
  <property fmtid="{D5CDD505-2E9C-101B-9397-08002B2CF9AE}" pid="22" name="Typist">
    <vt:lpwstr>MAZ3979</vt:lpwstr>
  </property>
</Properties>
</file>