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20" w:type="dxa"/>
        <w:tblBorders>
          <w:top w:val="dashSmallGap" w:color="auto" w:sz="6" w:space="0"/>
          <w:insideH w:val="dashSmallGap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DC1254" w:rsidTr="00D0400F" w14:paraId="547ED89C" w14:textId="77777777">
        <w:trPr>
          <w:cantSplit/>
          <w:trHeight w:val="20"/>
        </w:trPr>
        <w:tc>
          <w:tcPr>
            <w:tcW w:w="223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ED6533" w:rsidRDefault="007518CC" w14:paraId="2CD5B945" w14:textId="4F9393AC">
            <w:pPr>
              <w:pStyle w:val="Huisstijl-NotaKopje"/>
              <w:spacing w:before="170" w:line="240" w:lineRule="atLeast"/>
            </w:pPr>
          </w:p>
          <w:p w:rsidRPr="00FA656D" w:rsidR="00D0400F" w:rsidP="00D0400F" w:rsidRDefault="00D0400F" w14:paraId="1E315C78" w14:textId="03F9DD31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22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FA656D" w:rsidR="00E84714" w:rsidP="00770E99" w:rsidRDefault="00E84714" w14:paraId="4C49B9CE" w14:textId="536350FA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306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3815E9" w:rsidRDefault="007518CC" w14:paraId="4369FF95" w14:textId="77777777">
            <w:pPr>
              <w:pStyle w:val="Huisstijl-NotaGegeven"/>
              <w:spacing w:line="240" w:lineRule="atLeast"/>
            </w:pPr>
          </w:p>
        </w:tc>
      </w:tr>
    </w:tbl>
    <w:p w:rsidRPr="0045405F" w:rsidR="00903251" w:rsidP="0045405F" w:rsidRDefault="00903251" w14:paraId="2148BE94" w14:textId="77777777">
      <w:pPr>
        <w:autoSpaceDE w:val="0"/>
        <w:autoSpaceDN w:val="0"/>
        <w:adjustRightInd w:val="0"/>
        <w:rPr>
          <w:b/>
        </w:rPr>
      </w:pPr>
    </w:p>
    <w:p w:rsidRPr="00BC27ED" w:rsidR="00BC27ED" w:rsidP="00BC27ED" w:rsidRDefault="00000000" w14:paraId="52F51943" w14:textId="206356F5">
      <w:pPr>
        <w:autoSpaceDE w:val="0"/>
        <w:autoSpaceDN w:val="0"/>
        <w:adjustRightInd w:val="0"/>
        <w:spacing w:after="0"/>
        <w:rPr>
          <w:bCs/>
          <w:u w:val="single"/>
        </w:rPr>
      </w:pPr>
      <w:proofErr w:type="spellStart"/>
      <w:r w:rsidRPr="00BC27ED">
        <w:rPr>
          <w:bCs/>
          <w:u w:val="single"/>
        </w:rPr>
        <w:t>Geadviseerd</w:t>
      </w:r>
      <w:proofErr w:type="spellEnd"/>
      <w:r w:rsidRPr="00BC27ED">
        <w:rPr>
          <w:bCs/>
          <w:u w:val="single"/>
        </w:rPr>
        <w:t xml:space="preserve"> </w:t>
      </w:r>
      <w:proofErr w:type="spellStart"/>
      <w:r w:rsidRPr="00BC27ED">
        <w:rPr>
          <w:bCs/>
          <w:u w:val="single"/>
        </w:rPr>
        <w:t>beslui</w:t>
      </w:r>
      <w:r w:rsidRPr="00BC27ED" w:rsidR="00BC27ED">
        <w:rPr>
          <w:bCs/>
          <w:u w:val="single"/>
        </w:rPr>
        <w:t>t</w:t>
      </w:r>
      <w:proofErr w:type="spellEnd"/>
    </w:p>
    <w:p w:rsidR="00BC27ED" w:rsidP="00BC27ED" w:rsidRDefault="00BC27ED" w14:paraId="41ACE3F3" w14:textId="7399446B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/>
        <w:rPr>
          <w:bCs/>
          <w:lang w:val="nl-NL"/>
        </w:rPr>
      </w:pPr>
      <w:r w:rsidRPr="00BC27ED">
        <w:rPr>
          <w:bCs/>
          <w:lang w:val="nl-NL"/>
        </w:rPr>
        <w:t>Instemmen met verzending beantwoording K</w:t>
      </w:r>
      <w:r>
        <w:rPr>
          <w:bCs/>
          <w:lang w:val="nl-NL"/>
        </w:rPr>
        <w:t>amervragen van de leden Westerveld en Timmermans over de voorgedragen nieuwe demissionair minister van OCW.</w:t>
      </w:r>
    </w:p>
    <w:p w:rsidR="00BC27ED" w:rsidP="00BC27ED" w:rsidRDefault="00BC27ED" w14:paraId="6A9ED218" w14:textId="3BBF2D93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/>
        <w:rPr>
          <w:bCs/>
          <w:lang w:val="nl-NL"/>
        </w:rPr>
      </w:pPr>
      <w:r>
        <w:rPr>
          <w:bCs/>
          <w:lang w:val="nl-NL"/>
        </w:rPr>
        <w:t xml:space="preserve">Ondertekenen van bijgaande Kamerbrief. </w:t>
      </w:r>
    </w:p>
    <w:p w:rsidRPr="00BC27ED" w:rsidR="00903251" w:rsidP="00BC27ED" w:rsidRDefault="00903251" w14:paraId="210680F5" w14:textId="2359FF9D">
      <w:pPr>
        <w:autoSpaceDE w:val="0"/>
        <w:autoSpaceDN w:val="0"/>
        <w:adjustRightInd w:val="0"/>
        <w:rPr>
          <w:b/>
          <w:lang w:val="nl-NL"/>
        </w:rPr>
      </w:pPr>
    </w:p>
    <w:p w:rsidRPr="00BC27ED" w:rsidR="000B7491" w:rsidP="000B7491" w:rsidRDefault="000B7491" w14:paraId="0DA85401" w14:textId="77777777">
      <w:pPr>
        <w:pStyle w:val="Lijstalinea"/>
        <w:autoSpaceDE w:val="0"/>
        <w:autoSpaceDN w:val="0"/>
        <w:adjustRightInd w:val="0"/>
        <w:ind w:left="360"/>
        <w:rPr>
          <w:b/>
          <w:lang w:val="nl-NL"/>
        </w:rPr>
      </w:pPr>
    </w:p>
    <w:p w:rsidRPr="00BC27ED" w:rsidR="00DA4BFD" w:rsidP="00F92AC6" w:rsidRDefault="00DA4BFD" w14:paraId="3A85FD82" w14:textId="5CF48560">
      <w:pPr>
        <w:autoSpaceDE w:val="0"/>
        <w:autoSpaceDN w:val="0"/>
        <w:adjustRightInd w:val="0"/>
        <w:rPr>
          <w:b/>
          <w:lang w:val="nl-NL"/>
        </w:rPr>
      </w:pPr>
    </w:p>
    <w:sectPr w:rsidRPr="00BC27ED" w:rsidR="00DA4BFD" w:rsidSect="00F918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95" w:right="2693" w:bottom="1616" w:left="1588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D716" w14:textId="77777777" w:rsidR="00827AF0" w:rsidRDefault="00827AF0">
      <w:pPr>
        <w:spacing w:after="0"/>
      </w:pPr>
      <w:r>
        <w:separator/>
      </w:r>
    </w:p>
  </w:endnote>
  <w:endnote w:type="continuationSeparator" w:id="0">
    <w:p w14:paraId="018EAF59" w14:textId="77777777" w:rsidR="00827AF0" w:rsidRDefault="00827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DC1254" w14:paraId="4D146E77" w14:textId="77777777" w:rsidTr="00BF2DBE">
      <w:trPr>
        <w:trHeight w:hRule="exact" w:val="204"/>
      </w:trPr>
      <w:tc>
        <w:tcPr>
          <w:tcW w:w="3028" w:type="dxa"/>
        </w:tcPr>
        <w:p w14:paraId="7F1A6BD7" w14:textId="77777777" w:rsidR="009F28C4" w:rsidRPr="00EB3EAC" w:rsidRDefault="00000000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33A82698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54DD6910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23DEBB66" w14:textId="77777777" w:rsidR="00DC1254" w:rsidRDefault="00DC12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DC1254" w14:paraId="10ECE604" w14:textId="77777777" w:rsidTr="00BF2DBE">
      <w:trPr>
        <w:trHeight w:hRule="exact" w:val="204"/>
      </w:trPr>
      <w:tc>
        <w:tcPr>
          <w:tcW w:w="3028" w:type="dxa"/>
        </w:tcPr>
        <w:p w14:paraId="7D65687F" w14:textId="77777777" w:rsidR="009F28C4" w:rsidRPr="00EB3EAC" w:rsidRDefault="00000000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3666BBCF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1E3FCECA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6B40D7A1" w14:textId="77777777" w:rsidR="00DC1254" w:rsidRDefault="00DC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D099" w14:textId="77777777" w:rsidR="00827AF0" w:rsidRDefault="00827AF0">
      <w:pPr>
        <w:spacing w:after="0"/>
      </w:pPr>
      <w:r>
        <w:separator/>
      </w:r>
    </w:p>
  </w:footnote>
  <w:footnote w:type="continuationSeparator" w:id="0">
    <w:p w14:paraId="4E261511" w14:textId="77777777" w:rsidR="00827AF0" w:rsidRDefault="00827A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42" w:rightFromText="142" w:vertAnchor="page" w:horzAnchor="page" w:tblpX="9328" w:tblpY="3006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DC1254" w14:paraId="1AF56D80" w14:textId="77777777" w:rsidTr="00DE13DA">
      <w:tc>
        <w:tcPr>
          <w:tcW w:w="2013" w:type="dxa"/>
        </w:tcPr>
        <w:p w14:paraId="3C33BC02" w14:textId="77777777" w:rsidR="00F67006" w:rsidRPr="00DE13DA" w:rsidRDefault="00000000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proofErr w:type="spellStart"/>
          <w:r>
            <w:rPr>
              <w:b/>
              <w:bCs/>
              <w:sz w:val="13"/>
              <w:szCs w:val="13"/>
              <w:lang w:val="de-DE"/>
            </w:rPr>
            <w:t>Kabinet</w:t>
          </w:r>
          <w:proofErr w:type="spellEnd"/>
          <w:r>
            <w:rPr>
              <w:b/>
              <w:bCs/>
              <w:sz w:val="13"/>
              <w:szCs w:val="13"/>
              <w:lang w:val="de-DE"/>
            </w:rPr>
            <w:t xml:space="preserve"> Minister-</w:t>
          </w:r>
          <w:proofErr w:type="spellStart"/>
          <w:r>
            <w:rPr>
              <w:b/>
              <w:bCs/>
              <w:sz w:val="13"/>
              <w:szCs w:val="13"/>
              <w:lang w:val="de-DE"/>
            </w:rPr>
            <w:t>President</w:t>
          </w:r>
          <w:proofErr w:type="spellEnd"/>
        </w:p>
        <w:p w14:paraId="27C06528" w14:textId="77777777" w:rsidR="00CE5A7A" w:rsidRPr="00DE13DA" w:rsidRDefault="00CE5A7A" w:rsidP="007A262A">
          <w:pPr>
            <w:pStyle w:val="Koptekst"/>
            <w:rPr>
              <w:b/>
              <w:bCs/>
              <w:sz w:val="13"/>
              <w:szCs w:val="13"/>
              <w:lang w:val="nl-NL"/>
            </w:rPr>
          </w:pPr>
        </w:p>
      </w:tc>
    </w:tr>
    <w:tr w:rsidR="00DC1254" w14:paraId="12B39708" w14:textId="77777777" w:rsidTr="00DE13DA">
      <w:tc>
        <w:tcPr>
          <w:tcW w:w="2013" w:type="dxa"/>
        </w:tcPr>
        <w:p w14:paraId="5476834B" w14:textId="77777777" w:rsidR="00CE5A7A" w:rsidRPr="00F67006" w:rsidRDefault="00000000" w:rsidP="007A262A">
          <w:pPr>
            <w:pStyle w:val="Koptekst"/>
            <w:rPr>
              <w:sz w:val="13"/>
              <w:szCs w:val="13"/>
              <w:lang w:val="de-DE"/>
            </w:rPr>
          </w:pPr>
          <w:r w:rsidRPr="00F012CF">
            <w:rPr>
              <w:b/>
              <w:bCs/>
              <w:sz w:val="13"/>
              <w:szCs w:val="13"/>
              <w:lang w:val="de-DE"/>
            </w:rPr>
            <w:t>Datum</w:t>
          </w:r>
          <w:r w:rsidRPr="00F012CF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 xml:space="preserve">3 </w:t>
          </w:r>
          <w:proofErr w:type="spellStart"/>
          <w:r>
            <w:rPr>
              <w:sz w:val="13"/>
              <w:szCs w:val="13"/>
              <w:lang w:val="de-DE"/>
            </w:rPr>
            <w:t>september</w:t>
          </w:r>
          <w:proofErr w:type="spellEnd"/>
          <w:r>
            <w:rPr>
              <w:sz w:val="13"/>
              <w:szCs w:val="13"/>
              <w:lang w:val="de-DE"/>
            </w:rPr>
            <w:t xml:space="preserve"> 2025</w:t>
          </w:r>
        </w:p>
        <w:p w14:paraId="6197AC23" w14:textId="77777777" w:rsidR="00CE5A7A" w:rsidRPr="00F012CF" w:rsidRDefault="00CE5A7A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</w:p>
      </w:tc>
    </w:tr>
    <w:tr w:rsidR="00DC1254" w14:paraId="6C86ACC1" w14:textId="77777777" w:rsidTr="00DE13DA">
      <w:tc>
        <w:tcPr>
          <w:tcW w:w="2013" w:type="dxa"/>
        </w:tcPr>
        <w:p w14:paraId="0EB5B8FE" w14:textId="77777777" w:rsidR="00F012CF" w:rsidRPr="00F012CF" w:rsidRDefault="00000000" w:rsidP="007A262A">
          <w:pPr>
            <w:pStyle w:val="Koptekst"/>
            <w:rPr>
              <w:sz w:val="13"/>
              <w:szCs w:val="13"/>
              <w:lang w:val="nl-NL"/>
            </w:rPr>
          </w:pPr>
          <w:r w:rsidRPr="00F012CF">
            <w:rPr>
              <w:b/>
              <w:bCs/>
              <w:sz w:val="13"/>
              <w:szCs w:val="13"/>
              <w:lang w:val="nl-NL"/>
            </w:rPr>
            <w:t>Onze referentie</w:t>
          </w:r>
          <w:r w:rsidRPr="00F012CF">
            <w:rPr>
              <w:sz w:val="13"/>
              <w:szCs w:val="13"/>
              <w:lang w:val="nl-NL"/>
            </w:rPr>
            <w:br/>
          </w:r>
          <w:r>
            <w:rPr>
              <w:sz w:val="13"/>
              <w:szCs w:val="13"/>
              <w:lang w:val="nl-NL"/>
            </w:rPr>
            <w:t>2025-009519</w:t>
          </w:r>
          <w:r w:rsidR="00743ABD">
            <w:rPr>
              <w:sz w:val="13"/>
              <w:szCs w:val="13"/>
              <w:lang w:val="nl-NL"/>
            </w:rPr>
            <w:t>/</w:t>
          </w:r>
          <w:r>
            <w:rPr>
              <w:sz w:val="13"/>
              <w:szCs w:val="13"/>
              <w:lang w:val="de-DE"/>
            </w:rPr>
            <w:t>9126740</w:t>
          </w:r>
        </w:p>
      </w:tc>
    </w:tr>
    <w:bookmarkEnd w:id="0"/>
  </w:tbl>
  <w:p w14:paraId="059E6912" w14:textId="77777777" w:rsidR="00DE13DA" w:rsidRDefault="00DE13DA" w:rsidP="00CE4658">
    <w:pPr>
      <w:rPr>
        <w:b/>
        <w:bCs/>
        <w:sz w:val="13"/>
        <w:szCs w:val="13"/>
      </w:rPr>
    </w:pPr>
  </w:p>
  <w:p w14:paraId="29317BE2" w14:textId="77777777" w:rsidR="00DE13DA" w:rsidRDefault="00DE13DA" w:rsidP="00CE4658">
    <w:pPr>
      <w:pStyle w:val="Koptekst"/>
      <w:rPr>
        <w:lang w:val="nl-NL"/>
      </w:rPr>
    </w:pPr>
  </w:p>
  <w:p w14:paraId="6A6A443F" w14:textId="77777777" w:rsidR="00DE13DA" w:rsidRDefault="00DE13DA" w:rsidP="00CE4658">
    <w:pPr>
      <w:pStyle w:val="Koptekst"/>
      <w:rPr>
        <w:lang w:val="nl-NL"/>
      </w:rPr>
    </w:pPr>
  </w:p>
  <w:p w14:paraId="09C9191B" w14:textId="77777777" w:rsidR="00DE13DA" w:rsidRDefault="00DE13DA" w:rsidP="00CE4658">
    <w:pPr>
      <w:pStyle w:val="Koptekst"/>
      <w:rPr>
        <w:lang w:val="nl-NL"/>
      </w:rPr>
    </w:pPr>
  </w:p>
  <w:p w14:paraId="02D4C9B9" w14:textId="77777777" w:rsidR="00DE13DA" w:rsidRDefault="00DE13DA" w:rsidP="00CE4658">
    <w:pPr>
      <w:pStyle w:val="Koptekst"/>
      <w:rPr>
        <w:lang w:val="nl-NL"/>
      </w:rPr>
    </w:pPr>
  </w:p>
  <w:p w14:paraId="384B786D" w14:textId="77777777" w:rsidR="00DE13DA" w:rsidRDefault="00DE13DA" w:rsidP="00CE4658">
    <w:pPr>
      <w:pStyle w:val="Koptekst"/>
      <w:rPr>
        <w:lang w:val="nl-NL"/>
      </w:rPr>
    </w:pPr>
  </w:p>
  <w:p w14:paraId="4257CC9C" w14:textId="77777777" w:rsidR="00DE13DA" w:rsidRPr="00F012CF" w:rsidRDefault="00DE13DA" w:rsidP="00CE4658">
    <w:pPr>
      <w:pStyle w:val="Koptekst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B56D" w14:textId="77777777" w:rsidR="007D21C6" w:rsidRPr="00242E93" w:rsidRDefault="00000000" w:rsidP="00907575">
    <w:pPr>
      <w:pStyle w:val="Koptekst"/>
      <w:ind w:right="-126"/>
      <w:rPr>
        <w:lang w:val="nl-N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8D6912" wp14:editId="26049CB3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FC4B9B" wp14:editId="7EED4535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7E161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0FFE045B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1EF9E0CA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73317507" w14:textId="77777777" w:rsidR="00242E93" w:rsidRPr="00242E93" w:rsidRDefault="00242E93" w:rsidP="00A61FF9">
    <w:pPr>
      <w:pStyle w:val="Koptekst"/>
      <w:spacing w:after="0"/>
      <w:ind w:right="-115"/>
      <w:rPr>
        <w:sz w:val="22"/>
        <w:szCs w:val="22"/>
        <w:lang w:val="nl-NL"/>
      </w:rPr>
    </w:pPr>
  </w:p>
  <w:p w14:paraId="4B6390F8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45BD44A6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08FF63E2" w14:textId="77777777" w:rsid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48A784D5" w14:textId="77777777" w:rsidR="00242E93" w:rsidRDefault="00242E93" w:rsidP="00242E93">
    <w:pPr>
      <w:pStyle w:val="Koptekst"/>
      <w:spacing w:after="0"/>
      <w:ind w:right="-126"/>
      <w:rPr>
        <w:lang w:val="nl-NL"/>
      </w:rPr>
    </w:pPr>
  </w:p>
  <w:p w14:paraId="5D9FADE7" w14:textId="77777777" w:rsidR="00242E93" w:rsidRPr="00242E93" w:rsidRDefault="00242E93" w:rsidP="00242E93">
    <w:pPr>
      <w:pStyle w:val="Koptekst"/>
      <w:spacing w:after="0"/>
      <w:ind w:right="-126"/>
      <w:rPr>
        <w:lang w:val="nl-NL"/>
      </w:rPr>
    </w:pPr>
  </w:p>
  <w:p w14:paraId="51DF5E8B" w14:textId="77777777" w:rsidR="00F94BC7" w:rsidRDefault="00F94BC7" w:rsidP="006E44B5">
    <w:pPr>
      <w:rPr>
        <w:b/>
        <w:bCs/>
        <w:sz w:val="13"/>
        <w:szCs w:val="13"/>
      </w:rPr>
    </w:pPr>
  </w:p>
  <w:p w14:paraId="013ADC5B" w14:textId="212BFB2D" w:rsidR="000A3C95" w:rsidRDefault="00000000" w:rsidP="006E44B5">
    <w:pPr>
      <w:pStyle w:val="Koptekst"/>
      <w:rPr>
        <w:lang w:val="nl-NL"/>
      </w:rPr>
    </w:pPr>
    <w:r>
      <w:rPr>
        <w:lang w:val="nl-NL"/>
      </w:rPr>
      <w:t xml:space="preserve">Aan de </w:t>
    </w:r>
    <w:r w:rsidR="00BC27ED">
      <w:rPr>
        <w:lang w:val="nl-NL"/>
      </w:rPr>
      <w:t>minister-president</w:t>
    </w:r>
    <w:r w:rsidR="00BC27ED">
      <w:rPr>
        <w:lang w:val="nl-NL"/>
      </w:rPr>
      <w:br/>
    </w:r>
  </w:p>
  <w:p w14:paraId="4A244B13" w14:textId="77777777" w:rsidR="00F94BC7" w:rsidRDefault="00F94BC7" w:rsidP="006E44B5">
    <w:pPr>
      <w:pStyle w:val="Koptekst"/>
      <w:rPr>
        <w:lang w:val="nl-NL"/>
      </w:rPr>
    </w:pPr>
  </w:p>
  <w:p w14:paraId="6D6104B2" w14:textId="77777777" w:rsidR="007A262A" w:rsidRDefault="007A262A" w:rsidP="006E44B5">
    <w:pPr>
      <w:pStyle w:val="Koptekst"/>
      <w:rPr>
        <w:lang w:val="nl-NL"/>
      </w:rPr>
    </w:pPr>
  </w:p>
  <w:p w14:paraId="3DFE2271" w14:textId="77777777" w:rsidR="007A262A" w:rsidRPr="00C6551F" w:rsidRDefault="007A262A" w:rsidP="006E44B5">
    <w:pPr>
      <w:pStyle w:val="Koptekst"/>
      <w:rPr>
        <w:lang w:val="nl-NL"/>
      </w:rPr>
    </w:pPr>
  </w:p>
  <w:tbl>
    <w:tblPr>
      <w:tblpPr w:leftFromText="181" w:rightFromText="181" w:vertAnchor="page" w:horzAnchor="page" w:tblpX="9403" w:tblpY="3290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DC1254" w14:paraId="0808F0E3" w14:textId="77777777" w:rsidTr="00F9180E">
      <w:trPr>
        <w:cantSplit/>
        <w:trHeight w:val="20"/>
      </w:trPr>
      <w:tc>
        <w:tcPr>
          <w:tcW w:w="2160" w:type="dxa"/>
        </w:tcPr>
        <w:p w14:paraId="597C139A" w14:textId="77777777" w:rsidR="006D31FB" w:rsidRPr="00D97E52" w:rsidRDefault="00000000" w:rsidP="00F9180E">
          <w:pPr>
            <w:rPr>
              <w:b/>
              <w:bCs/>
              <w:sz w:val="13"/>
              <w:szCs w:val="13"/>
            </w:rPr>
          </w:pPr>
          <w:proofErr w:type="spellStart"/>
          <w:r>
            <w:rPr>
              <w:b/>
              <w:bCs/>
              <w:sz w:val="13"/>
              <w:szCs w:val="13"/>
            </w:rPr>
            <w:t>Kabinet</w:t>
          </w:r>
          <w:proofErr w:type="spellEnd"/>
          <w:r>
            <w:rPr>
              <w:b/>
              <w:bCs/>
              <w:sz w:val="13"/>
              <w:szCs w:val="13"/>
            </w:rPr>
            <w:t xml:space="preserve"> Minister-President</w:t>
          </w:r>
        </w:p>
      </w:tc>
    </w:tr>
    <w:tr w:rsidR="00DC1254" w:rsidRPr="005A4206" w14:paraId="61F820B0" w14:textId="77777777" w:rsidTr="00F9180E">
      <w:trPr>
        <w:cantSplit/>
        <w:trHeight w:val="20"/>
      </w:trPr>
      <w:tc>
        <w:tcPr>
          <w:tcW w:w="2160" w:type="dxa"/>
        </w:tcPr>
        <w:p w14:paraId="5A0DE431" w14:textId="77777777" w:rsidR="006D31FB" w:rsidRPr="00FF6765" w:rsidRDefault="00000000" w:rsidP="00F9180E">
          <w:pPr>
            <w:pStyle w:val="Huisstijl-Adres"/>
            <w:rPr>
              <w:bCs/>
              <w:lang w:eastAsia="en-US"/>
            </w:rPr>
          </w:pPr>
          <w:r w:rsidRPr="00BC27ED">
            <w:rPr>
              <w:bCs/>
              <w:lang w:eastAsia="en-US"/>
            </w:rPr>
            <w:t>Bezuidenhoutseweg 73</w:t>
          </w:r>
          <w:r w:rsidR="00FF6765" w:rsidRPr="00FF6765">
            <w:rPr>
              <w:bCs/>
              <w:lang w:eastAsia="en-US"/>
            </w:rPr>
            <w:br/>
          </w:r>
          <w:r w:rsidRPr="00BC27ED">
            <w:rPr>
              <w:bCs/>
              <w:lang w:eastAsia="en-US"/>
            </w:rPr>
            <w:t>2594 AC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DC1254" w14:paraId="1C03CBDD" w14:textId="77777777" w:rsidTr="00F9180E">
      <w:trPr>
        <w:cantSplit/>
        <w:trHeight w:val="20"/>
      </w:trPr>
      <w:tc>
        <w:tcPr>
          <w:tcW w:w="2160" w:type="dxa"/>
        </w:tcPr>
        <w:p w14:paraId="5DDA5535" w14:textId="77777777" w:rsidR="006D31FB" w:rsidRPr="00D97E52" w:rsidRDefault="00000000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Datum</w:t>
          </w:r>
        </w:p>
      </w:tc>
    </w:tr>
    <w:tr w:rsidR="00DC1254" w14:paraId="0D4BC55D" w14:textId="77777777" w:rsidTr="00F9180E">
      <w:trPr>
        <w:cantSplit/>
        <w:trHeight w:val="20"/>
      </w:trPr>
      <w:tc>
        <w:tcPr>
          <w:tcW w:w="2160" w:type="dxa"/>
        </w:tcPr>
        <w:p w14:paraId="58B0AF8E" w14:textId="77777777" w:rsidR="006D31FB" w:rsidRPr="00D97E52" w:rsidRDefault="00000000" w:rsidP="00F9180E">
          <w:pPr>
            <w:pStyle w:val="Huisstijl-Adres"/>
            <w:spacing w:after="0"/>
            <w:rPr>
              <w:bCs/>
              <w:lang w:val="en-US" w:eastAsia="en-US"/>
            </w:rPr>
          </w:pPr>
          <w:r>
            <w:rPr>
              <w:bCs/>
              <w:lang w:val="en-US" w:eastAsia="en-US"/>
            </w:rPr>
            <w:t>3 september 2025</w:t>
          </w:r>
          <w:r w:rsidR="00E33990">
            <w:rPr>
              <w:bCs/>
              <w:lang w:val="en-US" w:eastAsia="en-US"/>
            </w:rPr>
            <w:br/>
          </w:r>
        </w:p>
      </w:tc>
    </w:tr>
    <w:tr w:rsidR="00DC1254" w14:paraId="42F62ABF" w14:textId="77777777" w:rsidTr="00F9180E">
      <w:trPr>
        <w:cantSplit/>
        <w:trHeight w:val="20"/>
      </w:trPr>
      <w:tc>
        <w:tcPr>
          <w:tcW w:w="2160" w:type="dxa"/>
        </w:tcPr>
        <w:p w14:paraId="2EDF2E0B" w14:textId="77777777" w:rsidR="006D31FB" w:rsidRPr="00D97E52" w:rsidRDefault="00000000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Onze referentie</w:t>
          </w:r>
        </w:p>
      </w:tc>
    </w:tr>
    <w:tr w:rsidR="00DC1254" w14:paraId="46D89814" w14:textId="77777777" w:rsidTr="00F9180E">
      <w:trPr>
        <w:cantSplit/>
        <w:trHeight w:val="20"/>
      </w:trPr>
      <w:tc>
        <w:tcPr>
          <w:tcW w:w="2160" w:type="dxa"/>
        </w:tcPr>
        <w:p w14:paraId="78D2B78D" w14:textId="77777777" w:rsidR="006D31FB" w:rsidRPr="002842EF" w:rsidRDefault="00000000" w:rsidP="00F9180E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val="en-US" w:eastAsia="en-US"/>
            </w:rPr>
            <w:t>2025-009519</w:t>
          </w:r>
          <w:r w:rsidRPr="002842EF">
            <w:rPr>
              <w:bCs/>
              <w:lang w:eastAsia="en-US"/>
            </w:rPr>
            <w:t>/</w:t>
          </w:r>
          <w:r>
            <w:rPr>
              <w:bCs/>
              <w:lang w:val="en-US" w:eastAsia="en-US"/>
            </w:rPr>
            <w:t>9126740</w:t>
          </w:r>
        </w:p>
      </w:tc>
    </w:tr>
    <w:tr w:rsidR="00DC1254" w14:paraId="3BC5B9AB" w14:textId="77777777" w:rsidTr="00F9180E">
      <w:trPr>
        <w:cantSplit/>
        <w:trHeight w:val="20"/>
      </w:trPr>
      <w:tc>
        <w:tcPr>
          <w:tcW w:w="2160" w:type="dxa"/>
        </w:tcPr>
        <w:p w14:paraId="7E4F1AD8" w14:textId="77777777" w:rsidR="00A94E88" w:rsidRPr="002842EF" w:rsidRDefault="00A94E88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</w:tbl>
  <w:tbl>
    <w:tblPr>
      <w:tblStyle w:val="Tabelraster"/>
      <w:tblpPr w:leftFromText="142" w:rightFromText="142" w:vertAnchor="page" w:horzAnchor="margin" w:tblpY="4821"/>
      <w:tblOverlap w:val="never"/>
      <w:tblW w:w="7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420"/>
    </w:tblGrid>
    <w:tr w:rsidR="00DC1254" w:rsidRPr="005A4206" w14:paraId="1C6698D7" w14:textId="77777777" w:rsidTr="00077316">
      <w:tc>
        <w:tcPr>
          <w:tcW w:w="3600" w:type="dxa"/>
          <w:vAlign w:val="bottom"/>
        </w:tcPr>
        <w:p w14:paraId="2B70AFDC" w14:textId="77777777" w:rsidR="00282B9A" w:rsidRPr="000A3C95" w:rsidRDefault="00000000" w:rsidP="00077316">
          <w:pPr>
            <w:pStyle w:val="Koptekst"/>
            <w:ind w:left="-90"/>
            <w:rPr>
              <w:rFonts w:cs="Calibri"/>
              <w:sz w:val="68"/>
              <w:szCs w:val="68"/>
              <w:lang w:val="nl-NL"/>
            </w:rPr>
          </w:pPr>
          <w:proofErr w:type="spellStart"/>
          <w:r>
            <w:rPr>
              <w:rFonts w:cs="Calibri"/>
              <w:sz w:val="68"/>
              <w:szCs w:val="68"/>
            </w:rPr>
            <w:t>b</w:t>
          </w:r>
          <w:r w:rsidR="000A3C95" w:rsidRPr="000A3C95">
            <w:rPr>
              <w:rFonts w:cs="Calibri"/>
              <w:sz w:val="68"/>
              <w:szCs w:val="68"/>
            </w:rPr>
            <w:t>eslisnota</w:t>
          </w:r>
          <w:proofErr w:type="spellEnd"/>
        </w:p>
      </w:tc>
      <w:tc>
        <w:tcPr>
          <w:tcW w:w="3420" w:type="dxa"/>
          <w:vAlign w:val="bottom"/>
        </w:tcPr>
        <w:p w14:paraId="1D17637D" w14:textId="54D07A66" w:rsidR="00357F63" w:rsidRPr="00BC27ED" w:rsidRDefault="00BC27ED" w:rsidP="00077316">
          <w:pPr>
            <w:pStyle w:val="Koptekst"/>
            <w:rPr>
              <w:lang w:val="nl-NL"/>
            </w:rPr>
          </w:pPr>
          <w:r>
            <w:rPr>
              <w:lang w:val="nl-NL"/>
            </w:rPr>
            <w:t>B</w:t>
          </w:r>
          <w:r w:rsidRPr="00BC27ED">
            <w:rPr>
              <w:lang w:val="nl-NL"/>
            </w:rPr>
            <w:t>eantwoording Kamervragen over de voorgedragen nieuwe demissionair minister van Onderwijs, Cultuur en Wetenschap</w:t>
          </w:r>
        </w:p>
        <w:p w14:paraId="255080B6" w14:textId="77777777" w:rsidR="0045426D" w:rsidRPr="00BC27ED" w:rsidRDefault="0045426D" w:rsidP="00077316">
          <w:pPr>
            <w:pStyle w:val="Koptekst"/>
            <w:rPr>
              <w:sz w:val="10"/>
              <w:szCs w:val="10"/>
              <w:lang w:val="nl-NL"/>
            </w:rPr>
          </w:pPr>
        </w:p>
      </w:tc>
    </w:tr>
    <w:tr w:rsidR="00DC1254" w:rsidRPr="005A4206" w14:paraId="2AC30020" w14:textId="77777777" w:rsidTr="00077316">
      <w:tc>
        <w:tcPr>
          <w:tcW w:w="3600" w:type="dxa"/>
          <w:vAlign w:val="bottom"/>
        </w:tcPr>
        <w:p w14:paraId="270237F7" w14:textId="77777777" w:rsidR="00077316" w:rsidRPr="00BC27ED" w:rsidRDefault="00077316" w:rsidP="00077316">
          <w:pPr>
            <w:pStyle w:val="Koptekst"/>
            <w:ind w:left="-90"/>
            <w:rPr>
              <w:rFonts w:cs="Calibri"/>
              <w:sz w:val="20"/>
              <w:szCs w:val="20"/>
              <w:lang w:val="nl-NL"/>
            </w:rPr>
          </w:pPr>
        </w:p>
      </w:tc>
      <w:tc>
        <w:tcPr>
          <w:tcW w:w="3420" w:type="dxa"/>
          <w:vAlign w:val="bottom"/>
        </w:tcPr>
        <w:p w14:paraId="1B29B9A0" w14:textId="77777777" w:rsidR="00077316" w:rsidRPr="00BC27ED" w:rsidRDefault="00077316" w:rsidP="00077316">
          <w:pPr>
            <w:pStyle w:val="Koptekst"/>
            <w:rPr>
              <w:lang w:val="nl-NL"/>
            </w:rPr>
          </w:pPr>
        </w:p>
      </w:tc>
    </w:tr>
  </w:tbl>
  <w:p w14:paraId="15E88CAA" w14:textId="77777777" w:rsidR="006D31FB" w:rsidRPr="00BC27ED" w:rsidRDefault="006D31FB" w:rsidP="007A262A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0A4120A4"/>
    <w:multiLevelType w:val="hybridMultilevel"/>
    <w:tmpl w:val="D1C0296A"/>
    <w:lvl w:ilvl="0" w:tplc="94920AAA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6BA64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3E8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83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4B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70D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A0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40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64C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CE353F"/>
    <w:multiLevelType w:val="hybridMultilevel"/>
    <w:tmpl w:val="C8748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14893">
    <w:abstractNumId w:val="1"/>
  </w:num>
  <w:num w:numId="2" w16cid:durableId="1523398758">
    <w:abstractNumId w:val="0"/>
  </w:num>
  <w:num w:numId="3" w16cid:durableId="2047244240">
    <w:abstractNumId w:val="2"/>
  </w:num>
  <w:num w:numId="4" w16cid:durableId="1939823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2088A"/>
    <w:rsid w:val="000324C8"/>
    <w:rsid w:val="00046BD3"/>
    <w:rsid w:val="00077316"/>
    <w:rsid w:val="000920F1"/>
    <w:rsid w:val="000A0C3E"/>
    <w:rsid w:val="000A3C95"/>
    <w:rsid w:val="000B7491"/>
    <w:rsid w:val="000C1CB2"/>
    <w:rsid w:val="000E4EE5"/>
    <w:rsid w:val="000F0018"/>
    <w:rsid w:val="0010061D"/>
    <w:rsid w:val="00102EC2"/>
    <w:rsid w:val="001278F7"/>
    <w:rsid w:val="00137B4D"/>
    <w:rsid w:val="00146FBC"/>
    <w:rsid w:val="00151B21"/>
    <w:rsid w:val="0015583B"/>
    <w:rsid w:val="00174A4E"/>
    <w:rsid w:val="00174D9A"/>
    <w:rsid w:val="00184673"/>
    <w:rsid w:val="00187D73"/>
    <w:rsid w:val="00192C26"/>
    <w:rsid w:val="001C5022"/>
    <w:rsid w:val="001D3060"/>
    <w:rsid w:val="001F657C"/>
    <w:rsid w:val="002004E8"/>
    <w:rsid w:val="00205DC5"/>
    <w:rsid w:val="00230DEB"/>
    <w:rsid w:val="00242E93"/>
    <w:rsid w:val="0024536A"/>
    <w:rsid w:val="00256C09"/>
    <w:rsid w:val="00261FE9"/>
    <w:rsid w:val="00262419"/>
    <w:rsid w:val="00280FD9"/>
    <w:rsid w:val="00282B9A"/>
    <w:rsid w:val="0028415C"/>
    <w:rsid w:val="002842EF"/>
    <w:rsid w:val="00291C13"/>
    <w:rsid w:val="002A663A"/>
    <w:rsid w:val="002C3DC6"/>
    <w:rsid w:val="002E18BF"/>
    <w:rsid w:val="002E61F0"/>
    <w:rsid w:val="002F42D8"/>
    <w:rsid w:val="002F74F2"/>
    <w:rsid w:val="00301105"/>
    <w:rsid w:val="003111EE"/>
    <w:rsid w:val="003210BA"/>
    <w:rsid w:val="00327742"/>
    <w:rsid w:val="003342C2"/>
    <w:rsid w:val="00337F57"/>
    <w:rsid w:val="00353706"/>
    <w:rsid w:val="00357F63"/>
    <w:rsid w:val="00366D5A"/>
    <w:rsid w:val="0037597B"/>
    <w:rsid w:val="003815E9"/>
    <w:rsid w:val="00387689"/>
    <w:rsid w:val="003B4C75"/>
    <w:rsid w:val="003D234B"/>
    <w:rsid w:val="003F267C"/>
    <w:rsid w:val="003F7169"/>
    <w:rsid w:val="00422D96"/>
    <w:rsid w:val="00425319"/>
    <w:rsid w:val="00427F4C"/>
    <w:rsid w:val="0044599E"/>
    <w:rsid w:val="0045405F"/>
    <w:rsid w:val="0045426D"/>
    <w:rsid w:val="00454EC5"/>
    <w:rsid w:val="00467790"/>
    <w:rsid w:val="00485999"/>
    <w:rsid w:val="004A72DA"/>
    <w:rsid w:val="004B2E4D"/>
    <w:rsid w:val="004B658A"/>
    <w:rsid w:val="004C61C1"/>
    <w:rsid w:val="004D1325"/>
    <w:rsid w:val="004D37FF"/>
    <w:rsid w:val="004E5165"/>
    <w:rsid w:val="004E54D0"/>
    <w:rsid w:val="004F32F6"/>
    <w:rsid w:val="00503D9E"/>
    <w:rsid w:val="005215E5"/>
    <w:rsid w:val="00536225"/>
    <w:rsid w:val="005716B5"/>
    <w:rsid w:val="00596D92"/>
    <w:rsid w:val="005A04F6"/>
    <w:rsid w:val="005A3EC0"/>
    <w:rsid w:val="005A4206"/>
    <w:rsid w:val="005C6C22"/>
    <w:rsid w:val="005E3A77"/>
    <w:rsid w:val="005F09C4"/>
    <w:rsid w:val="006414B2"/>
    <w:rsid w:val="006425E2"/>
    <w:rsid w:val="00644DB0"/>
    <w:rsid w:val="006561E3"/>
    <w:rsid w:val="00690C1D"/>
    <w:rsid w:val="0069112F"/>
    <w:rsid w:val="006A14A4"/>
    <w:rsid w:val="006A48C6"/>
    <w:rsid w:val="006B72C4"/>
    <w:rsid w:val="006B7A75"/>
    <w:rsid w:val="006D31FB"/>
    <w:rsid w:val="006E44B5"/>
    <w:rsid w:val="006E6F2F"/>
    <w:rsid w:val="006F1591"/>
    <w:rsid w:val="006F2E22"/>
    <w:rsid w:val="007074F7"/>
    <w:rsid w:val="00710DCD"/>
    <w:rsid w:val="00723105"/>
    <w:rsid w:val="00732A2A"/>
    <w:rsid w:val="00743ABD"/>
    <w:rsid w:val="007518CC"/>
    <w:rsid w:val="00752A36"/>
    <w:rsid w:val="007617B8"/>
    <w:rsid w:val="0076475F"/>
    <w:rsid w:val="007700DE"/>
    <w:rsid w:val="00770E99"/>
    <w:rsid w:val="0078364C"/>
    <w:rsid w:val="007A262A"/>
    <w:rsid w:val="007A56C6"/>
    <w:rsid w:val="007B791A"/>
    <w:rsid w:val="007C1A26"/>
    <w:rsid w:val="007C2F3D"/>
    <w:rsid w:val="007D0820"/>
    <w:rsid w:val="007D1D4D"/>
    <w:rsid w:val="007D21C6"/>
    <w:rsid w:val="007D56CA"/>
    <w:rsid w:val="007F053D"/>
    <w:rsid w:val="00817C7C"/>
    <w:rsid w:val="00820669"/>
    <w:rsid w:val="0082653D"/>
    <w:rsid w:val="00827AF0"/>
    <w:rsid w:val="008346C0"/>
    <w:rsid w:val="0083714D"/>
    <w:rsid w:val="0084187B"/>
    <w:rsid w:val="00856FD6"/>
    <w:rsid w:val="00857BD4"/>
    <w:rsid w:val="00867196"/>
    <w:rsid w:val="008714D8"/>
    <w:rsid w:val="008823E9"/>
    <w:rsid w:val="0088384F"/>
    <w:rsid w:val="008B056F"/>
    <w:rsid w:val="008B0C2B"/>
    <w:rsid w:val="008C0BEB"/>
    <w:rsid w:val="009030BF"/>
    <w:rsid w:val="00903251"/>
    <w:rsid w:val="009052FA"/>
    <w:rsid w:val="00907575"/>
    <w:rsid w:val="00913742"/>
    <w:rsid w:val="00930102"/>
    <w:rsid w:val="00957BA1"/>
    <w:rsid w:val="0097408F"/>
    <w:rsid w:val="009A054A"/>
    <w:rsid w:val="009C31FD"/>
    <w:rsid w:val="009C347A"/>
    <w:rsid w:val="009C70C3"/>
    <w:rsid w:val="009E4FD7"/>
    <w:rsid w:val="009E6117"/>
    <w:rsid w:val="009F28C4"/>
    <w:rsid w:val="00A10A5D"/>
    <w:rsid w:val="00A14C8E"/>
    <w:rsid w:val="00A22611"/>
    <w:rsid w:val="00A23236"/>
    <w:rsid w:val="00A232DA"/>
    <w:rsid w:val="00A56E96"/>
    <w:rsid w:val="00A61FF9"/>
    <w:rsid w:val="00A67AFB"/>
    <w:rsid w:val="00A90BC6"/>
    <w:rsid w:val="00A94E88"/>
    <w:rsid w:val="00AC2EE6"/>
    <w:rsid w:val="00AF207C"/>
    <w:rsid w:val="00B04AAC"/>
    <w:rsid w:val="00B12971"/>
    <w:rsid w:val="00B24721"/>
    <w:rsid w:val="00B401B3"/>
    <w:rsid w:val="00B527B8"/>
    <w:rsid w:val="00B728C5"/>
    <w:rsid w:val="00B74E25"/>
    <w:rsid w:val="00B903E5"/>
    <w:rsid w:val="00BA30CC"/>
    <w:rsid w:val="00BA3244"/>
    <w:rsid w:val="00BB4157"/>
    <w:rsid w:val="00BC27ED"/>
    <w:rsid w:val="00BC5704"/>
    <w:rsid w:val="00BD4DDE"/>
    <w:rsid w:val="00BE3904"/>
    <w:rsid w:val="00BE4E3E"/>
    <w:rsid w:val="00C16A0F"/>
    <w:rsid w:val="00C17C18"/>
    <w:rsid w:val="00C17C42"/>
    <w:rsid w:val="00C231B6"/>
    <w:rsid w:val="00C24A5F"/>
    <w:rsid w:val="00C26994"/>
    <w:rsid w:val="00C316DC"/>
    <w:rsid w:val="00C36C0E"/>
    <w:rsid w:val="00C43FF8"/>
    <w:rsid w:val="00C54766"/>
    <w:rsid w:val="00C646D7"/>
    <w:rsid w:val="00C6551F"/>
    <w:rsid w:val="00CB2B02"/>
    <w:rsid w:val="00CB7E2D"/>
    <w:rsid w:val="00CC27C1"/>
    <w:rsid w:val="00CD545B"/>
    <w:rsid w:val="00CE3A38"/>
    <w:rsid w:val="00CE4658"/>
    <w:rsid w:val="00CE5A7A"/>
    <w:rsid w:val="00D01ACA"/>
    <w:rsid w:val="00D0400F"/>
    <w:rsid w:val="00D0485F"/>
    <w:rsid w:val="00D16582"/>
    <w:rsid w:val="00D3008F"/>
    <w:rsid w:val="00D644EA"/>
    <w:rsid w:val="00D97655"/>
    <w:rsid w:val="00D97E52"/>
    <w:rsid w:val="00DA0A99"/>
    <w:rsid w:val="00DA4BFD"/>
    <w:rsid w:val="00DB7B39"/>
    <w:rsid w:val="00DC1254"/>
    <w:rsid w:val="00DC13BD"/>
    <w:rsid w:val="00DE13DA"/>
    <w:rsid w:val="00DF5E39"/>
    <w:rsid w:val="00E0707B"/>
    <w:rsid w:val="00E12E96"/>
    <w:rsid w:val="00E33990"/>
    <w:rsid w:val="00E41924"/>
    <w:rsid w:val="00E55A4C"/>
    <w:rsid w:val="00E55D4D"/>
    <w:rsid w:val="00E60B61"/>
    <w:rsid w:val="00E8252A"/>
    <w:rsid w:val="00E84714"/>
    <w:rsid w:val="00E87F50"/>
    <w:rsid w:val="00E93147"/>
    <w:rsid w:val="00E95CFB"/>
    <w:rsid w:val="00E9604A"/>
    <w:rsid w:val="00EA5E5C"/>
    <w:rsid w:val="00EB3EAC"/>
    <w:rsid w:val="00ED6533"/>
    <w:rsid w:val="00ED698E"/>
    <w:rsid w:val="00ED72C5"/>
    <w:rsid w:val="00EE6FB7"/>
    <w:rsid w:val="00F012CF"/>
    <w:rsid w:val="00F05620"/>
    <w:rsid w:val="00F06CAB"/>
    <w:rsid w:val="00F119C4"/>
    <w:rsid w:val="00F53F6F"/>
    <w:rsid w:val="00F67006"/>
    <w:rsid w:val="00F8617B"/>
    <w:rsid w:val="00F9180E"/>
    <w:rsid w:val="00F92AC6"/>
    <w:rsid w:val="00F94BC7"/>
    <w:rsid w:val="00FA3DE1"/>
    <w:rsid w:val="00FA656D"/>
    <w:rsid w:val="00FB0515"/>
    <w:rsid w:val="00FB3E55"/>
    <w:rsid w:val="00FC10C2"/>
    <w:rsid w:val="00FD2447"/>
    <w:rsid w:val="00FD3394"/>
    <w:rsid w:val="00FD34C7"/>
    <w:rsid w:val="00FD495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F40C"/>
  <w15:docId w15:val="{5A1163CF-0CEF-454E-A04D-4EB3A1B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2025-08-01T08:53:00.0000000Z</dcterms:created>
  <dcterms:modified xsi:type="dcterms:W3CDTF">2025-09-03T08:58:00.0000000Z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MAZ1318</vt:lpwstr>
  </property>
  <property fmtid="{D5CDD505-2E9C-101B-9397-08002B2CF9AE}" pid="3" name="Document_DatumStuk">
    <vt:lpwstr>2025-09-03</vt:lpwstr>
  </property>
  <property fmtid="{D5CDD505-2E9C-101B-9397-08002B2CF9AE}" pid="4" name="Document_DocumentType">
    <vt:lpwstr>Beslisnota</vt:lpwstr>
  </property>
  <property fmtid="{D5CDD505-2E9C-101B-9397-08002B2CF9AE}" pid="5" name="Document_Email">
    <vt:lpwstr/>
  </property>
  <property fmtid="{D5CDD505-2E9C-101B-9397-08002B2CF9AE}" pid="6" name="Document_Onderwerp">
    <vt:lpwstr>Beslisnotitie bij beantwoording Kamervragen over de voorgedragen nieuwe demissionair minister van Onderwijs, Cultuur en Wetenschap</vt:lpwstr>
  </property>
  <property fmtid="{D5CDD505-2E9C-101B-9397-08002B2CF9AE}" pid="7" name="Document_Organisatieonderdeel">
    <vt:lpwstr>Kabinet Minister-President</vt:lpwstr>
  </property>
  <property fmtid="{D5CDD505-2E9C-101B-9397-08002B2CF9AE}" pid="8" name="Document_Telefoonnummer">
    <vt:lpwstr/>
  </property>
  <property fmtid="{D5CDD505-2E9C-101B-9397-08002B2CF9AE}" pid="9" name="Header">
    <vt:lpwstr>Beslisnota</vt:lpwstr>
  </property>
  <property fmtid="{D5CDD505-2E9C-101B-9397-08002B2CF9AE}" pid="10" name="HeaderId">
    <vt:lpwstr>C61CF2B5419D4A4981F52ACEF601819E</vt:lpwstr>
  </property>
  <property fmtid="{D5CDD505-2E9C-101B-9397-08002B2CF9AE}" pid="11" name="Template">
    <vt:lpwstr>Beslisnota</vt:lpwstr>
  </property>
  <property fmtid="{D5CDD505-2E9C-101B-9397-08002B2CF9AE}" pid="12" name="TemplateId">
    <vt:lpwstr>EFF2F97DC94A46739EEABE248F2977D6</vt:lpwstr>
  </property>
  <property fmtid="{D5CDD505-2E9C-101B-9397-08002B2CF9AE}" pid="13" name="Typist">
    <vt:lpwstr>MAZ1318</vt:lpwstr>
  </property>
</Properties>
</file>