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1B03" w:rsidR="00CE78E9" w:rsidP="00F764CB" w:rsidRDefault="00882120" w14:paraId="0E41B945" w14:textId="77777777">
      <w:r w:rsidRPr="00CD1B03">
        <w:t>Geachte Voorzitter,</w:t>
      </w:r>
      <w:r w:rsidRPr="00CD1B03">
        <w:br/>
      </w:r>
    </w:p>
    <w:p w:rsidRPr="00CD1B03" w:rsidR="00C6638B" w:rsidP="00F764CB" w:rsidRDefault="00C6638B" w14:paraId="39720439" w14:textId="28FD4BE7">
      <w:r w:rsidRPr="00CD1B03">
        <w:t xml:space="preserve">Hierbij zend ik u de antwoorden op de vragen van het lid Podt (D66) over “het bericht dat de minister van LVVN haar bevoegdheid misbruikte om de publicatie van emissiegegevens te verhinderen (2025Z15017, ingezonden 5 augustus 2025). Omdat de vragen in hun volledigheid </w:t>
      </w:r>
      <w:r w:rsidRPr="00CD1B03" w:rsidR="0033283A">
        <w:t xml:space="preserve">op </w:t>
      </w:r>
      <w:r w:rsidRPr="00CD1B03">
        <w:t xml:space="preserve">het beleidsterrein van de minister van </w:t>
      </w:r>
      <w:r w:rsidRPr="00CD1B03" w:rsidR="0033283A">
        <w:rPr>
          <w:rFonts w:cs="Calibri"/>
          <w:szCs w:val="18"/>
        </w:rPr>
        <w:t>Landbouw, Visserij, Voedselzekerheid en Natuur</w:t>
      </w:r>
      <w:r w:rsidRPr="00CD1B03" w:rsidR="0033283A">
        <w:t xml:space="preserve"> liggen</w:t>
      </w:r>
      <w:r w:rsidRPr="00CD1B03">
        <w:t xml:space="preserve">, worden deze door </w:t>
      </w:r>
      <w:r w:rsidRPr="00CD1B03" w:rsidR="000047EA">
        <w:t>mij</w:t>
      </w:r>
      <w:r w:rsidRPr="00CD1B03">
        <w:t xml:space="preserve"> beantwoord.</w:t>
      </w:r>
    </w:p>
    <w:p w:rsidRPr="00CD1B03" w:rsidR="00677EFC" w:rsidP="00F764CB" w:rsidRDefault="00677EFC" w14:paraId="343684B7" w14:textId="77777777">
      <w:pPr>
        <w:rPr>
          <w:rStyle w:val="Zwaar"/>
          <w:b w:val="0"/>
          <w:bCs w:val="0"/>
        </w:rPr>
      </w:pPr>
    </w:p>
    <w:p w:rsidRPr="00CD1B03" w:rsidR="00C6638B" w:rsidP="00F764CB" w:rsidRDefault="00C6638B" w14:paraId="1CD986E1" w14:textId="77777777">
      <w:pPr>
        <w:rPr>
          <w:rStyle w:val="Zwaar"/>
          <w:b w:val="0"/>
          <w:bCs w:val="0"/>
        </w:rPr>
      </w:pPr>
      <w:r w:rsidRPr="00CD1B03">
        <w:rPr>
          <w:rStyle w:val="Zwaar"/>
          <w:b w:val="0"/>
          <w:bCs w:val="0"/>
        </w:rPr>
        <w:t>Hoogachtend,</w:t>
      </w:r>
    </w:p>
    <w:p w:rsidRPr="00CD1B03" w:rsidR="00C6638B" w:rsidP="00F764CB" w:rsidRDefault="00C6638B" w14:paraId="601833D0" w14:textId="77777777"/>
    <w:p w:rsidRPr="00CD1B03" w:rsidR="00C6638B" w:rsidP="00F764CB" w:rsidRDefault="00C6638B" w14:paraId="1B8896BF" w14:textId="77777777"/>
    <w:p w:rsidRPr="00CD1B03" w:rsidR="00C6638B" w:rsidP="00F764CB" w:rsidRDefault="00C6638B" w14:paraId="620BCB3E" w14:textId="77777777"/>
    <w:p w:rsidRPr="00CD1B03" w:rsidR="00F764CB" w:rsidP="00F764CB" w:rsidRDefault="00F764CB" w14:paraId="18E29AC8" w14:textId="77777777"/>
    <w:p w:rsidRPr="00CD1B03" w:rsidR="00C6638B" w:rsidP="00F764CB" w:rsidRDefault="00C6638B" w14:paraId="7980E9A7" w14:textId="77777777">
      <w:pPr>
        <w:rPr>
          <w:szCs w:val="18"/>
        </w:rPr>
      </w:pPr>
      <w:r w:rsidRPr="00CD1B03">
        <w:t>Femke Marije Wiersma</w:t>
      </w:r>
    </w:p>
    <w:p w:rsidRPr="00CD1B03" w:rsidR="00C6638B" w:rsidP="00F764CB" w:rsidRDefault="00C6638B" w14:paraId="6190AD98" w14:textId="77777777">
      <w:r w:rsidRPr="00CD1B03">
        <w:t xml:space="preserve">Minister van </w:t>
      </w:r>
      <w:r w:rsidRPr="00CD1B03">
        <w:rPr>
          <w:rFonts w:cs="Calibri"/>
          <w:szCs w:val="18"/>
        </w:rPr>
        <w:t>Landbouw, Visserij, Voedselzekerheid en Natuur</w:t>
      </w:r>
    </w:p>
    <w:p w:rsidRPr="00CD1B03" w:rsidR="00C6638B" w:rsidP="00F764CB" w:rsidRDefault="00C6638B" w14:paraId="066078DD" w14:textId="77777777"/>
    <w:p w:rsidRPr="00CD1B03" w:rsidR="00C6638B" w:rsidP="00F764CB" w:rsidRDefault="00C6638B" w14:paraId="01A7361F" w14:textId="77777777">
      <w:pPr>
        <w:rPr>
          <w:rStyle w:val="Zwaar"/>
          <w:b w:val="0"/>
          <w:bCs w:val="0"/>
        </w:rPr>
      </w:pPr>
    </w:p>
    <w:p w:rsidRPr="00CD1B03" w:rsidR="00C25A1D" w:rsidP="00F764CB" w:rsidRDefault="00C25A1D" w14:paraId="2A8E4214" w14:textId="77777777">
      <w:pPr>
        <w:rPr>
          <w:rStyle w:val="Zwaar"/>
          <w:b w:val="0"/>
          <w:bCs w:val="0"/>
        </w:rPr>
      </w:pPr>
    </w:p>
    <w:p w:rsidRPr="00CD1B03" w:rsidR="00F764CB" w:rsidP="00F764CB" w:rsidRDefault="00882120" w14:paraId="204BBE84" w14:textId="77EC5DF9">
      <w:pPr>
        <w:rPr>
          <w:rStyle w:val="eop"/>
          <w:color w:val="000000" w:themeColor="text1"/>
          <w:szCs w:val="18"/>
        </w:rPr>
      </w:pPr>
      <w:r w:rsidRPr="00CD1B03">
        <w:rPr>
          <w:b/>
        </w:rPr>
        <w:br w:type="page"/>
      </w:r>
      <w:r w:rsidRPr="00CD1B03" w:rsidR="00C6638B">
        <w:rPr>
          <w:b/>
          <w:bCs/>
          <w:szCs w:val="18"/>
        </w:rPr>
        <w:lastRenderedPageBreak/>
        <w:t>2025Z15017</w:t>
      </w:r>
      <w:r w:rsidRPr="00CD1B03" w:rsidR="00C6638B">
        <w:rPr>
          <w:szCs w:val="18"/>
        </w:rPr>
        <w:t> </w:t>
      </w:r>
    </w:p>
    <w:p w:rsidRPr="00CD1B03" w:rsidR="00C6638B" w:rsidP="00F764CB" w:rsidRDefault="00C6638B" w14:paraId="53C169EA" w14:textId="61FE6C22">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C6638B" w:rsidP="00F764CB" w:rsidRDefault="00C6638B" w14:paraId="3E090894"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1</w:t>
      </w:r>
      <w:r w:rsidRPr="00CD1B03">
        <w:rPr>
          <w:rStyle w:val="eop"/>
          <w:rFonts w:ascii="Verdana" w:hAnsi="Verdana"/>
          <w:color w:val="000000" w:themeColor="text1"/>
          <w:sz w:val="18"/>
          <w:szCs w:val="18"/>
        </w:rPr>
        <w:t> </w:t>
      </w:r>
    </w:p>
    <w:p w:rsidRPr="00CD1B03" w:rsidR="00C6638B" w:rsidP="00F764CB" w:rsidRDefault="00C6638B" w14:paraId="7B9AF60C" w14:textId="0EA9BBE4">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Kunt u juridisch onderbouwen waarom er volgens ‘uw mening’ geen sprake is van onzorgvuldig bestuur of misbruik van uw bevoegdheden, wat betreft het vertragen van de openbaarmaking van emissiegegevens (Kamerstuk 2025D34630)?</w:t>
      </w:r>
      <w:r w:rsidRPr="00CD1B03">
        <w:rPr>
          <w:rFonts w:ascii="Verdana" w:hAnsi="Verdana"/>
          <w:color w:val="000000" w:themeColor="text1"/>
          <w:sz w:val="18"/>
          <w:szCs w:val="18"/>
        </w:rPr>
        <w:br/>
      </w:r>
      <w:r w:rsidRPr="00CD1B03">
        <w:rPr>
          <w:rStyle w:val="eop"/>
          <w:rFonts w:ascii="Verdana" w:hAnsi="Verdana"/>
          <w:color w:val="000000" w:themeColor="text1"/>
          <w:sz w:val="18"/>
          <w:szCs w:val="18"/>
        </w:rPr>
        <w:t> </w:t>
      </w:r>
    </w:p>
    <w:p w:rsidRPr="00CD1B03" w:rsidR="00C6638B" w:rsidP="00F764CB" w:rsidRDefault="00C6638B" w14:paraId="02DE13DD"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eop"/>
          <w:rFonts w:ascii="Verdana" w:hAnsi="Verdana"/>
          <w:color w:val="000000" w:themeColor="text1"/>
          <w:sz w:val="18"/>
          <w:szCs w:val="18"/>
        </w:rPr>
        <w:t> </w:t>
      </w:r>
    </w:p>
    <w:p w:rsidRPr="00CD1B03" w:rsidR="00C6638B" w:rsidP="00F764CB" w:rsidRDefault="00C6638B" w14:paraId="1CACAF2C" w14:textId="15C48ED9">
      <w:pPr>
        <w:pStyle w:val="paragraph"/>
        <w:spacing w:before="0" w:beforeAutospacing="0" w:after="0" w:afterAutospacing="0" w:line="240" w:lineRule="atLeast"/>
        <w:textAlignment w:val="baseline"/>
        <w:rPr>
          <w:rStyle w:val="normaltextrun"/>
          <w:rFonts w:ascii="Verdana" w:hAnsi="Verdana"/>
          <w:color w:val="000000" w:themeColor="text1"/>
          <w:sz w:val="18"/>
          <w:szCs w:val="18"/>
        </w:rPr>
      </w:pPr>
      <w:r w:rsidRPr="00CD1B03">
        <w:rPr>
          <w:rStyle w:val="normaltextrun"/>
          <w:rFonts w:ascii="Verdana" w:hAnsi="Verdana"/>
          <w:color w:val="000000" w:themeColor="text1"/>
          <w:sz w:val="18"/>
          <w:szCs w:val="18"/>
        </w:rPr>
        <w:t xml:space="preserve">De keuze om de zienswijzeprocedure opnieuw te doorlopen is gebaseerd op de wettelijke plicht tot zorgvuldige voorbereiding van besluiten. Veel agrarische ondernemers wonen en werken op hetzelfde </w:t>
      </w:r>
      <w:r w:rsidRPr="00CD1B03" w:rsidR="005C1BA5">
        <w:rPr>
          <w:rStyle w:val="normaltextrun"/>
          <w:rFonts w:ascii="Verdana" w:hAnsi="Verdana"/>
          <w:color w:val="000000" w:themeColor="text1"/>
          <w:sz w:val="18"/>
          <w:szCs w:val="18"/>
        </w:rPr>
        <w:t>adres</w:t>
      </w:r>
      <w:r w:rsidRPr="00CD1B03">
        <w:rPr>
          <w:rStyle w:val="normaltextrun"/>
          <w:rFonts w:ascii="Verdana" w:hAnsi="Verdana"/>
          <w:color w:val="000000" w:themeColor="text1"/>
          <w:sz w:val="18"/>
          <w:szCs w:val="18"/>
        </w:rPr>
        <w:t xml:space="preserve">. Openbaarmaking </w:t>
      </w:r>
      <w:r w:rsidRPr="00CD1B03" w:rsidR="005C1BA5">
        <w:rPr>
          <w:rStyle w:val="normaltextrun"/>
          <w:rFonts w:ascii="Verdana" w:hAnsi="Verdana"/>
          <w:color w:val="000000" w:themeColor="text1"/>
          <w:sz w:val="18"/>
          <w:szCs w:val="18"/>
        </w:rPr>
        <w:t>van hun werkadres</w:t>
      </w:r>
      <w:r w:rsidRPr="00CD1B03">
        <w:rPr>
          <w:rStyle w:val="normaltextrun"/>
          <w:rFonts w:ascii="Verdana" w:hAnsi="Verdana"/>
          <w:color w:val="000000" w:themeColor="text1"/>
          <w:sz w:val="18"/>
          <w:szCs w:val="18"/>
        </w:rPr>
        <w:t xml:space="preserve"> betekent dus dat hun woonadres, waar ze met hun families wonen, ook openbaar gemaakt word</w:t>
      </w:r>
      <w:r w:rsidRPr="00CD1B03" w:rsidR="005C1BA5">
        <w:rPr>
          <w:rStyle w:val="normaltextrun"/>
          <w:rFonts w:ascii="Verdana" w:hAnsi="Verdana"/>
          <w:color w:val="000000" w:themeColor="text1"/>
          <w:sz w:val="18"/>
          <w:szCs w:val="18"/>
        </w:rPr>
        <w:t>t</w:t>
      </w:r>
      <w:r w:rsidRPr="00CD1B03">
        <w:rPr>
          <w:rStyle w:val="normaltextrun"/>
          <w:rFonts w:ascii="Verdana" w:hAnsi="Verdana"/>
          <w:color w:val="000000" w:themeColor="text1"/>
          <w:sz w:val="18"/>
          <w:szCs w:val="18"/>
        </w:rPr>
        <w:t xml:space="preserve">. Dit heeft grote impact op boeren en hun families. </w:t>
      </w:r>
    </w:p>
    <w:p w:rsidRPr="00CD1B03" w:rsidR="000047EA" w:rsidP="00F764CB" w:rsidRDefault="000047EA" w14:paraId="0073C7AA" w14:textId="73D8E5F1">
      <w:pPr>
        <w:pStyle w:val="paragraph"/>
        <w:spacing w:before="0" w:beforeAutospacing="0" w:after="0" w:afterAutospacing="0" w:line="240" w:lineRule="atLeast"/>
        <w:textAlignment w:val="baseline"/>
        <w:rPr>
          <w:rFonts w:ascii="Verdana" w:hAnsi="Verdana" w:cs="Segoe UI"/>
          <w:color w:val="000000" w:themeColor="text1"/>
          <w:sz w:val="18"/>
          <w:szCs w:val="18"/>
        </w:rPr>
      </w:pPr>
      <w:bookmarkStart w:name="_Hlk207615388" w:id="0"/>
      <w:r w:rsidRPr="00CD1B03">
        <w:rPr>
          <w:rFonts w:ascii="Verdana" w:hAnsi="Verdana" w:cs="Segoe UI"/>
          <w:color w:val="000000" w:themeColor="text1"/>
          <w:sz w:val="18"/>
          <w:szCs w:val="18"/>
        </w:rPr>
        <w:t xml:space="preserve">Nu het gaat om privégegevens van individuele ondernemers ben ik van mening dat alleen publicatie in de Staatscourant niet volstaat. </w:t>
      </w:r>
      <w:r w:rsidRPr="00CD1B03" w:rsidR="00B63CFD">
        <w:rPr>
          <w:rFonts w:ascii="Verdana" w:hAnsi="Verdana" w:cs="Segoe UI"/>
          <w:color w:val="000000" w:themeColor="text1"/>
          <w:sz w:val="18"/>
          <w:szCs w:val="18"/>
        </w:rPr>
        <w:t xml:space="preserve">Bij alleen een publicatie in de Staatscourant zullen veel ondernemers niet weten dat het verzoek er ligt, waardoor ze zienswijze- en beroepstermijnen kunnen missen. </w:t>
      </w:r>
      <w:r w:rsidRPr="00CD1B03">
        <w:rPr>
          <w:rFonts w:ascii="Verdana" w:hAnsi="Verdana" w:cs="Segoe UI"/>
          <w:color w:val="000000" w:themeColor="text1"/>
          <w:sz w:val="18"/>
          <w:szCs w:val="18"/>
        </w:rPr>
        <w:t>Door hen persoonlijk te informeren worden zij volwaardig in de gelegenheid gesteld om een zienswijze in te dienen of, als zij dat willen, rechtsmiddelen aan te wenden.</w:t>
      </w:r>
    </w:p>
    <w:bookmarkEnd w:id="0"/>
    <w:p w:rsidRPr="00CD1B03" w:rsidR="00C6638B" w:rsidP="00F764CB" w:rsidRDefault="00C6638B" w14:paraId="27C8F312" w14:textId="77777777">
      <w:pPr>
        <w:pStyle w:val="paragraph"/>
        <w:spacing w:before="0" w:beforeAutospacing="0" w:after="0" w:afterAutospacing="0" w:line="240" w:lineRule="atLeast"/>
        <w:ind w:left="360"/>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C6638B" w:rsidP="00F764CB" w:rsidRDefault="00C6638B" w14:paraId="6321B9FA"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 xml:space="preserve">De intrekking van eerdere besluiten op bezwaar vond ik noodzakelijk om te voldoen aan de eisen van behoorlijk bestuur. Het gebruik van deze bevoegdheid is in overeenstemming met het wettelijk kader en is gericht op een zorgvuldige besluitvorming, niet op het vertragen van openbaarmaking. De openbaarmaking wordt dan ook niet geweigerd, maar tijdelijk opgeschort om te waarborgen dat het besluit juridisch houdbaar is en alle betrokkenen de mogelijkheid hebben gekregen hun bedenkingen tegen het voorgenomen besluit kenbaar te maken. </w:t>
      </w:r>
      <w:r w:rsidRPr="00CD1B03">
        <w:rPr>
          <w:rStyle w:val="eop"/>
          <w:rFonts w:ascii="Verdana" w:hAnsi="Verdana"/>
          <w:color w:val="000000" w:themeColor="text1"/>
          <w:sz w:val="18"/>
          <w:szCs w:val="18"/>
        </w:rPr>
        <w:t> </w:t>
      </w:r>
    </w:p>
    <w:p w:rsidRPr="00CD1B03" w:rsidR="00C6638B" w:rsidP="00F764CB" w:rsidRDefault="00C6638B" w14:paraId="1FE88DC1"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C6638B" w:rsidP="00F764CB" w:rsidRDefault="00C6638B" w14:paraId="19DEEFC2"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2</w:t>
      </w:r>
      <w:r w:rsidRPr="00CD1B03">
        <w:rPr>
          <w:rStyle w:val="eop"/>
          <w:rFonts w:ascii="Verdana" w:hAnsi="Verdana"/>
          <w:color w:val="000000" w:themeColor="text1"/>
          <w:sz w:val="18"/>
          <w:szCs w:val="18"/>
        </w:rPr>
        <w:t> </w:t>
      </w:r>
    </w:p>
    <w:p w:rsidRPr="00CD1B03" w:rsidR="00C6638B" w:rsidP="00F764CB" w:rsidRDefault="00C6638B" w14:paraId="18A0B5CD" w14:textId="25BC3852">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Kunt u toelichten hoe uw intenties, ondanks de door u geachte zuiverheid daarvan, zich verhouden tot de wet?</w:t>
      </w:r>
      <w:r w:rsidRPr="00CD1B03">
        <w:rPr>
          <w:rFonts w:ascii="Verdana" w:hAnsi="Verdana"/>
          <w:color w:val="000000" w:themeColor="text1"/>
          <w:sz w:val="18"/>
          <w:szCs w:val="18"/>
        </w:rPr>
        <w:br/>
      </w:r>
      <w:r w:rsidRPr="00CD1B03">
        <w:rPr>
          <w:rStyle w:val="eop"/>
          <w:rFonts w:ascii="Verdana" w:hAnsi="Verdana"/>
          <w:color w:val="000000" w:themeColor="text1"/>
          <w:sz w:val="18"/>
          <w:szCs w:val="18"/>
        </w:rPr>
        <w:t> </w:t>
      </w:r>
    </w:p>
    <w:p w:rsidRPr="00CD1B03" w:rsidR="00C6638B" w:rsidP="00F764CB" w:rsidRDefault="00C6638B" w14:paraId="686B4885"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eop"/>
          <w:rFonts w:ascii="Verdana" w:hAnsi="Verdana"/>
          <w:color w:val="000000" w:themeColor="text1"/>
          <w:sz w:val="18"/>
          <w:szCs w:val="18"/>
        </w:rPr>
        <w:t> </w:t>
      </w:r>
    </w:p>
    <w:p w:rsidRPr="00CD1B03" w:rsidR="00C6638B" w:rsidP="00F764CB" w:rsidRDefault="00C6638B" w14:paraId="76CA085B" w14:textId="77777777">
      <w:pPr>
        <w:pStyle w:val="paragraph"/>
        <w:spacing w:before="0" w:beforeAutospacing="0" w:after="0" w:afterAutospacing="0" w:line="240" w:lineRule="atLeast"/>
        <w:textAlignment w:val="baseline"/>
        <w:rPr>
          <w:rStyle w:val="eop"/>
          <w:rFonts w:ascii="Verdana" w:hAnsi="Verdana"/>
          <w:color w:val="000000" w:themeColor="text1"/>
          <w:sz w:val="18"/>
          <w:szCs w:val="18"/>
        </w:rPr>
      </w:pPr>
      <w:r w:rsidRPr="00CD1B03">
        <w:rPr>
          <w:rStyle w:val="eop"/>
          <w:rFonts w:ascii="Verdana" w:hAnsi="Verdana"/>
          <w:color w:val="000000" w:themeColor="text1"/>
          <w:sz w:val="18"/>
          <w:szCs w:val="18"/>
        </w:rPr>
        <w:t>Mijn intentie is om zorgvuldig te handelen en ervoor te zorgen dat alle betrokkenen goed worden geïnformeerd en de mogelijkheid krijgen hun zienswijze te geven voordat een besluit wordt genomen. De wet biedt hiervoor ruimte en er is juridisch geen beletsel om de zienswijzeprocedure opnieuw uit te voeren en individuele belanghebbenden rechtstreeks te benaderen. Juist met het oog op de positie van boerengezinnen, die regelmatig te maken hebben met gevoelens van onveiligheid op hun eigen erf, heb ik bewust gekozen voor deze aanpak zodat hun belangen zorgvuldig kunnen worden gewaarborgd.</w:t>
      </w:r>
    </w:p>
    <w:p w:rsidRPr="00CD1B03" w:rsidR="00C6638B" w:rsidP="00F764CB" w:rsidRDefault="00C6638B" w14:paraId="3FAF766E"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p>
    <w:p w:rsidRPr="00CD1B03" w:rsidR="00C6638B" w:rsidP="00F764CB" w:rsidRDefault="00C6638B" w14:paraId="495F3F0A"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3</w:t>
      </w:r>
      <w:r w:rsidRPr="00CD1B03">
        <w:rPr>
          <w:rStyle w:val="eop"/>
          <w:rFonts w:ascii="Verdana" w:hAnsi="Verdana"/>
          <w:color w:val="000000" w:themeColor="text1"/>
          <w:sz w:val="18"/>
          <w:szCs w:val="18"/>
        </w:rPr>
        <w:t> </w:t>
      </w:r>
    </w:p>
    <w:p w:rsidRPr="00CD1B03" w:rsidR="00C6638B" w:rsidP="00F764CB" w:rsidRDefault="00C6638B" w14:paraId="66023DBE" w14:textId="7322892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Bent u het met het Adviescollege Openbaarheid en Informatiehuishouding (ACOI) eens dat ‘emissiegegevens belangrijk zijn voor de gehele bevolking’ en dat ‘de wet heel duidelijk is over de openbaarheid daarvan’? Zo ja, waarom heeft u er dan voor gekozen deze van de Nederlandse bevolking te onthouden, ondanks andere mogelijke routes? </w:t>
      </w:r>
    </w:p>
    <w:p w:rsidRPr="00CD1B03" w:rsidR="00C6638B" w:rsidP="00F764CB" w:rsidRDefault="00C6638B" w14:paraId="7F079D6D" w14:textId="77777777">
      <w:pPr>
        <w:pStyle w:val="paragraph"/>
        <w:spacing w:before="0" w:beforeAutospacing="0" w:after="0" w:afterAutospacing="0" w:line="240" w:lineRule="atLeast"/>
        <w:ind w:left="360"/>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F764CB" w:rsidRDefault="00F764CB" w14:paraId="0B4C83EF" w14:textId="77777777">
      <w:pPr>
        <w:spacing w:line="240" w:lineRule="auto"/>
        <w:rPr>
          <w:rStyle w:val="normaltextrun"/>
          <w:color w:val="000000" w:themeColor="text1"/>
          <w:szCs w:val="18"/>
        </w:rPr>
      </w:pPr>
      <w:r w:rsidRPr="00CD1B03">
        <w:rPr>
          <w:rStyle w:val="normaltextrun"/>
          <w:color w:val="000000" w:themeColor="text1"/>
          <w:szCs w:val="18"/>
        </w:rPr>
        <w:br w:type="page"/>
      </w:r>
    </w:p>
    <w:p w:rsidRPr="00CD1B03" w:rsidR="00B63CFD" w:rsidP="00B63CFD" w:rsidRDefault="00C6638B" w14:paraId="76CAAE0E" w14:textId="77777777">
      <w:pPr>
        <w:pStyle w:val="paragraph"/>
        <w:spacing w:before="0" w:beforeAutospacing="0" w:after="0" w:afterAutospacing="0" w:line="240" w:lineRule="atLeast"/>
        <w:textAlignment w:val="baseline"/>
        <w:rPr>
          <w:rStyle w:val="normaltextrun"/>
        </w:rPr>
      </w:pPr>
      <w:r w:rsidRPr="00CD1B03">
        <w:rPr>
          <w:rStyle w:val="normaltextrun"/>
          <w:rFonts w:ascii="Verdana" w:hAnsi="Verdana"/>
          <w:color w:val="000000" w:themeColor="text1"/>
          <w:sz w:val="18"/>
          <w:szCs w:val="18"/>
        </w:rPr>
        <w:lastRenderedPageBreak/>
        <w:t>Antwoord</w:t>
      </w:r>
      <w:r w:rsidRPr="00CD1B03">
        <w:rPr>
          <w:rStyle w:val="normaltextrun"/>
        </w:rPr>
        <w:t> </w:t>
      </w:r>
    </w:p>
    <w:p w:rsidRPr="00CD1B03" w:rsidR="00C6638B" w:rsidP="00B63CFD" w:rsidRDefault="00B63CFD" w14:paraId="4F43458F" w14:textId="555CEB9D">
      <w:pPr>
        <w:pStyle w:val="paragraph"/>
        <w:spacing w:before="0" w:beforeAutospacing="0" w:after="0" w:afterAutospacing="0" w:line="240" w:lineRule="atLeast"/>
        <w:textAlignment w:val="baseline"/>
        <w:rPr>
          <w:rStyle w:val="normaltextrun"/>
        </w:rPr>
      </w:pPr>
      <w:r w:rsidRPr="00CD1B03">
        <w:rPr>
          <w:rStyle w:val="normaltextrun"/>
          <w:rFonts w:ascii="Verdana" w:hAnsi="Verdana"/>
          <w:color w:val="000000" w:themeColor="text1"/>
          <w:sz w:val="18"/>
          <w:szCs w:val="18"/>
        </w:rPr>
        <w:t>Het klopt dat veel van dergelijke gegevens als gevolg van het Verdrag van Aarhus openbaar moeten worden</w:t>
      </w:r>
      <w:r w:rsidRPr="00CD1B03">
        <w:rPr>
          <w:rStyle w:val="normaltextrun"/>
        </w:rPr>
        <w:t xml:space="preserve">. </w:t>
      </w:r>
      <w:r w:rsidRPr="00CD1B03" w:rsidR="00C6638B">
        <w:rPr>
          <w:rStyle w:val="normaltextrun"/>
          <w:rFonts w:ascii="Verdana" w:hAnsi="Verdana"/>
          <w:color w:val="000000" w:themeColor="text1"/>
          <w:sz w:val="18"/>
          <w:szCs w:val="18"/>
        </w:rPr>
        <w:t>Echter heeft deze informatie in veel gevallen een directe link met de persoonlijke (adres)gegevens van ondernemers in de agrarische sector en brengt dat een spanningsveld met zich mee. Om zorgvuldig om te gaan met deze informatie dient eerst een uitgebreide zienswijze te worden doorlopen alvorens de informatie openbaar te maken.</w:t>
      </w:r>
      <w:r w:rsidRPr="00CD1B03" w:rsidR="00C6638B">
        <w:rPr>
          <w:rStyle w:val="normaltextrun"/>
        </w:rPr>
        <w:t> </w:t>
      </w:r>
    </w:p>
    <w:p w:rsidRPr="00CD1B03" w:rsidR="00C6638B" w:rsidP="00F764CB" w:rsidRDefault="00C6638B" w14:paraId="62D0697F" w14:textId="77777777">
      <w:pPr>
        <w:pStyle w:val="paragraph"/>
        <w:spacing w:before="0" w:beforeAutospacing="0" w:after="0" w:afterAutospacing="0" w:line="240" w:lineRule="atLeast"/>
        <w:textAlignment w:val="baseline"/>
        <w:rPr>
          <w:rStyle w:val="eop"/>
          <w:rFonts w:ascii="Verdana" w:hAnsi="Verdana"/>
          <w:color w:val="000000" w:themeColor="text1"/>
          <w:sz w:val="18"/>
          <w:szCs w:val="18"/>
        </w:rPr>
      </w:pPr>
      <w:r w:rsidRPr="00CD1B03">
        <w:rPr>
          <w:rStyle w:val="eop"/>
          <w:rFonts w:ascii="Verdana" w:hAnsi="Verdana"/>
          <w:color w:val="000000" w:themeColor="text1"/>
          <w:sz w:val="18"/>
          <w:szCs w:val="18"/>
        </w:rPr>
        <w:t> </w:t>
      </w:r>
    </w:p>
    <w:p w:rsidRPr="00CD1B03" w:rsidR="00F764CB" w:rsidP="00F764CB" w:rsidRDefault="00F764CB" w14:paraId="1FFAB723" w14:textId="77777777">
      <w:pPr>
        <w:pStyle w:val="paragraph"/>
        <w:spacing w:before="0" w:beforeAutospacing="0" w:after="0" w:afterAutospacing="0" w:line="240" w:lineRule="atLeast"/>
        <w:textAlignment w:val="baseline"/>
        <w:rPr>
          <w:rStyle w:val="eop"/>
          <w:rFonts w:ascii="Verdana" w:hAnsi="Verdana"/>
          <w:color w:val="000000" w:themeColor="text1"/>
          <w:sz w:val="18"/>
          <w:szCs w:val="18"/>
        </w:rPr>
      </w:pPr>
      <w:r w:rsidRPr="00CD1B03">
        <w:rPr>
          <w:rStyle w:val="eop"/>
          <w:rFonts w:ascii="Verdana" w:hAnsi="Verdana"/>
          <w:color w:val="000000" w:themeColor="text1"/>
          <w:sz w:val="18"/>
          <w:szCs w:val="18"/>
        </w:rPr>
        <w:t>4</w:t>
      </w:r>
    </w:p>
    <w:p w:rsidRPr="00CD1B03" w:rsidR="00C6638B" w:rsidP="00F764CB" w:rsidRDefault="00C6638B" w14:paraId="0F94A4C4" w14:textId="7246830B">
      <w:pPr>
        <w:pStyle w:val="paragraph"/>
        <w:spacing w:before="0" w:beforeAutospacing="0" w:after="0" w:afterAutospacing="0" w:line="240" w:lineRule="atLeast"/>
        <w:textAlignment w:val="baseline"/>
        <w:rPr>
          <w:rFonts w:ascii="Verdana" w:hAnsi="Verdana"/>
          <w:color w:val="000000" w:themeColor="text1"/>
          <w:sz w:val="18"/>
          <w:szCs w:val="18"/>
        </w:rPr>
      </w:pPr>
      <w:r w:rsidRPr="00CD1B03">
        <w:rPr>
          <w:rStyle w:val="normaltextrun"/>
          <w:rFonts w:ascii="Verdana" w:hAnsi="Verdana"/>
          <w:color w:val="000000" w:themeColor="text1"/>
          <w:sz w:val="18"/>
          <w:szCs w:val="18"/>
        </w:rPr>
        <w:t>Hoe kijkt u naar het advies van het ACOI en de uitspraak van de rechter, dat de impact van schadelijke stoffen groot kan zijn op de leefomgeving van mensen en hun gezondheid, en dat de wet daarom heel duidelijk is over de openbaarheid van emissiegegevens: ‘die gaat boven alles’?</w:t>
      </w:r>
      <w:r w:rsidRPr="00CD1B03">
        <w:rPr>
          <w:rFonts w:ascii="Verdana" w:hAnsi="Verdana"/>
          <w:color w:val="000000" w:themeColor="text1"/>
          <w:sz w:val="18"/>
          <w:szCs w:val="18"/>
        </w:rPr>
        <w:br/>
      </w:r>
      <w:r w:rsidRPr="00CD1B03">
        <w:rPr>
          <w:rStyle w:val="eop"/>
          <w:rFonts w:ascii="Verdana" w:hAnsi="Verdana"/>
          <w:color w:val="000000" w:themeColor="text1"/>
          <w:sz w:val="18"/>
          <w:szCs w:val="18"/>
        </w:rPr>
        <w:t> </w:t>
      </w:r>
    </w:p>
    <w:p w:rsidR="004A31A5" w:rsidP="004A31A5" w:rsidRDefault="00C6638B" w14:paraId="42678B83" w14:textId="77777777">
      <w:pPr>
        <w:pStyle w:val="paragraph"/>
        <w:spacing w:before="0" w:beforeAutospacing="0" w:after="0" w:afterAutospacing="0" w:line="240" w:lineRule="atLeast"/>
        <w:textAlignment w:val="baseline"/>
        <w:rPr>
          <w:rStyle w:val="normaltextrun"/>
          <w:rFonts w:ascii="Verdana" w:hAnsi="Verdana"/>
          <w:color w:val="000000" w:themeColor="text1"/>
          <w:sz w:val="18"/>
          <w:szCs w:val="18"/>
        </w:rPr>
      </w:pPr>
      <w:r w:rsidRPr="00CD1B03">
        <w:rPr>
          <w:rStyle w:val="normaltextrun"/>
          <w:rFonts w:ascii="Verdana" w:hAnsi="Verdana"/>
          <w:color w:val="000000" w:themeColor="text1"/>
          <w:sz w:val="18"/>
          <w:szCs w:val="18"/>
        </w:rPr>
        <w:t>Antwoord</w:t>
      </w:r>
    </w:p>
    <w:p w:rsidRPr="00CD1B03" w:rsidR="00383D89" w:rsidP="004A31A5" w:rsidRDefault="00383D89" w14:paraId="406BE355" w14:textId="36DC7454">
      <w:pPr>
        <w:pStyle w:val="paragraph"/>
        <w:spacing w:before="0" w:beforeAutospacing="0" w:after="0" w:afterAutospacing="0" w:line="240" w:lineRule="atLeast"/>
        <w:textAlignment w:val="baseline"/>
        <w:rPr>
          <w:rStyle w:val="normaltextrun"/>
          <w:rFonts w:ascii="Verdana" w:hAnsi="Verdana"/>
          <w:color w:val="000000" w:themeColor="text1"/>
          <w:sz w:val="18"/>
          <w:szCs w:val="18"/>
        </w:rPr>
      </w:pPr>
      <w:r w:rsidRPr="00CD1B03">
        <w:rPr>
          <w:rStyle w:val="normaltextrun"/>
          <w:rFonts w:ascii="Verdana" w:hAnsi="Verdana"/>
          <w:color w:val="000000" w:themeColor="text1"/>
          <w:sz w:val="18"/>
          <w:szCs w:val="18"/>
        </w:rPr>
        <w:t xml:space="preserve">Ik zie hier een spanningsveld tussen het belang van openbaarheid en het belang van bescherming van het privéleven van agrarische ondernemers en hun gezinnen. Het klopt dat de Raad van State eerder heeft geoordeeld dat veel van dergelijke gegevens openbaar moeten worden gemaakt. Dat onderstreept voor mij het belang van een zorgvuldige zienswijzeprocedure. </w:t>
      </w:r>
    </w:p>
    <w:p w:rsidRPr="00CD1B03" w:rsidR="00C6638B" w:rsidP="00F764CB" w:rsidRDefault="00C6638B" w14:paraId="6561BE07" w14:textId="5F6797F7">
      <w:pPr>
        <w:pStyle w:val="paragraph"/>
        <w:spacing w:before="0" w:beforeAutospacing="0" w:after="0" w:afterAutospacing="0" w:line="240" w:lineRule="atLeast"/>
        <w:textAlignment w:val="baseline"/>
        <w:rPr>
          <w:rFonts w:ascii="Verdana" w:hAnsi="Verdana"/>
          <w:color w:val="000000" w:themeColor="text1"/>
          <w:sz w:val="18"/>
          <w:szCs w:val="18"/>
        </w:rPr>
      </w:pPr>
      <w:r w:rsidRPr="00CD1B03">
        <w:rPr>
          <w:rStyle w:val="eop"/>
          <w:rFonts w:ascii="Verdana" w:hAnsi="Verdana"/>
          <w:color w:val="000000" w:themeColor="text1"/>
          <w:sz w:val="18"/>
          <w:szCs w:val="18"/>
        </w:rPr>
        <w:t> </w:t>
      </w:r>
    </w:p>
    <w:p w:rsidRPr="00CD1B03" w:rsidR="00C6638B" w:rsidP="00F764CB" w:rsidRDefault="00C6638B" w14:paraId="71C40FBF"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 xml:space="preserve">5 </w:t>
      </w:r>
    </w:p>
    <w:p w:rsidRPr="00CD1B03" w:rsidR="00C6638B" w:rsidP="00F764CB" w:rsidRDefault="00C6638B" w14:paraId="099D003C" w14:textId="766450F4">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Hoeveel en welke (juridische) experts en betrokkenen heeft u geconsulteerd toen u de inschatting maakte dat een publicatie over de openbaring van gegevens in de Staatscourant ‘onvoldoende’ is, ondanks de duizenden reacties van boerenondernemers op minister Adema’s besluit?</w:t>
      </w:r>
    </w:p>
    <w:p w:rsidRPr="00CD1B03" w:rsidR="00C6638B" w:rsidP="00F764CB" w:rsidRDefault="00C6638B" w14:paraId="671EBC5C"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C6638B" w:rsidP="00F764CB" w:rsidRDefault="00C6638B" w14:paraId="212D08F7"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eop"/>
          <w:rFonts w:ascii="Verdana" w:hAnsi="Verdana"/>
          <w:color w:val="000000" w:themeColor="text1"/>
          <w:sz w:val="18"/>
          <w:szCs w:val="18"/>
        </w:rPr>
        <w:t> </w:t>
      </w:r>
    </w:p>
    <w:p w:rsidRPr="00CD1B03" w:rsidR="00C6638B" w:rsidP="00F764CB" w:rsidRDefault="00383D89" w14:paraId="57BDA2A7" w14:textId="2CA2038E">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 xml:space="preserve">Ik heb breed naar alle belangen gekeken en daarna een afweging gemaakt. </w:t>
      </w:r>
      <w:r w:rsidRPr="00CD1B03" w:rsidR="00C6638B">
        <w:rPr>
          <w:rStyle w:val="normaltextrun"/>
          <w:rFonts w:ascii="Verdana" w:hAnsi="Verdana"/>
          <w:color w:val="000000" w:themeColor="text1"/>
          <w:sz w:val="18"/>
          <w:szCs w:val="18"/>
        </w:rPr>
        <w:t>Betrokken ondernemers dienen wat mij betreft persoonlijk per brief te worden geïnformeerd zodat zij in staat worden gesteld om zelf de afweging te maken om een zienswijze in te dienen en eventueel later op te komen tegen het besluit tot openbaarmaking.</w:t>
      </w:r>
      <w:r w:rsidRPr="00CD1B03" w:rsidR="00C6638B">
        <w:rPr>
          <w:rStyle w:val="eop"/>
          <w:rFonts w:ascii="Verdana" w:hAnsi="Verdana"/>
          <w:color w:val="000000" w:themeColor="text1"/>
          <w:sz w:val="18"/>
          <w:szCs w:val="18"/>
        </w:rPr>
        <w:t> </w:t>
      </w:r>
    </w:p>
    <w:p w:rsidRPr="00CD1B03" w:rsidR="00C6638B" w:rsidP="00F764CB" w:rsidRDefault="00C6638B" w14:paraId="5A72B575" w14:textId="5302469B">
      <w:pPr>
        <w:pStyle w:val="paragraph"/>
        <w:spacing w:before="0" w:beforeAutospacing="0" w:after="0" w:afterAutospacing="0" w:line="240" w:lineRule="atLeast"/>
        <w:textAlignment w:val="baseline"/>
        <w:rPr>
          <w:rFonts w:ascii="Verdana" w:hAnsi="Verdana"/>
          <w:color w:val="000000" w:themeColor="text1"/>
          <w:sz w:val="18"/>
          <w:szCs w:val="18"/>
        </w:rPr>
      </w:pPr>
      <w:r w:rsidRPr="00CD1B03">
        <w:rPr>
          <w:rStyle w:val="eop"/>
          <w:rFonts w:ascii="Verdana" w:hAnsi="Verdana"/>
          <w:color w:val="000000" w:themeColor="text1"/>
          <w:sz w:val="18"/>
          <w:szCs w:val="18"/>
        </w:rPr>
        <w:t> </w:t>
      </w:r>
    </w:p>
    <w:p w:rsidRPr="00CD1B03" w:rsidR="00C6638B" w:rsidP="00F764CB" w:rsidRDefault="00C6638B" w14:paraId="7DA828F6"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6</w:t>
      </w:r>
      <w:r w:rsidRPr="00CD1B03">
        <w:rPr>
          <w:rStyle w:val="eop"/>
          <w:rFonts w:ascii="Verdana" w:hAnsi="Verdana"/>
          <w:color w:val="000000" w:themeColor="text1"/>
          <w:sz w:val="18"/>
          <w:szCs w:val="18"/>
        </w:rPr>
        <w:t> </w:t>
      </w:r>
    </w:p>
    <w:p w:rsidRPr="00CD1B03" w:rsidR="00C6638B" w:rsidP="00F764CB" w:rsidRDefault="00C6638B" w14:paraId="37384EF1"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Kunt u toelichten hoe uw inschatting in vraag vijf, zich verhoudt tot de wet?</w:t>
      </w:r>
      <w:r w:rsidRPr="00CD1B03">
        <w:rPr>
          <w:rStyle w:val="scxw95240085"/>
          <w:rFonts w:ascii="Verdana" w:hAnsi="Verdana"/>
          <w:color w:val="000000" w:themeColor="text1"/>
          <w:sz w:val="18"/>
          <w:szCs w:val="18"/>
        </w:rPr>
        <w:t> </w:t>
      </w:r>
      <w:r w:rsidRPr="00CD1B03">
        <w:rPr>
          <w:rFonts w:ascii="Verdana" w:hAnsi="Verdana"/>
          <w:color w:val="000000" w:themeColor="text1"/>
          <w:sz w:val="18"/>
          <w:szCs w:val="18"/>
        </w:rPr>
        <w:br/>
      </w:r>
      <w:r w:rsidRPr="00CD1B03">
        <w:rPr>
          <w:rStyle w:val="eop"/>
          <w:rFonts w:ascii="Verdana" w:hAnsi="Verdana"/>
          <w:color w:val="000000" w:themeColor="text1"/>
          <w:sz w:val="18"/>
          <w:szCs w:val="18"/>
        </w:rPr>
        <w:t> </w:t>
      </w:r>
    </w:p>
    <w:p w:rsidRPr="00CD1B03" w:rsidR="00C6638B" w:rsidP="00F764CB" w:rsidRDefault="00C6638B" w14:paraId="06394AD9"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eop"/>
          <w:rFonts w:ascii="Verdana" w:hAnsi="Verdana"/>
          <w:color w:val="000000" w:themeColor="text1"/>
          <w:sz w:val="18"/>
          <w:szCs w:val="18"/>
        </w:rPr>
        <w:t> </w:t>
      </w:r>
    </w:p>
    <w:p w:rsidRPr="00CD1B03" w:rsidR="00C6638B" w:rsidP="00F764CB" w:rsidRDefault="00C6638B" w14:paraId="5EF90B65"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 xml:space="preserve">Ik houd mij uiteraard aan geldende wet- en regelgeving, en hecht tegelijkertijd grote waarde aan de manier waarop we met agrarisch ondernemers omgaan. </w:t>
      </w:r>
    </w:p>
    <w:p w:rsidRPr="00CD1B03" w:rsidR="00C6638B" w:rsidP="0000025A" w:rsidRDefault="00C6638B" w14:paraId="430B37A9"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C6638B" w:rsidP="00F764CB" w:rsidRDefault="00C6638B" w14:paraId="20631ECB"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7</w:t>
      </w:r>
      <w:r w:rsidRPr="00CD1B03">
        <w:rPr>
          <w:rStyle w:val="eop"/>
          <w:rFonts w:ascii="Verdana" w:hAnsi="Verdana"/>
          <w:color w:val="000000" w:themeColor="text1"/>
          <w:sz w:val="18"/>
          <w:szCs w:val="18"/>
        </w:rPr>
        <w:t> </w:t>
      </w:r>
    </w:p>
    <w:p w:rsidRPr="00CD1B03" w:rsidR="00C6638B" w:rsidP="0000025A" w:rsidRDefault="00C6638B" w14:paraId="49706B39" w14:textId="494ECC55">
      <w:pPr>
        <w:pStyle w:val="paragraph"/>
        <w:spacing w:before="0" w:beforeAutospacing="0" w:after="0" w:afterAutospacing="0" w:line="240" w:lineRule="atLeast"/>
        <w:textAlignment w:val="baseline"/>
        <w:rPr>
          <w:rStyle w:val="normaltextrun"/>
          <w:rFonts w:ascii="Verdana" w:hAnsi="Verdana"/>
          <w:color w:val="000000" w:themeColor="text1"/>
          <w:sz w:val="18"/>
          <w:szCs w:val="18"/>
        </w:rPr>
      </w:pPr>
      <w:r w:rsidRPr="00CD1B03">
        <w:rPr>
          <w:rStyle w:val="normaltextrun"/>
          <w:rFonts w:ascii="Verdana" w:hAnsi="Verdana"/>
          <w:color w:val="000000" w:themeColor="text1"/>
          <w:sz w:val="18"/>
          <w:szCs w:val="18"/>
        </w:rPr>
        <w:t>Kunt u toelichten hoe u het, volgens u, belangrijke thema van het beschermen van de persoonlijke (adres)gegevens (Kamerstuk 2025D34630) heeft afgewogen tegen de adviezen van het ACOI, adviezen van uw eigen ambtenaren en een uitspraak van de rechtbank Overijssel?</w:t>
      </w:r>
      <w:r w:rsidRPr="00CD1B03">
        <w:rPr>
          <w:rFonts w:ascii="Verdana" w:hAnsi="Verdana"/>
          <w:color w:val="000000" w:themeColor="text1"/>
          <w:sz w:val="18"/>
          <w:szCs w:val="18"/>
        </w:rPr>
        <w:br/>
      </w:r>
    </w:p>
    <w:p w:rsidRPr="00CD1B03" w:rsidR="00C6638B" w:rsidP="00F764CB" w:rsidRDefault="00C6638B" w14:paraId="78CE4B30"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eop"/>
          <w:rFonts w:ascii="Verdana" w:hAnsi="Verdana"/>
          <w:color w:val="000000" w:themeColor="text1"/>
          <w:sz w:val="18"/>
          <w:szCs w:val="18"/>
        </w:rPr>
        <w:t> </w:t>
      </w:r>
    </w:p>
    <w:p w:rsidRPr="00CD1B03" w:rsidR="003A010A" w:rsidP="0000025A" w:rsidRDefault="00C6638B" w14:paraId="60DE3925" w14:textId="1254E299">
      <w:pPr>
        <w:pStyle w:val="paragraph"/>
        <w:spacing w:before="0" w:beforeAutospacing="0" w:after="0" w:afterAutospacing="0" w:line="240" w:lineRule="atLeast"/>
        <w:textAlignment w:val="baseline"/>
        <w:rPr>
          <w:rStyle w:val="normaltextrun"/>
          <w:rFonts w:ascii="Verdana" w:hAnsi="Verdana"/>
          <w:color w:val="000000" w:themeColor="text1"/>
          <w:sz w:val="18"/>
          <w:szCs w:val="18"/>
        </w:rPr>
      </w:pPr>
      <w:r w:rsidRPr="00CD1B03">
        <w:rPr>
          <w:rStyle w:val="normaltextrun"/>
          <w:rFonts w:ascii="Verdana" w:hAnsi="Verdana"/>
          <w:color w:val="000000" w:themeColor="text1"/>
          <w:sz w:val="18"/>
          <w:szCs w:val="18"/>
        </w:rPr>
        <w:t xml:space="preserve">In mijn afweging staat een zorgvuldige omgang met adresgegevens van burgers, in dit geval ondernemers in de agrarische sector, centraal. </w:t>
      </w:r>
      <w:r w:rsidRPr="00CD1B03" w:rsidR="003A010A">
        <w:rPr>
          <w:rStyle w:val="normaltextrun"/>
          <w:rFonts w:ascii="Verdana" w:hAnsi="Verdana"/>
          <w:color w:val="000000" w:themeColor="text1"/>
          <w:sz w:val="18"/>
          <w:szCs w:val="18"/>
        </w:rPr>
        <w:t xml:space="preserve">Daarom vind ik het van </w:t>
      </w:r>
      <w:r w:rsidRPr="00CD1B03" w:rsidR="003A010A">
        <w:rPr>
          <w:rStyle w:val="normaltextrun"/>
          <w:rFonts w:ascii="Verdana" w:hAnsi="Verdana"/>
          <w:color w:val="000000" w:themeColor="text1"/>
          <w:sz w:val="18"/>
          <w:szCs w:val="18"/>
        </w:rPr>
        <w:lastRenderedPageBreak/>
        <w:t>belang dat een zorgvuldige zienswijzeprocedure wordt doorlopen, waarbij de ondernemers er persoonlijk op worden gewezen dat er een verzoek ligt om hun gegevens openbaar te maken.</w:t>
      </w:r>
    </w:p>
    <w:p w:rsidRPr="00CD1B03" w:rsidR="00C6638B" w:rsidP="00F764CB" w:rsidRDefault="00C6638B" w14:paraId="63C5E204" w14:textId="11493772">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Fonts w:ascii="Verdana" w:hAnsi="Verdana"/>
          <w:color w:val="000000" w:themeColor="text1"/>
          <w:sz w:val="18"/>
          <w:szCs w:val="18"/>
        </w:rPr>
        <w:br/>
      </w:r>
      <w:r w:rsidRPr="00CD1B03">
        <w:rPr>
          <w:rStyle w:val="normaltextrun"/>
          <w:rFonts w:ascii="Verdana" w:hAnsi="Verdana"/>
          <w:color w:val="000000" w:themeColor="text1"/>
          <w:sz w:val="18"/>
          <w:szCs w:val="18"/>
        </w:rPr>
        <w:t>8</w:t>
      </w:r>
      <w:r w:rsidRPr="00CD1B03">
        <w:rPr>
          <w:rStyle w:val="eop"/>
          <w:rFonts w:ascii="Verdana" w:hAnsi="Verdana"/>
          <w:color w:val="000000" w:themeColor="text1"/>
          <w:sz w:val="18"/>
          <w:szCs w:val="18"/>
        </w:rPr>
        <w:t> </w:t>
      </w:r>
    </w:p>
    <w:p w:rsidRPr="00CD1B03" w:rsidR="00C6638B" w:rsidP="00F764CB" w:rsidRDefault="00C6638B" w14:paraId="397C97A2"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Klopt het dat u zich zorgen maakt over de sociale veiligheid van boeren bij het publiceren van (adres)gegevens van de ondernemers? Zo ja, hoe frequent heeft u contact hierover met de minister van Justitie en Veiligheid (J&amp;V)? Welke maatregelen, naast het negeren van de wet, heeft u naar aanleiding van die gesprekken genomen om de veiligheid te verbeteren?</w:t>
      </w:r>
      <w:r w:rsidRPr="00CD1B03">
        <w:rPr>
          <w:rStyle w:val="scxw95240085"/>
          <w:rFonts w:ascii="Verdana" w:hAnsi="Verdana"/>
          <w:color w:val="000000" w:themeColor="text1"/>
          <w:sz w:val="18"/>
          <w:szCs w:val="18"/>
        </w:rPr>
        <w:t> </w:t>
      </w:r>
      <w:r w:rsidRPr="00CD1B03">
        <w:rPr>
          <w:rFonts w:ascii="Verdana" w:hAnsi="Verdana"/>
          <w:color w:val="000000" w:themeColor="text1"/>
          <w:sz w:val="18"/>
          <w:szCs w:val="18"/>
        </w:rPr>
        <w:br/>
      </w:r>
      <w:r w:rsidRPr="00CD1B03">
        <w:rPr>
          <w:rStyle w:val="eop"/>
          <w:rFonts w:ascii="Verdana" w:hAnsi="Verdana"/>
          <w:color w:val="000000" w:themeColor="text1"/>
          <w:sz w:val="18"/>
          <w:szCs w:val="18"/>
        </w:rPr>
        <w:t> </w:t>
      </w:r>
    </w:p>
    <w:p w:rsidRPr="00CD1B03" w:rsidR="00C6638B" w:rsidP="00F764CB" w:rsidRDefault="00C6638B" w14:paraId="7BD1F611"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eop"/>
          <w:rFonts w:ascii="Verdana" w:hAnsi="Verdana"/>
          <w:color w:val="000000" w:themeColor="text1"/>
          <w:sz w:val="18"/>
          <w:szCs w:val="18"/>
        </w:rPr>
        <w:t> </w:t>
      </w:r>
    </w:p>
    <w:p w:rsidRPr="00CD1B03" w:rsidR="00C6638B" w:rsidP="00F764CB" w:rsidRDefault="003A010A" w14:paraId="40D9F0AC" w14:textId="7B16402D">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 xml:space="preserve">Ik maak mij daar net als uw Kamer inderdaad zorgen over. </w:t>
      </w:r>
      <w:r w:rsidRPr="00CD1B03" w:rsidR="00C6638B">
        <w:rPr>
          <w:rStyle w:val="normaltextrun"/>
          <w:rFonts w:ascii="Verdana" w:hAnsi="Verdana"/>
          <w:color w:val="000000" w:themeColor="text1"/>
          <w:sz w:val="18"/>
          <w:szCs w:val="18"/>
        </w:rPr>
        <w:t>Al langere tijd is er contact tussen het ministerie van Justitie en Veiligheid en</w:t>
      </w:r>
      <w:r w:rsidRPr="00CD1B03" w:rsidR="00C6638B">
        <w:rPr>
          <w:rStyle w:val="normaltextrun"/>
          <w:rFonts w:ascii="Verdana" w:hAnsi="Verdana"/>
          <w:strike/>
          <w:color w:val="000000" w:themeColor="text1"/>
          <w:sz w:val="18"/>
          <w:szCs w:val="18"/>
        </w:rPr>
        <w:t xml:space="preserve"> </w:t>
      </w:r>
      <w:r w:rsidRPr="00CD1B03" w:rsidR="00C6638B">
        <w:rPr>
          <w:rStyle w:val="normaltextrun"/>
          <w:rFonts w:ascii="Verdana" w:hAnsi="Verdana"/>
          <w:color w:val="000000" w:themeColor="text1"/>
          <w:sz w:val="18"/>
          <w:szCs w:val="18"/>
        </w:rPr>
        <w:t>het ministerie van Landbouw, Visserij, Voedselzekerheid en Natuur op het gebied van dieractivisme. Acties die over en weer worden uitgezet worden onderling afgestemd. Onlangs hebben de sectorpartijen LTO, POV en Vee &amp; Logistiek Nederland de minister van Justitie en Veiligheid en mij per brief op de hoogte gebracht van de meldingen die zijn binnengekomen bij het Meldpunt Agro-Intimidatie. Dat meldpunt hebben zij begin dit jaar opgezet om boeren, veetransporteurs en veehandelaren een laagdrempelige manier te bieden om melding te maken van hun persoonlijke ervaringen met treiterij, intimidatie en bedreiging. Mede naar aanleiding van die brief heeft er ambtelijk afstemming plaatsgevonden tussen J&amp;V en LVVN op dit gebied. De minister van J&amp;V heeft in het vragenuur van 2 juli toegezegd in gesprek te willen gaan met de inzenders van de brief. Ook voor dat gesprek zal afstemming met J&amp;V plaatsvinden en neem ik graag deel aan het gesprek tussen J&amp;V en de inzenders van de brief.</w:t>
      </w:r>
      <w:r w:rsidRPr="00CD1B03" w:rsidR="00C6638B">
        <w:rPr>
          <w:rStyle w:val="eop"/>
          <w:rFonts w:ascii="Verdana" w:hAnsi="Verdana"/>
          <w:color w:val="000000" w:themeColor="text1"/>
          <w:sz w:val="18"/>
          <w:szCs w:val="18"/>
        </w:rPr>
        <w:t> </w:t>
      </w:r>
    </w:p>
    <w:p w:rsidRPr="00CD1B03" w:rsidR="00C6638B" w:rsidP="0000025A" w:rsidRDefault="00C6638B" w14:paraId="1573CEB9"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C6638B" w:rsidP="00F764CB" w:rsidRDefault="00C6638B" w14:paraId="16CE526C"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9</w:t>
      </w:r>
      <w:r w:rsidRPr="00CD1B03">
        <w:rPr>
          <w:rStyle w:val="eop"/>
          <w:rFonts w:ascii="Verdana" w:hAnsi="Verdana"/>
          <w:color w:val="000000" w:themeColor="text1"/>
          <w:sz w:val="18"/>
          <w:szCs w:val="18"/>
        </w:rPr>
        <w:t> </w:t>
      </w:r>
    </w:p>
    <w:p w:rsidRPr="00CD1B03" w:rsidR="009855A2" w:rsidP="00F764CB" w:rsidRDefault="00C6638B" w14:paraId="24082632" w14:textId="692D9207">
      <w:pPr>
        <w:pStyle w:val="paragraph"/>
        <w:spacing w:before="0" w:beforeAutospacing="0" w:after="0" w:afterAutospacing="0" w:line="240" w:lineRule="atLeast"/>
        <w:textAlignment w:val="baseline"/>
        <w:rPr>
          <w:rStyle w:val="scxw95240085"/>
          <w:rFonts w:ascii="Verdana" w:hAnsi="Verdana"/>
          <w:color w:val="000000" w:themeColor="text1"/>
          <w:sz w:val="18"/>
          <w:szCs w:val="18"/>
        </w:rPr>
      </w:pPr>
      <w:r w:rsidRPr="00CD1B03">
        <w:rPr>
          <w:rStyle w:val="normaltextrun"/>
          <w:rFonts w:ascii="Verdana" w:hAnsi="Verdana"/>
          <w:color w:val="000000" w:themeColor="text1"/>
          <w:sz w:val="18"/>
          <w:szCs w:val="18"/>
        </w:rPr>
        <w:t>Deelt u de mening dat u zich aan de wet kan houden en tegelijkertijd de sociale veiligheid van boeren kan waarborgen? Zo ja, hoe kijkt u naar het advies van het ACOI dat u, in plaats van de wet te negeren, ‘in overleg zou moeten gaan met alle betrokken partijen en experts over hoe u de emissiegegevens kunt publiceren, en tegelijkertijd kan investeren in (onderzoek naar) de sociale veiligheid van boeren’? Zo nee, waarom niet?</w:t>
      </w:r>
      <w:r w:rsidRPr="00CD1B03">
        <w:rPr>
          <w:rStyle w:val="scxw95240085"/>
          <w:rFonts w:ascii="Verdana" w:hAnsi="Verdana"/>
          <w:color w:val="000000" w:themeColor="text1"/>
          <w:sz w:val="18"/>
          <w:szCs w:val="18"/>
        </w:rPr>
        <w:t> </w:t>
      </w:r>
      <w:r w:rsidRPr="00CD1B03">
        <w:rPr>
          <w:rFonts w:ascii="Verdana" w:hAnsi="Verdana"/>
          <w:color w:val="000000" w:themeColor="text1"/>
          <w:sz w:val="18"/>
          <w:szCs w:val="18"/>
        </w:rPr>
        <w:br/>
      </w:r>
      <w:r w:rsidRPr="00CD1B03">
        <w:rPr>
          <w:rStyle w:val="scxw95240085"/>
          <w:rFonts w:ascii="Verdana" w:hAnsi="Verdana"/>
          <w:color w:val="000000" w:themeColor="text1"/>
          <w:sz w:val="18"/>
          <w:szCs w:val="18"/>
        </w:rPr>
        <w:t> </w:t>
      </w:r>
    </w:p>
    <w:p w:rsidRPr="00CD1B03" w:rsidR="00C6638B" w:rsidP="00F764CB" w:rsidRDefault="009855A2" w14:paraId="043CAA17" w14:textId="645BDDD9">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scxw95240085"/>
          <w:rFonts w:ascii="Verdana" w:hAnsi="Verdana"/>
          <w:color w:val="000000" w:themeColor="text1"/>
          <w:sz w:val="18"/>
          <w:szCs w:val="18"/>
        </w:rPr>
        <w:t>Antwoord</w:t>
      </w:r>
      <w:r w:rsidRPr="00CD1B03" w:rsidR="00C6638B">
        <w:rPr>
          <w:rFonts w:ascii="Verdana" w:hAnsi="Verdana"/>
          <w:color w:val="000000" w:themeColor="text1"/>
          <w:sz w:val="18"/>
          <w:szCs w:val="18"/>
        </w:rPr>
        <w:br/>
      </w:r>
      <w:r w:rsidRPr="00CD1B03" w:rsidR="00C6638B">
        <w:rPr>
          <w:rStyle w:val="normaltextrun"/>
          <w:rFonts w:ascii="Verdana" w:hAnsi="Verdana"/>
          <w:color w:val="000000" w:themeColor="text1"/>
          <w:sz w:val="18"/>
          <w:szCs w:val="18"/>
        </w:rPr>
        <w:t>Op dit moment verken ik hoe, in lijn met de aangenomen motie</w:t>
      </w:r>
      <w:r w:rsidRPr="00CD1B03" w:rsidR="00C6638B">
        <w:rPr>
          <w:rStyle w:val="Voetnootmarkering"/>
          <w:rFonts w:ascii="Verdana" w:hAnsi="Verdana"/>
          <w:color w:val="000000" w:themeColor="text1"/>
          <w:sz w:val="18"/>
          <w:szCs w:val="18"/>
        </w:rPr>
        <w:footnoteReference w:id="1"/>
      </w:r>
      <w:r w:rsidRPr="00CD1B03" w:rsidR="00C6638B">
        <w:rPr>
          <w:rStyle w:val="normaltextrun"/>
          <w:rFonts w:ascii="Verdana" w:hAnsi="Verdana"/>
          <w:color w:val="000000" w:themeColor="text1"/>
          <w:sz w:val="18"/>
          <w:szCs w:val="18"/>
        </w:rPr>
        <w:t xml:space="preserve"> van uw Kamer, een onderzoek naar sociale veiligheid vorm te geven. Daarbij wil ik breed kijken naar de verschillende aspecten die inhaken op de eerbiediging van de persoonlijke levenssfeer om, in overleg met de sector, te bepalen waar verder onderzoek nodig is. Daarnaast zal ik een gesprek organiseren met de agrarische sector en vertegenwoordigers van de journalistiek en wetenschap zoals ik heb aangekondigd in mijn brief van 22 mei (Kamerstukken II 2024/25, 32 802, nr. 127). In zo’n gesprek kan worden onderzocht welke mogelijkheden er zijn om in de toekomst te </w:t>
      </w:r>
      <w:r w:rsidRPr="00CD1B03" w:rsidR="00C6638B">
        <w:rPr>
          <w:rStyle w:val="normaltextrun"/>
          <w:rFonts w:ascii="Verdana" w:hAnsi="Verdana"/>
          <w:color w:val="000000" w:themeColor="text1"/>
          <w:sz w:val="18"/>
          <w:szCs w:val="18"/>
        </w:rPr>
        <w:lastRenderedPageBreak/>
        <w:t xml:space="preserve">komen tot een manier van beschikbaar stellen die recht doet aan de verschillende belangen. </w:t>
      </w:r>
    </w:p>
    <w:p w:rsidRPr="004A31A5" w:rsidR="00C6638B" w:rsidP="004A31A5" w:rsidRDefault="00C6638B" w14:paraId="4B240B99" w14:textId="0A79999C">
      <w:pPr>
        <w:pStyle w:val="paragraph"/>
        <w:spacing w:before="0" w:beforeAutospacing="0" w:after="0" w:afterAutospacing="0" w:line="240" w:lineRule="atLeast"/>
        <w:ind w:left="360"/>
        <w:textAlignment w:val="baseline"/>
        <w:rPr>
          <w:rFonts w:ascii="Verdana" w:hAnsi="Verdana"/>
          <w:color w:val="000000" w:themeColor="text1"/>
          <w:sz w:val="18"/>
          <w:szCs w:val="18"/>
        </w:rPr>
      </w:pPr>
      <w:r w:rsidRPr="00CD1B03">
        <w:rPr>
          <w:rStyle w:val="eop"/>
          <w:rFonts w:ascii="Verdana" w:hAnsi="Verdana"/>
          <w:color w:val="000000" w:themeColor="text1"/>
          <w:sz w:val="18"/>
          <w:szCs w:val="18"/>
        </w:rPr>
        <w:t> </w:t>
      </w:r>
    </w:p>
    <w:p w:rsidRPr="004A31A5" w:rsidR="00C6638B" w:rsidP="00F764CB" w:rsidRDefault="00C6638B" w14:paraId="40DDD40F" w14:textId="700C0449">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4A31A5">
        <w:rPr>
          <w:rStyle w:val="normaltextrun"/>
          <w:rFonts w:ascii="Verdana" w:hAnsi="Verdana"/>
          <w:color w:val="000000" w:themeColor="text1"/>
          <w:sz w:val="18"/>
          <w:szCs w:val="18"/>
        </w:rPr>
        <w:t>10</w:t>
      </w:r>
    </w:p>
    <w:p w:rsidRPr="00CD1B03" w:rsidR="00C6638B" w:rsidP="00F764CB" w:rsidRDefault="00C6638B" w14:paraId="191D175F" w14:textId="40600F0F">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Hoe reflecteert u op de berichtgeving dat ‘u het standpunt deelt dat er geen duidelijke toegevoegde waarde is van het opnieuw informeren van veehouders, als al vaststaat de gegevens gepubliceerd moeten worden’, en ‘uw handelen daardoor geen rechtens te respecteren doel heeft’?</w:t>
      </w:r>
      <w:r w:rsidRPr="00CD1B03">
        <w:rPr>
          <w:rFonts w:ascii="Verdana" w:hAnsi="Verdana"/>
          <w:color w:val="000000" w:themeColor="text1"/>
          <w:sz w:val="18"/>
          <w:szCs w:val="18"/>
        </w:rPr>
        <w:br/>
      </w:r>
      <w:r w:rsidRPr="00CD1B03">
        <w:rPr>
          <w:rStyle w:val="scxw95240085"/>
          <w:rFonts w:ascii="Verdana" w:hAnsi="Verdana"/>
          <w:color w:val="000000" w:themeColor="text1"/>
          <w:sz w:val="18"/>
          <w:szCs w:val="18"/>
        </w:rPr>
        <w:t> </w:t>
      </w:r>
      <w:r w:rsidRPr="00CD1B03">
        <w:rPr>
          <w:rFonts w:ascii="Verdana" w:hAnsi="Verdana"/>
          <w:color w:val="000000" w:themeColor="text1"/>
          <w:sz w:val="18"/>
          <w:szCs w:val="18"/>
        </w:rPr>
        <w:br/>
      </w:r>
      <w:r w:rsidRPr="00CD1B03">
        <w:rPr>
          <w:rStyle w:val="normaltextrun"/>
          <w:rFonts w:ascii="Verdana" w:hAnsi="Verdana"/>
          <w:color w:val="000000" w:themeColor="text1"/>
          <w:sz w:val="18"/>
          <w:szCs w:val="18"/>
        </w:rPr>
        <w:t>Antwoord</w:t>
      </w:r>
      <w:r w:rsidRPr="00CD1B03">
        <w:rPr>
          <w:rStyle w:val="scxw95240085"/>
          <w:rFonts w:ascii="Verdana" w:hAnsi="Verdana"/>
          <w:color w:val="000000" w:themeColor="text1"/>
          <w:sz w:val="18"/>
          <w:szCs w:val="18"/>
        </w:rPr>
        <w:t> </w:t>
      </w:r>
      <w:r w:rsidRPr="00CD1B03">
        <w:rPr>
          <w:rFonts w:ascii="Verdana" w:hAnsi="Verdana"/>
          <w:color w:val="000000" w:themeColor="text1"/>
          <w:sz w:val="18"/>
          <w:szCs w:val="18"/>
        </w:rPr>
        <w:br/>
      </w:r>
      <w:r w:rsidRPr="00CD1B03">
        <w:rPr>
          <w:rStyle w:val="normaltextrun"/>
          <w:rFonts w:ascii="Verdana" w:hAnsi="Verdana"/>
          <w:color w:val="000000" w:themeColor="text1"/>
          <w:sz w:val="18"/>
          <w:szCs w:val="18"/>
        </w:rPr>
        <w:t>Zoals hiervoor aangegeven is de zorgvuldige omgang met gegevens van burgers belangrijk, zeker als dit direct raakt aan de persoonlijke levenssfeer. In dit geval gaat het om woonadressen van boerengezinnen, daar kan niet lichtzinnig mee om worden gesprongen. Daarom wordt een zorgvuldig proces gevolgd, waarbij betrokkenen vooraf geïnformeerd worden en een volwaardige kans hebben om een zienswijze in te dienen.</w:t>
      </w:r>
      <w:r w:rsidRPr="00CD1B03">
        <w:rPr>
          <w:rStyle w:val="eop"/>
          <w:rFonts w:ascii="Verdana" w:hAnsi="Verdana"/>
          <w:color w:val="000000" w:themeColor="text1"/>
          <w:sz w:val="18"/>
          <w:szCs w:val="18"/>
        </w:rPr>
        <w:t> </w:t>
      </w:r>
    </w:p>
    <w:p w:rsidRPr="00CD1B03" w:rsidR="00C6638B" w:rsidP="0000025A" w:rsidRDefault="00C6638B" w14:paraId="50CB809D"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C6638B" w:rsidP="00F764CB" w:rsidRDefault="00C6638B" w14:paraId="2A11DE07"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11</w:t>
      </w:r>
      <w:r w:rsidRPr="00CD1B03">
        <w:rPr>
          <w:rStyle w:val="eop"/>
          <w:rFonts w:ascii="Verdana" w:hAnsi="Verdana"/>
          <w:color w:val="000000" w:themeColor="text1"/>
          <w:sz w:val="18"/>
          <w:szCs w:val="18"/>
        </w:rPr>
        <w:t> </w:t>
      </w:r>
    </w:p>
    <w:p w:rsidRPr="00CD1B03" w:rsidR="00C6638B" w:rsidP="00F764CB" w:rsidRDefault="00C6638B" w14:paraId="0A7F87F7" w14:textId="609190B0">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Vindt u dat een minister boven de wet staat? Zo nee, kunt u toelichten waarom u ervoor kiest uw intenties en uw politieke, dan wel persoonlijke, overwegingen zwaarder te laten wegen dan de wet, door routinematig, rechtmatige, Wet open overheid (Woo)-verzoeken te blokkeren?</w:t>
      </w:r>
    </w:p>
    <w:p w:rsidRPr="00CD1B03" w:rsidR="00C6638B" w:rsidP="00F764CB" w:rsidRDefault="00C6638B" w14:paraId="598FC4E7" w14:textId="77777777">
      <w:pPr>
        <w:pStyle w:val="paragraph"/>
        <w:spacing w:before="0" w:beforeAutospacing="0" w:after="0" w:afterAutospacing="0" w:line="240" w:lineRule="atLeast"/>
        <w:ind w:left="360"/>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F764CB" w:rsidP="00F764CB" w:rsidRDefault="00C6638B" w14:paraId="6DD52BB0" w14:textId="77777777">
      <w:pPr>
        <w:pStyle w:val="paragraph"/>
        <w:spacing w:before="0" w:beforeAutospacing="0" w:after="0" w:afterAutospacing="0" w:line="240" w:lineRule="atLeast"/>
        <w:textAlignment w:val="baseline"/>
        <w:rPr>
          <w:rStyle w:val="normaltextrun"/>
          <w:rFonts w:ascii="Verdana" w:hAnsi="Verdana"/>
          <w:color w:val="000000" w:themeColor="text1"/>
          <w:sz w:val="18"/>
          <w:szCs w:val="18"/>
        </w:rPr>
      </w:pPr>
      <w:r w:rsidRPr="00CD1B03">
        <w:rPr>
          <w:rStyle w:val="normaltextrun"/>
          <w:rFonts w:ascii="Verdana" w:hAnsi="Verdana"/>
          <w:color w:val="000000" w:themeColor="text1"/>
          <w:sz w:val="18"/>
          <w:szCs w:val="18"/>
        </w:rPr>
        <w:t>Antwoord</w:t>
      </w:r>
    </w:p>
    <w:p w:rsidRPr="00CD1B03" w:rsidR="00C6638B" w:rsidP="00F764CB" w:rsidRDefault="00C6638B" w14:paraId="7B81B844" w14:textId="1FA73CD3">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Ik vind het beschermen van de persoonlijke gegevens van boeren erg belangrijk. Te meer omdat gebleken is dat zij regelmatig last hebben van dreigbrieven, ongewenste bezoeken en vandalisme is er reden om zorgvuldiger om te gaan met gegevens die uit Woo</w:t>
      </w:r>
      <w:r w:rsidRPr="00CD1B03" w:rsidR="005C1BA5">
        <w:rPr>
          <w:rStyle w:val="normaltextrun"/>
          <w:rFonts w:ascii="Verdana" w:hAnsi="Verdana"/>
          <w:color w:val="000000" w:themeColor="text1"/>
          <w:sz w:val="18"/>
          <w:szCs w:val="18"/>
        </w:rPr>
        <w:t>-</w:t>
      </w:r>
      <w:r w:rsidRPr="00CD1B03">
        <w:rPr>
          <w:rStyle w:val="normaltextrun"/>
          <w:rFonts w:ascii="Verdana" w:hAnsi="Verdana"/>
          <w:color w:val="000000" w:themeColor="text1"/>
          <w:sz w:val="18"/>
          <w:szCs w:val="18"/>
        </w:rPr>
        <w:t>verzoeken voortkomen. Om die reden vind ik het informeren via alleen de Staatscourant onvoldoende.</w:t>
      </w:r>
      <w:r w:rsidRPr="00CD1B03">
        <w:rPr>
          <w:rStyle w:val="eop"/>
          <w:rFonts w:ascii="Verdana" w:hAnsi="Verdana"/>
          <w:color w:val="000000" w:themeColor="text1"/>
          <w:sz w:val="18"/>
          <w:szCs w:val="18"/>
        </w:rPr>
        <w:t> </w:t>
      </w:r>
      <w:r w:rsidRPr="00CD1B03">
        <w:rPr>
          <w:rStyle w:val="normaltextrun"/>
          <w:rFonts w:ascii="Verdana" w:hAnsi="Verdana"/>
          <w:color w:val="000000" w:themeColor="text1"/>
          <w:sz w:val="18"/>
          <w:szCs w:val="18"/>
        </w:rPr>
        <w:t>Woo-verzoeken waar om deze informatie wordt gevraagd worden in behandeling genomen en verwerkt. Onderdeel van dit Woo-proces is de zienswijzeprocedure, waarbij derde-belanghebbenden om hun zienswijze moeten worden gevraagd. Van het blokkeren van Woo-verzoeken is dus geen sprake en ik herken daarom de suggestie van boven de wet staan niet.</w:t>
      </w:r>
      <w:r w:rsidRPr="00CD1B03">
        <w:rPr>
          <w:rStyle w:val="normaltextrun"/>
          <w:rFonts w:ascii="Verdana" w:hAnsi="Verdana"/>
          <w:i/>
          <w:iCs/>
          <w:color w:val="000000" w:themeColor="text1"/>
          <w:sz w:val="18"/>
          <w:szCs w:val="18"/>
        </w:rPr>
        <w:t xml:space="preserve"> </w:t>
      </w:r>
    </w:p>
    <w:p w:rsidRPr="00CD1B03" w:rsidR="00C6638B" w:rsidP="00F764CB" w:rsidRDefault="00C6638B" w14:paraId="3A870D8D" w14:textId="77777777">
      <w:pPr>
        <w:pStyle w:val="paragraph"/>
        <w:spacing w:before="0" w:beforeAutospacing="0" w:after="0" w:afterAutospacing="0" w:line="240" w:lineRule="atLeast"/>
        <w:ind w:left="360"/>
        <w:textAlignment w:val="baseline"/>
        <w:rPr>
          <w:rStyle w:val="scxw95240085"/>
          <w:rFonts w:ascii="Verdana" w:hAnsi="Verdana"/>
          <w:color w:val="000000" w:themeColor="text1"/>
          <w:sz w:val="18"/>
          <w:szCs w:val="18"/>
        </w:rPr>
      </w:pPr>
      <w:r w:rsidRPr="00CD1B03">
        <w:rPr>
          <w:rStyle w:val="scxw95240085"/>
          <w:rFonts w:ascii="Verdana" w:hAnsi="Verdana"/>
          <w:color w:val="000000" w:themeColor="text1"/>
          <w:sz w:val="18"/>
          <w:szCs w:val="18"/>
        </w:rPr>
        <w:t> </w:t>
      </w:r>
    </w:p>
    <w:p w:rsidRPr="00CD1B03" w:rsidR="00C6638B" w:rsidP="00F764CB" w:rsidRDefault="00C6638B" w14:paraId="6A1FB602" w14:textId="6EDCC185">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12</w:t>
      </w:r>
      <w:r w:rsidRPr="00CD1B03">
        <w:rPr>
          <w:rStyle w:val="eop"/>
          <w:rFonts w:ascii="Verdana" w:hAnsi="Verdana"/>
          <w:color w:val="000000" w:themeColor="text1"/>
          <w:sz w:val="18"/>
          <w:szCs w:val="18"/>
        </w:rPr>
        <w:t> </w:t>
      </w:r>
    </w:p>
    <w:p w:rsidRPr="00CD1B03" w:rsidR="009855A2" w:rsidP="00F764CB" w:rsidRDefault="00C6638B" w14:paraId="1502E0BD" w14:textId="77777777">
      <w:pPr>
        <w:pStyle w:val="paragraph"/>
        <w:spacing w:before="0" w:beforeAutospacing="0" w:after="0" w:afterAutospacing="0" w:line="240" w:lineRule="atLeast"/>
        <w:textAlignment w:val="baseline"/>
        <w:rPr>
          <w:rStyle w:val="normaltextrun"/>
          <w:rFonts w:ascii="Verdana" w:hAnsi="Verdana"/>
          <w:color w:val="000000" w:themeColor="text1"/>
          <w:sz w:val="18"/>
          <w:szCs w:val="18"/>
        </w:rPr>
      </w:pPr>
      <w:r w:rsidRPr="00CD1B03">
        <w:rPr>
          <w:rStyle w:val="normaltextrun"/>
          <w:rFonts w:ascii="Verdana" w:hAnsi="Verdana"/>
          <w:color w:val="000000" w:themeColor="text1"/>
          <w:sz w:val="18"/>
          <w:szCs w:val="18"/>
        </w:rPr>
        <w:t>Deelt u de mening dat deze gang van zaken (onnodig) meer druk zet op de rechterlijke macht, die al te maken hebben met een gigantische werklast? Zo nee, kunt u toelichten hoe een hoger beroep de werklast vermindert of gelijk houdt?</w:t>
      </w:r>
      <w:r w:rsidRPr="00CD1B03">
        <w:rPr>
          <w:rStyle w:val="scxw95240085"/>
          <w:rFonts w:ascii="Verdana" w:hAnsi="Verdana"/>
          <w:color w:val="000000" w:themeColor="text1"/>
          <w:sz w:val="18"/>
          <w:szCs w:val="18"/>
        </w:rPr>
        <w:t> </w:t>
      </w:r>
      <w:r w:rsidRPr="00CD1B03">
        <w:rPr>
          <w:rFonts w:ascii="Verdana" w:hAnsi="Verdana"/>
          <w:color w:val="000000" w:themeColor="text1"/>
          <w:sz w:val="18"/>
          <w:szCs w:val="18"/>
        </w:rPr>
        <w:br/>
      </w:r>
    </w:p>
    <w:p w:rsidRPr="00CD1B03" w:rsidR="00C6638B" w:rsidP="0000025A" w:rsidRDefault="00C6638B" w14:paraId="6BBF7E97" w14:textId="07ADCEE2">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scxw95240085"/>
          <w:rFonts w:ascii="Verdana" w:hAnsi="Verdana"/>
          <w:color w:val="000000" w:themeColor="text1"/>
          <w:sz w:val="18"/>
          <w:szCs w:val="18"/>
        </w:rPr>
        <w:t> </w:t>
      </w:r>
      <w:r w:rsidRPr="00CD1B03">
        <w:rPr>
          <w:rFonts w:ascii="Verdana" w:hAnsi="Verdana"/>
          <w:color w:val="000000" w:themeColor="text1"/>
          <w:sz w:val="18"/>
          <w:szCs w:val="18"/>
        </w:rPr>
        <w:br/>
      </w:r>
      <w:r w:rsidRPr="00CD1B03">
        <w:rPr>
          <w:rStyle w:val="normaltextrun"/>
          <w:rFonts w:ascii="Verdana" w:hAnsi="Verdana"/>
          <w:color w:val="000000" w:themeColor="text1"/>
          <w:sz w:val="18"/>
          <w:szCs w:val="18"/>
        </w:rPr>
        <w:t xml:space="preserve">In een democratische rechtstaat zijn er waarborgen en procedures die we met elkaar hebben afgesproken. Het aanwenden van rechtsmiddelen is daar onderdeel van. </w:t>
      </w:r>
      <w:r w:rsidRPr="00CD1B03" w:rsidR="00BE6E8B">
        <w:rPr>
          <w:rStyle w:val="normaltextrun"/>
          <w:rFonts w:ascii="Verdana" w:hAnsi="Verdana"/>
          <w:color w:val="000000" w:themeColor="text1"/>
          <w:sz w:val="18"/>
          <w:szCs w:val="18"/>
        </w:rPr>
        <w:t xml:space="preserve">De overheid is terughoudend in het instellen van hoger beroep en gaat alleen daartoe over als er sprake is van een zwaarwegend belang. </w:t>
      </w:r>
      <w:r w:rsidRPr="00CD1B03">
        <w:rPr>
          <w:rStyle w:val="normaltextrun"/>
          <w:rFonts w:ascii="Verdana" w:hAnsi="Verdana"/>
          <w:color w:val="000000" w:themeColor="text1"/>
          <w:sz w:val="18"/>
          <w:szCs w:val="18"/>
        </w:rPr>
        <w:t>Het feit dat hier werk uit voorkomt bij de behandeling van het hoger beroep kan niet van doorslaggevend belang zijn. Een zorgvuldige omgang met privégegevens acht ik van groter belang.</w:t>
      </w:r>
      <w:r w:rsidRPr="00CD1B03">
        <w:rPr>
          <w:rStyle w:val="scxw95240085"/>
          <w:rFonts w:ascii="Verdana" w:hAnsi="Verdana"/>
          <w:color w:val="000000" w:themeColor="text1"/>
          <w:sz w:val="18"/>
          <w:szCs w:val="18"/>
        </w:rPr>
        <w:t> </w:t>
      </w:r>
      <w:r w:rsidRPr="00CD1B03">
        <w:rPr>
          <w:rFonts w:ascii="Verdana" w:hAnsi="Verdana"/>
          <w:color w:val="000000" w:themeColor="text1"/>
          <w:sz w:val="18"/>
          <w:szCs w:val="18"/>
        </w:rPr>
        <w:br/>
      </w:r>
    </w:p>
    <w:p w:rsidR="004A31A5" w:rsidRDefault="004A31A5" w14:paraId="1C9942FB" w14:textId="77777777">
      <w:pPr>
        <w:spacing w:line="240" w:lineRule="auto"/>
        <w:rPr>
          <w:rStyle w:val="normaltextrun"/>
          <w:color w:val="000000" w:themeColor="text1"/>
          <w:szCs w:val="18"/>
        </w:rPr>
      </w:pPr>
      <w:r>
        <w:rPr>
          <w:rStyle w:val="normaltextrun"/>
          <w:color w:val="000000" w:themeColor="text1"/>
          <w:szCs w:val="18"/>
        </w:rPr>
        <w:br w:type="page"/>
      </w:r>
    </w:p>
    <w:p w:rsidR="004A31A5" w:rsidP="0000025A" w:rsidRDefault="00C6638B" w14:paraId="4A2B5EC3" w14:textId="1FBC79CC">
      <w:pPr>
        <w:pStyle w:val="paragraph"/>
        <w:spacing w:before="0" w:beforeAutospacing="0" w:after="0" w:afterAutospacing="0" w:line="240" w:lineRule="atLeast"/>
        <w:textAlignment w:val="baseline"/>
        <w:rPr>
          <w:rStyle w:val="normaltextrun"/>
          <w:rFonts w:ascii="Verdana" w:hAnsi="Verdana"/>
          <w:color w:val="000000" w:themeColor="text1"/>
          <w:sz w:val="18"/>
          <w:szCs w:val="18"/>
        </w:rPr>
      </w:pPr>
      <w:r w:rsidRPr="00CD1B03">
        <w:rPr>
          <w:rStyle w:val="normaltextrun"/>
          <w:rFonts w:ascii="Verdana" w:hAnsi="Verdana"/>
          <w:color w:val="000000" w:themeColor="text1"/>
          <w:sz w:val="18"/>
          <w:szCs w:val="18"/>
        </w:rPr>
        <w:lastRenderedPageBreak/>
        <w:t>13</w:t>
      </w:r>
    </w:p>
    <w:p w:rsidRPr="00CD1B03" w:rsidR="00C6638B" w:rsidP="0000025A" w:rsidRDefault="00C6638B" w14:paraId="3BFE9F81" w14:textId="02246B0C">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Vindt u het van belang dat belastinggeld zorgvuldig en verantwoord wordt uitgegeven? Zo ja, kunt u toelichten hoe het besteden van vijf tot 14 miljoen euro aan het overdoen van een proces waarbij het volgens de rechter ’ondenkbaar’ is dat het zal leiden tot een andere uitkomst, een zorgvuldige en verantwoorde uitgave is?</w:t>
      </w:r>
      <w:r w:rsidRPr="00CD1B03">
        <w:rPr>
          <w:rFonts w:ascii="Verdana" w:hAnsi="Verdana"/>
          <w:color w:val="000000" w:themeColor="text1"/>
          <w:sz w:val="18"/>
          <w:szCs w:val="18"/>
        </w:rPr>
        <w:br/>
      </w:r>
      <w:r w:rsidRPr="00CD1B03">
        <w:rPr>
          <w:rStyle w:val="eop"/>
          <w:rFonts w:ascii="Verdana" w:hAnsi="Verdana"/>
          <w:color w:val="000000" w:themeColor="text1"/>
          <w:sz w:val="18"/>
          <w:szCs w:val="18"/>
        </w:rPr>
        <w:t> </w:t>
      </w:r>
    </w:p>
    <w:p w:rsidRPr="00CD1B03" w:rsidR="003A010A" w:rsidP="003A010A" w:rsidRDefault="00C6638B" w14:paraId="0E43753B"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eop"/>
          <w:rFonts w:ascii="Verdana" w:hAnsi="Verdana"/>
          <w:color w:val="000000" w:themeColor="text1"/>
          <w:sz w:val="18"/>
          <w:szCs w:val="18"/>
        </w:rPr>
        <w:t> </w:t>
      </w:r>
    </w:p>
    <w:p w:rsidRPr="00CD1B03" w:rsidR="00C6638B" w:rsidP="003A010A" w:rsidRDefault="003A010A" w14:paraId="7430F59A" w14:textId="282FB24F">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 xml:space="preserve">Ik vind dat betrokkenen proactief en persoonlijk op de hoogte moeten worden gesteld dat er een Woo-verzoek loopt over openbaarmaking van hun gegevens, en van de periode waarin ze de gelegenheid hebben om een zienswijze in te dienen. </w:t>
      </w:r>
      <w:r w:rsidRPr="00CD1B03" w:rsidR="00C6638B">
        <w:rPr>
          <w:rStyle w:val="normaltextrun"/>
          <w:rFonts w:ascii="Verdana" w:hAnsi="Verdana"/>
          <w:color w:val="000000" w:themeColor="text1"/>
          <w:sz w:val="18"/>
          <w:szCs w:val="18"/>
        </w:rPr>
        <w:t xml:space="preserve">Zoals ik ook in mijn brief van 22 mei 2025 (Kamerstukken II 2024/25, 32 802, nr. 127) heb aangegeven worden betrokkenen bij Woo-verzoeken van een kleinere omvang in de regel actief en persoonlijk geïnformeerd. Ik vind dat </w:t>
      </w:r>
      <w:r w:rsidRPr="00CD1B03" w:rsidR="00CD1B03">
        <w:rPr>
          <w:rStyle w:val="normaltextrun"/>
          <w:rFonts w:ascii="Verdana" w:hAnsi="Verdana"/>
          <w:color w:val="000000" w:themeColor="text1"/>
          <w:sz w:val="18"/>
          <w:szCs w:val="18"/>
        </w:rPr>
        <w:t>betrokkenen</w:t>
      </w:r>
      <w:r w:rsidRPr="00CD1B03" w:rsidR="00C6638B">
        <w:rPr>
          <w:rStyle w:val="normaltextrun"/>
          <w:rFonts w:ascii="Verdana" w:hAnsi="Verdana"/>
          <w:color w:val="000000" w:themeColor="text1"/>
          <w:sz w:val="18"/>
          <w:szCs w:val="18"/>
        </w:rPr>
        <w:t xml:space="preserve"> niet moeten worden benadeeld door het feit dat zij toevallig onderdeel zijn van een grotere kring van belanghebbenden in plaats van een kleinere kring. Daarom behandel ik deze omvangrijkere verzoeken op eenzelfde manier. Zo levert deze uitgave een bijdrage aan het opbouwen van het vertrouwen in de overheid. </w:t>
      </w:r>
    </w:p>
    <w:p w:rsidRPr="00CD1B03" w:rsidR="00C6638B" w:rsidP="00F764CB" w:rsidRDefault="00C6638B" w14:paraId="7C2987F7" w14:textId="2C8DCAFE">
      <w:pPr>
        <w:pStyle w:val="paragraph"/>
        <w:spacing w:before="0" w:beforeAutospacing="0" w:after="0" w:afterAutospacing="0" w:line="240" w:lineRule="atLeast"/>
        <w:textAlignment w:val="baseline"/>
        <w:rPr>
          <w:rFonts w:ascii="Verdana" w:hAnsi="Verdana"/>
          <w:color w:val="000000" w:themeColor="text1"/>
          <w:sz w:val="18"/>
          <w:szCs w:val="18"/>
        </w:rPr>
      </w:pPr>
    </w:p>
    <w:p w:rsidRPr="00CD1B03" w:rsidR="00C6638B" w:rsidP="0000025A" w:rsidRDefault="00C6638B" w14:paraId="60520AA9"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14</w:t>
      </w:r>
      <w:r w:rsidRPr="00CD1B03">
        <w:rPr>
          <w:rStyle w:val="eop"/>
          <w:rFonts w:ascii="Verdana" w:hAnsi="Verdana"/>
          <w:color w:val="000000" w:themeColor="text1"/>
          <w:sz w:val="18"/>
          <w:szCs w:val="18"/>
        </w:rPr>
        <w:t> </w:t>
      </w:r>
    </w:p>
    <w:p w:rsidRPr="00CD1B03" w:rsidR="00C6638B" w:rsidP="0000025A" w:rsidRDefault="00C6638B" w14:paraId="466FE004"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Bent u van mening dat u opkomt voor het algemeen belang, in plaats van het specifieke belang? Zo ja, hoe kan het dat u zich alleen hard maakt voor uw inschatting van welke informatie boeren nodig hebben, in plaats van het recht</w:t>
      </w:r>
      <w:r w:rsidRPr="00CD1B03">
        <w:rPr>
          <w:rStyle w:val="normaltextrun"/>
          <w:rFonts w:ascii="Verdana" w:hAnsi="Verdana"/>
          <w:i/>
          <w:iCs/>
          <w:color w:val="000000" w:themeColor="text1"/>
          <w:sz w:val="18"/>
          <w:szCs w:val="18"/>
        </w:rPr>
        <w:t xml:space="preserve"> </w:t>
      </w:r>
      <w:r w:rsidRPr="00CD1B03">
        <w:rPr>
          <w:rStyle w:val="normaltextrun"/>
          <w:rFonts w:ascii="Verdana" w:hAnsi="Verdana"/>
          <w:color w:val="000000" w:themeColor="text1"/>
          <w:sz w:val="18"/>
          <w:szCs w:val="18"/>
        </w:rPr>
        <w:t>dat burgers, belangenbehartigers en de journalistiek hebben op informatie om hun overheid te controleren?</w:t>
      </w:r>
      <w:r w:rsidRPr="00CD1B03">
        <w:rPr>
          <w:rStyle w:val="scxw95240085"/>
          <w:rFonts w:ascii="Verdana" w:hAnsi="Verdana"/>
          <w:color w:val="000000" w:themeColor="text1"/>
          <w:sz w:val="18"/>
          <w:szCs w:val="18"/>
        </w:rPr>
        <w:t> </w:t>
      </w:r>
      <w:r w:rsidRPr="00CD1B03">
        <w:rPr>
          <w:rFonts w:ascii="Verdana" w:hAnsi="Verdana"/>
          <w:color w:val="000000" w:themeColor="text1"/>
          <w:sz w:val="18"/>
          <w:szCs w:val="18"/>
        </w:rPr>
        <w:br/>
      </w:r>
      <w:r w:rsidRPr="00CD1B03">
        <w:rPr>
          <w:rStyle w:val="eop"/>
          <w:rFonts w:ascii="Verdana" w:hAnsi="Verdana"/>
          <w:color w:val="000000" w:themeColor="text1"/>
          <w:sz w:val="18"/>
          <w:szCs w:val="18"/>
        </w:rPr>
        <w:t> </w:t>
      </w:r>
    </w:p>
    <w:p w:rsidRPr="00CD1B03" w:rsidR="00C6638B" w:rsidP="0000025A" w:rsidRDefault="00C6638B" w14:paraId="4CF1E580"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eop"/>
          <w:rFonts w:ascii="Verdana" w:hAnsi="Verdana"/>
          <w:color w:val="000000" w:themeColor="text1"/>
          <w:sz w:val="18"/>
          <w:szCs w:val="18"/>
        </w:rPr>
        <w:t> </w:t>
      </w:r>
    </w:p>
    <w:p w:rsidRPr="00CD1B03" w:rsidR="00C6638B" w:rsidP="0000025A" w:rsidRDefault="00C6638B" w14:paraId="76FE367D" w14:textId="72CBBD8C">
      <w:pPr>
        <w:pStyle w:val="paragraph"/>
        <w:spacing w:before="0" w:beforeAutospacing="0" w:after="0" w:afterAutospacing="0" w:line="240" w:lineRule="atLeast"/>
        <w:textAlignment w:val="baseline"/>
        <w:rPr>
          <w:rStyle w:val="eop"/>
          <w:rFonts w:ascii="Verdana" w:hAnsi="Verdana"/>
          <w:color w:val="000000" w:themeColor="text1"/>
          <w:sz w:val="18"/>
          <w:szCs w:val="18"/>
        </w:rPr>
      </w:pPr>
      <w:r w:rsidRPr="00CD1B03">
        <w:rPr>
          <w:rStyle w:val="normaltextrun"/>
          <w:rFonts w:ascii="Verdana" w:hAnsi="Verdana"/>
          <w:color w:val="000000" w:themeColor="text1"/>
          <w:sz w:val="18"/>
          <w:szCs w:val="18"/>
        </w:rPr>
        <w:t xml:space="preserve">De Woo </w:t>
      </w:r>
      <w:r w:rsidRPr="00CD1B03" w:rsidR="006D38E3">
        <w:rPr>
          <w:rStyle w:val="normaltextrun"/>
          <w:rFonts w:ascii="Verdana" w:hAnsi="Verdana"/>
          <w:color w:val="000000" w:themeColor="text1"/>
          <w:sz w:val="18"/>
          <w:szCs w:val="18"/>
        </w:rPr>
        <w:t xml:space="preserve">is </w:t>
      </w:r>
      <w:r w:rsidRPr="00CD1B03">
        <w:rPr>
          <w:rStyle w:val="normaltextrun"/>
          <w:rFonts w:ascii="Verdana" w:hAnsi="Verdana"/>
          <w:color w:val="000000" w:themeColor="text1"/>
          <w:sz w:val="18"/>
          <w:szCs w:val="18"/>
        </w:rPr>
        <w:t>een belangrijk onderdeel is van onze democratische rechtsstaat en ik hecht veel waarde aan een transparante overheid. Openbaarheid van overheidsinformatie is een groot goed. Bij het openbaar maken van informatie is echter zorgvuldigheid voor alle betrokkenen gewenst, ook de betrokken ondernemers.</w:t>
      </w:r>
      <w:r w:rsidRPr="00CD1B03">
        <w:rPr>
          <w:rStyle w:val="eop"/>
          <w:rFonts w:ascii="Verdana" w:hAnsi="Verdana"/>
          <w:color w:val="000000" w:themeColor="text1"/>
          <w:sz w:val="18"/>
          <w:szCs w:val="18"/>
        </w:rPr>
        <w:t> </w:t>
      </w:r>
    </w:p>
    <w:p w:rsidRPr="00CD1B03" w:rsidR="009855A2" w:rsidP="0000025A" w:rsidRDefault="009855A2" w14:paraId="763F55D7"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p>
    <w:p w:rsidRPr="00CD1B03" w:rsidR="00C6638B" w:rsidP="0000025A" w:rsidRDefault="00C6638B" w14:paraId="103A1557"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15</w:t>
      </w:r>
      <w:r w:rsidRPr="00CD1B03">
        <w:rPr>
          <w:rStyle w:val="eop"/>
          <w:rFonts w:ascii="Verdana" w:hAnsi="Verdana"/>
          <w:color w:val="000000" w:themeColor="text1"/>
          <w:sz w:val="18"/>
          <w:szCs w:val="18"/>
        </w:rPr>
        <w:t> </w:t>
      </w:r>
    </w:p>
    <w:p w:rsidRPr="00CD1B03" w:rsidR="00C6638B" w:rsidP="0000025A" w:rsidRDefault="00C6638B" w14:paraId="1F516A99"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Bent u, alles overwegend, bereid het hoger beroep in te trekken?</w:t>
      </w:r>
      <w:r w:rsidRPr="00CD1B03">
        <w:rPr>
          <w:rStyle w:val="eop"/>
          <w:rFonts w:ascii="Verdana" w:hAnsi="Verdana"/>
          <w:color w:val="000000" w:themeColor="text1"/>
          <w:sz w:val="18"/>
          <w:szCs w:val="18"/>
        </w:rPr>
        <w:t> </w:t>
      </w:r>
    </w:p>
    <w:p w:rsidRPr="00CD1B03" w:rsidR="00C6638B" w:rsidP="00F764CB" w:rsidRDefault="00C6638B" w14:paraId="117327B5" w14:textId="77777777">
      <w:pPr>
        <w:pStyle w:val="paragraph"/>
        <w:spacing w:before="0" w:beforeAutospacing="0" w:after="0" w:afterAutospacing="0" w:line="240" w:lineRule="atLeast"/>
        <w:ind w:firstLine="420"/>
        <w:textAlignment w:val="baseline"/>
        <w:rPr>
          <w:rFonts w:ascii="Verdana" w:hAnsi="Verdana" w:cs="Segoe UI"/>
          <w:color w:val="000000" w:themeColor="text1"/>
          <w:sz w:val="18"/>
          <w:szCs w:val="18"/>
        </w:rPr>
      </w:pPr>
      <w:r w:rsidRPr="00CD1B03">
        <w:rPr>
          <w:rStyle w:val="eop"/>
          <w:rFonts w:ascii="Verdana" w:hAnsi="Verdana"/>
          <w:color w:val="000000" w:themeColor="text1"/>
          <w:sz w:val="18"/>
          <w:szCs w:val="18"/>
        </w:rPr>
        <w:t> </w:t>
      </w:r>
    </w:p>
    <w:p w:rsidRPr="00CD1B03" w:rsidR="00C6638B" w:rsidP="0000025A" w:rsidRDefault="00C6638B" w14:paraId="09C7001B"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Antwoord</w:t>
      </w:r>
      <w:r w:rsidRPr="00CD1B03">
        <w:rPr>
          <w:rStyle w:val="eop"/>
          <w:rFonts w:ascii="Verdana" w:hAnsi="Verdana"/>
          <w:color w:val="000000" w:themeColor="text1"/>
          <w:sz w:val="18"/>
          <w:szCs w:val="18"/>
        </w:rPr>
        <w:t> </w:t>
      </w:r>
    </w:p>
    <w:p w:rsidRPr="00CD1B03" w:rsidR="00C6638B" w:rsidP="00F764CB" w:rsidRDefault="003A010A" w14:paraId="06A90F78" w14:textId="280D7CE3">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Nee.</w:t>
      </w:r>
      <w:r w:rsidRPr="00CD1B03" w:rsidR="00C6638B">
        <w:rPr>
          <w:rStyle w:val="scxw95240085"/>
          <w:rFonts w:ascii="Verdana" w:hAnsi="Verdana"/>
          <w:color w:val="000000" w:themeColor="text1"/>
          <w:sz w:val="18"/>
          <w:szCs w:val="18"/>
        </w:rPr>
        <w:t> </w:t>
      </w:r>
      <w:r w:rsidRPr="00CD1B03" w:rsidR="00C6638B">
        <w:rPr>
          <w:rFonts w:ascii="Verdana" w:hAnsi="Verdana"/>
          <w:color w:val="000000" w:themeColor="text1"/>
          <w:sz w:val="18"/>
          <w:szCs w:val="18"/>
        </w:rPr>
        <w:br/>
      </w:r>
    </w:p>
    <w:p w:rsidRPr="00CD1B03" w:rsidR="00C6638B" w:rsidP="00F764CB" w:rsidRDefault="00C6638B" w14:paraId="1EC31FD3" w14:textId="77777777">
      <w:pPr>
        <w:pStyle w:val="paragraph"/>
        <w:spacing w:before="0" w:beforeAutospacing="0" w:after="0" w:afterAutospacing="0" w:line="240" w:lineRule="atLeast"/>
        <w:textAlignment w:val="baseline"/>
        <w:rPr>
          <w:rFonts w:ascii="Verdana" w:hAnsi="Verdana" w:cs="Segoe UI"/>
          <w:color w:val="000000" w:themeColor="text1"/>
          <w:sz w:val="18"/>
          <w:szCs w:val="18"/>
        </w:rPr>
      </w:pPr>
      <w:r w:rsidRPr="00CD1B03">
        <w:rPr>
          <w:rStyle w:val="normaltextrun"/>
          <w:rFonts w:ascii="Verdana" w:hAnsi="Verdana"/>
          <w:color w:val="000000" w:themeColor="text1"/>
          <w:sz w:val="18"/>
          <w:szCs w:val="18"/>
        </w:rPr>
        <w:t>16</w:t>
      </w:r>
      <w:r w:rsidRPr="00CD1B03">
        <w:rPr>
          <w:rStyle w:val="eop"/>
          <w:rFonts w:ascii="Verdana" w:hAnsi="Verdana"/>
          <w:color w:val="000000" w:themeColor="text1"/>
          <w:sz w:val="18"/>
          <w:szCs w:val="18"/>
        </w:rPr>
        <w:t> </w:t>
      </w:r>
    </w:p>
    <w:p w:rsidRPr="00CD1B03" w:rsidR="00C6638B" w:rsidP="00F764CB" w:rsidRDefault="00C6638B" w14:paraId="3EA8A217" w14:textId="77777777">
      <w:pPr>
        <w:pStyle w:val="paragraph"/>
        <w:spacing w:before="0" w:beforeAutospacing="0" w:after="0" w:afterAutospacing="0" w:line="240" w:lineRule="atLeast"/>
        <w:textAlignment w:val="baseline"/>
        <w:rPr>
          <w:rFonts w:ascii="Verdana" w:hAnsi="Verdana" w:cs="Segoe UI"/>
          <w:sz w:val="18"/>
          <w:szCs w:val="18"/>
        </w:rPr>
      </w:pPr>
      <w:r w:rsidRPr="00CD1B03">
        <w:rPr>
          <w:rStyle w:val="normaltextrun"/>
          <w:rFonts w:ascii="Verdana" w:hAnsi="Verdana"/>
          <w:sz w:val="18"/>
          <w:szCs w:val="18"/>
        </w:rPr>
        <w:t>Kunt u toezeggen onderzoek te doen naar de sociale veiligheid van boeren en daarin te investeren?</w:t>
      </w:r>
      <w:r w:rsidRPr="00CD1B03">
        <w:rPr>
          <w:rStyle w:val="eop"/>
          <w:rFonts w:ascii="Verdana" w:hAnsi="Verdana"/>
          <w:sz w:val="18"/>
          <w:szCs w:val="18"/>
        </w:rPr>
        <w:t> </w:t>
      </w:r>
    </w:p>
    <w:p w:rsidRPr="00CD1B03" w:rsidR="00C6638B" w:rsidP="00F764CB" w:rsidRDefault="00C6638B" w14:paraId="665F2E49" w14:textId="77777777">
      <w:pPr>
        <w:pStyle w:val="paragraph"/>
        <w:spacing w:before="0" w:beforeAutospacing="0" w:after="0" w:afterAutospacing="0" w:line="240" w:lineRule="atLeast"/>
        <w:ind w:left="705"/>
        <w:textAlignment w:val="baseline"/>
        <w:rPr>
          <w:rFonts w:ascii="Verdana" w:hAnsi="Verdana" w:cs="Segoe UI"/>
          <w:sz w:val="18"/>
          <w:szCs w:val="18"/>
        </w:rPr>
      </w:pPr>
      <w:r w:rsidRPr="00CD1B03">
        <w:rPr>
          <w:rStyle w:val="eop"/>
          <w:rFonts w:ascii="Verdana" w:hAnsi="Verdana"/>
          <w:sz w:val="18"/>
          <w:szCs w:val="18"/>
        </w:rPr>
        <w:t> </w:t>
      </w:r>
    </w:p>
    <w:p w:rsidRPr="00CD1B03" w:rsidR="00C6638B" w:rsidP="00F764CB" w:rsidRDefault="00C6638B" w14:paraId="6C7F8FDE" w14:textId="77777777">
      <w:pPr>
        <w:pStyle w:val="paragraph"/>
        <w:spacing w:before="0" w:beforeAutospacing="0" w:after="0" w:afterAutospacing="0" w:line="240" w:lineRule="atLeast"/>
        <w:textAlignment w:val="baseline"/>
        <w:rPr>
          <w:rFonts w:ascii="Verdana" w:hAnsi="Verdana" w:cs="Segoe UI"/>
          <w:sz w:val="18"/>
          <w:szCs w:val="18"/>
        </w:rPr>
      </w:pPr>
      <w:r w:rsidRPr="00CD1B03">
        <w:rPr>
          <w:rStyle w:val="normaltextrun"/>
          <w:rFonts w:ascii="Verdana" w:hAnsi="Verdana"/>
          <w:sz w:val="18"/>
          <w:szCs w:val="18"/>
        </w:rPr>
        <w:t>Antwoord</w:t>
      </w:r>
      <w:r w:rsidRPr="00CD1B03">
        <w:rPr>
          <w:rStyle w:val="eop"/>
          <w:rFonts w:ascii="Verdana" w:hAnsi="Verdana"/>
          <w:sz w:val="18"/>
          <w:szCs w:val="18"/>
        </w:rPr>
        <w:t> </w:t>
      </w:r>
    </w:p>
    <w:p w:rsidRPr="00CD1B03" w:rsidR="00F764CB" w:rsidP="00F764CB" w:rsidRDefault="00C6638B" w14:paraId="1EC16760" w14:textId="77777777">
      <w:pPr>
        <w:pStyle w:val="paragraph"/>
        <w:spacing w:before="0" w:beforeAutospacing="0" w:after="0" w:afterAutospacing="0" w:line="240" w:lineRule="atLeast"/>
        <w:textAlignment w:val="baseline"/>
        <w:rPr>
          <w:rFonts w:ascii="Verdana" w:hAnsi="Verdana" w:cs="Segoe UI"/>
          <w:sz w:val="18"/>
          <w:szCs w:val="18"/>
        </w:rPr>
      </w:pPr>
      <w:r w:rsidRPr="00CD1B03">
        <w:rPr>
          <w:rStyle w:val="normaltextrun"/>
          <w:rFonts w:ascii="Verdana" w:hAnsi="Verdana"/>
          <w:sz w:val="18"/>
          <w:szCs w:val="18"/>
        </w:rPr>
        <w:t>In mijn brief aan de Kamer (</w:t>
      </w:r>
      <w:r w:rsidRPr="00CD1B03" w:rsidR="00B14A55">
        <w:rPr>
          <w:rStyle w:val="normaltextrun"/>
          <w:rFonts w:ascii="Verdana" w:hAnsi="Verdana"/>
          <w:color w:val="000000" w:themeColor="text1"/>
          <w:sz w:val="18"/>
          <w:szCs w:val="18"/>
        </w:rPr>
        <w:t>Kamerstukken II 2024/25, 32 802, nr. 127</w:t>
      </w:r>
      <w:r w:rsidRPr="00CD1B03">
        <w:rPr>
          <w:rStyle w:val="normaltextrun"/>
          <w:rFonts w:ascii="Verdana" w:hAnsi="Verdana"/>
          <w:sz w:val="18"/>
          <w:szCs w:val="18"/>
        </w:rPr>
        <w:t xml:space="preserve">) heb ik een reactie gegeven op de aanbevelingen van het Adviescollege Openbaarheid en Informatiehuishouding. Eén daarvan was om (online) intimidatie, bedreiging en agressie in de landbouwsector te onderzoeken voor een adequate aanpak ervan. Dat onderzoek zou tegelijkertijd tot doel moeten hebben om te kunnen sturen op het voorkomen hiervan, en te investeren in (een gevoel van) sociale veiligheid van </w:t>
      </w:r>
      <w:r w:rsidRPr="00CD1B03">
        <w:rPr>
          <w:rStyle w:val="normaltextrun"/>
          <w:rFonts w:ascii="Verdana" w:hAnsi="Verdana"/>
          <w:sz w:val="18"/>
          <w:szCs w:val="18"/>
        </w:rPr>
        <w:lastRenderedPageBreak/>
        <w:t xml:space="preserve">deze specifieke sector. Ik heb aangegeven de aanbeveling van het ACOI te onderschrijven. Belangenbehartigers uit de agrarische sector worden uitgenodigd om in gesprek te gaan om te bepalen waar verder onderzoek nodig is. </w:t>
      </w:r>
    </w:p>
    <w:p w:rsidRPr="00CD1B03" w:rsidR="00F764CB" w:rsidP="00F764CB" w:rsidRDefault="00F764CB" w14:paraId="3E5A65E8" w14:textId="77777777">
      <w:pPr>
        <w:pStyle w:val="paragraph"/>
        <w:spacing w:before="0" w:beforeAutospacing="0" w:after="0" w:afterAutospacing="0" w:line="240" w:lineRule="atLeast"/>
        <w:textAlignment w:val="baseline"/>
        <w:rPr>
          <w:rFonts w:ascii="Verdana" w:hAnsi="Verdana" w:cs="Segoe UI"/>
          <w:sz w:val="18"/>
          <w:szCs w:val="18"/>
        </w:rPr>
      </w:pPr>
    </w:p>
    <w:p w:rsidRPr="00CD1B03" w:rsidR="00C6638B" w:rsidP="00F764CB" w:rsidRDefault="00C6638B" w14:paraId="6347E08C" w14:textId="5EDC23E8">
      <w:pPr>
        <w:pStyle w:val="paragraph"/>
        <w:spacing w:before="0" w:beforeAutospacing="0" w:after="0" w:afterAutospacing="0" w:line="240" w:lineRule="atLeast"/>
        <w:textAlignment w:val="baseline"/>
        <w:rPr>
          <w:rFonts w:ascii="Verdana" w:hAnsi="Verdana" w:cs="Segoe UI"/>
          <w:sz w:val="18"/>
          <w:szCs w:val="18"/>
        </w:rPr>
      </w:pPr>
      <w:r w:rsidRPr="00CD1B03">
        <w:rPr>
          <w:rStyle w:val="normaltextrun"/>
          <w:rFonts w:ascii="Verdana" w:hAnsi="Verdana"/>
          <w:sz w:val="18"/>
          <w:szCs w:val="18"/>
        </w:rPr>
        <w:t>17</w:t>
      </w:r>
      <w:r w:rsidRPr="00CD1B03">
        <w:rPr>
          <w:rStyle w:val="eop"/>
          <w:rFonts w:ascii="Verdana" w:hAnsi="Verdana"/>
          <w:sz w:val="18"/>
          <w:szCs w:val="18"/>
        </w:rPr>
        <w:t> </w:t>
      </w:r>
    </w:p>
    <w:p w:rsidRPr="00CD1B03" w:rsidR="00C6638B" w:rsidP="00F764CB" w:rsidRDefault="00C6638B" w14:paraId="577E5750" w14:textId="77777777">
      <w:pPr>
        <w:pStyle w:val="paragraph"/>
        <w:spacing w:before="0" w:beforeAutospacing="0" w:after="0" w:afterAutospacing="0" w:line="240" w:lineRule="atLeast"/>
        <w:textAlignment w:val="baseline"/>
        <w:rPr>
          <w:rFonts w:ascii="Verdana" w:hAnsi="Verdana" w:cs="Segoe UI"/>
          <w:sz w:val="18"/>
          <w:szCs w:val="18"/>
        </w:rPr>
      </w:pPr>
      <w:r w:rsidRPr="00CD1B03">
        <w:rPr>
          <w:rStyle w:val="normaltextrun"/>
          <w:rFonts w:ascii="Verdana" w:hAnsi="Verdana"/>
          <w:sz w:val="18"/>
          <w:szCs w:val="18"/>
        </w:rPr>
        <w:t>Kunt u toezeggen deze vragen één voor één, uiterlijk voor het Commissiedebat Stikstof en mestbeleid op 10 september 2025 te beantwoorden?</w:t>
      </w:r>
      <w:r w:rsidRPr="00CD1B03">
        <w:rPr>
          <w:rStyle w:val="eop"/>
          <w:rFonts w:ascii="Verdana" w:hAnsi="Verdana"/>
          <w:sz w:val="18"/>
          <w:szCs w:val="18"/>
        </w:rPr>
        <w:t> </w:t>
      </w:r>
    </w:p>
    <w:p w:rsidRPr="00CD1B03" w:rsidR="00C6638B" w:rsidP="00F764CB" w:rsidRDefault="00C6638B" w14:paraId="24E88CF4" w14:textId="77777777">
      <w:pPr>
        <w:pStyle w:val="paragraph"/>
        <w:spacing w:before="0" w:beforeAutospacing="0" w:after="0" w:afterAutospacing="0" w:line="240" w:lineRule="atLeast"/>
        <w:ind w:left="360"/>
        <w:textAlignment w:val="baseline"/>
        <w:rPr>
          <w:rFonts w:ascii="Verdana" w:hAnsi="Verdana" w:cs="Segoe UI"/>
          <w:sz w:val="18"/>
          <w:szCs w:val="18"/>
        </w:rPr>
      </w:pPr>
      <w:r w:rsidRPr="00CD1B03">
        <w:rPr>
          <w:rStyle w:val="eop"/>
          <w:rFonts w:ascii="Verdana" w:hAnsi="Verdana"/>
          <w:sz w:val="18"/>
          <w:szCs w:val="18"/>
        </w:rPr>
        <w:t> </w:t>
      </w:r>
    </w:p>
    <w:p w:rsidRPr="00CD1B03" w:rsidR="00C6638B" w:rsidP="00F764CB" w:rsidRDefault="00C6638B" w14:paraId="6605E1A5" w14:textId="69ECD610">
      <w:pPr>
        <w:pStyle w:val="paragraph"/>
        <w:spacing w:before="0" w:beforeAutospacing="0" w:after="0" w:afterAutospacing="0" w:line="240" w:lineRule="atLeast"/>
        <w:textAlignment w:val="baseline"/>
      </w:pPr>
      <w:r w:rsidRPr="00CD1B03">
        <w:rPr>
          <w:rStyle w:val="normaltextrun"/>
          <w:rFonts w:ascii="Verdana" w:hAnsi="Verdana"/>
          <w:sz w:val="18"/>
          <w:szCs w:val="18"/>
        </w:rPr>
        <w:t>Antwoord</w:t>
      </w:r>
      <w:r w:rsidRPr="00CD1B03">
        <w:rPr>
          <w:rStyle w:val="scxw95240085"/>
          <w:rFonts w:ascii="Verdana" w:hAnsi="Verdana"/>
          <w:sz w:val="18"/>
          <w:szCs w:val="18"/>
        </w:rPr>
        <w:t> </w:t>
      </w:r>
      <w:r w:rsidRPr="00CD1B03">
        <w:rPr>
          <w:rFonts w:ascii="Verdana" w:hAnsi="Verdana"/>
          <w:sz w:val="18"/>
          <w:szCs w:val="18"/>
        </w:rPr>
        <w:br/>
      </w:r>
      <w:r w:rsidRPr="00CD1B03">
        <w:rPr>
          <w:rStyle w:val="normaltextrun"/>
          <w:rFonts w:ascii="Verdana" w:hAnsi="Verdana"/>
          <w:sz w:val="18"/>
          <w:szCs w:val="18"/>
        </w:rPr>
        <w:t>De vragen zijn binnen de gebruikelijke termijn beantwoord.</w:t>
      </w:r>
      <w:r w:rsidRPr="00CD1B03">
        <w:rPr>
          <w:rStyle w:val="scxw95240085"/>
          <w:rFonts w:ascii="Verdana" w:hAnsi="Verdana"/>
          <w:sz w:val="18"/>
          <w:szCs w:val="18"/>
        </w:rPr>
        <w:t> </w:t>
      </w:r>
    </w:p>
    <w:p w:rsidR="00C6638B" w:rsidP="00F764CB" w:rsidRDefault="00C6638B" w14:paraId="0AAE5DD2" w14:textId="77777777"/>
    <w:p w:rsidR="00C6638B" w:rsidP="00F764CB" w:rsidRDefault="00C6638B" w14:paraId="5E5203D3" w14:textId="77777777"/>
    <w:p w:rsidR="00C6638B" w:rsidP="00F764CB" w:rsidRDefault="00C6638B" w14:paraId="0B699AE2" w14:textId="77777777"/>
    <w:p w:rsidR="00C6638B" w:rsidP="00F764CB" w:rsidRDefault="00C6638B" w14:paraId="6D6792C9" w14:textId="77777777"/>
    <w:p w:rsidR="00C6638B" w:rsidP="00F764CB" w:rsidRDefault="00C6638B" w14:paraId="39771C2F" w14:textId="77777777"/>
    <w:p w:rsidR="00C6638B" w:rsidP="00F764CB" w:rsidRDefault="00C6638B" w14:paraId="298117F5" w14:textId="77777777"/>
    <w:p w:rsidR="00C25A1D" w:rsidP="00F764CB" w:rsidRDefault="00C25A1D" w14:paraId="2E89B014" w14:textId="5880E686">
      <w:pPr>
        <w:rPr>
          <w:b/>
        </w:rPr>
      </w:pPr>
    </w:p>
    <w:sectPr w:rsidR="00C25A1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A1ADA" w14:textId="77777777" w:rsidR="00E226E6" w:rsidRDefault="00E226E6">
      <w:r>
        <w:separator/>
      </w:r>
    </w:p>
    <w:p w14:paraId="03D4FBD5" w14:textId="77777777" w:rsidR="00E226E6" w:rsidRDefault="00E226E6"/>
  </w:endnote>
  <w:endnote w:type="continuationSeparator" w:id="0">
    <w:p w14:paraId="20BDA0F2" w14:textId="77777777" w:rsidR="00E226E6" w:rsidRDefault="00E226E6">
      <w:r>
        <w:continuationSeparator/>
      </w:r>
    </w:p>
    <w:p w14:paraId="25D423C1" w14:textId="77777777" w:rsidR="00E226E6" w:rsidRDefault="00E22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0C6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72C5A" w14:paraId="5F83C78B" w14:textId="77777777" w:rsidTr="00CA6A25">
      <w:trPr>
        <w:trHeight w:hRule="exact" w:val="240"/>
      </w:trPr>
      <w:tc>
        <w:tcPr>
          <w:tcW w:w="7601" w:type="dxa"/>
          <w:shd w:val="clear" w:color="auto" w:fill="auto"/>
        </w:tcPr>
        <w:p w14:paraId="6C8CFD40" w14:textId="77777777" w:rsidR="00527BD4" w:rsidRDefault="00527BD4" w:rsidP="003F1F6B">
          <w:pPr>
            <w:pStyle w:val="Huisstijl-Rubricering"/>
          </w:pPr>
        </w:p>
      </w:tc>
      <w:tc>
        <w:tcPr>
          <w:tcW w:w="2156" w:type="dxa"/>
        </w:tcPr>
        <w:p w14:paraId="77DC750F" w14:textId="3E7451FE" w:rsidR="00527BD4" w:rsidRPr="00645414" w:rsidRDefault="0088212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88066A">
              <w:t>7</w:t>
            </w:r>
          </w:fldSimple>
        </w:p>
      </w:tc>
    </w:tr>
  </w:tbl>
  <w:p w14:paraId="5D8B0C8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72C5A" w14:paraId="0E4C7BAE" w14:textId="77777777" w:rsidTr="00CA6A25">
      <w:trPr>
        <w:trHeight w:hRule="exact" w:val="240"/>
      </w:trPr>
      <w:tc>
        <w:tcPr>
          <w:tcW w:w="7601" w:type="dxa"/>
          <w:shd w:val="clear" w:color="auto" w:fill="auto"/>
        </w:tcPr>
        <w:p w14:paraId="3B25B4A2" w14:textId="77777777" w:rsidR="00527BD4" w:rsidRDefault="00527BD4" w:rsidP="008C356D">
          <w:pPr>
            <w:pStyle w:val="Huisstijl-Rubricering"/>
          </w:pPr>
        </w:p>
      </w:tc>
      <w:tc>
        <w:tcPr>
          <w:tcW w:w="2170" w:type="dxa"/>
        </w:tcPr>
        <w:p w14:paraId="308F8E22" w14:textId="3CB6B0BB" w:rsidR="00527BD4" w:rsidRPr="00ED539E" w:rsidRDefault="0088212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88066A">
              <w:t>7</w:t>
            </w:r>
          </w:fldSimple>
        </w:p>
      </w:tc>
    </w:tr>
  </w:tbl>
  <w:p w14:paraId="27318712" w14:textId="77777777" w:rsidR="00527BD4" w:rsidRPr="00BC3B53" w:rsidRDefault="00527BD4" w:rsidP="008C356D">
    <w:pPr>
      <w:pStyle w:val="Voettekst"/>
      <w:spacing w:line="240" w:lineRule="auto"/>
      <w:rPr>
        <w:sz w:val="2"/>
        <w:szCs w:val="2"/>
      </w:rPr>
    </w:pPr>
  </w:p>
  <w:p w14:paraId="3217949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0C9BF" w14:textId="77777777" w:rsidR="00E226E6" w:rsidRDefault="00E226E6">
      <w:r>
        <w:separator/>
      </w:r>
    </w:p>
    <w:p w14:paraId="3EA862E1" w14:textId="77777777" w:rsidR="00E226E6" w:rsidRDefault="00E226E6"/>
  </w:footnote>
  <w:footnote w:type="continuationSeparator" w:id="0">
    <w:p w14:paraId="02318053" w14:textId="77777777" w:rsidR="00E226E6" w:rsidRDefault="00E226E6">
      <w:r>
        <w:continuationSeparator/>
      </w:r>
    </w:p>
    <w:p w14:paraId="4014A8B9" w14:textId="77777777" w:rsidR="00E226E6" w:rsidRDefault="00E226E6"/>
  </w:footnote>
  <w:footnote w:id="1">
    <w:p w14:paraId="19CCD33C" w14:textId="77777777" w:rsidR="00C6638B" w:rsidRDefault="00C6638B" w:rsidP="00C6638B">
      <w:pPr>
        <w:pStyle w:val="Voetnoottekst"/>
      </w:pPr>
      <w:r>
        <w:rPr>
          <w:rStyle w:val="Voetnootmarkering"/>
        </w:rPr>
        <w:footnoteRef/>
      </w:r>
      <w:r>
        <w:t xml:space="preserve"> </w:t>
      </w:r>
      <w:r w:rsidRPr="00BF3AA9">
        <w:t>Motie van lid C.A.M. van der Plas, over een onafhankelijk onderzoek naar de sociale veiligheid van agrariërs (Kamerstukken II 2024/25, 32802, nr. 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72C5A" w14:paraId="2202BF80" w14:textId="77777777" w:rsidTr="00A50CF6">
      <w:tc>
        <w:tcPr>
          <w:tcW w:w="2156" w:type="dxa"/>
          <w:shd w:val="clear" w:color="auto" w:fill="auto"/>
        </w:tcPr>
        <w:p w14:paraId="0B464647" w14:textId="77777777" w:rsidR="00527BD4" w:rsidRPr="005819CE" w:rsidRDefault="00882120" w:rsidP="00A50CF6">
          <w:pPr>
            <w:pStyle w:val="Huisstijl-Adres"/>
            <w:rPr>
              <w:b/>
            </w:rPr>
          </w:pPr>
          <w:r>
            <w:rPr>
              <w:b/>
            </w:rPr>
            <w:t>Directie Informatievoorziening</w:t>
          </w:r>
          <w:r w:rsidRPr="005819CE">
            <w:rPr>
              <w:b/>
            </w:rPr>
            <w:br/>
          </w:r>
        </w:p>
      </w:tc>
    </w:tr>
    <w:tr w:rsidR="00A72C5A" w14:paraId="71F28777" w14:textId="77777777" w:rsidTr="00A50CF6">
      <w:trPr>
        <w:trHeight w:hRule="exact" w:val="200"/>
      </w:trPr>
      <w:tc>
        <w:tcPr>
          <w:tcW w:w="2156" w:type="dxa"/>
          <w:shd w:val="clear" w:color="auto" w:fill="auto"/>
        </w:tcPr>
        <w:p w14:paraId="5E7963B2" w14:textId="77777777" w:rsidR="00527BD4" w:rsidRPr="005819CE" w:rsidRDefault="00527BD4" w:rsidP="00A50CF6"/>
      </w:tc>
    </w:tr>
    <w:tr w:rsidR="00A72C5A" w14:paraId="35F201F6" w14:textId="77777777" w:rsidTr="00502512">
      <w:trPr>
        <w:trHeight w:hRule="exact" w:val="774"/>
      </w:trPr>
      <w:tc>
        <w:tcPr>
          <w:tcW w:w="2156" w:type="dxa"/>
          <w:shd w:val="clear" w:color="auto" w:fill="auto"/>
        </w:tcPr>
        <w:p w14:paraId="0043DE57" w14:textId="77777777" w:rsidR="00527BD4" w:rsidRDefault="00882120" w:rsidP="003A5290">
          <w:pPr>
            <w:pStyle w:val="Huisstijl-Kopje"/>
          </w:pPr>
          <w:r>
            <w:t>Ons kenmerk</w:t>
          </w:r>
        </w:p>
        <w:p w14:paraId="46B557B1" w14:textId="786293B2" w:rsidR="00527BD4" w:rsidRPr="005819CE" w:rsidRDefault="00882120" w:rsidP="001E6117">
          <w:pPr>
            <w:pStyle w:val="Huisstijl-Kopje"/>
          </w:pPr>
          <w:r>
            <w:rPr>
              <w:b w:val="0"/>
            </w:rPr>
            <w:t>EZK</w:t>
          </w:r>
          <w:r w:rsidR="00F764CB">
            <w:rPr>
              <w:b w:val="0"/>
            </w:rPr>
            <w:t>-</w:t>
          </w:r>
          <w:r>
            <w:rPr>
              <w:b w:val="0"/>
            </w:rPr>
            <w:t>IV</w:t>
          </w:r>
          <w:r w:rsidRPr="00502512">
            <w:rPr>
              <w:b w:val="0"/>
            </w:rPr>
            <w:t xml:space="preserve"> / </w:t>
          </w:r>
          <w:r w:rsidR="00F764CB" w:rsidRPr="00F764CB">
            <w:rPr>
              <w:b w:val="0"/>
            </w:rPr>
            <w:t>100844190</w:t>
          </w:r>
        </w:p>
      </w:tc>
    </w:tr>
  </w:tbl>
  <w:p w14:paraId="2042085F" w14:textId="77777777" w:rsidR="00527BD4" w:rsidRDefault="00527BD4" w:rsidP="008C356D"/>
  <w:p w14:paraId="2047DB5D" w14:textId="77777777" w:rsidR="00527BD4" w:rsidRPr="00740712" w:rsidRDefault="00527BD4" w:rsidP="008C356D"/>
  <w:p w14:paraId="7FB730C2" w14:textId="77777777" w:rsidR="00527BD4" w:rsidRPr="00217880" w:rsidRDefault="00527BD4" w:rsidP="008C356D">
    <w:pPr>
      <w:spacing w:line="0" w:lineRule="atLeast"/>
      <w:rPr>
        <w:sz w:val="2"/>
        <w:szCs w:val="2"/>
      </w:rPr>
    </w:pPr>
  </w:p>
  <w:p w14:paraId="31D68899" w14:textId="77777777" w:rsidR="00527BD4" w:rsidRDefault="00527BD4" w:rsidP="004F44C2">
    <w:pPr>
      <w:pStyle w:val="Koptekst"/>
      <w:rPr>
        <w:rFonts w:cs="Verdana-Bold"/>
        <w:b/>
        <w:bCs/>
        <w:smallCaps/>
        <w:szCs w:val="18"/>
      </w:rPr>
    </w:pPr>
  </w:p>
  <w:p w14:paraId="0E4334D2" w14:textId="77777777" w:rsidR="00527BD4" w:rsidRDefault="00527BD4" w:rsidP="004F44C2"/>
  <w:p w14:paraId="434E0A98" w14:textId="77777777" w:rsidR="00527BD4" w:rsidRPr="00740712" w:rsidRDefault="00527BD4" w:rsidP="004F44C2"/>
  <w:p w14:paraId="23F94CC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72C5A" w14:paraId="3AD6D9AC" w14:textId="77777777" w:rsidTr="00751A6A">
      <w:trPr>
        <w:trHeight w:val="2636"/>
      </w:trPr>
      <w:tc>
        <w:tcPr>
          <w:tcW w:w="737" w:type="dxa"/>
          <w:shd w:val="clear" w:color="auto" w:fill="auto"/>
        </w:tcPr>
        <w:p w14:paraId="5D9AB36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2E17E31" w14:textId="77777777" w:rsidR="00527BD4" w:rsidRDefault="00882120"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15D260FF" wp14:editId="42DFCB5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FB2D65E" w14:textId="77777777" w:rsidR="003E0C4D" w:rsidRDefault="003E0C4D" w:rsidP="00D0609E">
          <w:pPr>
            <w:framePr w:w="6340" w:h="2750" w:hRule="exact" w:hSpace="180" w:wrap="around" w:vAnchor="page" w:hAnchor="text" w:x="3873" w:y="-140"/>
            <w:spacing w:line="240" w:lineRule="auto"/>
          </w:pPr>
        </w:p>
      </w:tc>
    </w:tr>
  </w:tbl>
  <w:p w14:paraId="5F696955" w14:textId="77777777" w:rsidR="00527BD4" w:rsidRDefault="00527BD4" w:rsidP="00D0609E">
    <w:pPr>
      <w:framePr w:w="6340" w:h="2750" w:hRule="exact" w:hSpace="180" w:wrap="around" w:vAnchor="page" w:hAnchor="text" w:x="3873" w:y="-140"/>
    </w:pPr>
  </w:p>
  <w:p w14:paraId="69FAD78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72C5A" w:rsidRPr="00F764CB" w14:paraId="034FBA8C" w14:textId="77777777" w:rsidTr="00A50CF6">
      <w:tc>
        <w:tcPr>
          <w:tcW w:w="2160" w:type="dxa"/>
          <w:shd w:val="clear" w:color="auto" w:fill="auto"/>
        </w:tcPr>
        <w:p w14:paraId="572AC389" w14:textId="77777777" w:rsidR="00527BD4" w:rsidRPr="005819CE" w:rsidRDefault="00882120" w:rsidP="00A50CF6">
          <w:pPr>
            <w:pStyle w:val="Huisstijl-Adres"/>
            <w:rPr>
              <w:b/>
            </w:rPr>
          </w:pPr>
          <w:r>
            <w:rPr>
              <w:b/>
            </w:rPr>
            <w:t>Directie Informatievoorziening</w:t>
          </w:r>
          <w:r w:rsidRPr="005819CE">
            <w:rPr>
              <w:b/>
            </w:rPr>
            <w:br/>
          </w:r>
        </w:p>
        <w:p w14:paraId="1E9C3DC8" w14:textId="77777777" w:rsidR="00527BD4" w:rsidRPr="00BE5ED9" w:rsidRDefault="00882120" w:rsidP="00A50CF6">
          <w:pPr>
            <w:pStyle w:val="Huisstijl-Adres"/>
          </w:pPr>
          <w:r>
            <w:rPr>
              <w:b/>
            </w:rPr>
            <w:t>Bezoekadres</w:t>
          </w:r>
          <w:r>
            <w:rPr>
              <w:b/>
            </w:rPr>
            <w:br/>
          </w:r>
          <w:r>
            <w:t>Bezuidenhoutseweg 73</w:t>
          </w:r>
          <w:r w:rsidRPr="005819CE">
            <w:br/>
          </w:r>
          <w:r>
            <w:t>2594 AC Den Haag</w:t>
          </w:r>
        </w:p>
        <w:p w14:paraId="6AFAE16B" w14:textId="77777777" w:rsidR="00EF495B" w:rsidRDefault="00882120" w:rsidP="0098788A">
          <w:pPr>
            <w:pStyle w:val="Huisstijl-Adres"/>
          </w:pPr>
          <w:r>
            <w:rPr>
              <w:b/>
            </w:rPr>
            <w:t>Postadres</w:t>
          </w:r>
          <w:r>
            <w:rPr>
              <w:b/>
            </w:rPr>
            <w:br/>
          </w:r>
          <w:r>
            <w:t>Postbus 20401</w:t>
          </w:r>
          <w:r w:rsidRPr="005819CE">
            <w:br/>
            <w:t>2500 E</w:t>
          </w:r>
          <w:r>
            <w:t>K</w:t>
          </w:r>
          <w:r w:rsidRPr="005819CE">
            <w:t xml:space="preserve"> Den Haag</w:t>
          </w:r>
        </w:p>
        <w:p w14:paraId="35A6B5D1" w14:textId="77777777" w:rsidR="00556BEE" w:rsidRPr="005B3814" w:rsidRDefault="00882120" w:rsidP="0098788A">
          <w:pPr>
            <w:pStyle w:val="Huisstijl-Adres"/>
          </w:pPr>
          <w:r>
            <w:rPr>
              <w:b/>
            </w:rPr>
            <w:t>Overheidsidentificatienr</w:t>
          </w:r>
          <w:r>
            <w:rPr>
              <w:b/>
            </w:rPr>
            <w:br/>
          </w:r>
          <w:r w:rsidR="00BA129E">
            <w:rPr>
              <w:rFonts w:cs="Agrofont"/>
              <w:iCs/>
            </w:rPr>
            <w:t>00000001858272854000</w:t>
          </w:r>
        </w:p>
        <w:p w14:paraId="63B3C9C0" w14:textId="2CCAB43F" w:rsidR="00527BD4" w:rsidRPr="00F764CB" w:rsidRDefault="0088212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A72C5A" w:rsidRPr="00F764CB" w14:paraId="32207466" w14:textId="77777777" w:rsidTr="00A50CF6">
      <w:trPr>
        <w:trHeight w:hRule="exact" w:val="200"/>
      </w:trPr>
      <w:tc>
        <w:tcPr>
          <w:tcW w:w="2160" w:type="dxa"/>
          <w:shd w:val="clear" w:color="auto" w:fill="auto"/>
        </w:tcPr>
        <w:p w14:paraId="24B440A3" w14:textId="77777777" w:rsidR="00527BD4" w:rsidRPr="0000025A" w:rsidRDefault="00527BD4" w:rsidP="00A50CF6"/>
      </w:tc>
    </w:tr>
    <w:tr w:rsidR="00A72C5A" w14:paraId="63847186" w14:textId="77777777" w:rsidTr="00A50CF6">
      <w:tc>
        <w:tcPr>
          <w:tcW w:w="2160" w:type="dxa"/>
          <w:shd w:val="clear" w:color="auto" w:fill="auto"/>
        </w:tcPr>
        <w:p w14:paraId="221E4CF7" w14:textId="77777777" w:rsidR="000C0163" w:rsidRPr="005819CE" w:rsidRDefault="00882120" w:rsidP="000C0163">
          <w:pPr>
            <w:pStyle w:val="Huisstijl-Kopje"/>
          </w:pPr>
          <w:r>
            <w:t>Ons kenmerk</w:t>
          </w:r>
          <w:r w:rsidRPr="005819CE">
            <w:t xml:space="preserve"> </w:t>
          </w:r>
        </w:p>
        <w:p w14:paraId="7F7B6662" w14:textId="672718A9" w:rsidR="000C0163" w:rsidRPr="005819CE" w:rsidRDefault="00882120" w:rsidP="000C0163">
          <w:pPr>
            <w:pStyle w:val="Huisstijl-Gegeven"/>
          </w:pPr>
          <w:r>
            <w:t>EZK</w:t>
          </w:r>
          <w:r w:rsidR="00F764CB">
            <w:t>-</w:t>
          </w:r>
          <w:r>
            <w:t>IV /</w:t>
          </w:r>
          <w:r w:rsidR="00CC7BA8">
            <w:t xml:space="preserve"> </w:t>
          </w:r>
          <w:r>
            <w:t>100844190</w:t>
          </w:r>
        </w:p>
        <w:p w14:paraId="3C13C8D2" w14:textId="77777777" w:rsidR="00527BD4" w:rsidRPr="005819CE" w:rsidRDefault="00882120" w:rsidP="00A50CF6">
          <w:pPr>
            <w:pStyle w:val="Huisstijl-Kopje"/>
          </w:pPr>
          <w:r>
            <w:t>Uw kenmerk</w:t>
          </w:r>
        </w:p>
        <w:p w14:paraId="099C374A" w14:textId="40C4265B" w:rsidR="00527BD4" w:rsidRPr="005819CE" w:rsidRDefault="00882120" w:rsidP="00F764CB">
          <w:pPr>
            <w:pStyle w:val="Huisstijl-Gegeven"/>
          </w:pPr>
          <w:r>
            <w:t xml:space="preserve">2025Z15017 </w:t>
          </w:r>
        </w:p>
        <w:p w14:paraId="4901C236" w14:textId="77777777" w:rsidR="00527BD4" w:rsidRPr="005819CE" w:rsidRDefault="00527BD4" w:rsidP="00A50CF6">
          <w:pPr>
            <w:pStyle w:val="Huisstijl-Gegeven"/>
          </w:pPr>
        </w:p>
      </w:tc>
    </w:tr>
  </w:tbl>
  <w:p w14:paraId="6B040EB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72C5A" w14:paraId="544B1D75" w14:textId="77777777" w:rsidTr="009E2051">
      <w:trPr>
        <w:trHeight w:val="400"/>
      </w:trPr>
      <w:tc>
        <w:tcPr>
          <w:tcW w:w="7520" w:type="dxa"/>
          <w:gridSpan w:val="2"/>
          <w:shd w:val="clear" w:color="auto" w:fill="auto"/>
        </w:tcPr>
        <w:p w14:paraId="15B4CDE2" w14:textId="77777777" w:rsidR="00527BD4" w:rsidRPr="00BC3B53" w:rsidRDefault="00882120" w:rsidP="00A50CF6">
          <w:pPr>
            <w:pStyle w:val="Huisstijl-Retouradres"/>
          </w:pPr>
          <w:r>
            <w:t>&gt; Retouradres Postbus 20401 2500 EK Den Haag</w:t>
          </w:r>
        </w:p>
      </w:tc>
    </w:tr>
    <w:tr w:rsidR="00A72C5A" w14:paraId="414B5B86" w14:textId="77777777" w:rsidTr="009E2051">
      <w:tc>
        <w:tcPr>
          <w:tcW w:w="7520" w:type="dxa"/>
          <w:gridSpan w:val="2"/>
          <w:shd w:val="clear" w:color="auto" w:fill="auto"/>
        </w:tcPr>
        <w:p w14:paraId="60B600D8" w14:textId="77777777" w:rsidR="00527BD4" w:rsidRPr="00983E8F" w:rsidRDefault="00527BD4" w:rsidP="00A50CF6">
          <w:pPr>
            <w:pStyle w:val="Huisstijl-Rubricering"/>
          </w:pPr>
        </w:p>
      </w:tc>
    </w:tr>
    <w:tr w:rsidR="00A72C5A" w14:paraId="513C6877" w14:textId="77777777" w:rsidTr="009E2051">
      <w:trPr>
        <w:trHeight w:hRule="exact" w:val="2440"/>
      </w:trPr>
      <w:tc>
        <w:tcPr>
          <w:tcW w:w="7520" w:type="dxa"/>
          <w:gridSpan w:val="2"/>
          <w:shd w:val="clear" w:color="auto" w:fill="auto"/>
        </w:tcPr>
        <w:p w14:paraId="03030398" w14:textId="77777777" w:rsidR="00527BD4" w:rsidRDefault="00882120" w:rsidP="00A50CF6">
          <w:pPr>
            <w:pStyle w:val="Huisstijl-NAW"/>
          </w:pPr>
          <w:r>
            <w:t xml:space="preserve">De Voorzitter van de Tweede Kamer </w:t>
          </w:r>
        </w:p>
        <w:p w14:paraId="25AD7E84" w14:textId="77777777" w:rsidR="00D87195" w:rsidRDefault="00882120" w:rsidP="00D87195">
          <w:pPr>
            <w:pStyle w:val="Huisstijl-NAW"/>
          </w:pPr>
          <w:r>
            <w:t>der Staten-Generaal</w:t>
          </w:r>
        </w:p>
        <w:p w14:paraId="0BDB4C73" w14:textId="77777777" w:rsidR="005C769E" w:rsidRDefault="00882120" w:rsidP="005C769E">
          <w:pPr>
            <w:rPr>
              <w:szCs w:val="18"/>
            </w:rPr>
          </w:pPr>
          <w:r>
            <w:rPr>
              <w:szCs w:val="18"/>
            </w:rPr>
            <w:t>Prinses Irenestraat 6</w:t>
          </w:r>
        </w:p>
        <w:p w14:paraId="77108E9F" w14:textId="77777777" w:rsidR="005C769E" w:rsidRDefault="00882120" w:rsidP="005C769E">
          <w:pPr>
            <w:pStyle w:val="Huisstijl-NAW"/>
          </w:pPr>
          <w:r>
            <w:t>2595 BD  DEN HAAG</w:t>
          </w:r>
        </w:p>
      </w:tc>
    </w:tr>
    <w:tr w:rsidR="00A72C5A" w14:paraId="7D4AB4DD" w14:textId="77777777" w:rsidTr="009E2051">
      <w:trPr>
        <w:trHeight w:hRule="exact" w:val="400"/>
      </w:trPr>
      <w:tc>
        <w:tcPr>
          <w:tcW w:w="7520" w:type="dxa"/>
          <w:gridSpan w:val="2"/>
          <w:shd w:val="clear" w:color="auto" w:fill="auto"/>
        </w:tcPr>
        <w:p w14:paraId="15807D1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72C5A" w14:paraId="0BA3EFC9" w14:textId="77777777" w:rsidTr="009E2051">
      <w:trPr>
        <w:trHeight w:val="240"/>
      </w:trPr>
      <w:tc>
        <w:tcPr>
          <w:tcW w:w="900" w:type="dxa"/>
          <w:shd w:val="clear" w:color="auto" w:fill="auto"/>
        </w:tcPr>
        <w:p w14:paraId="36096B43" w14:textId="77777777" w:rsidR="00527BD4" w:rsidRPr="007709EF" w:rsidRDefault="00882120" w:rsidP="00A50CF6">
          <w:pPr>
            <w:rPr>
              <w:szCs w:val="18"/>
            </w:rPr>
          </w:pPr>
          <w:r>
            <w:rPr>
              <w:szCs w:val="18"/>
            </w:rPr>
            <w:t>Datum</w:t>
          </w:r>
        </w:p>
      </w:tc>
      <w:tc>
        <w:tcPr>
          <w:tcW w:w="6620" w:type="dxa"/>
          <w:shd w:val="clear" w:color="auto" w:fill="auto"/>
        </w:tcPr>
        <w:p w14:paraId="2264AF40" w14:textId="1206AD45" w:rsidR="00527BD4" w:rsidRPr="007709EF" w:rsidRDefault="004A31A5" w:rsidP="00A50CF6">
          <w:r>
            <w:t>4 september 2025</w:t>
          </w:r>
        </w:p>
      </w:tc>
    </w:tr>
    <w:tr w:rsidR="00A72C5A" w14:paraId="28BF611A" w14:textId="77777777" w:rsidTr="009E2051">
      <w:trPr>
        <w:trHeight w:val="240"/>
      </w:trPr>
      <w:tc>
        <w:tcPr>
          <w:tcW w:w="900" w:type="dxa"/>
          <w:shd w:val="clear" w:color="auto" w:fill="auto"/>
        </w:tcPr>
        <w:p w14:paraId="2B32BB14" w14:textId="77777777" w:rsidR="00527BD4" w:rsidRPr="007709EF" w:rsidRDefault="00882120" w:rsidP="00A50CF6">
          <w:pPr>
            <w:rPr>
              <w:szCs w:val="18"/>
            </w:rPr>
          </w:pPr>
          <w:r>
            <w:rPr>
              <w:szCs w:val="18"/>
            </w:rPr>
            <w:t>Betreft</w:t>
          </w:r>
        </w:p>
      </w:tc>
      <w:tc>
        <w:tcPr>
          <w:tcW w:w="6620" w:type="dxa"/>
          <w:shd w:val="clear" w:color="auto" w:fill="auto"/>
        </w:tcPr>
        <w:p w14:paraId="088A38DE" w14:textId="630633CF" w:rsidR="00C6638B" w:rsidRPr="007709EF" w:rsidRDefault="00F764CB" w:rsidP="00C6638B">
          <w:r>
            <w:t>Beantwoording v</w:t>
          </w:r>
          <w:r w:rsidR="00C6638B">
            <w:t>ragen over het bericht dat de minister van LVVN ‘haar bevoegdheid misbruikte’ om de publicatie van emissiegegevens te verhinderen</w:t>
          </w:r>
        </w:p>
        <w:p w14:paraId="543FA590" w14:textId="2D0861A5" w:rsidR="00527BD4" w:rsidRPr="007709EF" w:rsidRDefault="00527BD4" w:rsidP="00A50CF6"/>
      </w:tc>
    </w:tr>
  </w:tbl>
  <w:p w14:paraId="50FCE97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B1A1A90">
      <w:start w:val="1"/>
      <w:numFmt w:val="bullet"/>
      <w:pStyle w:val="Lijstopsomteken"/>
      <w:lvlText w:val="•"/>
      <w:lvlJc w:val="left"/>
      <w:pPr>
        <w:tabs>
          <w:tab w:val="num" w:pos="227"/>
        </w:tabs>
        <w:ind w:left="227" w:hanging="227"/>
      </w:pPr>
      <w:rPr>
        <w:rFonts w:ascii="Verdana" w:hAnsi="Verdana" w:hint="default"/>
        <w:sz w:val="18"/>
        <w:szCs w:val="18"/>
      </w:rPr>
    </w:lvl>
    <w:lvl w:ilvl="1" w:tplc="84C88400" w:tentative="1">
      <w:start w:val="1"/>
      <w:numFmt w:val="bullet"/>
      <w:lvlText w:val="o"/>
      <w:lvlJc w:val="left"/>
      <w:pPr>
        <w:tabs>
          <w:tab w:val="num" w:pos="1440"/>
        </w:tabs>
        <w:ind w:left="1440" w:hanging="360"/>
      </w:pPr>
      <w:rPr>
        <w:rFonts w:ascii="Courier New" w:hAnsi="Courier New" w:cs="Courier New" w:hint="default"/>
      </w:rPr>
    </w:lvl>
    <w:lvl w:ilvl="2" w:tplc="95F085C6" w:tentative="1">
      <w:start w:val="1"/>
      <w:numFmt w:val="bullet"/>
      <w:lvlText w:val=""/>
      <w:lvlJc w:val="left"/>
      <w:pPr>
        <w:tabs>
          <w:tab w:val="num" w:pos="2160"/>
        </w:tabs>
        <w:ind w:left="2160" w:hanging="360"/>
      </w:pPr>
      <w:rPr>
        <w:rFonts w:ascii="Wingdings" w:hAnsi="Wingdings" w:hint="default"/>
      </w:rPr>
    </w:lvl>
    <w:lvl w:ilvl="3" w:tplc="8598C060" w:tentative="1">
      <w:start w:val="1"/>
      <w:numFmt w:val="bullet"/>
      <w:lvlText w:val=""/>
      <w:lvlJc w:val="left"/>
      <w:pPr>
        <w:tabs>
          <w:tab w:val="num" w:pos="2880"/>
        </w:tabs>
        <w:ind w:left="2880" w:hanging="360"/>
      </w:pPr>
      <w:rPr>
        <w:rFonts w:ascii="Symbol" w:hAnsi="Symbol" w:hint="default"/>
      </w:rPr>
    </w:lvl>
    <w:lvl w:ilvl="4" w:tplc="ADA2C190" w:tentative="1">
      <w:start w:val="1"/>
      <w:numFmt w:val="bullet"/>
      <w:lvlText w:val="o"/>
      <w:lvlJc w:val="left"/>
      <w:pPr>
        <w:tabs>
          <w:tab w:val="num" w:pos="3600"/>
        </w:tabs>
        <w:ind w:left="3600" w:hanging="360"/>
      </w:pPr>
      <w:rPr>
        <w:rFonts w:ascii="Courier New" w:hAnsi="Courier New" w:cs="Courier New" w:hint="default"/>
      </w:rPr>
    </w:lvl>
    <w:lvl w:ilvl="5" w:tplc="554223EA" w:tentative="1">
      <w:start w:val="1"/>
      <w:numFmt w:val="bullet"/>
      <w:lvlText w:val=""/>
      <w:lvlJc w:val="left"/>
      <w:pPr>
        <w:tabs>
          <w:tab w:val="num" w:pos="4320"/>
        </w:tabs>
        <w:ind w:left="4320" w:hanging="360"/>
      </w:pPr>
      <w:rPr>
        <w:rFonts w:ascii="Wingdings" w:hAnsi="Wingdings" w:hint="default"/>
      </w:rPr>
    </w:lvl>
    <w:lvl w:ilvl="6" w:tplc="5094BF0E" w:tentative="1">
      <w:start w:val="1"/>
      <w:numFmt w:val="bullet"/>
      <w:lvlText w:val=""/>
      <w:lvlJc w:val="left"/>
      <w:pPr>
        <w:tabs>
          <w:tab w:val="num" w:pos="5040"/>
        </w:tabs>
        <w:ind w:left="5040" w:hanging="360"/>
      </w:pPr>
      <w:rPr>
        <w:rFonts w:ascii="Symbol" w:hAnsi="Symbol" w:hint="default"/>
      </w:rPr>
    </w:lvl>
    <w:lvl w:ilvl="7" w:tplc="FA485970" w:tentative="1">
      <w:start w:val="1"/>
      <w:numFmt w:val="bullet"/>
      <w:lvlText w:val="o"/>
      <w:lvlJc w:val="left"/>
      <w:pPr>
        <w:tabs>
          <w:tab w:val="num" w:pos="5760"/>
        </w:tabs>
        <w:ind w:left="5760" w:hanging="360"/>
      </w:pPr>
      <w:rPr>
        <w:rFonts w:ascii="Courier New" w:hAnsi="Courier New" w:cs="Courier New" w:hint="default"/>
      </w:rPr>
    </w:lvl>
    <w:lvl w:ilvl="8" w:tplc="773CDBB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36AE804">
      <w:start w:val="1"/>
      <w:numFmt w:val="bullet"/>
      <w:pStyle w:val="Lijstopsomteken2"/>
      <w:lvlText w:val="–"/>
      <w:lvlJc w:val="left"/>
      <w:pPr>
        <w:tabs>
          <w:tab w:val="num" w:pos="227"/>
        </w:tabs>
        <w:ind w:left="227" w:firstLine="0"/>
      </w:pPr>
      <w:rPr>
        <w:rFonts w:ascii="Verdana" w:hAnsi="Verdana" w:hint="default"/>
      </w:rPr>
    </w:lvl>
    <w:lvl w:ilvl="1" w:tplc="6546B94E" w:tentative="1">
      <w:start w:val="1"/>
      <w:numFmt w:val="bullet"/>
      <w:lvlText w:val="o"/>
      <w:lvlJc w:val="left"/>
      <w:pPr>
        <w:tabs>
          <w:tab w:val="num" w:pos="1440"/>
        </w:tabs>
        <w:ind w:left="1440" w:hanging="360"/>
      </w:pPr>
      <w:rPr>
        <w:rFonts w:ascii="Courier New" w:hAnsi="Courier New" w:cs="Courier New" w:hint="default"/>
      </w:rPr>
    </w:lvl>
    <w:lvl w:ilvl="2" w:tplc="85408E26" w:tentative="1">
      <w:start w:val="1"/>
      <w:numFmt w:val="bullet"/>
      <w:lvlText w:val=""/>
      <w:lvlJc w:val="left"/>
      <w:pPr>
        <w:tabs>
          <w:tab w:val="num" w:pos="2160"/>
        </w:tabs>
        <w:ind w:left="2160" w:hanging="360"/>
      </w:pPr>
      <w:rPr>
        <w:rFonts w:ascii="Wingdings" w:hAnsi="Wingdings" w:hint="default"/>
      </w:rPr>
    </w:lvl>
    <w:lvl w:ilvl="3" w:tplc="BE869712" w:tentative="1">
      <w:start w:val="1"/>
      <w:numFmt w:val="bullet"/>
      <w:lvlText w:val=""/>
      <w:lvlJc w:val="left"/>
      <w:pPr>
        <w:tabs>
          <w:tab w:val="num" w:pos="2880"/>
        </w:tabs>
        <w:ind w:left="2880" w:hanging="360"/>
      </w:pPr>
      <w:rPr>
        <w:rFonts w:ascii="Symbol" w:hAnsi="Symbol" w:hint="default"/>
      </w:rPr>
    </w:lvl>
    <w:lvl w:ilvl="4" w:tplc="F94A1860" w:tentative="1">
      <w:start w:val="1"/>
      <w:numFmt w:val="bullet"/>
      <w:lvlText w:val="o"/>
      <w:lvlJc w:val="left"/>
      <w:pPr>
        <w:tabs>
          <w:tab w:val="num" w:pos="3600"/>
        </w:tabs>
        <w:ind w:left="3600" w:hanging="360"/>
      </w:pPr>
      <w:rPr>
        <w:rFonts w:ascii="Courier New" w:hAnsi="Courier New" w:cs="Courier New" w:hint="default"/>
      </w:rPr>
    </w:lvl>
    <w:lvl w:ilvl="5" w:tplc="6E7ACC20" w:tentative="1">
      <w:start w:val="1"/>
      <w:numFmt w:val="bullet"/>
      <w:lvlText w:val=""/>
      <w:lvlJc w:val="left"/>
      <w:pPr>
        <w:tabs>
          <w:tab w:val="num" w:pos="4320"/>
        </w:tabs>
        <w:ind w:left="4320" w:hanging="360"/>
      </w:pPr>
      <w:rPr>
        <w:rFonts w:ascii="Wingdings" w:hAnsi="Wingdings" w:hint="default"/>
      </w:rPr>
    </w:lvl>
    <w:lvl w:ilvl="6" w:tplc="6CDCC4DE" w:tentative="1">
      <w:start w:val="1"/>
      <w:numFmt w:val="bullet"/>
      <w:lvlText w:val=""/>
      <w:lvlJc w:val="left"/>
      <w:pPr>
        <w:tabs>
          <w:tab w:val="num" w:pos="5040"/>
        </w:tabs>
        <w:ind w:left="5040" w:hanging="360"/>
      </w:pPr>
      <w:rPr>
        <w:rFonts w:ascii="Symbol" w:hAnsi="Symbol" w:hint="default"/>
      </w:rPr>
    </w:lvl>
    <w:lvl w:ilvl="7" w:tplc="1EF6138E" w:tentative="1">
      <w:start w:val="1"/>
      <w:numFmt w:val="bullet"/>
      <w:lvlText w:val="o"/>
      <w:lvlJc w:val="left"/>
      <w:pPr>
        <w:tabs>
          <w:tab w:val="num" w:pos="5760"/>
        </w:tabs>
        <w:ind w:left="5760" w:hanging="360"/>
      </w:pPr>
      <w:rPr>
        <w:rFonts w:ascii="Courier New" w:hAnsi="Courier New" w:cs="Courier New" w:hint="default"/>
      </w:rPr>
    </w:lvl>
    <w:lvl w:ilvl="8" w:tplc="A2760B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17996193">
    <w:abstractNumId w:val="10"/>
  </w:num>
  <w:num w:numId="2" w16cid:durableId="1462839352">
    <w:abstractNumId w:val="7"/>
  </w:num>
  <w:num w:numId="3" w16cid:durableId="1477799310">
    <w:abstractNumId w:val="6"/>
  </w:num>
  <w:num w:numId="4" w16cid:durableId="428043570">
    <w:abstractNumId w:val="5"/>
  </w:num>
  <w:num w:numId="5" w16cid:durableId="593705466">
    <w:abstractNumId w:val="4"/>
  </w:num>
  <w:num w:numId="6" w16cid:durableId="515272559">
    <w:abstractNumId w:val="8"/>
  </w:num>
  <w:num w:numId="7" w16cid:durableId="1646665086">
    <w:abstractNumId w:val="3"/>
  </w:num>
  <w:num w:numId="8" w16cid:durableId="770441327">
    <w:abstractNumId w:val="2"/>
  </w:num>
  <w:num w:numId="9" w16cid:durableId="1103723410">
    <w:abstractNumId w:val="1"/>
  </w:num>
  <w:num w:numId="10" w16cid:durableId="1186601086">
    <w:abstractNumId w:val="0"/>
  </w:num>
  <w:num w:numId="11" w16cid:durableId="1310480143">
    <w:abstractNumId w:val="9"/>
  </w:num>
  <w:num w:numId="12" w16cid:durableId="225117879">
    <w:abstractNumId w:val="11"/>
  </w:num>
  <w:num w:numId="13" w16cid:durableId="1091583524">
    <w:abstractNumId w:val="13"/>
  </w:num>
  <w:num w:numId="14" w16cid:durableId="20867549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25A"/>
    <w:rsid w:val="000047EA"/>
    <w:rsid w:val="000049FB"/>
    <w:rsid w:val="000129C3"/>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47D8"/>
    <w:rsid w:val="00096680"/>
    <w:rsid w:val="000A0F36"/>
    <w:rsid w:val="000A174A"/>
    <w:rsid w:val="000A3E0A"/>
    <w:rsid w:val="000A65AC"/>
    <w:rsid w:val="000B7281"/>
    <w:rsid w:val="000B7FAB"/>
    <w:rsid w:val="000C0163"/>
    <w:rsid w:val="000C07A9"/>
    <w:rsid w:val="000C1BA1"/>
    <w:rsid w:val="000C3EA9"/>
    <w:rsid w:val="000D0225"/>
    <w:rsid w:val="000D0860"/>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04FF6"/>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27BA5"/>
    <w:rsid w:val="0033283A"/>
    <w:rsid w:val="00334154"/>
    <w:rsid w:val="003372C4"/>
    <w:rsid w:val="00340ECA"/>
    <w:rsid w:val="00341FA0"/>
    <w:rsid w:val="00344F3D"/>
    <w:rsid w:val="00345299"/>
    <w:rsid w:val="00351A8D"/>
    <w:rsid w:val="003526BB"/>
    <w:rsid w:val="00352BCF"/>
    <w:rsid w:val="00353932"/>
    <w:rsid w:val="0035464B"/>
    <w:rsid w:val="00361A56"/>
    <w:rsid w:val="003623FA"/>
    <w:rsid w:val="0036252A"/>
    <w:rsid w:val="00364D9D"/>
    <w:rsid w:val="00371048"/>
    <w:rsid w:val="0037396C"/>
    <w:rsid w:val="0037421D"/>
    <w:rsid w:val="00376093"/>
    <w:rsid w:val="00377C58"/>
    <w:rsid w:val="00383D89"/>
    <w:rsid w:val="00383DA1"/>
    <w:rsid w:val="00385F30"/>
    <w:rsid w:val="0039201D"/>
    <w:rsid w:val="00393696"/>
    <w:rsid w:val="00393963"/>
    <w:rsid w:val="00395575"/>
    <w:rsid w:val="00395672"/>
    <w:rsid w:val="003A010A"/>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31A5"/>
    <w:rsid w:val="004A670A"/>
    <w:rsid w:val="004B5465"/>
    <w:rsid w:val="004B70F0"/>
    <w:rsid w:val="004D505E"/>
    <w:rsid w:val="004D72CA"/>
    <w:rsid w:val="004E2242"/>
    <w:rsid w:val="004F42FF"/>
    <w:rsid w:val="004F44C2"/>
    <w:rsid w:val="00502512"/>
    <w:rsid w:val="00505262"/>
    <w:rsid w:val="0051132F"/>
    <w:rsid w:val="00516022"/>
    <w:rsid w:val="0052107B"/>
    <w:rsid w:val="00521CEE"/>
    <w:rsid w:val="00527BD4"/>
    <w:rsid w:val="00531A9F"/>
    <w:rsid w:val="005403C8"/>
    <w:rsid w:val="0054290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1BA5"/>
    <w:rsid w:val="005C34E1"/>
    <w:rsid w:val="005C3FE0"/>
    <w:rsid w:val="005C740C"/>
    <w:rsid w:val="005C769E"/>
    <w:rsid w:val="005D625B"/>
    <w:rsid w:val="005F3480"/>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D38E3"/>
    <w:rsid w:val="006D4286"/>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2DA3"/>
    <w:rsid w:val="00783559"/>
    <w:rsid w:val="0079551B"/>
    <w:rsid w:val="00797AA5"/>
    <w:rsid w:val="007A26BD"/>
    <w:rsid w:val="007A4105"/>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066A"/>
    <w:rsid w:val="00882120"/>
    <w:rsid w:val="00883137"/>
    <w:rsid w:val="008A1F5D"/>
    <w:rsid w:val="008A28F5"/>
    <w:rsid w:val="008B1198"/>
    <w:rsid w:val="008B3471"/>
    <w:rsid w:val="008B3929"/>
    <w:rsid w:val="008B4125"/>
    <w:rsid w:val="008B4CB3"/>
    <w:rsid w:val="008B567B"/>
    <w:rsid w:val="008B7B24"/>
    <w:rsid w:val="008C29E3"/>
    <w:rsid w:val="008C356D"/>
    <w:rsid w:val="008D4AC9"/>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632E6"/>
    <w:rsid w:val="00963300"/>
    <w:rsid w:val="009716D8"/>
    <w:rsid w:val="009718F9"/>
    <w:rsid w:val="00972FB9"/>
    <w:rsid w:val="00975112"/>
    <w:rsid w:val="00981768"/>
    <w:rsid w:val="00983E8F"/>
    <w:rsid w:val="009855A2"/>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1244"/>
    <w:rsid w:val="00A56946"/>
    <w:rsid w:val="00A6170E"/>
    <w:rsid w:val="00A63B8C"/>
    <w:rsid w:val="00A715F8"/>
    <w:rsid w:val="00A72C5A"/>
    <w:rsid w:val="00A749E2"/>
    <w:rsid w:val="00A77F6F"/>
    <w:rsid w:val="00A831FD"/>
    <w:rsid w:val="00A83352"/>
    <w:rsid w:val="00A850A2"/>
    <w:rsid w:val="00A91FA3"/>
    <w:rsid w:val="00A927D3"/>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07683"/>
    <w:rsid w:val="00B12456"/>
    <w:rsid w:val="00B145F0"/>
    <w:rsid w:val="00B14A55"/>
    <w:rsid w:val="00B259C8"/>
    <w:rsid w:val="00B26CCF"/>
    <w:rsid w:val="00B30FC2"/>
    <w:rsid w:val="00B331A2"/>
    <w:rsid w:val="00B425F0"/>
    <w:rsid w:val="00B42DFA"/>
    <w:rsid w:val="00B531DD"/>
    <w:rsid w:val="00B55014"/>
    <w:rsid w:val="00B62232"/>
    <w:rsid w:val="00B63CFD"/>
    <w:rsid w:val="00B67192"/>
    <w:rsid w:val="00B70BF3"/>
    <w:rsid w:val="00B71DC2"/>
    <w:rsid w:val="00B74920"/>
    <w:rsid w:val="00B91CFC"/>
    <w:rsid w:val="00B9300F"/>
    <w:rsid w:val="00B93893"/>
    <w:rsid w:val="00BA129E"/>
    <w:rsid w:val="00BA6EB2"/>
    <w:rsid w:val="00BA7E0A"/>
    <w:rsid w:val="00BC3B53"/>
    <w:rsid w:val="00BC3B96"/>
    <w:rsid w:val="00BC4AE3"/>
    <w:rsid w:val="00BC5B28"/>
    <w:rsid w:val="00BE3F88"/>
    <w:rsid w:val="00BE4756"/>
    <w:rsid w:val="00BE5ED9"/>
    <w:rsid w:val="00BE6E8B"/>
    <w:rsid w:val="00BE7B41"/>
    <w:rsid w:val="00C02E2F"/>
    <w:rsid w:val="00C15A91"/>
    <w:rsid w:val="00C206F1"/>
    <w:rsid w:val="00C217E1"/>
    <w:rsid w:val="00C219B1"/>
    <w:rsid w:val="00C25A1D"/>
    <w:rsid w:val="00C306E6"/>
    <w:rsid w:val="00C4015B"/>
    <w:rsid w:val="00C40C60"/>
    <w:rsid w:val="00C5258E"/>
    <w:rsid w:val="00C530C9"/>
    <w:rsid w:val="00C619A7"/>
    <w:rsid w:val="00C6638B"/>
    <w:rsid w:val="00C73D5F"/>
    <w:rsid w:val="00C749A1"/>
    <w:rsid w:val="00C97C80"/>
    <w:rsid w:val="00CA47D3"/>
    <w:rsid w:val="00CA6533"/>
    <w:rsid w:val="00CA6A25"/>
    <w:rsid w:val="00CA6A3F"/>
    <w:rsid w:val="00CA7C99"/>
    <w:rsid w:val="00CC6290"/>
    <w:rsid w:val="00CC7BA8"/>
    <w:rsid w:val="00CD1B03"/>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563"/>
    <w:rsid w:val="00D54AC7"/>
    <w:rsid w:val="00D54F4E"/>
    <w:rsid w:val="00D604B3"/>
    <w:rsid w:val="00D60BA4"/>
    <w:rsid w:val="00D62419"/>
    <w:rsid w:val="00D63870"/>
    <w:rsid w:val="00D75078"/>
    <w:rsid w:val="00D77870"/>
    <w:rsid w:val="00D80977"/>
    <w:rsid w:val="00D80CCE"/>
    <w:rsid w:val="00D84B38"/>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26E6"/>
    <w:rsid w:val="00E307D1"/>
    <w:rsid w:val="00E31177"/>
    <w:rsid w:val="00E3731D"/>
    <w:rsid w:val="00E51469"/>
    <w:rsid w:val="00E634E3"/>
    <w:rsid w:val="00E717C4"/>
    <w:rsid w:val="00E7479D"/>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4073"/>
    <w:rsid w:val="00F75603"/>
    <w:rsid w:val="00F764CB"/>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B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customStyle="1" w:styleId="paragraph">
    <w:name w:val="paragraph"/>
    <w:basedOn w:val="Standaard"/>
    <w:rsid w:val="00C6638B"/>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C6638B"/>
  </w:style>
  <w:style w:type="character" w:customStyle="1" w:styleId="scxw95240085">
    <w:name w:val="scxw95240085"/>
    <w:basedOn w:val="Standaardalinea-lettertype"/>
    <w:rsid w:val="00C6638B"/>
  </w:style>
  <w:style w:type="character" w:customStyle="1" w:styleId="eop">
    <w:name w:val="eop"/>
    <w:basedOn w:val="Standaardalinea-lettertype"/>
    <w:rsid w:val="00C6638B"/>
  </w:style>
  <w:style w:type="character" w:customStyle="1" w:styleId="tabchar">
    <w:name w:val="tabchar"/>
    <w:basedOn w:val="Standaardalinea-lettertype"/>
    <w:rsid w:val="00C6638B"/>
  </w:style>
  <w:style w:type="character" w:styleId="Voetnootmarkering">
    <w:name w:val="footnote reference"/>
    <w:basedOn w:val="Standaardalinea-lettertype"/>
    <w:semiHidden/>
    <w:unhideWhenUsed/>
    <w:rsid w:val="00C6638B"/>
    <w:rPr>
      <w:vertAlign w:val="superscript"/>
    </w:rPr>
  </w:style>
  <w:style w:type="character" w:styleId="Verwijzingopmerking">
    <w:name w:val="annotation reference"/>
    <w:basedOn w:val="Standaardalinea-lettertype"/>
    <w:semiHidden/>
    <w:unhideWhenUsed/>
    <w:rsid w:val="00C6638B"/>
    <w:rPr>
      <w:sz w:val="16"/>
      <w:szCs w:val="16"/>
    </w:rPr>
  </w:style>
  <w:style w:type="paragraph" w:styleId="Tekstopmerking">
    <w:name w:val="annotation text"/>
    <w:basedOn w:val="Standaard"/>
    <w:link w:val="TekstopmerkingChar"/>
    <w:unhideWhenUsed/>
    <w:rsid w:val="00C6638B"/>
    <w:pPr>
      <w:spacing w:line="240" w:lineRule="auto"/>
    </w:pPr>
    <w:rPr>
      <w:sz w:val="20"/>
      <w:szCs w:val="20"/>
    </w:rPr>
  </w:style>
  <w:style w:type="character" w:customStyle="1" w:styleId="TekstopmerkingChar">
    <w:name w:val="Tekst opmerking Char"/>
    <w:basedOn w:val="Standaardalinea-lettertype"/>
    <w:link w:val="Tekstopmerking"/>
    <w:rsid w:val="00C6638B"/>
    <w:rPr>
      <w:rFonts w:ascii="Verdana" w:hAnsi="Verdan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12855">
      <w:bodyDiv w:val="1"/>
      <w:marLeft w:val="0"/>
      <w:marRight w:val="0"/>
      <w:marTop w:val="0"/>
      <w:marBottom w:val="0"/>
      <w:divBdr>
        <w:top w:val="none" w:sz="0" w:space="0" w:color="auto"/>
        <w:left w:val="none" w:sz="0" w:space="0" w:color="auto"/>
        <w:bottom w:val="none" w:sz="0" w:space="0" w:color="auto"/>
        <w:right w:val="none" w:sz="0" w:space="0" w:color="auto"/>
      </w:divBdr>
    </w:div>
    <w:div w:id="609246169">
      <w:bodyDiv w:val="1"/>
      <w:marLeft w:val="0"/>
      <w:marRight w:val="0"/>
      <w:marTop w:val="0"/>
      <w:marBottom w:val="0"/>
      <w:divBdr>
        <w:top w:val="none" w:sz="0" w:space="0" w:color="auto"/>
        <w:left w:val="none" w:sz="0" w:space="0" w:color="auto"/>
        <w:bottom w:val="none" w:sz="0" w:space="0" w:color="auto"/>
        <w:right w:val="none" w:sz="0" w:space="0" w:color="auto"/>
      </w:divBdr>
    </w:div>
    <w:div w:id="1157958173">
      <w:bodyDiv w:val="1"/>
      <w:marLeft w:val="0"/>
      <w:marRight w:val="0"/>
      <w:marTop w:val="0"/>
      <w:marBottom w:val="0"/>
      <w:divBdr>
        <w:top w:val="none" w:sz="0" w:space="0" w:color="auto"/>
        <w:left w:val="none" w:sz="0" w:space="0" w:color="auto"/>
        <w:bottom w:val="none" w:sz="0" w:space="0" w:color="auto"/>
        <w:right w:val="none" w:sz="0" w:space="0" w:color="auto"/>
      </w:divBdr>
    </w:div>
    <w:div w:id="123249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2121</ap:Words>
  <ap:Characters>11667</ap:Characters>
  <ap:DocSecurity>0</ap:DocSecurity>
  <ap:Lines>97</ap:Lines>
  <ap:Paragraphs>27</ap:Paragraphs>
  <ap:ScaleCrop>false</ap:ScaleCrop>
  <ap:LinksUpToDate>false</ap:LinksUpToDate>
  <ap:CharactersWithSpaces>13761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2025-09-04T05:44:00.0000000Z</dcterms:created>
  <dcterms:modified xsi:type="dcterms:W3CDTF">2025-09-04T05:44:00.0000000Z</dcterms:modified>
  <dc:description>------------------------</dc:description>
  <dc:subject/>
  <keywords/>
  <version/>
  <category/>
</coreProperties>
</file>