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68CD" w:rsidR="007E68CD" w:rsidP="0072749D" w:rsidRDefault="007E68CD" w14:paraId="59F9478B" w14:textId="59CCD082">
      <w:r w:rsidRPr="007E68CD">
        <w:t xml:space="preserve">Geachte </w:t>
      </w:r>
      <w:r w:rsidR="0072749D">
        <w:t>V</w:t>
      </w:r>
      <w:r w:rsidRPr="007E68CD">
        <w:t xml:space="preserve">oorzitter, </w:t>
      </w:r>
    </w:p>
    <w:p w:rsidRPr="007E68CD" w:rsidR="007E68CD" w:rsidP="0072749D" w:rsidRDefault="007E68CD" w14:paraId="4B3A7E94" w14:textId="77777777"/>
    <w:p w:rsidR="007E68CD" w:rsidP="0072749D" w:rsidRDefault="007E68CD" w14:paraId="1E16E0DD" w14:textId="0E1A353F">
      <w:r w:rsidRPr="007E68CD">
        <w:t>Voedselverspilling is een urgent en hardnekkig probleem dat om een gerichte en structurele aanpak vraagt. Eten dat met veel werk, energie en waardevolle grondstoffen is geproduceerd mag niet verloren gaan. Maar helaas wordt een vijfde van al het eten in Nederland nooit opgegeten. Daarnaast zien we ook een structureel patroon van overconsumptie waarbij we constateren dat de aanschaf van meer voedsel dan daadwerkelijk nodig is wordt gestimuleerd. Dat kan en moet anders. Het is van groot belang dat we efficiënt met onze nutriënten omgaan en rest- en bijproducten zo hoogwaardig mogelijk inzetten. Zo benutten we de grondstoffen optimaal, dragen we bij aan voedselzekerheid, voedselweerbaarheid en een circulaire en toekomstbestendige landbouw</w:t>
      </w:r>
      <w:r>
        <w:t>.</w:t>
      </w:r>
    </w:p>
    <w:p w:rsidR="00155A51" w:rsidP="0072749D" w:rsidRDefault="00155A51" w14:paraId="190CAD0C" w14:textId="77777777"/>
    <w:p w:rsidRPr="007E68CD" w:rsidR="00155A51" w:rsidP="00155A51" w:rsidRDefault="00155A51" w14:paraId="7740442C" w14:textId="3C691D32">
      <w:r w:rsidRPr="007E68CD">
        <w:t>De Nederlandse beleidsdoelstelling is helder: in 2030 de voedselverspilling halveren ten opzichte van 2015, in lijn met doelstelling van de VN (</w:t>
      </w:r>
      <w:proofErr w:type="spellStart"/>
      <w:r w:rsidRPr="007E68CD">
        <w:t>Sustainable</w:t>
      </w:r>
      <w:proofErr w:type="spellEnd"/>
      <w:r w:rsidRPr="007E68CD">
        <w:t xml:space="preserve"> Development Goal 12.3). Er zijn al flinke stappen gezet. De onlangs verschenen </w:t>
      </w:r>
      <w:r>
        <w:t xml:space="preserve">en in bijlage toegevoegde </w:t>
      </w:r>
      <w:r w:rsidRPr="007E68CD">
        <w:t xml:space="preserve">Monitor </w:t>
      </w:r>
      <w:r>
        <w:t>V</w:t>
      </w:r>
      <w:r w:rsidRPr="007E68CD">
        <w:t>oedselverspilling</w:t>
      </w:r>
      <w:r>
        <w:t xml:space="preserve"> Update 2009-2023</w:t>
      </w:r>
      <w:r w:rsidRPr="007E68CD">
        <w:t xml:space="preserve"> laat zien dat de totale omvang van voedselverspilling in Nederland in 2023 </w:t>
      </w:r>
      <w:r>
        <w:t xml:space="preserve">2.271 </w:t>
      </w:r>
      <w:r w:rsidRPr="007E68CD">
        <w:t xml:space="preserve">kiloton was. Dat is een daling van </w:t>
      </w:r>
      <w:r>
        <w:t>17</w:t>
      </w:r>
      <w:r w:rsidRPr="007E68CD">
        <w:t>% ten opzichte van 2015.</w:t>
      </w:r>
      <w:r>
        <w:t xml:space="preserve"> </w:t>
      </w:r>
      <w:r w:rsidRPr="007E68CD">
        <w:t>Vooral sinds 2020 zien we een duidelijke daling</w:t>
      </w:r>
      <w:r>
        <w:t xml:space="preserve"> echter </w:t>
      </w:r>
      <w:r w:rsidRPr="007E68CD">
        <w:t>structurele aandacht</w:t>
      </w:r>
      <w:r>
        <w:t xml:space="preserve"> en verdere inzet</w:t>
      </w:r>
      <w:r w:rsidR="00EB25E4">
        <w:t xml:space="preserve"> </w:t>
      </w:r>
      <w:r>
        <w:t>blijft nodig om de doelstelling te kunnen behalen</w:t>
      </w:r>
      <w:r w:rsidRPr="007E68CD">
        <w:t xml:space="preserve">. Samen met de Stichting Samen tegen Voedselverspilling (STV) en het Voedingscentrum is </w:t>
      </w:r>
      <w:r>
        <w:t xml:space="preserve">een </w:t>
      </w:r>
      <w:r w:rsidRPr="007E68CD">
        <w:t xml:space="preserve">succesvolle aanpak ontwikkeld. De aanpak is </w:t>
      </w:r>
      <w:r>
        <w:t xml:space="preserve">al op diverse plekken </w:t>
      </w:r>
      <w:r w:rsidRPr="007E68CD">
        <w:t>zichtbaar in de keten</w:t>
      </w:r>
      <w:r>
        <w:t>. Zo hebben supermarkten een geslaagde aanpak voor</w:t>
      </w:r>
      <w:r w:rsidRPr="007E68CD">
        <w:t xml:space="preserve"> het terugdringen van voedselverspilling</w:t>
      </w:r>
      <w:r>
        <w:t xml:space="preserve"> en ze maken de resultaten daarvan ook inzichtelijk op </w:t>
      </w:r>
      <w:proofErr w:type="spellStart"/>
      <w:r>
        <w:t>individeel</w:t>
      </w:r>
      <w:proofErr w:type="spellEnd"/>
      <w:r>
        <w:t xml:space="preserve"> niveau</w:t>
      </w:r>
      <w:r>
        <w:rPr>
          <w:rStyle w:val="Voetnootmarkering"/>
        </w:rPr>
        <w:footnoteReference w:id="1"/>
      </w:r>
      <w:r>
        <w:t>.</w:t>
      </w:r>
      <w:r w:rsidRPr="007E68CD">
        <w:t xml:space="preserve"> </w:t>
      </w:r>
      <w:r>
        <w:t>Ik</w:t>
      </w:r>
      <w:r w:rsidRPr="007E68CD">
        <w:t xml:space="preserve"> </w:t>
      </w:r>
      <w:r>
        <w:t>blijf</w:t>
      </w:r>
      <w:r w:rsidRPr="007E68CD">
        <w:t xml:space="preserve"> </w:t>
      </w:r>
      <w:r>
        <w:t>mijn</w:t>
      </w:r>
      <w:r w:rsidRPr="007E68CD">
        <w:t xml:space="preserve"> inzet op de vermindering van voedselverspilling gericht op de keten, consumentenactivatie en educatie dan ook voortzetten</w:t>
      </w:r>
      <w:r>
        <w:t xml:space="preserve">, </w:t>
      </w:r>
      <w:r w:rsidRPr="00F42479" w:rsidR="00F42479">
        <w:t>Maar wel met verlaagde intensiteit vanwege minder middelen.</w:t>
      </w:r>
      <w:r w:rsidRPr="00EB25E4" w:rsidR="00EB25E4">
        <w:t xml:space="preserve"> </w:t>
      </w:r>
      <w:r w:rsidRPr="00F42479" w:rsidR="00EB25E4">
        <w:t xml:space="preserve">Door de </w:t>
      </w:r>
      <w:proofErr w:type="spellStart"/>
      <w:r w:rsidRPr="00F42479" w:rsidR="00EB25E4">
        <w:t>rijksbrede</w:t>
      </w:r>
      <w:proofErr w:type="spellEnd"/>
      <w:r w:rsidRPr="00F42479" w:rsidR="00EB25E4">
        <w:t xml:space="preserve"> taakstelling op subsidiebudgetten neemt het budget voor het terugdringen van voedselverspilling de komende jaren ook af. Daarmee staat het doelbereik onder druk</w:t>
      </w:r>
      <w:r w:rsidR="00A038E5">
        <w:t xml:space="preserve"> </w:t>
      </w:r>
      <w:r w:rsidRPr="00F42479" w:rsidR="00EB25E4">
        <w:t xml:space="preserve">mede omdat </w:t>
      </w:r>
      <w:r w:rsidRPr="00F42479" w:rsidR="00EB25E4">
        <w:lastRenderedPageBreak/>
        <w:t>de ingezette daling van voedselverspilling afvlakt</w:t>
      </w:r>
      <w:r>
        <w:rPr>
          <w:rStyle w:val="Voetnootmarkering"/>
        </w:rPr>
        <w:footnoteReference w:id="2"/>
      </w:r>
      <w:r>
        <w:t xml:space="preserve">. </w:t>
      </w:r>
      <w:r w:rsidRPr="002D3327">
        <w:t>In deze brief ga ik in op de laatste ontwikkelingen en inzet om het doel zo dicht mogelijk te benaderen.</w:t>
      </w:r>
    </w:p>
    <w:p w:rsidR="007E68CD" w:rsidP="0072749D" w:rsidRDefault="007E68CD" w14:paraId="79E87CCD" w14:textId="77777777">
      <w:pPr>
        <w:rPr>
          <w:b/>
          <w:bCs/>
        </w:rPr>
      </w:pPr>
    </w:p>
    <w:p w:rsidRPr="007E68CD" w:rsidR="007E68CD" w:rsidP="0072749D" w:rsidRDefault="007E68CD" w14:paraId="3475CAC2" w14:textId="29F011D2">
      <w:pPr>
        <w:rPr>
          <w:b/>
          <w:bCs/>
        </w:rPr>
      </w:pPr>
      <w:r w:rsidRPr="007E68CD">
        <w:rPr>
          <w:b/>
          <w:bCs/>
        </w:rPr>
        <w:t>Waardevol hergebruik</w:t>
      </w:r>
    </w:p>
    <w:p w:rsidRPr="00347E8A" w:rsidR="0024530F" w:rsidP="0072749D" w:rsidRDefault="0082031B" w14:paraId="4FC44FB1" w14:textId="74A3D9BE">
      <w:r>
        <w:t>Een belangrijke route om voedselverspilling te verminderen is het gebruik van reststromen als diervoeder. Dieren kunnen rest- en bijproducten die ongeschikt zijn voor menselijke consumptie omzetten in hoogwaardige eiwitten, waardoor nutriënten behouden blijven in de voedselketen. Deze vorm van valorisatie draagt bij aan een circulair voedselsysteem en wordt in Europa erkend als voedselverspillingpreventie.</w:t>
      </w:r>
      <w:r w:rsidR="002D3327">
        <w:t xml:space="preserve"> </w:t>
      </w:r>
      <w:r w:rsidR="0024530F">
        <w:t xml:space="preserve">Sinds 2021 werkt het cluster “Circulaire dierlijke eiwitketen” onder coördinatie van STV met agrarische bedrijven, voerfabrikanten, kennisinstellingen en overheden aan praktische businesscases. Ook </w:t>
      </w:r>
      <w:r w:rsidR="00954F01">
        <w:t>verkent</w:t>
      </w:r>
      <w:r w:rsidR="0024530F">
        <w:t xml:space="preserve"> LVVN samen met de drie grootste retailers van Nederland hoe reststromen een groter aandeel kunnen krijgen in private label-varkensvlees.</w:t>
      </w:r>
    </w:p>
    <w:p w:rsidR="00954F01" w:rsidP="0072749D" w:rsidRDefault="00954F01" w14:paraId="61263CE1" w14:textId="77777777"/>
    <w:p w:rsidR="00954F01" w:rsidP="0072749D" w:rsidRDefault="009933BE" w14:paraId="6D45E04C" w14:textId="11E7DDC6">
      <w:r>
        <w:t>O</w:t>
      </w:r>
      <w:r w:rsidR="00954F01">
        <w:t>nderzoek</w:t>
      </w:r>
      <w:r>
        <w:t xml:space="preserve"> van Wageningen University &amp; Research (WUR)</w:t>
      </w:r>
      <w:r w:rsidRPr="007E68CD" w:rsidR="00954F01">
        <w:rPr>
          <w:vertAlign w:val="superscript"/>
        </w:rPr>
        <w:footnoteReference w:id="3"/>
      </w:r>
      <w:r w:rsidR="00954F01">
        <w:t xml:space="preserve"> laat zien dat 58% van de reststromen al wordt benut als diervoeder, maar dat vooral oogst- en gewasresten en bepaalde dierlijke bijproducten nog onderbenut blijven door praktische, economische en juridische obstakels. </w:t>
      </w:r>
      <w:r w:rsidRPr="007E68CD" w:rsidR="00954F01">
        <w:t>Denk hierbij aan de concurrentie met biobrandstoffen, versterkt door EU-bijmengverplichtingen, dubbeltelling en strenge regels voor het gebruik van bijproducten in diervoeder.</w:t>
      </w:r>
    </w:p>
    <w:p w:rsidR="00954F01" w:rsidP="0072749D" w:rsidRDefault="00954F01" w14:paraId="4E725B97" w14:textId="77777777"/>
    <w:p w:rsidR="00954F01" w:rsidP="0072749D" w:rsidRDefault="00954F01" w14:paraId="61EC5F28" w14:textId="60A1DD54">
      <w:r>
        <w:t>Een andere kansrijke toepassing is het gebruik van reststromen als kweekmateriaal voor insecten die vervolgens als diervoeder kunnen dienen. Hiervoor zijn onder meer keukenafval en supermarktoverschotten geschikt, mits goed gecontroleerd</w:t>
      </w:r>
      <w:r w:rsidRPr="007E68CD">
        <w:rPr>
          <w:vertAlign w:val="superscript"/>
        </w:rPr>
        <w:footnoteReference w:id="4"/>
      </w:r>
      <w:r>
        <w:t>. Dit is nu nog niet toegestaan onder EU-regelgeving. Nederland pleit daarom in Brussel voor actualisering en harmonisatie van regelgeving, mits ondersteund door EFSA-beoordelingen.</w:t>
      </w:r>
    </w:p>
    <w:p w:rsidR="00463110" w:rsidP="0072749D" w:rsidRDefault="00463110" w14:paraId="05EB0806" w14:textId="77777777"/>
    <w:p w:rsidR="00692E60" w:rsidP="0072749D" w:rsidRDefault="007E68CD" w14:paraId="71AB2B00" w14:textId="08597E4D">
      <w:r w:rsidRPr="007E68CD">
        <w:t xml:space="preserve">Tegelijkertijd zet ik in op </w:t>
      </w:r>
      <w:r w:rsidR="00463110">
        <w:t xml:space="preserve">een </w:t>
      </w:r>
      <w:r w:rsidRPr="007E68CD">
        <w:t xml:space="preserve">beleidsaanpak waarin voedsel-, </w:t>
      </w:r>
      <w:r w:rsidR="0059609A">
        <w:t>dier</w:t>
      </w:r>
      <w:r w:rsidRPr="007E68CD">
        <w:t>voe</w:t>
      </w:r>
      <w:r w:rsidR="0059609A">
        <w:t>de</w:t>
      </w:r>
      <w:r w:rsidRPr="007E68CD">
        <w:t xml:space="preserve">r- en energiebeleid beter op elkaar zijn afgestemd. </w:t>
      </w:r>
      <w:r w:rsidR="00463110">
        <w:t>Dit om te voorkomen dat</w:t>
      </w:r>
      <w:r w:rsidR="00383F93">
        <w:t xml:space="preserve"> waardevolle reststromen verloren</w:t>
      </w:r>
      <w:r w:rsidR="00463110">
        <w:t xml:space="preserve"> gaan</w:t>
      </w:r>
      <w:r w:rsidR="00383F93">
        <w:t xml:space="preserve"> om energie op te</w:t>
      </w:r>
      <w:r w:rsidR="00463110">
        <w:t xml:space="preserve"> wekken</w:t>
      </w:r>
      <w:r w:rsidRPr="007E68CD">
        <w:t xml:space="preserve">. </w:t>
      </w:r>
      <w:r w:rsidR="00383F93">
        <w:t>En h</w:t>
      </w:r>
      <w:r w:rsidRPr="007E68CD">
        <w:t xml:space="preserve">oewel EU wet- en regelgeving </w:t>
      </w:r>
      <w:r w:rsidR="00463110">
        <w:t xml:space="preserve">vooralsnog </w:t>
      </w:r>
      <w:r w:rsidRPr="007E68CD">
        <w:t xml:space="preserve">barrières opwerpt voor </w:t>
      </w:r>
      <w:r w:rsidR="00463110">
        <w:t xml:space="preserve">de optimale </w:t>
      </w:r>
      <w:r w:rsidRPr="007E68CD">
        <w:t xml:space="preserve">benutting van reststromen in de voedselketen, groeit het bewustzijn over de mogelijke kansen </w:t>
      </w:r>
      <w:r w:rsidR="00463110">
        <w:t>hiervoor</w:t>
      </w:r>
      <w:r w:rsidRPr="00692E60" w:rsidR="00692E60">
        <w:t xml:space="preserve"> en wil ik daar voor Nederland graag optimaal gebruik van maken.</w:t>
      </w:r>
    </w:p>
    <w:p w:rsidR="007E68CD" w:rsidP="0072749D" w:rsidRDefault="007E68CD" w14:paraId="4F725F44" w14:textId="77777777">
      <w:pPr>
        <w:rPr>
          <w:b/>
          <w:bCs/>
        </w:rPr>
      </w:pPr>
    </w:p>
    <w:p w:rsidRPr="00954F01" w:rsidR="00630BA4" w:rsidP="0072749D" w:rsidRDefault="007E68CD" w14:paraId="2DB6000B" w14:textId="2535BC8D">
      <w:pPr>
        <w:rPr>
          <w:b/>
          <w:bCs/>
        </w:rPr>
      </w:pPr>
      <w:r w:rsidRPr="007E68CD">
        <w:rPr>
          <w:b/>
          <w:bCs/>
        </w:rPr>
        <w:t>Europese aandacht</w:t>
      </w:r>
    </w:p>
    <w:p w:rsidR="00954F01" w:rsidP="0072749D" w:rsidRDefault="00954F01" w14:paraId="5AD6E652" w14:textId="2FB9A3D0">
      <w:r>
        <w:t xml:space="preserve">Het belang van voedselzekerheid en het tegengaan van voedselverspilling wordt steeds sterker door Europa benadrukt. Met de herziening van de Kaderrichtlijn Afvalstoffen (KRA) krijgen lidstaten voor het eerst wettelijk bindende reductiedoelen: 10% minder verspilling in de voedselverwerkende industrie en 30% bij </w:t>
      </w:r>
      <w:proofErr w:type="spellStart"/>
      <w:r>
        <w:t>retail</w:t>
      </w:r>
      <w:proofErr w:type="spellEnd"/>
      <w:r>
        <w:t xml:space="preserve"> en consumenten. De Raad heeft dit akkoord inmiddels aangenomen</w:t>
      </w:r>
      <w:r w:rsidRPr="00954F01">
        <w:t xml:space="preserve"> </w:t>
      </w:r>
      <w:r w:rsidRPr="007E68CD">
        <w:t>en naar verwachting zal het nieuwe Europee</w:t>
      </w:r>
      <w:r w:rsidR="00616EE5">
        <w:t>s</w:t>
      </w:r>
      <w:r w:rsidRPr="007E68CD">
        <w:t xml:space="preserve"> Parlement dat dit najaar doen, waarna de implementatie kan starten.</w:t>
      </w:r>
    </w:p>
    <w:p w:rsidR="00CF651A" w:rsidP="0072749D" w:rsidRDefault="00CF651A" w14:paraId="2E44056E" w14:textId="77777777"/>
    <w:p w:rsidR="00CF651A" w:rsidP="00CF651A" w:rsidRDefault="0032561B" w14:paraId="318FC7D6" w14:textId="4406B7D3">
      <w:r w:rsidRPr="0032561B">
        <w:lastRenderedPageBreak/>
        <w:t xml:space="preserve">Voor de primaire productie zijn in de herziene KRA nog geen doelen vastgesteld. De Europese Commissie wil eerst beter in kaart brengen hoeveel voedsel hier verloren gaat. </w:t>
      </w:r>
      <w:r w:rsidRPr="00692E60" w:rsidR="00692E60">
        <w:t>Om de omvang van</w:t>
      </w:r>
      <w:r w:rsidR="0072749D">
        <w:t xml:space="preserve"> </w:t>
      </w:r>
      <w:r w:rsidRPr="00692E60" w:rsidR="00692E60">
        <w:t>voedselverliezen voor de belangrijkste gewassen en ketens beter in kaart te brengen voor Nederland, laat ik onderzoek uitvoeren door WUR.</w:t>
      </w:r>
      <w:r w:rsidR="00CF651A">
        <w:t xml:space="preserve"> </w:t>
      </w:r>
      <w:r w:rsidRPr="0032561B" w:rsidR="00CF651A">
        <w:t>Daarbij wordt onderscheid gemaakt tussen de gangbare en de biologische sector, zodat inzicht ontstaat in verschillen en specifieke aangrijpingspunten</w:t>
      </w:r>
      <w:r w:rsidR="00CF651A">
        <w:t>.</w:t>
      </w:r>
      <w:r w:rsidRPr="00692E60" w:rsidR="00CF651A">
        <w:t xml:space="preserve"> </w:t>
      </w:r>
      <w:r w:rsidRPr="0032561B" w:rsidR="00EB25E4">
        <w:t>Dit onderzoek sluit aan bij de motie-</w:t>
      </w:r>
      <w:proofErr w:type="spellStart"/>
      <w:r w:rsidRPr="0032561B" w:rsidR="00EB25E4">
        <w:t>Grinwis</w:t>
      </w:r>
      <w:proofErr w:type="spellEnd"/>
      <w:r w:rsidRPr="0032561B" w:rsidR="00EB25E4">
        <w:t xml:space="preserve"> (Kamerstuk 30 252, nr. 196), die vraagt om voedselverliezen in beide sectoren te kwantificeren en ketenafspraken te maken om deze verliezen structureel te verminderen.</w:t>
      </w:r>
      <w:r w:rsidR="00EB25E4">
        <w:t xml:space="preserve"> </w:t>
      </w:r>
      <w:r w:rsidRPr="0032561B" w:rsidR="00EB25E4">
        <w:t>De resultaten verwacht ik begin 2026</w:t>
      </w:r>
      <w:r w:rsidR="00EB25E4">
        <w:t xml:space="preserve"> en </w:t>
      </w:r>
      <w:r w:rsidRPr="0032561B" w:rsidR="00EB25E4">
        <w:t xml:space="preserve">deze zal ik met u delen, evenals met de Europese Commissie en andere EU-lidstaten. </w:t>
      </w:r>
      <w:r w:rsidR="00EB25E4">
        <w:t>Op basis hiervan worden afspraken in de keten gemaakt.</w:t>
      </w:r>
    </w:p>
    <w:p w:rsidR="0032561B" w:rsidP="0072749D" w:rsidRDefault="0032561B" w14:paraId="766E30CA" w14:textId="77777777"/>
    <w:p w:rsidR="00EB25E4" w:rsidP="0072749D" w:rsidRDefault="00954F01" w14:paraId="394C6E7E" w14:textId="50C6E3FB">
      <w:pPr>
        <w:rPr>
          <w:szCs w:val="18"/>
        </w:rPr>
      </w:pPr>
      <w:r>
        <w:t>De motie verzoekt ook om Europese inzet op het versoepelen van kwaliteitsklassen voor groente en fruit. Belangrijk</w:t>
      </w:r>
      <w:r w:rsidR="00616EE5">
        <w:t xml:space="preserve"> om hierbij te benoemen</w:t>
      </w:r>
      <w:r>
        <w:t xml:space="preserve"> is dat specifieke handelsnormen slechts gelden voor elf veel verhandelde producten</w:t>
      </w:r>
      <w:r w:rsidR="0032561B">
        <w:rPr>
          <w:rStyle w:val="Voetnootmarkering"/>
          <w:szCs w:val="18"/>
        </w:rPr>
        <w:footnoteReference w:id="5"/>
      </w:r>
      <w:r w:rsidR="0032561B">
        <w:t xml:space="preserve"> en</w:t>
      </w:r>
      <w:r>
        <w:t xml:space="preserve"> voor de overige producten</w:t>
      </w:r>
      <w:r w:rsidR="0032561B">
        <w:rPr>
          <w:rStyle w:val="Voetnootmarkering"/>
          <w:szCs w:val="18"/>
        </w:rPr>
        <w:footnoteReference w:id="6"/>
      </w:r>
      <w:r>
        <w:t xml:space="preserve"> geldt alleen een algemene norm</w:t>
      </w:r>
      <w:r w:rsidR="0032561B">
        <w:t xml:space="preserve">, </w:t>
      </w:r>
      <w:r w:rsidRPr="00521A65" w:rsidR="0032561B">
        <w:t>waarbij uniforme kwaliteitscriteria nodig zijn voor eerlijke concurrentie en prijsvorming</w:t>
      </w:r>
      <w:r>
        <w:t xml:space="preserve">. </w:t>
      </w:r>
      <w:r w:rsidR="00616EE5">
        <w:t>O</w:t>
      </w:r>
      <w:r>
        <w:t xml:space="preserve">nderzoek </w:t>
      </w:r>
      <w:r w:rsidR="00616EE5">
        <w:t xml:space="preserve">laat </w:t>
      </w:r>
      <w:r w:rsidR="005D7CD0">
        <w:t xml:space="preserve">daarnaast ook </w:t>
      </w:r>
      <w:r>
        <w:t>zien dat deze wettelijke normen niet de belangrijkste oorzaak zijn van verspilling</w:t>
      </w:r>
      <w:r w:rsidR="0032561B">
        <w:rPr>
          <w:rStyle w:val="Voetnootmarkering"/>
          <w:szCs w:val="18"/>
        </w:rPr>
        <w:footnoteReference w:id="7"/>
      </w:r>
      <w:r w:rsidR="0032561B">
        <w:t xml:space="preserve"> en dat </w:t>
      </w:r>
      <w:r>
        <w:t xml:space="preserve">verliezen vooral </w:t>
      </w:r>
      <w:r w:rsidR="0032561B">
        <w:t xml:space="preserve">ontstaan </w:t>
      </w:r>
      <w:r>
        <w:t xml:space="preserve">door marktpraktijken en voorkeuren van </w:t>
      </w:r>
      <w:r w:rsidR="0032561B">
        <w:rPr>
          <w:szCs w:val="18"/>
        </w:rPr>
        <w:t xml:space="preserve">supermarkten </w:t>
      </w:r>
      <w:r w:rsidRPr="00097EAB" w:rsidR="0032561B">
        <w:rPr>
          <w:szCs w:val="18"/>
        </w:rPr>
        <w:t>zelf die graag fruit en groente</w:t>
      </w:r>
      <w:r w:rsidR="0032561B">
        <w:rPr>
          <w:szCs w:val="18"/>
        </w:rPr>
        <w:t>n</w:t>
      </w:r>
      <w:r w:rsidRPr="00097EAB" w:rsidR="0032561B">
        <w:rPr>
          <w:szCs w:val="18"/>
        </w:rPr>
        <w:t xml:space="preserve"> zonder gebreken </w:t>
      </w:r>
      <w:r w:rsidR="0032561B">
        <w:rPr>
          <w:szCs w:val="18"/>
        </w:rPr>
        <w:t xml:space="preserve">(Klasse 1) </w:t>
      </w:r>
      <w:r w:rsidRPr="00097EAB" w:rsidR="0032561B">
        <w:rPr>
          <w:szCs w:val="18"/>
        </w:rPr>
        <w:t xml:space="preserve">in de schappen </w:t>
      </w:r>
      <w:r w:rsidR="0032561B">
        <w:rPr>
          <w:szCs w:val="18"/>
        </w:rPr>
        <w:t xml:space="preserve">wil </w:t>
      </w:r>
      <w:r w:rsidRPr="00097EAB" w:rsidR="0032561B">
        <w:rPr>
          <w:szCs w:val="18"/>
        </w:rPr>
        <w:t>hebben liggen.</w:t>
      </w:r>
      <w:r w:rsidR="00276F85">
        <w:rPr>
          <w:szCs w:val="18"/>
        </w:rPr>
        <w:t xml:space="preserve"> </w:t>
      </w:r>
    </w:p>
    <w:p w:rsidR="00EB25E4" w:rsidP="0072749D" w:rsidRDefault="00EB25E4" w14:paraId="57C58F0F" w14:textId="77777777">
      <w:pPr>
        <w:rPr>
          <w:szCs w:val="18"/>
        </w:rPr>
      </w:pPr>
    </w:p>
    <w:p w:rsidR="00276F85" w:rsidP="0072749D" w:rsidRDefault="00EB25E4" w14:paraId="6B4C5CF3" w14:textId="7924F536">
      <w:r>
        <w:rPr>
          <w:szCs w:val="18"/>
        </w:rPr>
        <w:t>P</w:t>
      </w:r>
      <w:r w:rsidR="00CF651A">
        <w:rPr>
          <w:szCs w:val="18"/>
        </w:rPr>
        <w:t>er</w:t>
      </w:r>
      <w:r w:rsidRPr="00097EAB" w:rsidR="00E175C5">
        <w:rPr>
          <w:szCs w:val="18"/>
        </w:rPr>
        <w:t xml:space="preserve"> 1 januari 2025 </w:t>
      </w:r>
      <w:r w:rsidR="00CF651A">
        <w:rPr>
          <w:szCs w:val="18"/>
        </w:rPr>
        <w:t xml:space="preserve">is </w:t>
      </w:r>
      <w:r w:rsidR="00630BA4">
        <w:rPr>
          <w:szCs w:val="18"/>
        </w:rPr>
        <w:t xml:space="preserve">de </w:t>
      </w:r>
      <w:r w:rsidRPr="00097EAB" w:rsidR="00E175C5">
        <w:rPr>
          <w:szCs w:val="18"/>
        </w:rPr>
        <w:t>Verordening (EU) 543/2011</w:t>
      </w:r>
      <w:r w:rsidR="006C7F66">
        <w:rPr>
          <w:szCs w:val="18"/>
        </w:rPr>
        <w:t>,</w:t>
      </w:r>
      <w:r w:rsidRPr="00097EAB" w:rsidR="00E175C5">
        <w:rPr>
          <w:szCs w:val="18"/>
        </w:rPr>
        <w:t xml:space="preserve"> </w:t>
      </w:r>
      <w:r w:rsidR="00E175C5">
        <w:rPr>
          <w:szCs w:val="18"/>
        </w:rPr>
        <w:t>die de kwaliteitsklassen reguleert</w:t>
      </w:r>
      <w:r w:rsidR="006C7F66">
        <w:rPr>
          <w:szCs w:val="18"/>
        </w:rPr>
        <w:t>,</w:t>
      </w:r>
      <w:r w:rsidR="00E175C5">
        <w:rPr>
          <w:szCs w:val="18"/>
        </w:rPr>
        <w:t xml:space="preserve"> </w:t>
      </w:r>
      <w:r w:rsidRPr="00097EAB" w:rsidR="00E175C5">
        <w:rPr>
          <w:szCs w:val="18"/>
        </w:rPr>
        <w:t>vervangen</w:t>
      </w:r>
      <w:r w:rsidR="00630BA4">
        <w:rPr>
          <w:szCs w:val="18"/>
        </w:rPr>
        <w:t xml:space="preserve"> </w:t>
      </w:r>
      <w:r w:rsidRPr="00097EAB" w:rsidR="00E175C5">
        <w:rPr>
          <w:szCs w:val="18"/>
        </w:rPr>
        <w:t xml:space="preserve">door de </w:t>
      </w:r>
      <w:r w:rsidR="006C7F66">
        <w:rPr>
          <w:szCs w:val="18"/>
        </w:rPr>
        <w:t>G</w:t>
      </w:r>
      <w:r w:rsidRPr="00097EAB" w:rsidR="00E175C5">
        <w:rPr>
          <w:szCs w:val="18"/>
        </w:rPr>
        <w:t xml:space="preserve">edelegeerde </w:t>
      </w:r>
      <w:r w:rsidR="006C7F66">
        <w:rPr>
          <w:szCs w:val="18"/>
        </w:rPr>
        <w:t>V</w:t>
      </w:r>
      <w:r w:rsidRPr="00097EAB" w:rsidR="00E175C5">
        <w:rPr>
          <w:szCs w:val="18"/>
        </w:rPr>
        <w:t xml:space="preserve">erordening EU 2023/2429 en de </w:t>
      </w:r>
      <w:r w:rsidR="006C7F66">
        <w:rPr>
          <w:szCs w:val="18"/>
        </w:rPr>
        <w:t>U</w:t>
      </w:r>
      <w:r w:rsidRPr="00097EAB" w:rsidR="00E175C5">
        <w:rPr>
          <w:szCs w:val="18"/>
        </w:rPr>
        <w:t>itvoeringsverordening EU 2023/2430.</w:t>
      </w:r>
      <w:r w:rsidRPr="00276F85" w:rsidR="00276F85">
        <w:t xml:space="preserve"> </w:t>
      </w:r>
      <w:r w:rsidRPr="00276F85" w:rsidR="00276F85">
        <w:rPr>
          <w:szCs w:val="18"/>
        </w:rPr>
        <w:t>De klassensystematiek blijft gelden voor producten met een specifieke handelsnorm, maar de regels zijn versoepeld: zo wordt donatie van overtollige groenten en fruit eenvoudiger en mogen producten met grotere afwijkingen alsnog verkocht worden, mits veilig en gelabeld als “bestemd voor verwerking”.</w:t>
      </w:r>
      <w:r w:rsidR="00276F85">
        <w:rPr>
          <w:szCs w:val="18"/>
        </w:rPr>
        <w:t xml:space="preserve"> </w:t>
      </w:r>
      <w:r w:rsidR="00CF651A">
        <w:rPr>
          <w:szCs w:val="18"/>
        </w:rPr>
        <w:t xml:space="preserve">Hierbij wil ik </w:t>
      </w:r>
      <w:r>
        <w:rPr>
          <w:szCs w:val="18"/>
        </w:rPr>
        <w:t xml:space="preserve">wel </w:t>
      </w:r>
      <w:r w:rsidR="00276F85">
        <w:rPr>
          <w:szCs w:val="18"/>
        </w:rPr>
        <w:t>benadrukken dat h</w:t>
      </w:r>
      <w:r w:rsidRPr="00276F85" w:rsidR="00276F85">
        <w:t>andelsnormen van belang</w:t>
      </w:r>
      <w:r w:rsidR="00276F85">
        <w:t xml:space="preserve"> blijven</w:t>
      </w:r>
      <w:r w:rsidRPr="00276F85" w:rsidR="00276F85">
        <w:t xml:space="preserve">: ze ondersteunen telers, maken segmentering en internationale handel mogelijk, verlengen de houdbaarheid en helpen zo verliezen beperken. </w:t>
      </w:r>
    </w:p>
    <w:p w:rsidR="00276F85" w:rsidP="0072749D" w:rsidRDefault="00276F85" w14:paraId="09227B5A" w14:textId="77777777"/>
    <w:p w:rsidR="00954F01" w:rsidP="0072749D" w:rsidRDefault="00276F85" w14:paraId="2452765D" w14:textId="2578168A">
      <w:r w:rsidRPr="00276F85">
        <w:t>De motie-</w:t>
      </w:r>
      <w:proofErr w:type="spellStart"/>
      <w:r w:rsidRPr="00276F85">
        <w:t>Grinwis</w:t>
      </w:r>
      <w:proofErr w:type="spellEnd"/>
      <w:r w:rsidRPr="00276F85">
        <w:t xml:space="preserve"> vraagt daarnaast om inzet zodat afgekeurde producten alsnog een goede bestemming krijgen</w:t>
      </w:r>
      <w:r>
        <w:t xml:space="preserve"> en </w:t>
      </w:r>
      <w:r w:rsidRPr="00276F85">
        <w:t>daarop ga ik in de volgende paragraaf nader in.</w:t>
      </w:r>
    </w:p>
    <w:p w:rsidR="007E68CD" w:rsidP="0072749D" w:rsidRDefault="007E68CD" w14:paraId="0335567A" w14:textId="77777777">
      <w:pPr>
        <w:rPr>
          <w:b/>
          <w:bCs/>
        </w:rPr>
      </w:pPr>
    </w:p>
    <w:p w:rsidRPr="007E68CD" w:rsidR="007E68CD" w:rsidP="0072749D" w:rsidRDefault="007E68CD" w14:paraId="7B9B0560" w14:textId="4B15178D">
      <w:pPr>
        <w:rPr>
          <w:b/>
          <w:bCs/>
        </w:rPr>
      </w:pPr>
      <w:r w:rsidRPr="007E68CD">
        <w:rPr>
          <w:b/>
          <w:bCs/>
        </w:rPr>
        <w:t>Voedselhulp</w:t>
      </w:r>
    </w:p>
    <w:p w:rsidR="007E68CD" w:rsidP="0072749D" w:rsidRDefault="00FC13E0" w14:paraId="4322CD73" w14:textId="0C4E2DD6">
      <w:r>
        <w:t>Het kabinet wil voedselzekerheid als basisvoorziening voor iedereen borgen. Helaas zijn veel mensen aangewezen op voedselhulp. Het Rijk steunt daarom Voedselbanken Nederland, bij voorkeur in combinatie met het tegengaan van voedselverspilling (Kamerstuk 35 420, nr. 259 en Kamerstuk 24 515, nr. 648). De motie-</w:t>
      </w:r>
      <w:proofErr w:type="spellStart"/>
      <w:r>
        <w:t>Grinwis</w:t>
      </w:r>
      <w:proofErr w:type="spellEnd"/>
      <w:r>
        <w:t xml:space="preserve"> vraagt om inzet zodat afgekeurde producten alsnog een bestemming krijgen, zoals donatie aan voedselbanken. Ter opvolging verleen ik </w:t>
      </w:r>
      <w:r>
        <w:lastRenderedPageBreak/>
        <w:t>STV subsidie voor een ketensamenwerking waarin reststromen structureel worden verwerkt tot producten voor voedselhulporganisaties.</w:t>
      </w:r>
      <w:r w:rsidR="001F22E5">
        <w:t xml:space="preserve"> </w:t>
      </w:r>
    </w:p>
    <w:p w:rsidR="00EB25E4" w:rsidP="0072749D" w:rsidRDefault="00EB25E4" w14:paraId="5F32EB47" w14:textId="77777777"/>
    <w:p w:rsidRPr="007E68CD" w:rsidR="007E68CD" w:rsidP="0072749D" w:rsidRDefault="007E68CD" w14:paraId="0E8A9FBF" w14:textId="0132EAD3">
      <w:pPr>
        <w:rPr>
          <w:b/>
          <w:bCs/>
        </w:rPr>
      </w:pPr>
      <w:r w:rsidRPr="007E68CD">
        <w:rPr>
          <w:b/>
          <w:bCs/>
        </w:rPr>
        <w:t>Van inzicht naar impact</w:t>
      </w:r>
    </w:p>
    <w:p w:rsidRPr="007E68CD" w:rsidR="007E68CD" w:rsidP="0072749D" w:rsidRDefault="007E68CD" w14:paraId="771F1EC7" w14:textId="515AEAB8">
      <w:r w:rsidRPr="007E68CD">
        <w:t xml:space="preserve">In het begin van deze brief haalde ik de </w:t>
      </w:r>
      <w:r w:rsidR="00E94CA1">
        <w:t>M</w:t>
      </w:r>
      <w:r w:rsidRPr="007E68CD">
        <w:t>onitor</w:t>
      </w:r>
      <w:r w:rsidR="00E94CA1">
        <w:t xml:space="preserve"> Voedselverspilling Update 2009-2023 van de WUR</w:t>
      </w:r>
      <w:r w:rsidRPr="007E68CD">
        <w:t xml:space="preserve"> aan die op landelijk niveau inzichtelijk maakt waar we staan.</w:t>
      </w:r>
      <w:r w:rsidR="00E94CA1">
        <w:t xml:space="preserve"> </w:t>
      </w:r>
      <w:r w:rsidRPr="00E94CA1" w:rsidR="00E94CA1">
        <w:t>Voor sommige ketenschakels maakt deze monitor gebruik van zelfmonitoring die door STV word</w:t>
      </w:r>
      <w:r w:rsidR="00E94CA1">
        <w:t>t</w:t>
      </w:r>
      <w:r w:rsidRPr="00E94CA1" w:rsidR="00E94CA1">
        <w:t xml:space="preserve"> gecoördineerd en aangeleverd. Deze data vormen een belangrijk vertrekpunt voor bedrijven en sectoren om voedselverspilling te reduceren.</w:t>
      </w:r>
      <w:r w:rsidR="007330BD">
        <w:t xml:space="preserve"> </w:t>
      </w:r>
      <w:r w:rsidRPr="007E68CD">
        <w:t>Een belangrijke kans ligt in de verdieping van deze monitoring. Een mooi voorbeeld is de samenwerking tussen het Rijk en supermarkten binnen het</w:t>
      </w:r>
      <w:r w:rsidR="00354625">
        <w:t xml:space="preserve"> eerder genoemde</w:t>
      </w:r>
      <w:r w:rsidRPr="007E68CD">
        <w:t xml:space="preserve"> Dasboard Duurzaamheid Supermarkten</w:t>
      </w:r>
      <w:r w:rsidRPr="007E68CD">
        <w:rPr>
          <w:vertAlign w:val="superscript"/>
        </w:rPr>
        <w:footnoteReference w:id="8"/>
      </w:r>
      <w:r w:rsidRPr="007E68CD">
        <w:t xml:space="preserve">. Door verspillingsdata per supermarkt inzichtelijk te maken ontstaan er concrete handvatten voor verbetering en stimulansen om doelen te halen. Deze aanpak bewijst dat transparantie op bedrijfsniveau niet alleen haalbaar is, maar ook effectief bijdraagt aan het terugdringen van verspilling. Het is daarom wenselijk dit model breder toe te passen. </w:t>
      </w:r>
      <w:bookmarkStart w:name="_Hlk205195464" w:id="0"/>
      <w:r w:rsidRPr="007E68CD">
        <w:t xml:space="preserve">Ik roep nadrukkelijk bedrijven in de ketenschakel </w:t>
      </w:r>
      <w:r w:rsidRPr="007E68CD">
        <w:rPr>
          <w:i/>
          <w:iCs/>
        </w:rPr>
        <w:t>‘verwerking en fabricage’</w:t>
      </w:r>
      <w:r w:rsidRPr="007E68CD">
        <w:t xml:space="preserve"> op om aan te sluiten bij STV en de zelfmonitoring op te starten. Deze schakels zijn verantwoordelijk voor circa een derde van de totale voedselverspilling in Nederland en vallen grotendeels buiten de directe invloedssfeer van supermarkten. </w:t>
      </w:r>
      <w:bookmarkEnd w:id="0"/>
      <w:r w:rsidRPr="007E68CD">
        <w:t xml:space="preserve">In het kader van </w:t>
      </w:r>
      <w:proofErr w:type="spellStart"/>
      <w:r w:rsidRPr="007E68CD">
        <w:t>ketenoverstijgende</w:t>
      </w:r>
      <w:proofErr w:type="spellEnd"/>
      <w:r w:rsidRPr="007E68CD">
        <w:t xml:space="preserve"> voedselverspilling is het belangrijk dat we ook op dit niveau inzet en transparantie realiseren.</w:t>
      </w:r>
    </w:p>
    <w:p w:rsidR="007E68CD" w:rsidP="0072749D" w:rsidRDefault="007E68CD" w14:paraId="0CE2EF4F" w14:textId="77777777">
      <w:pPr>
        <w:rPr>
          <w:b/>
          <w:bCs/>
        </w:rPr>
      </w:pPr>
    </w:p>
    <w:p w:rsidRPr="007E68CD" w:rsidR="007E68CD" w:rsidP="0072749D" w:rsidRDefault="007E68CD" w14:paraId="7FECA190" w14:textId="5D7FDA34">
      <w:pPr>
        <w:rPr>
          <w:b/>
          <w:bCs/>
        </w:rPr>
      </w:pPr>
      <w:r w:rsidRPr="007E68CD">
        <w:rPr>
          <w:b/>
          <w:bCs/>
        </w:rPr>
        <w:t>Tot slot</w:t>
      </w:r>
    </w:p>
    <w:p w:rsidR="007E68CD" w:rsidP="0072749D" w:rsidRDefault="007E68CD" w14:paraId="33FF1975" w14:textId="086E3FD4">
      <w:r w:rsidRPr="007E68CD">
        <w:t>Ik wil nogmaals benadrukken dat voedselverspilling een urgent en hardnekkig probleem is. Het tegengaan van voedselverspilling is een doel op zich</w:t>
      </w:r>
      <w:r w:rsidR="008708E8">
        <w:t xml:space="preserve"> en</w:t>
      </w:r>
      <w:r w:rsidRPr="007E68CD">
        <w:t xml:space="preserve"> levert een noodzakelijke bijdrage aan voedselzekerheid en aan de weerbaarheid van ons voedselsysteem. Door efficiënter om te gaan met voedsel en grondstoffen, verkleinen we de kwetsbaarheid van het systeem bij externe druk en onvoorziene omstandigheden.</w:t>
      </w:r>
    </w:p>
    <w:p w:rsidR="008708E8" w:rsidP="0072749D" w:rsidRDefault="008708E8" w14:paraId="4429C0C3" w14:textId="77777777"/>
    <w:p w:rsidR="002D3327" w:rsidP="0072749D" w:rsidRDefault="005D6341" w14:paraId="4D9A6EC4" w14:textId="192190B8">
      <w:r>
        <w:t>Hoogachtend,</w:t>
      </w:r>
    </w:p>
    <w:p w:rsidR="008708E8" w:rsidP="0072749D" w:rsidRDefault="008708E8" w14:paraId="71101FC1" w14:textId="77777777"/>
    <w:p w:rsidR="00F2226E" w:rsidP="0072749D" w:rsidRDefault="00F2226E" w14:paraId="3C6430FC" w14:textId="77777777"/>
    <w:p w:rsidR="00F2226E" w:rsidP="0072749D" w:rsidRDefault="00F2226E" w14:paraId="7B77130F" w14:textId="77777777"/>
    <w:p w:rsidR="00F2226E" w:rsidP="0072749D" w:rsidRDefault="00F2226E" w14:paraId="0F90AE26" w14:textId="77777777"/>
    <w:p w:rsidR="008708E8" w:rsidP="0072749D" w:rsidRDefault="008708E8" w14:paraId="6C7A4730" w14:textId="77777777"/>
    <w:p w:rsidRPr="006A15A5" w:rsidR="007239A1" w:rsidP="0072749D" w:rsidRDefault="00354625" w14:paraId="3B053588" w14:textId="5EDC89AC">
      <w:pPr>
        <w:rPr>
          <w:szCs w:val="18"/>
        </w:rPr>
      </w:pPr>
      <w:r w:rsidRPr="00B11DD6">
        <w:t>Femke Marije Wiersma</w:t>
      </w:r>
    </w:p>
    <w:p w:rsidRPr="00837883" w:rsidR="00144B73" w:rsidP="0072749D" w:rsidRDefault="00354625" w14:paraId="76A02F72" w14:textId="42C66FB6">
      <w:pPr>
        <w:rPr>
          <w:rFonts w:cs="Calibri"/>
          <w:szCs w:val="18"/>
        </w:rPr>
      </w:pPr>
      <w:r w:rsidRPr="00EC58D9">
        <w:t xml:space="preserve">Minister van </w:t>
      </w:r>
      <w:r w:rsidR="00704E60">
        <w:rPr>
          <w:rFonts w:cs="Calibri"/>
          <w:szCs w:val="18"/>
        </w:rPr>
        <w:t>Landbouw, Visserij, Voedselzekerheid en Natuu</w:t>
      </w:r>
      <w:r w:rsidR="0059609A">
        <w:rPr>
          <w:rFonts w:cs="Calibri"/>
          <w:szCs w:val="18"/>
        </w:rPr>
        <w:t>r</w:t>
      </w:r>
    </w:p>
    <w:sectPr w:rsidRPr="0083788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B858" w14:textId="77777777" w:rsidR="00796E4D" w:rsidRDefault="00796E4D">
      <w:r>
        <w:separator/>
      </w:r>
    </w:p>
    <w:p w14:paraId="72EAC615" w14:textId="77777777" w:rsidR="00796E4D" w:rsidRDefault="00796E4D"/>
  </w:endnote>
  <w:endnote w:type="continuationSeparator" w:id="0">
    <w:p w14:paraId="1BA19FDC" w14:textId="77777777" w:rsidR="00796E4D" w:rsidRDefault="00796E4D">
      <w:r>
        <w:continuationSeparator/>
      </w:r>
    </w:p>
    <w:p w14:paraId="227E719F" w14:textId="77777777" w:rsidR="00796E4D" w:rsidRDefault="00796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CF0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E6C73" w14:paraId="3E6B2670" w14:textId="77777777" w:rsidTr="00CA6A25">
      <w:trPr>
        <w:trHeight w:hRule="exact" w:val="240"/>
      </w:trPr>
      <w:tc>
        <w:tcPr>
          <w:tcW w:w="7601" w:type="dxa"/>
          <w:shd w:val="clear" w:color="auto" w:fill="auto"/>
        </w:tcPr>
        <w:p w14:paraId="18EA2075" w14:textId="77777777" w:rsidR="00527BD4" w:rsidRDefault="00527BD4" w:rsidP="003F1F6B">
          <w:pPr>
            <w:pStyle w:val="Huisstijl-Rubricering"/>
          </w:pPr>
        </w:p>
      </w:tc>
      <w:tc>
        <w:tcPr>
          <w:tcW w:w="2156" w:type="dxa"/>
        </w:tcPr>
        <w:p w14:paraId="68EBF036" w14:textId="209CCCD8" w:rsidR="00527BD4" w:rsidRPr="00645414" w:rsidRDefault="0035462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2226E">
            <w:t>4</w:t>
          </w:r>
          <w:r w:rsidR="00144B73">
            <w:fldChar w:fldCharType="end"/>
          </w:r>
        </w:p>
      </w:tc>
    </w:tr>
  </w:tbl>
  <w:p w14:paraId="2FAE7E8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E6C73" w14:paraId="0E2EF968" w14:textId="77777777" w:rsidTr="00CA6A25">
      <w:trPr>
        <w:trHeight w:hRule="exact" w:val="240"/>
      </w:trPr>
      <w:tc>
        <w:tcPr>
          <w:tcW w:w="7601" w:type="dxa"/>
          <w:shd w:val="clear" w:color="auto" w:fill="auto"/>
        </w:tcPr>
        <w:p w14:paraId="6A62E69E" w14:textId="77777777" w:rsidR="00527BD4" w:rsidRDefault="00527BD4" w:rsidP="008C356D">
          <w:pPr>
            <w:pStyle w:val="Huisstijl-Rubricering"/>
          </w:pPr>
        </w:p>
      </w:tc>
      <w:tc>
        <w:tcPr>
          <w:tcW w:w="2170" w:type="dxa"/>
        </w:tcPr>
        <w:p w14:paraId="6F3638D3" w14:textId="5706D4E2" w:rsidR="00527BD4" w:rsidRPr="00ED539E" w:rsidRDefault="0035462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2226E">
            <w:t>4</w:t>
          </w:r>
          <w:r w:rsidR="00144B73">
            <w:fldChar w:fldCharType="end"/>
          </w:r>
        </w:p>
      </w:tc>
    </w:tr>
  </w:tbl>
  <w:p w14:paraId="3B22BCE9" w14:textId="77777777" w:rsidR="00527BD4" w:rsidRPr="00BC3B53" w:rsidRDefault="00527BD4" w:rsidP="008C356D">
    <w:pPr>
      <w:pStyle w:val="Voettekst"/>
      <w:spacing w:line="240" w:lineRule="auto"/>
      <w:rPr>
        <w:sz w:val="2"/>
        <w:szCs w:val="2"/>
      </w:rPr>
    </w:pPr>
  </w:p>
  <w:p w14:paraId="3EB5FDF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3A826" w14:textId="77777777" w:rsidR="00796E4D" w:rsidRDefault="00796E4D">
      <w:r>
        <w:separator/>
      </w:r>
    </w:p>
    <w:p w14:paraId="38C6B403" w14:textId="77777777" w:rsidR="00796E4D" w:rsidRDefault="00796E4D"/>
  </w:footnote>
  <w:footnote w:type="continuationSeparator" w:id="0">
    <w:p w14:paraId="7CACFB30" w14:textId="77777777" w:rsidR="00796E4D" w:rsidRDefault="00796E4D">
      <w:r>
        <w:continuationSeparator/>
      </w:r>
    </w:p>
    <w:p w14:paraId="132D5D6C" w14:textId="77777777" w:rsidR="00796E4D" w:rsidRDefault="00796E4D"/>
  </w:footnote>
  <w:footnote w:id="1">
    <w:p w14:paraId="778449B6" w14:textId="77777777" w:rsidR="00155A51" w:rsidRPr="0072749D" w:rsidRDefault="00155A51" w:rsidP="00155A51">
      <w:pPr>
        <w:pStyle w:val="Voetnoottekst"/>
        <w:rPr>
          <w:szCs w:val="13"/>
        </w:rPr>
      </w:pPr>
      <w:r w:rsidRPr="0072749D">
        <w:rPr>
          <w:rStyle w:val="Voetnootmarkering"/>
          <w:szCs w:val="13"/>
        </w:rPr>
        <w:footnoteRef/>
      </w:r>
      <w:r w:rsidRPr="0072749D">
        <w:rPr>
          <w:szCs w:val="13"/>
        </w:rPr>
        <w:t xml:space="preserve"> Zie </w:t>
      </w:r>
      <w:hyperlink r:id="rId1" w:history="1">
        <w:r w:rsidRPr="0072749D">
          <w:rPr>
            <w:rStyle w:val="Hyperlink"/>
            <w:szCs w:val="13"/>
          </w:rPr>
          <w:t>Dashboard Duurzaamheid Supermarkten</w:t>
        </w:r>
      </w:hyperlink>
    </w:p>
  </w:footnote>
  <w:footnote w:id="2">
    <w:p w14:paraId="290CC387" w14:textId="77777777" w:rsidR="00155A51" w:rsidRPr="0072749D" w:rsidRDefault="00155A51" w:rsidP="00155A51">
      <w:pPr>
        <w:pStyle w:val="Voetnoottekst"/>
        <w:rPr>
          <w:szCs w:val="13"/>
        </w:rPr>
      </w:pPr>
      <w:r w:rsidRPr="0072749D">
        <w:rPr>
          <w:rStyle w:val="Voetnootmarkering"/>
          <w:szCs w:val="13"/>
        </w:rPr>
        <w:footnoteRef/>
      </w:r>
      <w:r w:rsidRPr="0072749D">
        <w:rPr>
          <w:szCs w:val="13"/>
        </w:rPr>
        <w:t xml:space="preserve"> Lees ook </w:t>
      </w:r>
      <w:hyperlink r:id="rId2" w:history="1">
        <w:r w:rsidRPr="0072749D">
          <w:rPr>
            <w:color w:val="0000FF"/>
            <w:szCs w:val="13"/>
            <w:u w:val="single"/>
          </w:rPr>
          <w:t>Stabiele cijfers voedselverspilling supermarkten, focus op verdere innovatie - CBL</w:t>
        </w:r>
      </w:hyperlink>
    </w:p>
  </w:footnote>
  <w:footnote w:id="3">
    <w:p w14:paraId="5AE229F1" w14:textId="77777777" w:rsidR="00954F01" w:rsidRPr="0072749D" w:rsidRDefault="00954F01" w:rsidP="0072749D">
      <w:pPr>
        <w:spacing w:line="180" w:lineRule="atLeast"/>
        <w:rPr>
          <w:sz w:val="13"/>
          <w:szCs w:val="13"/>
        </w:rPr>
      </w:pPr>
      <w:r w:rsidRPr="0072749D">
        <w:rPr>
          <w:rStyle w:val="Voetnootmarkering"/>
          <w:sz w:val="13"/>
          <w:szCs w:val="13"/>
        </w:rPr>
        <w:footnoteRef/>
      </w:r>
      <w:r w:rsidRPr="0072749D">
        <w:rPr>
          <w:sz w:val="13"/>
          <w:szCs w:val="13"/>
        </w:rPr>
        <w:t xml:space="preserve"> Zie WUR-rapporten ‘Hoogwaardiger gebruik van reststromen voor diervoeder’ </w:t>
      </w:r>
      <w:hyperlink r:id="rId3" w:history="1">
        <w:r w:rsidRPr="0072749D">
          <w:rPr>
            <w:rStyle w:val="Hyperlink"/>
            <w:sz w:val="13"/>
            <w:szCs w:val="13"/>
          </w:rPr>
          <w:t>688759</w:t>
        </w:r>
      </w:hyperlink>
      <w:r w:rsidRPr="0072749D">
        <w:rPr>
          <w:sz w:val="13"/>
          <w:szCs w:val="13"/>
        </w:rPr>
        <w:t xml:space="preserve"> en ‘Duurzame </w:t>
      </w:r>
      <w:proofErr w:type="spellStart"/>
      <w:r w:rsidRPr="0072749D">
        <w:rPr>
          <w:sz w:val="13"/>
          <w:szCs w:val="13"/>
        </w:rPr>
        <w:t>verwaarding</w:t>
      </w:r>
      <w:proofErr w:type="spellEnd"/>
      <w:r w:rsidRPr="0072749D">
        <w:rPr>
          <w:sz w:val="13"/>
          <w:szCs w:val="13"/>
        </w:rPr>
        <w:t xml:space="preserve"> dierlijke bijproducten’ </w:t>
      </w:r>
      <w:hyperlink r:id="rId4" w:history="1">
        <w:r w:rsidRPr="0072749D">
          <w:rPr>
            <w:rStyle w:val="Hyperlink"/>
            <w:sz w:val="13"/>
            <w:szCs w:val="13"/>
          </w:rPr>
          <w:t>673908</w:t>
        </w:r>
      </w:hyperlink>
    </w:p>
  </w:footnote>
  <w:footnote w:id="4">
    <w:p w14:paraId="44B23253" w14:textId="77777777" w:rsidR="00954F01" w:rsidRPr="0072749D" w:rsidRDefault="00954F01" w:rsidP="0072749D">
      <w:pPr>
        <w:pStyle w:val="Voetnoottekst"/>
        <w:rPr>
          <w:szCs w:val="13"/>
          <w:lang w:val="en-US"/>
        </w:rPr>
      </w:pPr>
      <w:r w:rsidRPr="0072749D">
        <w:rPr>
          <w:rStyle w:val="Voetnootmarkering"/>
          <w:szCs w:val="13"/>
        </w:rPr>
        <w:footnoteRef/>
      </w:r>
      <w:r w:rsidRPr="0072749D">
        <w:rPr>
          <w:szCs w:val="13"/>
          <w:lang w:val="en-US"/>
        </w:rPr>
        <w:t xml:space="preserve"> </w:t>
      </w:r>
      <w:proofErr w:type="spellStart"/>
      <w:r w:rsidRPr="0072749D">
        <w:rPr>
          <w:szCs w:val="13"/>
          <w:lang w:val="en-US"/>
        </w:rPr>
        <w:t>Zie</w:t>
      </w:r>
      <w:proofErr w:type="spellEnd"/>
      <w:r w:rsidRPr="0072749D">
        <w:rPr>
          <w:szCs w:val="13"/>
          <w:lang w:val="en-US"/>
        </w:rPr>
        <w:t xml:space="preserve"> WUR-rapport ‘</w:t>
      </w:r>
      <w:hyperlink r:id="rId5" w:history="1">
        <w:r w:rsidRPr="0072749D">
          <w:rPr>
            <w:rStyle w:val="Hyperlink"/>
            <w:szCs w:val="13"/>
            <w:lang w:val="en-US"/>
          </w:rPr>
          <w:t xml:space="preserve">Safe insect rearing on yet to be </w:t>
        </w:r>
        <w:proofErr w:type="spellStart"/>
        <w:r w:rsidRPr="0072749D">
          <w:rPr>
            <w:rStyle w:val="Hyperlink"/>
            <w:szCs w:val="13"/>
            <w:lang w:val="en-US"/>
          </w:rPr>
          <w:t>legalised</w:t>
        </w:r>
        <w:proofErr w:type="spellEnd"/>
        <w:r w:rsidRPr="0072749D">
          <w:rPr>
            <w:rStyle w:val="Hyperlink"/>
            <w:szCs w:val="13"/>
            <w:lang w:val="en-US"/>
          </w:rPr>
          <w:t xml:space="preserve"> residual streams</w:t>
        </w:r>
      </w:hyperlink>
      <w:r w:rsidRPr="0072749D">
        <w:rPr>
          <w:szCs w:val="13"/>
          <w:lang w:val="en-US"/>
        </w:rPr>
        <w:t>’ 686071</w:t>
      </w:r>
    </w:p>
  </w:footnote>
  <w:footnote w:id="5">
    <w:p w14:paraId="799DD5F3" w14:textId="77777777" w:rsidR="0032561B" w:rsidRPr="0072749D" w:rsidRDefault="0032561B" w:rsidP="0072749D">
      <w:pPr>
        <w:pStyle w:val="Voetnoottekst"/>
        <w:rPr>
          <w:szCs w:val="13"/>
        </w:rPr>
      </w:pPr>
      <w:r w:rsidRPr="0072749D">
        <w:rPr>
          <w:rStyle w:val="Voetnootmarkering"/>
          <w:szCs w:val="13"/>
        </w:rPr>
        <w:footnoteRef/>
      </w:r>
      <w:r w:rsidRPr="0072749D">
        <w:rPr>
          <w:szCs w:val="13"/>
        </w:rPr>
        <w:t xml:space="preserve"> Aardbeien, appels, citrusvruchten, kiwi, paprika, peren, perziken en nectarines, sla en (krul-) andijvie, tafeldruiven, tomaten, en groene bananen. </w:t>
      </w:r>
    </w:p>
  </w:footnote>
  <w:footnote w:id="6">
    <w:p w14:paraId="3E184F61" w14:textId="77777777" w:rsidR="0032561B" w:rsidRPr="0072749D" w:rsidRDefault="0032561B" w:rsidP="0072749D">
      <w:pPr>
        <w:pStyle w:val="Voetnoottekst"/>
        <w:rPr>
          <w:szCs w:val="13"/>
        </w:rPr>
      </w:pPr>
      <w:r w:rsidRPr="0072749D">
        <w:rPr>
          <w:rStyle w:val="Voetnootmarkering"/>
          <w:szCs w:val="13"/>
        </w:rPr>
        <w:footnoteRef/>
      </w:r>
      <w:r w:rsidRPr="0072749D">
        <w:rPr>
          <w:szCs w:val="13"/>
        </w:rPr>
        <w:t xml:space="preserve"> Enkele verse producten zijn uitgezonderd van de handelsnorm, zoals doperwten en aardappelen.</w:t>
      </w:r>
    </w:p>
  </w:footnote>
  <w:footnote w:id="7">
    <w:p w14:paraId="356E96FB" w14:textId="77777777" w:rsidR="0032561B" w:rsidRPr="0072749D" w:rsidRDefault="0032561B" w:rsidP="0072749D">
      <w:pPr>
        <w:pStyle w:val="Voetnoottekst"/>
        <w:rPr>
          <w:szCs w:val="13"/>
        </w:rPr>
      </w:pPr>
      <w:r w:rsidRPr="0072749D">
        <w:rPr>
          <w:rStyle w:val="Voetnootmarkering"/>
          <w:szCs w:val="13"/>
        </w:rPr>
        <w:footnoteRef/>
      </w:r>
      <w:r w:rsidRPr="0072749D">
        <w:rPr>
          <w:szCs w:val="13"/>
        </w:rPr>
        <w:t xml:space="preserve"> Zie WUR rapporten ‘Cosmetische aspecten in specifieke handelsnormen voor groente en fruit’ </w:t>
      </w:r>
      <w:hyperlink r:id="rId6" w:history="1">
        <w:r w:rsidRPr="0072749D">
          <w:rPr>
            <w:rStyle w:val="Hyperlink"/>
            <w:szCs w:val="13"/>
          </w:rPr>
          <w:t>471790</w:t>
        </w:r>
      </w:hyperlink>
      <w:r w:rsidRPr="0072749D">
        <w:rPr>
          <w:szCs w:val="13"/>
        </w:rPr>
        <w:t xml:space="preserve"> en ‘Spelregels veranderen’ </w:t>
      </w:r>
      <w:hyperlink r:id="rId7" w:history="1">
        <w:r w:rsidRPr="0072749D">
          <w:rPr>
            <w:rStyle w:val="Hyperlink"/>
            <w:szCs w:val="13"/>
          </w:rPr>
          <w:t>529887</w:t>
        </w:r>
      </w:hyperlink>
    </w:p>
  </w:footnote>
  <w:footnote w:id="8">
    <w:p w14:paraId="13266310" w14:textId="77777777" w:rsidR="007E68CD" w:rsidRPr="0072749D" w:rsidRDefault="007E68CD" w:rsidP="0072749D">
      <w:pPr>
        <w:pStyle w:val="Voetnoottekst"/>
        <w:rPr>
          <w:szCs w:val="13"/>
        </w:rPr>
      </w:pPr>
      <w:r w:rsidRPr="0072749D">
        <w:rPr>
          <w:rStyle w:val="Voetnootmarkering"/>
          <w:szCs w:val="13"/>
        </w:rPr>
        <w:footnoteRef/>
      </w:r>
      <w:r w:rsidRPr="0072749D">
        <w:rPr>
          <w:szCs w:val="13"/>
        </w:rPr>
        <w:t xml:space="preserve"> Zie </w:t>
      </w:r>
      <w:hyperlink r:id="rId8" w:history="1">
        <w:r w:rsidRPr="0072749D">
          <w:rPr>
            <w:rStyle w:val="Hyperlink"/>
            <w:szCs w:val="13"/>
          </w:rPr>
          <w:t>Dashboard Duurzaamheid Supermarkten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E6C73" w14:paraId="150B8CA7" w14:textId="77777777" w:rsidTr="00A50CF6">
      <w:tc>
        <w:tcPr>
          <w:tcW w:w="2156" w:type="dxa"/>
          <w:shd w:val="clear" w:color="auto" w:fill="auto"/>
        </w:tcPr>
        <w:p w14:paraId="57ACA38F" w14:textId="77777777" w:rsidR="00527BD4" w:rsidRPr="005819CE" w:rsidRDefault="00354625" w:rsidP="00A50CF6">
          <w:pPr>
            <w:pStyle w:val="Huisstijl-Adres"/>
            <w:rPr>
              <w:b/>
            </w:rPr>
          </w:pPr>
          <w:r>
            <w:rPr>
              <w:b/>
            </w:rPr>
            <w:t>Directoraat-generaal Agro</w:t>
          </w:r>
          <w:r w:rsidRPr="005819CE">
            <w:rPr>
              <w:b/>
            </w:rPr>
            <w:br/>
          </w:r>
        </w:p>
      </w:tc>
    </w:tr>
    <w:tr w:rsidR="008E6C73" w14:paraId="140EC140" w14:textId="77777777" w:rsidTr="00A50CF6">
      <w:trPr>
        <w:trHeight w:hRule="exact" w:val="200"/>
      </w:trPr>
      <w:tc>
        <w:tcPr>
          <w:tcW w:w="2156" w:type="dxa"/>
          <w:shd w:val="clear" w:color="auto" w:fill="auto"/>
        </w:tcPr>
        <w:p w14:paraId="771FA520" w14:textId="77777777" w:rsidR="00527BD4" w:rsidRPr="005819CE" w:rsidRDefault="00527BD4" w:rsidP="00A50CF6"/>
      </w:tc>
    </w:tr>
    <w:tr w:rsidR="008E6C73" w14:paraId="6FDBDB7C" w14:textId="77777777" w:rsidTr="00502512">
      <w:trPr>
        <w:trHeight w:hRule="exact" w:val="774"/>
      </w:trPr>
      <w:tc>
        <w:tcPr>
          <w:tcW w:w="2156" w:type="dxa"/>
          <w:shd w:val="clear" w:color="auto" w:fill="auto"/>
        </w:tcPr>
        <w:p w14:paraId="15187B36" w14:textId="77777777" w:rsidR="00527BD4" w:rsidRDefault="00354625" w:rsidP="003A5290">
          <w:pPr>
            <w:pStyle w:val="Huisstijl-Kopje"/>
          </w:pPr>
          <w:r>
            <w:t>Ons kenmerk</w:t>
          </w:r>
        </w:p>
        <w:p w14:paraId="673B7A9E" w14:textId="454F4E84" w:rsidR="00527BD4" w:rsidRPr="005819CE" w:rsidRDefault="00354625" w:rsidP="001E6117">
          <w:pPr>
            <w:pStyle w:val="Huisstijl-Kopje"/>
          </w:pPr>
          <w:r>
            <w:rPr>
              <w:b w:val="0"/>
            </w:rPr>
            <w:t>DGA</w:t>
          </w:r>
          <w:r w:rsidRPr="00502512">
            <w:rPr>
              <w:b w:val="0"/>
            </w:rPr>
            <w:t xml:space="preserve"> /</w:t>
          </w:r>
          <w:r w:rsidRPr="001A0091">
            <w:rPr>
              <w:b w:val="0"/>
              <w:bCs/>
            </w:rPr>
            <w:t xml:space="preserve"> </w:t>
          </w:r>
          <w:r w:rsidR="001A0091" w:rsidRPr="001A0091">
            <w:rPr>
              <w:rFonts w:cs="Helvetica"/>
              <w:b w:val="0"/>
              <w:bCs/>
              <w:color w:val="000000"/>
              <w:szCs w:val="13"/>
              <w:bdr w:val="none" w:sz="0" w:space="0" w:color="auto" w:frame="1"/>
            </w:rPr>
            <w:t>100533030</w:t>
          </w:r>
        </w:p>
      </w:tc>
    </w:tr>
  </w:tbl>
  <w:p w14:paraId="608006F3" w14:textId="77777777" w:rsidR="00527BD4" w:rsidRDefault="00527BD4" w:rsidP="008C356D"/>
  <w:p w14:paraId="2A978F7D" w14:textId="77777777" w:rsidR="00527BD4" w:rsidRPr="00740712" w:rsidRDefault="00527BD4" w:rsidP="008C356D"/>
  <w:p w14:paraId="136887E1" w14:textId="77777777" w:rsidR="00527BD4" w:rsidRPr="00217880" w:rsidRDefault="00527BD4" w:rsidP="008C356D">
    <w:pPr>
      <w:spacing w:line="0" w:lineRule="atLeast"/>
      <w:rPr>
        <w:sz w:val="2"/>
        <w:szCs w:val="2"/>
      </w:rPr>
    </w:pPr>
  </w:p>
  <w:p w14:paraId="2C317192" w14:textId="77777777" w:rsidR="00527BD4" w:rsidRDefault="00527BD4" w:rsidP="004F44C2">
    <w:pPr>
      <w:pStyle w:val="Koptekst"/>
      <w:rPr>
        <w:rFonts w:cs="Verdana-Bold"/>
        <w:b/>
        <w:bCs/>
        <w:smallCaps/>
        <w:szCs w:val="18"/>
      </w:rPr>
    </w:pPr>
  </w:p>
  <w:p w14:paraId="7FDEB5AB" w14:textId="77777777" w:rsidR="00527BD4" w:rsidRDefault="00527BD4" w:rsidP="004F44C2"/>
  <w:p w14:paraId="1DEC53D7" w14:textId="77777777" w:rsidR="00527BD4" w:rsidRPr="00740712" w:rsidRDefault="00527BD4" w:rsidP="004F44C2"/>
  <w:p w14:paraId="0E59162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E6C73" w14:paraId="10E1CFEB" w14:textId="77777777" w:rsidTr="00751A6A">
      <w:trPr>
        <w:trHeight w:val="2636"/>
      </w:trPr>
      <w:tc>
        <w:tcPr>
          <w:tcW w:w="737" w:type="dxa"/>
          <w:shd w:val="clear" w:color="auto" w:fill="auto"/>
        </w:tcPr>
        <w:p w14:paraId="3406EB6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827C28" w14:textId="77777777" w:rsidR="00527BD4" w:rsidRDefault="0035462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42F0BF1" wp14:editId="1BE9DBC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1F2257D" w14:textId="77777777" w:rsidR="00527BD4" w:rsidRDefault="00527BD4" w:rsidP="00D0609E">
    <w:pPr>
      <w:framePr w:w="6340" w:h="2750" w:hRule="exact" w:hSpace="180" w:wrap="around" w:vAnchor="page" w:hAnchor="text" w:x="3873" w:y="-140"/>
    </w:pPr>
  </w:p>
  <w:p w14:paraId="0195125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E6C73" w:rsidRPr="0072749D" w14:paraId="2DD434D0" w14:textId="77777777" w:rsidTr="00A50CF6">
      <w:tc>
        <w:tcPr>
          <w:tcW w:w="2160" w:type="dxa"/>
          <w:shd w:val="clear" w:color="auto" w:fill="auto"/>
        </w:tcPr>
        <w:p w14:paraId="4EEC621A" w14:textId="77777777" w:rsidR="00527BD4" w:rsidRPr="005819CE" w:rsidRDefault="00354625" w:rsidP="00A50CF6">
          <w:pPr>
            <w:pStyle w:val="Huisstijl-Adres"/>
            <w:rPr>
              <w:b/>
            </w:rPr>
          </w:pPr>
          <w:r>
            <w:rPr>
              <w:b/>
            </w:rPr>
            <w:t>Directoraat-generaal Agro</w:t>
          </w:r>
          <w:r w:rsidRPr="005819CE">
            <w:rPr>
              <w:b/>
            </w:rPr>
            <w:br/>
          </w:r>
        </w:p>
        <w:p w14:paraId="5D7C4D85" w14:textId="77777777" w:rsidR="00527BD4" w:rsidRPr="00BE5ED9" w:rsidRDefault="00354625" w:rsidP="00A50CF6">
          <w:pPr>
            <w:pStyle w:val="Huisstijl-Adres"/>
          </w:pPr>
          <w:r>
            <w:rPr>
              <w:b/>
            </w:rPr>
            <w:t>Bezoekadres</w:t>
          </w:r>
          <w:r>
            <w:rPr>
              <w:b/>
            </w:rPr>
            <w:br/>
          </w:r>
          <w:r>
            <w:t>Bezuidenhoutseweg 73</w:t>
          </w:r>
          <w:r w:rsidRPr="005819CE">
            <w:br/>
          </w:r>
          <w:r>
            <w:t>2594 AC Den Haag</w:t>
          </w:r>
        </w:p>
        <w:p w14:paraId="04B6D6F7" w14:textId="77777777" w:rsidR="00EF495B" w:rsidRDefault="00354625" w:rsidP="0098788A">
          <w:pPr>
            <w:pStyle w:val="Huisstijl-Adres"/>
          </w:pPr>
          <w:r>
            <w:rPr>
              <w:b/>
            </w:rPr>
            <w:t>Postadres</w:t>
          </w:r>
          <w:r>
            <w:rPr>
              <w:b/>
            </w:rPr>
            <w:br/>
          </w:r>
          <w:r>
            <w:t>Postbus 20401</w:t>
          </w:r>
          <w:r w:rsidRPr="005819CE">
            <w:br/>
            <w:t>2500 E</w:t>
          </w:r>
          <w:r>
            <w:t>K</w:t>
          </w:r>
          <w:r w:rsidRPr="005819CE">
            <w:t xml:space="preserve"> Den Haag</w:t>
          </w:r>
        </w:p>
        <w:p w14:paraId="75616791" w14:textId="77777777" w:rsidR="00556BEE" w:rsidRPr="005B3814" w:rsidRDefault="00354625" w:rsidP="0098788A">
          <w:pPr>
            <w:pStyle w:val="Huisstijl-Adres"/>
          </w:pPr>
          <w:r>
            <w:rPr>
              <w:b/>
            </w:rPr>
            <w:t>Overheidsidentificatienr</w:t>
          </w:r>
          <w:r>
            <w:rPr>
              <w:b/>
            </w:rPr>
            <w:br/>
          </w:r>
          <w:r w:rsidR="00BA129E">
            <w:rPr>
              <w:rFonts w:cs="Agrofont"/>
              <w:iCs/>
            </w:rPr>
            <w:t>00000001858272854000</w:t>
          </w:r>
        </w:p>
        <w:p w14:paraId="0313E8BC" w14:textId="59C3B96A" w:rsidR="00527BD4" w:rsidRPr="0072749D" w:rsidRDefault="0035462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E6C73" w:rsidRPr="0072749D" w14:paraId="715B054F" w14:textId="77777777" w:rsidTr="0072749D">
      <w:trPr>
        <w:trHeight w:hRule="exact" w:val="80"/>
      </w:trPr>
      <w:tc>
        <w:tcPr>
          <w:tcW w:w="2160" w:type="dxa"/>
          <w:shd w:val="clear" w:color="auto" w:fill="auto"/>
        </w:tcPr>
        <w:p w14:paraId="40FAD21A" w14:textId="77777777" w:rsidR="00527BD4" w:rsidRPr="00BA4BB1" w:rsidRDefault="00527BD4" w:rsidP="00A50CF6"/>
      </w:tc>
    </w:tr>
    <w:tr w:rsidR="008E6C73" w14:paraId="51ECF8E0" w14:textId="77777777" w:rsidTr="00A50CF6">
      <w:tc>
        <w:tcPr>
          <w:tcW w:w="2160" w:type="dxa"/>
          <w:shd w:val="clear" w:color="auto" w:fill="auto"/>
        </w:tcPr>
        <w:p w14:paraId="4BE7AE0C" w14:textId="77777777" w:rsidR="000C0163" w:rsidRPr="005819CE" w:rsidRDefault="00354625" w:rsidP="000C0163">
          <w:pPr>
            <w:pStyle w:val="Huisstijl-Kopje"/>
          </w:pPr>
          <w:r>
            <w:t>Ons kenmerk</w:t>
          </w:r>
          <w:r w:rsidRPr="005819CE">
            <w:t xml:space="preserve"> </w:t>
          </w:r>
        </w:p>
        <w:p w14:paraId="6C05A1D6" w14:textId="2E77D375" w:rsidR="00C123BD" w:rsidRPr="00C123BD" w:rsidRDefault="00354625" w:rsidP="00C123BD">
          <w:pPr>
            <w:shd w:val="clear" w:color="auto" w:fill="FFFFFF"/>
            <w:spacing w:line="240" w:lineRule="auto"/>
            <w:textAlignment w:val="baseline"/>
            <w:rPr>
              <w:rFonts w:cs="Helvetica"/>
              <w:color w:val="000000"/>
              <w:sz w:val="13"/>
              <w:szCs w:val="13"/>
            </w:rPr>
          </w:pPr>
          <w:r w:rsidRPr="00C123BD">
            <w:rPr>
              <w:sz w:val="13"/>
              <w:szCs w:val="13"/>
            </w:rPr>
            <w:t>DGA</w:t>
          </w:r>
          <w:r w:rsidR="00A52D91">
            <w:rPr>
              <w:sz w:val="13"/>
              <w:szCs w:val="13"/>
            </w:rPr>
            <w:t>-PAV</w:t>
          </w:r>
          <w:r w:rsidRPr="00C123BD">
            <w:rPr>
              <w:sz w:val="13"/>
              <w:szCs w:val="13"/>
            </w:rPr>
            <w:t>/</w:t>
          </w:r>
          <w:r w:rsidR="00486354" w:rsidRPr="00C123BD">
            <w:rPr>
              <w:sz w:val="13"/>
              <w:szCs w:val="13"/>
            </w:rPr>
            <w:t xml:space="preserve"> </w:t>
          </w:r>
          <w:r w:rsidR="00C123BD" w:rsidRPr="00C123BD">
            <w:rPr>
              <w:rFonts w:cs="Helvetica"/>
              <w:color w:val="000000"/>
              <w:sz w:val="13"/>
              <w:szCs w:val="13"/>
              <w:bdr w:val="none" w:sz="0" w:space="0" w:color="auto" w:frame="1"/>
            </w:rPr>
            <w:t>100533030</w:t>
          </w:r>
          <w:r w:rsidR="001A0091">
            <w:rPr>
              <w:rFonts w:cs="Helvetica"/>
              <w:color w:val="000000"/>
              <w:sz w:val="13"/>
              <w:szCs w:val="13"/>
              <w:bdr w:val="none" w:sz="0" w:space="0" w:color="auto" w:frame="1"/>
            </w:rPr>
            <w:br/>
          </w:r>
        </w:p>
        <w:p w14:paraId="08339FC0" w14:textId="77777777" w:rsidR="00527BD4" w:rsidRPr="005819CE" w:rsidRDefault="00354625" w:rsidP="00A50CF6">
          <w:pPr>
            <w:pStyle w:val="Huisstijl-Kopje"/>
          </w:pPr>
          <w:r>
            <w:t>Bijlage(n)</w:t>
          </w:r>
        </w:p>
        <w:p w14:paraId="3F844F8F" w14:textId="77777777" w:rsidR="00527BD4" w:rsidRPr="005819CE" w:rsidRDefault="00354625" w:rsidP="00A50CF6">
          <w:pPr>
            <w:pStyle w:val="Huisstijl-Gegeven"/>
          </w:pPr>
          <w:r>
            <w:t>1</w:t>
          </w:r>
        </w:p>
      </w:tc>
    </w:tr>
  </w:tbl>
  <w:p w14:paraId="0B149C5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E6C73" w14:paraId="74FCBF6D" w14:textId="77777777" w:rsidTr="009E2051">
      <w:trPr>
        <w:trHeight w:val="400"/>
      </w:trPr>
      <w:tc>
        <w:tcPr>
          <w:tcW w:w="7520" w:type="dxa"/>
          <w:gridSpan w:val="2"/>
          <w:shd w:val="clear" w:color="auto" w:fill="auto"/>
        </w:tcPr>
        <w:p w14:paraId="30BD9B54" w14:textId="77777777" w:rsidR="00527BD4" w:rsidRPr="00BC3B53" w:rsidRDefault="00354625" w:rsidP="00A50CF6">
          <w:pPr>
            <w:pStyle w:val="Huisstijl-Retouradres"/>
          </w:pPr>
          <w:r>
            <w:t>&gt; Retouradres Postbus 20401 2500 EK Den Haag</w:t>
          </w:r>
        </w:p>
      </w:tc>
    </w:tr>
    <w:tr w:rsidR="008E6C73" w14:paraId="43B8644A" w14:textId="77777777" w:rsidTr="009E2051">
      <w:tc>
        <w:tcPr>
          <w:tcW w:w="7520" w:type="dxa"/>
          <w:gridSpan w:val="2"/>
          <w:shd w:val="clear" w:color="auto" w:fill="auto"/>
        </w:tcPr>
        <w:p w14:paraId="1F48B79A" w14:textId="77777777" w:rsidR="00527BD4" w:rsidRPr="00983E8F" w:rsidRDefault="00527BD4" w:rsidP="00A50CF6">
          <w:pPr>
            <w:pStyle w:val="Huisstijl-Rubricering"/>
          </w:pPr>
        </w:p>
      </w:tc>
    </w:tr>
    <w:tr w:rsidR="008E6C73" w14:paraId="45AEE4B3" w14:textId="77777777" w:rsidTr="009E2051">
      <w:trPr>
        <w:trHeight w:hRule="exact" w:val="2440"/>
      </w:trPr>
      <w:tc>
        <w:tcPr>
          <w:tcW w:w="7520" w:type="dxa"/>
          <w:gridSpan w:val="2"/>
          <w:shd w:val="clear" w:color="auto" w:fill="auto"/>
        </w:tcPr>
        <w:p w14:paraId="13EC4074" w14:textId="77777777" w:rsidR="00527BD4" w:rsidRDefault="00354625" w:rsidP="00A50CF6">
          <w:pPr>
            <w:pStyle w:val="Huisstijl-NAW"/>
          </w:pPr>
          <w:r>
            <w:t xml:space="preserve">De Voorzitter van de Tweede Kamer </w:t>
          </w:r>
        </w:p>
        <w:p w14:paraId="69716640" w14:textId="77777777" w:rsidR="008E6C73" w:rsidRDefault="00354625">
          <w:pPr>
            <w:pStyle w:val="Huisstijl-NAW"/>
          </w:pPr>
          <w:r>
            <w:t>der Staten-Generaal</w:t>
          </w:r>
        </w:p>
        <w:p w14:paraId="3E6C835C" w14:textId="77777777" w:rsidR="008E6C73" w:rsidRDefault="00354625">
          <w:pPr>
            <w:pStyle w:val="Huisstijl-NAW"/>
          </w:pPr>
          <w:r>
            <w:t>Prinses Irenestraat 6</w:t>
          </w:r>
        </w:p>
        <w:p w14:paraId="63F83FA7" w14:textId="48DE48D5" w:rsidR="008E6C73" w:rsidRDefault="00354625">
          <w:pPr>
            <w:pStyle w:val="Huisstijl-NAW"/>
          </w:pPr>
          <w:r>
            <w:t xml:space="preserve">2595 BD </w:t>
          </w:r>
          <w:r w:rsidR="0072749D">
            <w:t xml:space="preserve"> </w:t>
          </w:r>
          <w:r>
            <w:t>DEN HAAG</w:t>
          </w:r>
          <w:r w:rsidR="00486354">
            <w:t xml:space="preserve"> </w:t>
          </w:r>
        </w:p>
      </w:tc>
    </w:tr>
    <w:tr w:rsidR="008E6C73" w14:paraId="4E3A4582" w14:textId="77777777" w:rsidTr="009E2051">
      <w:trPr>
        <w:trHeight w:hRule="exact" w:val="400"/>
      </w:trPr>
      <w:tc>
        <w:tcPr>
          <w:tcW w:w="7520" w:type="dxa"/>
          <w:gridSpan w:val="2"/>
          <w:shd w:val="clear" w:color="auto" w:fill="auto"/>
        </w:tcPr>
        <w:p w14:paraId="61888A9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E6C73" w14:paraId="650C33E8" w14:textId="77777777" w:rsidTr="009E2051">
      <w:trPr>
        <w:trHeight w:val="240"/>
      </w:trPr>
      <w:tc>
        <w:tcPr>
          <w:tcW w:w="900" w:type="dxa"/>
          <w:shd w:val="clear" w:color="auto" w:fill="auto"/>
        </w:tcPr>
        <w:p w14:paraId="2C8966F7" w14:textId="77777777" w:rsidR="00527BD4" w:rsidRPr="007709EF" w:rsidRDefault="00354625" w:rsidP="00A50CF6">
          <w:pPr>
            <w:rPr>
              <w:szCs w:val="18"/>
            </w:rPr>
          </w:pPr>
          <w:r>
            <w:rPr>
              <w:szCs w:val="18"/>
            </w:rPr>
            <w:t>Datum</w:t>
          </w:r>
        </w:p>
      </w:tc>
      <w:tc>
        <w:tcPr>
          <w:tcW w:w="6620" w:type="dxa"/>
          <w:shd w:val="clear" w:color="auto" w:fill="auto"/>
        </w:tcPr>
        <w:p w14:paraId="2E3FEA4C" w14:textId="6B4FE532" w:rsidR="00527BD4" w:rsidRPr="007709EF" w:rsidRDefault="001A0091" w:rsidP="00A50CF6">
          <w:r>
            <w:t>4 september 2025</w:t>
          </w:r>
        </w:p>
      </w:tc>
    </w:tr>
    <w:tr w:rsidR="008E6C73" w14:paraId="14DD11A0" w14:textId="77777777" w:rsidTr="009E2051">
      <w:trPr>
        <w:trHeight w:val="240"/>
      </w:trPr>
      <w:tc>
        <w:tcPr>
          <w:tcW w:w="900" w:type="dxa"/>
          <w:shd w:val="clear" w:color="auto" w:fill="auto"/>
        </w:tcPr>
        <w:p w14:paraId="2030445E" w14:textId="77777777" w:rsidR="00527BD4" w:rsidRPr="007709EF" w:rsidRDefault="00354625" w:rsidP="00A50CF6">
          <w:pPr>
            <w:rPr>
              <w:szCs w:val="18"/>
            </w:rPr>
          </w:pPr>
          <w:r>
            <w:rPr>
              <w:szCs w:val="18"/>
            </w:rPr>
            <w:t>Betreft</w:t>
          </w:r>
        </w:p>
      </w:tc>
      <w:tc>
        <w:tcPr>
          <w:tcW w:w="6620" w:type="dxa"/>
          <w:shd w:val="clear" w:color="auto" w:fill="auto"/>
        </w:tcPr>
        <w:p w14:paraId="76BB9200" w14:textId="4CBDE8D1" w:rsidR="00527BD4" w:rsidRPr="007709EF" w:rsidRDefault="00354625" w:rsidP="00A50CF6">
          <w:r>
            <w:t xml:space="preserve">Voedselverspilling in Nederland - Stand van zaken en nieuwe cijfers Monitor Voedselverspilling </w:t>
          </w:r>
          <w:r w:rsidR="00E94CA1">
            <w:t>Update 2009-</w:t>
          </w:r>
          <w:r>
            <w:t>2023</w:t>
          </w:r>
        </w:p>
      </w:tc>
    </w:tr>
  </w:tbl>
  <w:p w14:paraId="7FF9D1E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8EE6560">
      <w:start w:val="1"/>
      <w:numFmt w:val="bullet"/>
      <w:pStyle w:val="Lijstopsomteken"/>
      <w:lvlText w:val="•"/>
      <w:lvlJc w:val="left"/>
      <w:pPr>
        <w:tabs>
          <w:tab w:val="num" w:pos="227"/>
        </w:tabs>
        <w:ind w:left="227" w:hanging="227"/>
      </w:pPr>
      <w:rPr>
        <w:rFonts w:ascii="Verdana" w:hAnsi="Verdana" w:hint="default"/>
        <w:sz w:val="18"/>
        <w:szCs w:val="18"/>
      </w:rPr>
    </w:lvl>
    <w:lvl w:ilvl="1" w:tplc="7D6CF7FE" w:tentative="1">
      <w:start w:val="1"/>
      <w:numFmt w:val="bullet"/>
      <w:lvlText w:val="o"/>
      <w:lvlJc w:val="left"/>
      <w:pPr>
        <w:tabs>
          <w:tab w:val="num" w:pos="1440"/>
        </w:tabs>
        <w:ind w:left="1440" w:hanging="360"/>
      </w:pPr>
      <w:rPr>
        <w:rFonts w:ascii="Courier New" w:hAnsi="Courier New" w:cs="Courier New" w:hint="default"/>
      </w:rPr>
    </w:lvl>
    <w:lvl w:ilvl="2" w:tplc="6100D91A" w:tentative="1">
      <w:start w:val="1"/>
      <w:numFmt w:val="bullet"/>
      <w:lvlText w:val=""/>
      <w:lvlJc w:val="left"/>
      <w:pPr>
        <w:tabs>
          <w:tab w:val="num" w:pos="2160"/>
        </w:tabs>
        <w:ind w:left="2160" w:hanging="360"/>
      </w:pPr>
      <w:rPr>
        <w:rFonts w:ascii="Wingdings" w:hAnsi="Wingdings" w:hint="default"/>
      </w:rPr>
    </w:lvl>
    <w:lvl w:ilvl="3" w:tplc="47B08BD2" w:tentative="1">
      <w:start w:val="1"/>
      <w:numFmt w:val="bullet"/>
      <w:lvlText w:val=""/>
      <w:lvlJc w:val="left"/>
      <w:pPr>
        <w:tabs>
          <w:tab w:val="num" w:pos="2880"/>
        </w:tabs>
        <w:ind w:left="2880" w:hanging="360"/>
      </w:pPr>
      <w:rPr>
        <w:rFonts w:ascii="Symbol" w:hAnsi="Symbol" w:hint="default"/>
      </w:rPr>
    </w:lvl>
    <w:lvl w:ilvl="4" w:tplc="7BF625D0" w:tentative="1">
      <w:start w:val="1"/>
      <w:numFmt w:val="bullet"/>
      <w:lvlText w:val="o"/>
      <w:lvlJc w:val="left"/>
      <w:pPr>
        <w:tabs>
          <w:tab w:val="num" w:pos="3600"/>
        </w:tabs>
        <w:ind w:left="3600" w:hanging="360"/>
      </w:pPr>
      <w:rPr>
        <w:rFonts w:ascii="Courier New" w:hAnsi="Courier New" w:cs="Courier New" w:hint="default"/>
      </w:rPr>
    </w:lvl>
    <w:lvl w:ilvl="5" w:tplc="05EC879C" w:tentative="1">
      <w:start w:val="1"/>
      <w:numFmt w:val="bullet"/>
      <w:lvlText w:val=""/>
      <w:lvlJc w:val="left"/>
      <w:pPr>
        <w:tabs>
          <w:tab w:val="num" w:pos="4320"/>
        </w:tabs>
        <w:ind w:left="4320" w:hanging="360"/>
      </w:pPr>
      <w:rPr>
        <w:rFonts w:ascii="Wingdings" w:hAnsi="Wingdings" w:hint="default"/>
      </w:rPr>
    </w:lvl>
    <w:lvl w:ilvl="6" w:tplc="EAAC5080" w:tentative="1">
      <w:start w:val="1"/>
      <w:numFmt w:val="bullet"/>
      <w:lvlText w:val=""/>
      <w:lvlJc w:val="left"/>
      <w:pPr>
        <w:tabs>
          <w:tab w:val="num" w:pos="5040"/>
        </w:tabs>
        <w:ind w:left="5040" w:hanging="360"/>
      </w:pPr>
      <w:rPr>
        <w:rFonts w:ascii="Symbol" w:hAnsi="Symbol" w:hint="default"/>
      </w:rPr>
    </w:lvl>
    <w:lvl w:ilvl="7" w:tplc="AC0A8C3E" w:tentative="1">
      <w:start w:val="1"/>
      <w:numFmt w:val="bullet"/>
      <w:lvlText w:val="o"/>
      <w:lvlJc w:val="left"/>
      <w:pPr>
        <w:tabs>
          <w:tab w:val="num" w:pos="5760"/>
        </w:tabs>
        <w:ind w:left="5760" w:hanging="360"/>
      </w:pPr>
      <w:rPr>
        <w:rFonts w:ascii="Courier New" w:hAnsi="Courier New" w:cs="Courier New" w:hint="default"/>
      </w:rPr>
    </w:lvl>
    <w:lvl w:ilvl="8" w:tplc="A2BED6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1A90E2">
      <w:start w:val="1"/>
      <w:numFmt w:val="bullet"/>
      <w:pStyle w:val="Lijstopsomteken2"/>
      <w:lvlText w:val="–"/>
      <w:lvlJc w:val="left"/>
      <w:pPr>
        <w:tabs>
          <w:tab w:val="num" w:pos="227"/>
        </w:tabs>
        <w:ind w:left="227" w:firstLine="0"/>
      </w:pPr>
      <w:rPr>
        <w:rFonts w:ascii="Verdana" w:hAnsi="Verdana" w:hint="default"/>
      </w:rPr>
    </w:lvl>
    <w:lvl w:ilvl="1" w:tplc="C81A3748" w:tentative="1">
      <w:start w:val="1"/>
      <w:numFmt w:val="bullet"/>
      <w:lvlText w:val="o"/>
      <w:lvlJc w:val="left"/>
      <w:pPr>
        <w:tabs>
          <w:tab w:val="num" w:pos="1440"/>
        </w:tabs>
        <w:ind w:left="1440" w:hanging="360"/>
      </w:pPr>
      <w:rPr>
        <w:rFonts w:ascii="Courier New" w:hAnsi="Courier New" w:cs="Courier New" w:hint="default"/>
      </w:rPr>
    </w:lvl>
    <w:lvl w:ilvl="2" w:tplc="57DE500C" w:tentative="1">
      <w:start w:val="1"/>
      <w:numFmt w:val="bullet"/>
      <w:lvlText w:val=""/>
      <w:lvlJc w:val="left"/>
      <w:pPr>
        <w:tabs>
          <w:tab w:val="num" w:pos="2160"/>
        </w:tabs>
        <w:ind w:left="2160" w:hanging="360"/>
      </w:pPr>
      <w:rPr>
        <w:rFonts w:ascii="Wingdings" w:hAnsi="Wingdings" w:hint="default"/>
      </w:rPr>
    </w:lvl>
    <w:lvl w:ilvl="3" w:tplc="40B60E54" w:tentative="1">
      <w:start w:val="1"/>
      <w:numFmt w:val="bullet"/>
      <w:lvlText w:val=""/>
      <w:lvlJc w:val="left"/>
      <w:pPr>
        <w:tabs>
          <w:tab w:val="num" w:pos="2880"/>
        </w:tabs>
        <w:ind w:left="2880" w:hanging="360"/>
      </w:pPr>
      <w:rPr>
        <w:rFonts w:ascii="Symbol" w:hAnsi="Symbol" w:hint="default"/>
      </w:rPr>
    </w:lvl>
    <w:lvl w:ilvl="4" w:tplc="25A0C916" w:tentative="1">
      <w:start w:val="1"/>
      <w:numFmt w:val="bullet"/>
      <w:lvlText w:val="o"/>
      <w:lvlJc w:val="left"/>
      <w:pPr>
        <w:tabs>
          <w:tab w:val="num" w:pos="3600"/>
        </w:tabs>
        <w:ind w:left="3600" w:hanging="360"/>
      </w:pPr>
      <w:rPr>
        <w:rFonts w:ascii="Courier New" w:hAnsi="Courier New" w:cs="Courier New" w:hint="default"/>
      </w:rPr>
    </w:lvl>
    <w:lvl w:ilvl="5" w:tplc="022C96BC" w:tentative="1">
      <w:start w:val="1"/>
      <w:numFmt w:val="bullet"/>
      <w:lvlText w:val=""/>
      <w:lvlJc w:val="left"/>
      <w:pPr>
        <w:tabs>
          <w:tab w:val="num" w:pos="4320"/>
        </w:tabs>
        <w:ind w:left="4320" w:hanging="360"/>
      </w:pPr>
      <w:rPr>
        <w:rFonts w:ascii="Wingdings" w:hAnsi="Wingdings" w:hint="default"/>
      </w:rPr>
    </w:lvl>
    <w:lvl w:ilvl="6" w:tplc="4FDE79A0" w:tentative="1">
      <w:start w:val="1"/>
      <w:numFmt w:val="bullet"/>
      <w:lvlText w:val=""/>
      <w:lvlJc w:val="left"/>
      <w:pPr>
        <w:tabs>
          <w:tab w:val="num" w:pos="5040"/>
        </w:tabs>
        <w:ind w:left="5040" w:hanging="360"/>
      </w:pPr>
      <w:rPr>
        <w:rFonts w:ascii="Symbol" w:hAnsi="Symbol" w:hint="default"/>
      </w:rPr>
    </w:lvl>
    <w:lvl w:ilvl="7" w:tplc="5AE475D2" w:tentative="1">
      <w:start w:val="1"/>
      <w:numFmt w:val="bullet"/>
      <w:lvlText w:val="o"/>
      <w:lvlJc w:val="left"/>
      <w:pPr>
        <w:tabs>
          <w:tab w:val="num" w:pos="5760"/>
        </w:tabs>
        <w:ind w:left="5760" w:hanging="360"/>
      </w:pPr>
      <w:rPr>
        <w:rFonts w:ascii="Courier New" w:hAnsi="Courier New" w:cs="Courier New" w:hint="default"/>
      </w:rPr>
    </w:lvl>
    <w:lvl w:ilvl="8" w:tplc="748A4D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97366"/>
    <w:multiLevelType w:val="hybridMultilevel"/>
    <w:tmpl w:val="A9440312"/>
    <w:lvl w:ilvl="0" w:tplc="31586FE8">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9876078">
    <w:abstractNumId w:val="10"/>
  </w:num>
  <w:num w:numId="2" w16cid:durableId="1239947093">
    <w:abstractNumId w:val="7"/>
  </w:num>
  <w:num w:numId="3" w16cid:durableId="1097603944">
    <w:abstractNumId w:val="6"/>
  </w:num>
  <w:num w:numId="4" w16cid:durableId="2088452929">
    <w:abstractNumId w:val="5"/>
  </w:num>
  <w:num w:numId="5" w16cid:durableId="141629881">
    <w:abstractNumId w:val="4"/>
  </w:num>
  <w:num w:numId="6" w16cid:durableId="1920433820">
    <w:abstractNumId w:val="8"/>
  </w:num>
  <w:num w:numId="7" w16cid:durableId="1634866427">
    <w:abstractNumId w:val="3"/>
  </w:num>
  <w:num w:numId="8" w16cid:durableId="10036105">
    <w:abstractNumId w:val="2"/>
  </w:num>
  <w:num w:numId="9" w16cid:durableId="2024820138">
    <w:abstractNumId w:val="1"/>
  </w:num>
  <w:num w:numId="10" w16cid:durableId="630476720">
    <w:abstractNumId w:val="0"/>
  </w:num>
  <w:num w:numId="11" w16cid:durableId="1100954958">
    <w:abstractNumId w:val="9"/>
  </w:num>
  <w:num w:numId="12" w16cid:durableId="2063870674">
    <w:abstractNumId w:val="11"/>
  </w:num>
  <w:num w:numId="13" w16cid:durableId="1197041204">
    <w:abstractNumId w:val="14"/>
  </w:num>
  <w:num w:numId="14" w16cid:durableId="772088483">
    <w:abstractNumId w:val="12"/>
  </w:num>
  <w:num w:numId="15" w16cid:durableId="2340394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0E62"/>
    <w:rsid w:val="00031821"/>
    <w:rsid w:val="00033CDD"/>
    <w:rsid w:val="00034A84"/>
    <w:rsid w:val="0003506B"/>
    <w:rsid w:val="00035E67"/>
    <w:rsid w:val="000366F3"/>
    <w:rsid w:val="0006024D"/>
    <w:rsid w:val="00064021"/>
    <w:rsid w:val="00066045"/>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3CAF"/>
    <w:rsid w:val="000D73D7"/>
    <w:rsid w:val="000E7895"/>
    <w:rsid w:val="000F1558"/>
    <w:rsid w:val="000F161D"/>
    <w:rsid w:val="00100B75"/>
    <w:rsid w:val="00114C07"/>
    <w:rsid w:val="00121BF0"/>
    <w:rsid w:val="00123704"/>
    <w:rsid w:val="001270C7"/>
    <w:rsid w:val="00132540"/>
    <w:rsid w:val="00140060"/>
    <w:rsid w:val="00144B73"/>
    <w:rsid w:val="0014786A"/>
    <w:rsid w:val="001516A4"/>
    <w:rsid w:val="00151E5F"/>
    <w:rsid w:val="001536B3"/>
    <w:rsid w:val="00155A51"/>
    <w:rsid w:val="001569AB"/>
    <w:rsid w:val="00164D63"/>
    <w:rsid w:val="0016725C"/>
    <w:rsid w:val="001726F3"/>
    <w:rsid w:val="00173C51"/>
    <w:rsid w:val="00174CC2"/>
    <w:rsid w:val="00176CC6"/>
    <w:rsid w:val="00181BE4"/>
    <w:rsid w:val="00185576"/>
    <w:rsid w:val="00185951"/>
    <w:rsid w:val="00196B8B"/>
    <w:rsid w:val="001A0091"/>
    <w:rsid w:val="001A2BEA"/>
    <w:rsid w:val="001A6D93"/>
    <w:rsid w:val="001B36C9"/>
    <w:rsid w:val="001C20AA"/>
    <w:rsid w:val="001C32EC"/>
    <w:rsid w:val="001C38BD"/>
    <w:rsid w:val="001C4D5A"/>
    <w:rsid w:val="001E143B"/>
    <w:rsid w:val="001E34C6"/>
    <w:rsid w:val="001E5581"/>
    <w:rsid w:val="001E6117"/>
    <w:rsid w:val="001F1B10"/>
    <w:rsid w:val="001F22E5"/>
    <w:rsid w:val="001F3C70"/>
    <w:rsid w:val="00200D88"/>
    <w:rsid w:val="00201F68"/>
    <w:rsid w:val="00204C67"/>
    <w:rsid w:val="00212F2A"/>
    <w:rsid w:val="00214F2B"/>
    <w:rsid w:val="00217880"/>
    <w:rsid w:val="00222716"/>
    <w:rsid w:val="00222D66"/>
    <w:rsid w:val="00224A8A"/>
    <w:rsid w:val="00225022"/>
    <w:rsid w:val="002309A8"/>
    <w:rsid w:val="0023448F"/>
    <w:rsid w:val="00236CFE"/>
    <w:rsid w:val="002428E3"/>
    <w:rsid w:val="00243031"/>
    <w:rsid w:val="0024530F"/>
    <w:rsid w:val="002578CE"/>
    <w:rsid w:val="00260BAF"/>
    <w:rsid w:val="002650F7"/>
    <w:rsid w:val="002720A9"/>
    <w:rsid w:val="00273F3B"/>
    <w:rsid w:val="00274DB7"/>
    <w:rsid w:val="00275984"/>
    <w:rsid w:val="00276F85"/>
    <w:rsid w:val="00280F74"/>
    <w:rsid w:val="00286998"/>
    <w:rsid w:val="00291AB7"/>
    <w:rsid w:val="0029422B"/>
    <w:rsid w:val="002B153C"/>
    <w:rsid w:val="002B52FC"/>
    <w:rsid w:val="002C2830"/>
    <w:rsid w:val="002D001A"/>
    <w:rsid w:val="002D28E2"/>
    <w:rsid w:val="002D317B"/>
    <w:rsid w:val="002D3327"/>
    <w:rsid w:val="002D3587"/>
    <w:rsid w:val="002D502D"/>
    <w:rsid w:val="002E0F69"/>
    <w:rsid w:val="002F5147"/>
    <w:rsid w:val="002F7ABD"/>
    <w:rsid w:val="00312597"/>
    <w:rsid w:val="0032561B"/>
    <w:rsid w:val="00327BA5"/>
    <w:rsid w:val="00334154"/>
    <w:rsid w:val="0033458D"/>
    <w:rsid w:val="003372C4"/>
    <w:rsid w:val="00340ECA"/>
    <w:rsid w:val="00340F06"/>
    <w:rsid w:val="00341FA0"/>
    <w:rsid w:val="00344F3D"/>
    <w:rsid w:val="00345299"/>
    <w:rsid w:val="00347E8A"/>
    <w:rsid w:val="00351A8D"/>
    <w:rsid w:val="003526BB"/>
    <w:rsid w:val="00352BCF"/>
    <w:rsid w:val="00353932"/>
    <w:rsid w:val="00354625"/>
    <w:rsid w:val="0035464B"/>
    <w:rsid w:val="0035550C"/>
    <w:rsid w:val="00361A56"/>
    <w:rsid w:val="0036252A"/>
    <w:rsid w:val="00364D9D"/>
    <w:rsid w:val="00371048"/>
    <w:rsid w:val="0037396C"/>
    <w:rsid w:val="0037421D"/>
    <w:rsid w:val="00376093"/>
    <w:rsid w:val="00377C58"/>
    <w:rsid w:val="0038181A"/>
    <w:rsid w:val="003834AD"/>
    <w:rsid w:val="00383DA1"/>
    <w:rsid w:val="00383F93"/>
    <w:rsid w:val="00385F30"/>
    <w:rsid w:val="0039201D"/>
    <w:rsid w:val="00393696"/>
    <w:rsid w:val="00393963"/>
    <w:rsid w:val="00395575"/>
    <w:rsid w:val="00395672"/>
    <w:rsid w:val="003A06C8"/>
    <w:rsid w:val="003A0D7C"/>
    <w:rsid w:val="003A1B16"/>
    <w:rsid w:val="003A5290"/>
    <w:rsid w:val="003B0155"/>
    <w:rsid w:val="003B7EE7"/>
    <w:rsid w:val="003C2CCB"/>
    <w:rsid w:val="003C6E4D"/>
    <w:rsid w:val="003D39EC"/>
    <w:rsid w:val="003E001C"/>
    <w:rsid w:val="003E1483"/>
    <w:rsid w:val="003E3DD5"/>
    <w:rsid w:val="003F07C6"/>
    <w:rsid w:val="003F1F6B"/>
    <w:rsid w:val="003F221C"/>
    <w:rsid w:val="003F3757"/>
    <w:rsid w:val="003F38BD"/>
    <w:rsid w:val="003F44B7"/>
    <w:rsid w:val="004008E9"/>
    <w:rsid w:val="00413D48"/>
    <w:rsid w:val="004366D3"/>
    <w:rsid w:val="00441AC2"/>
    <w:rsid w:val="0044249B"/>
    <w:rsid w:val="00447864"/>
    <w:rsid w:val="0045023C"/>
    <w:rsid w:val="00451A5B"/>
    <w:rsid w:val="00451DAB"/>
    <w:rsid w:val="00452BCD"/>
    <w:rsid w:val="00452CEA"/>
    <w:rsid w:val="00463110"/>
    <w:rsid w:val="00465B52"/>
    <w:rsid w:val="0046708E"/>
    <w:rsid w:val="00472A65"/>
    <w:rsid w:val="00474463"/>
    <w:rsid w:val="00474B75"/>
    <w:rsid w:val="00481085"/>
    <w:rsid w:val="00483984"/>
    <w:rsid w:val="00483F0B"/>
    <w:rsid w:val="00486354"/>
    <w:rsid w:val="00494237"/>
    <w:rsid w:val="00496319"/>
    <w:rsid w:val="00497279"/>
    <w:rsid w:val="004A5B71"/>
    <w:rsid w:val="004A670A"/>
    <w:rsid w:val="004B5465"/>
    <w:rsid w:val="004B70F0"/>
    <w:rsid w:val="004D505E"/>
    <w:rsid w:val="004D72CA"/>
    <w:rsid w:val="004E2242"/>
    <w:rsid w:val="004E505E"/>
    <w:rsid w:val="004F42FF"/>
    <w:rsid w:val="004F44C2"/>
    <w:rsid w:val="00502512"/>
    <w:rsid w:val="00505262"/>
    <w:rsid w:val="00507A00"/>
    <w:rsid w:val="0051132F"/>
    <w:rsid w:val="00516022"/>
    <w:rsid w:val="00516B39"/>
    <w:rsid w:val="00521A65"/>
    <w:rsid w:val="00521CEE"/>
    <w:rsid w:val="00524FB4"/>
    <w:rsid w:val="00527BD4"/>
    <w:rsid w:val="005403C8"/>
    <w:rsid w:val="005429DC"/>
    <w:rsid w:val="00546106"/>
    <w:rsid w:val="005565F9"/>
    <w:rsid w:val="00556BEE"/>
    <w:rsid w:val="00562D53"/>
    <w:rsid w:val="005654C3"/>
    <w:rsid w:val="00573041"/>
    <w:rsid w:val="00575B80"/>
    <w:rsid w:val="0057620F"/>
    <w:rsid w:val="005819CE"/>
    <w:rsid w:val="0058298D"/>
    <w:rsid w:val="00584BAC"/>
    <w:rsid w:val="00593C2B"/>
    <w:rsid w:val="00595231"/>
    <w:rsid w:val="0059526E"/>
    <w:rsid w:val="0059609A"/>
    <w:rsid w:val="00596166"/>
    <w:rsid w:val="00597F64"/>
    <w:rsid w:val="005A207F"/>
    <w:rsid w:val="005A2F35"/>
    <w:rsid w:val="005A55C7"/>
    <w:rsid w:val="005B3814"/>
    <w:rsid w:val="005B463E"/>
    <w:rsid w:val="005C34E1"/>
    <w:rsid w:val="005C3FE0"/>
    <w:rsid w:val="005C740C"/>
    <w:rsid w:val="005D625B"/>
    <w:rsid w:val="005D6341"/>
    <w:rsid w:val="005D7CD0"/>
    <w:rsid w:val="005F62D3"/>
    <w:rsid w:val="005F6D11"/>
    <w:rsid w:val="00600CF0"/>
    <w:rsid w:val="006048F4"/>
    <w:rsid w:val="0060660A"/>
    <w:rsid w:val="00613B1D"/>
    <w:rsid w:val="00616EE5"/>
    <w:rsid w:val="00617A44"/>
    <w:rsid w:val="006202B6"/>
    <w:rsid w:val="006247BE"/>
    <w:rsid w:val="00625CD0"/>
    <w:rsid w:val="0062627D"/>
    <w:rsid w:val="00627432"/>
    <w:rsid w:val="00630BA4"/>
    <w:rsid w:val="006448E4"/>
    <w:rsid w:val="00645414"/>
    <w:rsid w:val="00653606"/>
    <w:rsid w:val="006610E9"/>
    <w:rsid w:val="00661591"/>
    <w:rsid w:val="006627DA"/>
    <w:rsid w:val="0066632F"/>
    <w:rsid w:val="00674A89"/>
    <w:rsid w:val="00674F3D"/>
    <w:rsid w:val="00685545"/>
    <w:rsid w:val="006864B3"/>
    <w:rsid w:val="00692D64"/>
    <w:rsid w:val="00692E60"/>
    <w:rsid w:val="006A10F8"/>
    <w:rsid w:val="006A15A5"/>
    <w:rsid w:val="006A2100"/>
    <w:rsid w:val="006A5C3B"/>
    <w:rsid w:val="006A72E0"/>
    <w:rsid w:val="006B0BF3"/>
    <w:rsid w:val="006B3FB4"/>
    <w:rsid w:val="006B775E"/>
    <w:rsid w:val="006B7BC7"/>
    <w:rsid w:val="006C2535"/>
    <w:rsid w:val="006C441E"/>
    <w:rsid w:val="006C4B90"/>
    <w:rsid w:val="006C7F66"/>
    <w:rsid w:val="006D1016"/>
    <w:rsid w:val="006D17F2"/>
    <w:rsid w:val="006D52F3"/>
    <w:rsid w:val="006D62BC"/>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2749D"/>
    <w:rsid w:val="007330BD"/>
    <w:rsid w:val="00735D88"/>
    <w:rsid w:val="0073720D"/>
    <w:rsid w:val="00737507"/>
    <w:rsid w:val="00740712"/>
    <w:rsid w:val="007426AA"/>
    <w:rsid w:val="00742AB9"/>
    <w:rsid w:val="007435F4"/>
    <w:rsid w:val="00745DE1"/>
    <w:rsid w:val="00751A6A"/>
    <w:rsid w:val="00754FBF"/>
    <w:rsid w:val="00763DBB"/>
    <w:rsid w:val="007709EF"/>
    <w:rsid w:val="00771CFC"/>
    <w:rsid w:val="00780331"/>
    <w:rsid w:val="00783559"/>
    <w:rsid w:val="0079551B"/>
    <w:rsid w:val="00796E4D"/>
    <w:rsid w:val="00797AA5"/>
    <w:rsid w:val="007A26BD"/>
    <w:rsid w:val="007A4105"/>
    <w:rsid w:val="007B4503"/>
    <w:rsid w:val="007B6BB1"/>
    <w:rsid w:val="007C0966"/>
    <w:rsid w:val="007C23B5"/>
    <w:rsid w:val="007C406E"/>
    <w:rsid w:val="007C5183"/>
    <w:rsid w:val="007C65E7"/>
    <w:rsid w:val="007C7573"/>
    <w:rsid w:val="007E2B20"/>
    <w:rsid w:val="007E2B88"/>
    <w:rsid w:val="007E68CD"/>
    <w:rsid w:val="007F5331"/>
    <w:rsid w:val="00800CCA"/>
    <w:rsid w:val="0080556F"/>
    <w:rsid w:val="00806120"/>
    <w:rsid w:val="00810C93"/>
    <w:rsid w:val="00812028"/>
    <w:rsid w:val="00812DD8"/>
    <w:rsid w:val="00813082"/>
    <w:rsid w:val="008131C3"/>
    <w:rsid w:val="00814D03"/>
    <w:rsid w:val="0082031B"/>
    <w:rsid w:val="00821FC1"/>
    <w:rsid w:val="00823AE2"/>
    <w:rsid w:val="00824B42"/>
    <w:rsid w:val="0083178B"/>
    <w:rsid w:val="0083320F"/>
    <w:rsid w:val="00833695"/>
    <w:rsid w:val="008336B7"/>
    <w:rsid w:val="00833A8E"/>
    <w:rsid w:val="00836788"/>
    <w:rsid w:val="00837883"/>
    <w:rsid w:val="00842CD8"/>
    <w:rsid w:val="008431FA"/>
    <w:rsid w:val="00846BAA"/>
    <w:rsid w:val="00847444"/>
    <w:rsid w:val="0085303A"/>
    <w:rsid w:val="008547BA"/>
    <w:rsid w:val="008553C7"/>
    <w:rsid w:val="00857FEB"/>
    <w:rsid w:val="008601AF"/>
    <w:rsid w:val="008708E8"/>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E6C73"/>
    <w:rsid w:val="008F2584"/>
    <w:rsid w:val="008F3246"/>
    <w:rsid w:val="008F3C1B"/>
    <w:rsid w:val="008F508C"/>
    <w:rsid w:val="0090271B"/>
    <w:rsid w:val="00905318"/>
    <w:rsid w:val="00910642"/>
    <w:rsid w:val="00910DDF"/>
    <w:rsid w:val="009143D7"/>
    <w:rsid w:val="00930B13"/>
    <w:rsid w:val="009311C8"/>
    <w:rsid w:val="00931B97"/>
    <w:rsid w:val="00933376"/>
    <w:rsid w:val="00933A2F"/>
    <w:rsid w:val="00952ED2"/>
    <w:rsid w:val="00954F01"/>
    <w:rsid w:val="00960232"/>
    <w:rsid w:val="009716D8"/>
    <w:rsid w:val="009718F9"/>
    <w:rsid w:val="00972FB9"/>
    <w:rsid w:val="00974B1B"/>
    <w:rsid w:val="00975112"/>
    <w:rsid w:val="00981768"/>
    <w:rsid w:val="00981DAB"/>
    <w:rsid w:val="00983E8F"/>
    <w:rsid w:val="0098788A"/>
    <w:rsid w:val="00991E60"/>
    <w:rsid w:val="009933BE"/>
    <w:rsid w:val="00994FDA"/>
    <w:rsid w:val="009A1F21"/>
    <w:rsid w:val="009A31BF"/>
    <w:rsid w:val="009A3B71"/>
    <w:rsid w:val="009A61BC"/>
    <w:rsid w:val="009A6753"/>
    <w:rsid w:val="009B0138"/>
    <w:rsid w:val="009B0EC1"/>
    <w:rsid w:val="009B0FE9"/>
    <w:rsid w:val="009B173A"/>
    <w:rsid w:val="009C3F20"/>
    <w:rsid w:val="009C7CA1"/>
    <w:rsid w:val="009D043D"/>
    <w:rsid w:val="009E2051"/>
    <w:rsid w:val="009F3259"/>
    <w:rsid w:val="00A038E5"/>
    <w:rsid w:val="00A0533A"/>
    <w:rsid w:val="00A056DE"/>
    <w:rsid w:val="00A105A4"/>
    <w:rsid w:val="00A128AD"/>
    <w:rsid w:val="00A16E46"/>
    <w:rsid w:val="00A21E76"/>
    <w:rsid w:val="00A23BC8"/>
    <w:rsid w:val="00A30E68"/>
    <w:rsid w:val="00A31933"/>
    <w:rsid w:val="00A329D2"/>
    <w:rsid w:val="00A34AA0"/>
    <w:rsid w:val="00A3715C"/>
    <w:rsid w:val="00A41FE2"/>
    <w:rsid w:val="00A452B0"/>
    <w:rsid w:val="00A46FEF"/>
    <w:rsid w:val="00A47948"/>
    <w:rsid w:val="00A50CF6"/>
    <w:rsid w:val="00A52D91"/>
    <w:rsid w:val="00A56946"/>
    <w:rsid w:val="00A6170E"/>
    <w:rsid w:val="00A63B8C"/>
    <w:rsid w:val="00A715F8"/>
    <w:rsid w:val="00A75525"/>
    <w:rsid w:val="00A77F6F"/>
    <w:rsid w:val="00A831FD"/>
    <w:rsid w:val="00A83352"/>
    <w:rsid w:val="00A850A2"/>
    <w:rsid w:val="00A91FA3"/>
    <w:rsid w:val="00A927D3"/>
    <w:rsid w:val="00AA1669"/>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167C0"/>
    <w:rsid w:val="00B259C8"/>
    <w:rsid w:val="00B26CCF"/>
    <w:rsid w:val="00B30FC2"/>
    <w:rsid w:val="00B331A2"/>
    <w:rsid w:val="00B425F0"/>
    <w:rsid w:val="00B42DFA"/>
    <w:rsid w:val="00B531DD"/>
    <w:rsid w:val="00B55014"/>
    <w:rsid w:val="00B62232"/>
    <w:rsid w:val="00B70BF3"/>
    <w:rsid w:val="00B71DC2"/>
    <w:rsid w:val="00B90ACB"/>
    <w:rsid w:val="00B91CFC"/>
    <w:rsid w:val="00B9300F"/>
    <w:rsid w:val="00B93893"/>
    <w:rsid w:val="00BA11F9"/>
    <w:rsid w:val="00BA129E"/>
    <w:rsid w:val="00BA4BB1"/>
    <w:rsid w:val="00BA6EB2"/>
    <w:rsid w:val="00BA7E0A"/>
    <w:rsid w:val="00BB14A1"/>
    <w:rsid w:val="00BC3B53"/>
    <w:rsid w:val="00BC3B96"/>
    <w:rsid w:val="00BC4AE3"/>
    <w:rsid w:val="00BC5B28"/>
    <w:rsid w:val="00BD3EA2"/>
    <w:rsid w:val="00BE3F88"/>
    <w:rsid w:val="00BE4756"/>
    <w:rsid w:val="00BE5ED9"/>
    <w:rsid w:val="00BE7B41"/>
    <w:rsid w:val="00C033B2"/>
    <w:rsid w:val="00C123BD"/>
    <w:rsid w:val="00C15A91"/>
    <w:rsid w:val="00C206F1"/>
    <w:rsid w:val="00C217E1"/>
    <w:rsid w:val="00C219B1"/>
    <w:rsid w:val="00C4015B"/>
    <w:rsid w:val="00C40C60"/>
    <w:rsid w:val="00C5258E"/>
    <w:rsid w:val="00C530C9"/>
    <w:rsid w:val="00C560FB"/>
    <w:rsid w:val="00C619A7"/>
    <w:rsid w:val="00C73D5F"/>
    <w:rsid w:val="00C8584E"/>
    <w:rsid w:val="00C9114E"/>
    <w:rsid w:val="00C97C80"/>
    <w:rsid w:val="00CA47D3"/>
    <w:rsid w:val="00CA6533"/>
    <w:rsid w:val="00CA6A25"/>
    <w:rsid w:val="00CA6A3F"/>
    <w:rsid w:val="00CA7C99"/>
    <w:rsid w:val="00CB0D7C"/>
    <w:rsid w:val="00CC3C0A"/>
    <w:rsid w:val="00CC6290"/>
    <w:rsid w:val="00CC7BA8"/>
    <w:rsid w:val="00CD233D"/>
    <w:rsid w:val="00CD362D"/>
    <w:rsid w:val="00CD42ED"/>
    <w:rsid w:val="00CE101D"/>
    <w:rsid w:val="00CE1814"/>
    <w:rsid w:val="00CE1C84"/>
    <w:rsid w:val="00CE5055"/>
    <w:rsid w:val="00CF053F"/>
    <w:rsid w:val="00CF1A17"/>
    <w:rsid w:val="00CF651A"/>
    <w:rsid w:val="00D0375A"/>
    <w:rsid w:val="00D0609E"/>
    <w:rsid w:val="00D078E1"/>
    <w:rsid w:val="00D100E9"/>
    <w:rsid w:val="00D17AF8"/>
    <w:rsid w:val="00D21E4B"/>
    <w:rsid w:val="00D23522"/>
    <w:rsid w:val="00D264D6"/>
    <w:rsid w:val="00D33BF0"/>
    <w:rsid w:val="00D33DE0"/>
    <w:rsid w:val="00D36447"/>
    <w:rsid w:val="00D37898"/>
    <w:rsid w:val="00D401A3"/>
    <w:rsid w:val="00D516BE"/>
    <w:rsid w:val="00D5423B"/>
    <w:rsid w:val="00D54F4E"/>
    <w:rsid w:val="00D604B3"/>
    <w:rsid w:val="00D60BA4"/>
    <w:rsid w:val="00D62419"/>
    <w:rsid w:val="00D67E62"/>
    <w:rsid w:val="00D75078"/>
    <w:rsid w:val="00D77870"/>
    <w:rsid w:val="00D80977"/>
    <w:rsid w:val="00D80CCE"/>
    <w:rsid w:val="00D82121"/>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175C5"/>
    <w:rsid w:val="00E21DE3"/>
    <w:rsid w:val="00E307D1"/>
    <w:rsid w:val="00E3731D"/>
    <w:rsid w:val="00E51469"/>
    <w:rsid w:val="00E52A27"/>
    <w:rsid w:val="00E634E3"/>
    <w:rsid w:val="00E717C4"/>
    <w:rsid w:val="00E77E18"/>
    <w:rsid w:val="00E77F89"/>
    <w:rsid w:val="00E80330"/>
    <w:rsid w:val="00E806C5"/>
    <w:rsid w:val="00E80E71"/>
    <w:rsid w:val="00E850D3"/>
    <w:rsid w:val="00E853D6"/>
    <w:rsid w:val="00E876B9"/>
    <w:rsid w:val="00E94CA1"/>
    <w:rsid w:val="00EB1A49"/>
    <w:rsid w:val="00EB25E4"/>
    <w:rsid w:val="00EC0DFF"/>
    <w:rsid w:val="00EC237D"/>
    <w:rsid w:val="00EC4D0E"/>
    <w:rsid w:val="00EC4E2B"/>
    <w:rsid w:val="00EC58D9"/>
    <w:rsid w:val="00ED072A"/>
    <w:rsid w:val="00ED3754"/>
    <w:rsid w:val="00ED539E"/>
    <w:rsid w:val="00ED62CF"/>
    <w:rsid w:val="00EE36CA"/>
    <w:rsid w:val="00EE4A1F"/>
    <w:rsid w:val="00EE4C2D"/>
    <w:rsid w:val="00EF1B5A"/>
    <w:rsid w:val="00EF24FB"/>
    <w:rsid w:val="00EF2CCA"/>
    <w:rsid w:val="00EF495B"/>
    <w:rsid w:val="00EF60DC"/>
    <w:rsid w:val="00F00F54"/>
    <w:rsid w:val="00F03963"/>
    <w:rsid w:val="00F11068"/>
    <w:rsid w:val="00F1256D"/>
    <w:rsid w:val="00F13A4E"/>
    <w:rsid w:val="00F163D3"/>
    <w:rsid w:val="00F172BB"/>
    <w:rsid w:val="00F17B10"/>
    <w:rsid w:val="00F21BEF"/>
    <w:rsid w:val="00F2226E"/>
    <w:rsid w:val="00F2315B"/>
    <w:rsid w:val="00F33A38"/>
    <w:rsid w:val="00F41A6F"/>
    <w:rsid w:val="00F4247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13E0"/>
    <w:rsid w:val="00FC3165"/>
    <w:rsid w:val="00FC36AB"/>
    <w:rsid w:val="00FC4300"/>
    <w:rsid w:val="00FC7F66"/>
    <w:rsid w:val="00FD5776"/>
    <w:rsid w:val="00FE1CB6"/>
    <w:rsid w:val="00FE486B"/>
    <w:rsid w:val="00FE4F08"/>
    <w:rsid w:val="00FF10D7"/>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6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E68CD"/>
    <w:rPr>
      <w:vertAlign w:val="superscript"/>
    </w:rPr>
  </w:style>
  <w:style w:type="character" w:styleId="Verwijzingopmerking">
    <w:name w:val="annotation reference"/>
    <w:basedOn w:val="Standaardalinea-lettertype"/>
    <w:uiPriority w:val="99"/>
    <w:semiHidden/>
    <w:unhideWhenUsed/>
    <w:rsid w:val="007E68CD"/>
    <w:rPr>
      <w:sz w:val="16"/>
      <w:szCs w:val="16"/>
    </w:rPr>
  </w:style>
  <w:style w:type="paragraph" w:styleId="Tekstopmerking">
    <w:name w:val="annotation text"/>
    <w:basedOn w:val="Standaard"/>
    <w:link w:val="TekstopmerkingChar"/>
    <w:uiPriority w:val="99"/>
    <w:unhideWhenUsed/>
    <w:rsid w:val="007E68CD"/>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E68CD"/>
    <w:rPr>
      <w:rFonts w:asciiTheme="minorHAnsi" w:eastAsiaTheme="minorHAnsi" w:hAnsiTheme="minorHAnsi" w:cstheme="minorBidi"/>
      <w:kern w:val="2"/>
      <w:lang w:val="nl-NL"/>
      <w14:ligatures w14:val="standardContextual"/>
    </w:rPr>
  </w:style>
  <w:style w:type="character" w:styleId="Onopgelostemelding">
    <w:name w:val="Unresolved Mention"/>
    <w:basedOn w:val="Standaardalinea-lettertype"/>
    <w:uiPriority w:val="99"/>
    <w:semiHidden/>
    <w:unhideWhenUsed/>
    <w:rsid w:val="00F163D3"/>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33458D"/>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33458D"/>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100B75"/>
    <w:rPr>
      <w:rFonts w:ascii="Verdana" w:hAnsi="Verdana"/>
      <w:sz w:val="18"/>
      <w:szCs w:val="24"/>
      <w:lang w:val="nl-NL" w:eastAsia="nl-NL"/>
    </w:rPr>
  </w:style>
  <w:style w:type="paragraph" w:styleId="Lijstalinea">
    <w:name w:val="List Paragraph"/>
    <w:basedOn w:val="Standaard"/>
    <w:uiPriority w:val="34"/>
    <w:qFormat/>
    <w:rsid w:val="000D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99569">
      <w:bodyDiv w:val="1"/>
      <w:marLeft w:val="0"/>
      <w:marRight w:val="0"/>
      <w:marTop w:val="0"/>
      <w:marBottom w:val="0"/>
      <w:divBdr>
        <w:top w:val="none" w:sz="0" w:space="0" w:color="auto"/>
        <w:left w:val="none" w:sz="0" w:space="0" w:color="auto"/>
        <w:bottom w:val="none" w:sz="0" w:space="0" w:color="auto"/>
        <w:right w:val="none" w:sz="0" w:space="0" w:color="auto"/>
      </w:divBdr>
    </w:div>
    <w:div w:id="1167212075">
      <w:bodyDiv w:val="1"/>
      <w:marLeft w:val="0"/>
      <w:marRight w:val="0"/>
      <w:marTop w:val="0"/>
      <w:marBottom w:val="0"/>
      <w:divBdr>
        <w:top w:val="none" w:sz="0" w:space="0" w:color="auto"/>
        <w:left w:val="none" w:sz="0" w:space="0" w:color="auto"/>
        <w:bottom w:val="none" w:sz="0" w:space="0" w:color="auto"/>
        <w:right w:val="none" w:sz="0" w:space="0" w:color="auto"/>
      </w:divBdr>
    </w:div>
    <w:div w:id="1195117948">
      <w:bodyDiv w:val="1"/>
      <w:marLeft w:val="0"/>
      <w:marRight w:val="0"/>
      <w:marTop w:val="0"/>
      <w:marBottom w:val="0"/>
      <w:divBdr>
        <w:top w:val="none" w:sz="0" w:space="0" w:color="auto"/>
        <w:left w:val="none" w:sz="0" w:space="0" w:color="auto"/>
        <w:bottom w:val="none" w:sz="0" w:space="0" w:color="auto"/>
        <w:right w:val="none" w:sz="0" w:space="0" w:color="auto"/>
      </w:divBdr>
    </w:div>
    <w:div w:id="1433547062">
      <w:bodyDiv w:val="1"/>
      <w:marLeft w:val="0"/>
      <w:marRight w:val="0"/>
      <w:marTop w:val="0"/>
      <w:marBottom w:val="0"/>
      <w:divBdr>
        <w:top w:val="none" w:sz="0" w:space="0" w:color="auto"/>
        <w:left w:val="none" w:sz="0" w:space="0" w:color="auto"/>
        <w:bottom w:val="none" w:sz="0" w:space="0" w:color="auto"/>
        <w:right w:val="none" w:sz="0" w:space="0" w:color="auto"/>
      </w:divBdr>
    </w:div>
    <w:div w:id="1509322846">
      <w:bodyDiv w:val="1"/>
      <w:marLeft w:val="0"/>
      <w:marRight w:val="0"/>
      <w:marTop w:val="0"/>
      <w:marBottom w:val="0"/>
      <w:divBdr>
        <w:top w:val="none" w:sz="0" w:space="0" w:color="auto"/>
        <w:left w:val="none" w:sz="0" w:space="0" w:color="auto"/>
        <w:bottom w:val="none" w:sz="0" w:space="0" w:color="auto"/>
        <w:right w:val="none" w:sz="0" w:space="0" w:color="auto"/>
      </w:divBdr>
    </w:div>
    <w:div w:id="1557429162">
      <w:bodyDiv w:val="1"/>
      <w:marLeft w:val="0"/>
      <w:marRight w:val="0"/>
      <w:marTop w:val="0"/>
      <w:marBottom w:val="0"/>
      <w:divBdr>
        <w:top w:val="none" w:sz="0" w:space="0" w:color="auto"/>
        <w:left w:val="none" w:sz="0" w:space="0" w:color="auto"/>
        <w:bottom w:val="none" w:sz="0" w:space="0" w:color="auto"/>
        <w:right w:val="none" w:sz="0" w:space="0" w:color="auto"/>
      </w:divBdr>
    </w:div>
    <w:div w:id="1781803164">
      <w:bodyDiv w:val="1"/>
      <w:marLeft w:val="0"/>
      <w:marRight w:val="0"/>
      <w:marTop w:val="0"/>
      <w:marBottom w:val="0"/>
      <w:divBdr>
        <w:top w:val="none" w:sz="0" w:space="0" w:color="auto"/>
        <w:left w:val="none" w:sz="0" w:space="0" w:color="auto"/>
        <w:bottom w:val="none" w:sz="0" w:space="0" w:color="auto"/>
        <w:right w:val="none" w:sz="0" w:space="0" w:color="auto"/>
      </w:divBdr>
    </w:div>
    <w:div w:id="20712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dashboardduurzaamheid.nl/" TargetMode="External"/><Relationship Id="rId3" Type="http://schemas.openxmlformats.org/officeDocument/2006/relationships/hyperlink" Target="https://edepot.wur.nl/688759" TargetMode="External"/><Relationship Id="rId7" Type="http://schemas.openxmlformats.org/officeDocument/2006/relationships/hyperlink" Target="https://edepot.wur.nl/529887" TargetMode="External"/><Relationship Id="rId2" Type="http://schemas.openxmlformats.org/officeDocument/2006/relationships/hyperlink" Target="https://www.cbl.nl/stabiele-cijfers-voedselverspilling-supermarkten-focus-op-verdere-innovatie/" TargetMode="External"/><Relationship Id="rId1" Type="http://schemas.openxmlformats.org/officeDocument/2006/relationships/hyperlink" Target="https://dashboardduurzaamheid.nl/" TargetMode="External"/><Relationship Id="rId6" Type="http://schemas.openxmlformats.org/officeDocument/2006/relationships/hyperlink" Target="https://eur01.safelinks.protection.outlook.com/?url=https%3A%2F%2Fedepot.wur.nl%2F471790&amp;data=05%7C02%7Cm.robakowski1%40minlnv.nl%7C512e625febcf46a7154308ddbe1d85f5%7C1321633ef6b944e2a44f59b9d264ecb7%7C0%7C0%7C638875756249867669%7CUnknown%7CTWFpbGZsb3d8eyJFbXB0eU1hcGkiOnRydWUsIlYiOiIwLjAuMDAwMCIsIlAiOiJXaW4zMiIsIkFOIjoiTWFpbCIsIldUIjoyfQ%3D%3D%7C0%7C%7C%7C&amp;sdata=Z3PEA0%2BlWmzHGfHfZpMxNx86B90%2BMc29GRttKsFCpGU%3D&amp;reserved=0" TargetMode="External"/><Relationship Id="rId5" Type="http://schemas.openxmlformats.org/officeDocument/2006/relationships/hyperlink" Target="https://edepot.wur.nl/686071" TargetMode="External"/><Relationship Id="rId4" Type="http://schemas.openxmlformats.org/officeDocument/2006/relationships/hyperlink" Target="https://edepot.wur.nl/6739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1374</ap:Words>
  <ap:Characters>8396</ap:Characters>
  <ap:DocSecurity>0</ap:DocSecurity>
  <ap:Lines>69</ap:Lines>
  <ap:Paragraphs>19</ap:Paragraphs>
  <ap:ScaleCrop>false</ap:ScaleCrop>
  <ap:LinksUpToDate>false</ap:LinksUpToDate>
  <ap:CharactersWithSpaces>9751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2025-09-03T13:48:00.0000000Z</dcterms:created>
  <dcterms:modified xsi:type="dcterms:W3CDTF">2025-09-03T13:51:00.0000000Z</dcterms:modified>
  <dc:description>------------------------</dc:description>
  <dc:subject/>
  <keywords/>
  <version/>
  <category/>
</coreProperties>
</file>