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F92220" w:rsidTr="00D9561B" w14:paraId="127D7903" w14:textId="77777777">
        <w:trPr>
          <w:trHeight w:val="1514"/>
        </w:trPr>
        <w:tc>
          <w:tcPr>
            <w:tcW w:w="7522" w:type="dxa"/>
            <w:tcBorders>
              <w:top w:val="nil"/>
              <w:left w:val="nil"/>
              <w:bottom w:val="nil"/>
              <w:right w:val="nil"/>
            </w:tcBorders>
            <w:tcMar>
              <w:left w:w="0" w:type="dxa"/>
              <w:right w:w="0" w:type="dxa"/>
            </w:tcMar>
          </w:tcPr>
          <w:p w:rsidR="00374412" w:rsidP="00D9561B" w:rsidRDefault="00174774" w14:paraId="4081D3C1" w14:textId="77777777">
            <w:r>
              <w:t>De v</w:t>
            </w:r>
            <w:r w:rsidR="008E3932">
              <w:t>oorzitter van de Tweede Kamer der Staten-Generaal</w:t>
            </w:r>
          </w:p>
          <w:p w:rsidR="00374412" w:rsidP="00D9561B" w:rsidRDefault="00174774" w14:paraId="4FA55EDD" w14:textId="77777777">
            <w:r>
              <w:t>Postbus 20018</w:t>
            </w:r>
          </w:p>
          <w:p w:rsidR="008E3932" w:rsidP="00D9561B" w:rsidRDefault="00174774" w14:paraId="163536A1"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F92220" w:rsidTr="00FF66F9" w14:paraId="6C43E08F" w14:textId="77777777">
        <w:trPr>
          <w:trHeight w:val="289" w:hRule="exact"/>
        </w:trPr>
        <w:tc>
          <w:tcPr>
            <w:tcW w:w="929" w:type="dxa"/>
          </w:tcPr>
          <w:p w:rsidRPr="00434042" w:rsidR="0005404B" w:rsidP="00FF66F9" w:rsidRDefault="00174774" w14:paraId="7298163E" w14:textId="77777777">
            <w:pPr>
              <w:rPr>
                <w:lang w:eastAsia="en-US"/>
              </w:rPr>
            </w:pPr>
            <w:r>
              <w:rPr>
                <w:lang w:eastAsia="en-US"/>
              </w:rPr>
              <w:t>Datum</w:t>
            </w:r>
          </w:p>
        </w:tc>
        <w:tc>
          <w:tcPr>
            <w:tcW w:w="6581" w:type="dxa"/>
          </w:tcPr>
          <w:p w:rsidRPr="00434042" w:rsidR="0005404B" w:rsidP="00FF66F9" w:rsidRDefault="003613F1" w14:paraId="4F9A4487" w14:textId="51B48B4C">
            <w:pPr>
              <w:rPr>
                <w:lang w:eastAsia="en-US"/>
              </w:rPr>
            </w:pPr>
            <w:r>
              <w:rPr>
                <w:lang w:eastAsia="en-US"/>
              </w:rPr>
              <w:t>4 september 2025</w:t>
            </w:r>
          </w:p>
        </w:tc>
      </w:tr>
      <w:tr w:rsidR="00F92220" w:rsidTr="00FF66F9" w14:paraId="24EF77D6" w14:textId="77777777">
        <w:trPr>
          <w:trHeight w:val="368"/>
        </w:trPr>
        <w:tc>
          <w:tcPr>
            <w:tcW w:w="929" w:type="dxa"/>
          </w:tcPr>
          <w:p w:rsidR="0005404B" w:rsidP="00FF66F9" w:rsidRDefault="00174774" w14:paraId="030AAEE9" w14:textId="77777777">
            <w:pPr>
              <w:rPr>
                <w:lang w:eastAsia="en-US"/>
              </w:rPr>
            </w:pPr>
            <w:r>
              <w:rPr>
                <w:lang w:eastAsia="en-US"/>
              </w:rPr>
              <w:t>Betreft</w:t>
            </w:r>
          </w:p>
        </w:tc>
        <w:tc>
          <w:tcPr>
            <w:tcW w:w="6581" w:type="dxa"/>
          </w:tcPr>
          <w:p w:rsidR="0005404B" w:rsidP="00FF66F9" w:rsidRDefault="00174774" w14:paraId="4BE4D5EB" w14:textId="1D3BD849">
            <w:pPr>
              <w:rPr>
                <w:lang w:eastAsia="en-US"/>
              </w:rPr>
            </w:pPr>
            <w:r>
              <w:rPr>
                <w:lang w:eastAsia="en-US"/>
              </w:rPr>
              <w:t xml:space="preserve">Antwoord op schriftelijke vragen van </w:t>
            </w:r>
            <w:proofErr w:type="spellStart"/>
            <w:r>
              <w:rPr>
                <w:lang w:eastAsia="en-US"/>
              </w:rPr>
              <w:t>Rajkowski</w:t>
            </w:r>
            <w:proofErr w:type="spellEnd"/>
            <w:r>
              <w:rPr>
                <w:lang w:eastAsia="en-US"/>
              </w:rPr>
              <w:t xml:space="preserve"> en Michon-</w:t>
            </w:r>
            <w:proofErr w:type="spellStart"/>
            <w:r>
              <w:rPr>
                <w:lang w:eastAsia="en-US"/>
              </w:rPr>
              <w:t>Derkzen</w:t>
            </w:r>
            <w:proofErr w:type="spellEnd"/>
            <w:r>
              <w:rPr>
                <w:lang w:eastAsia="en-US"/>
              </w:rPr>
              <w:t xml:space="preserve"> (beiden VVD)</w:t>
            </w:r>
            <w:r w:rsidR="00541FFC">
              <w:t xml:space="preserve"> over het bericht ‘student </w:t>
            </w:r>
            <w:proofErr w:type="spellStart"/>
            <w:r w:rsidR="00541FFC">
              <w:t>encampment</w:t>
            </w:r>
            <w:proofErr w:type="spellEnd"/>
            <w:r w:rsidR="00541FFC">
              <w:t xml:space="preserve"> </w:t>
            </w:r>
            <w:proofErr w:type="spellStart"/>
            <w:r w:rsidR="00541FFC">
              <w:t>for</w:t>
            </w:r>
            <w:proofErr w:type="spellEnd"/>
            <w:r w:rsidR="00541FFC">
              <w:t xml:space="preserve"> </w:t>
            </w:r>
            <w:proofErr w:type="spellStart"/>
            <w:r w:rsidR="00541FFC">
              <w:t>Palestine</w:t>
            </w:r>
            <w:proofErr w:type="spellEnd"/>
            <w:r w:rsidR="00541FFC">
              <w:t>’ op de Universiteit van Amsterdam</w:t>
            </w:r>
          </w:p>
        </w:tc>
      </w:tr>
    </w:tbl>
    <w:p w:rsidR="00F92220" w:rsidRDefault="001C2C36" w14:paraId="11D50099"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Pr="003613F1" w:rsidR="00F92220" w:rsidTr="00A421A1" w14:paraId="291877B0" w14:textId="77777777">
        <w:tc>
          <w:tcPr>
            <w:tcW w:w="2160" w:type="dxa"/>
          </w:tcPr>
          <w:p w:rsidRPr="00F53C9D" w:rsidR="006205C0" w:rsidP="00686AED" w:rsidRDefault="00174774" w14:paraId="3384955F" w14:textId="77777777">
            <w:pPr>
              <w:pStyle w:val="Colofonkop"/>
              <w:framePr w:hSpace="0" w:wrap="auto" w:hAnchor="text" w:vAnchor="margin" w:xAlign="left" w:yAlign="inline"/>
            </w:pPr>
            <w:r>
              <w:t>Hoger Onderwijs en Studiefinanciering</w:t>
            </w:r>
          </w:p>
          <w:p w:rsidR="006205C0" w:rsidP="00A421A1" w:rsidRDefault="00174774" w14:paraId="0063224D" w14:textId="77777777">
            <w:pPr>
              <w:pStyle w:val="Huisstijl-Gegeven"/>
              <w:spacing w:after="0"/>
            </w:pPr>
            <w:r>
              <w:t xml:space="preserve">Rijnstraat 50 </w:t>
            </w:r>
          </w:p>
          <w:p w:rsidRPr="005B79D2" w:rsidR="004425A7" w:rsidP="00E972A2" w:rsidRDefault="00174774" w14:paraId="76278DB4" w14:textId="77777777">
            <w:pPr>
              <w:pStyle w:val="Huisstijl-Gegeven"/>
              <w:spacing w:after="0"/>
              <w:rPr>
                <w:lang w:val="de-DE"/>
              </w:rPr>
            </w:pPr>
            <w:r w:rsidRPr="005B79D2">
              <w:rPr>
                <w:lang w:val="de-DE"/>
              </w:rPr>
              <w:t>Den Haag</w:t>
            </w:r>
          </w:p>
          <w:p w:rsidRPr="005B79D2" w:rsidR="004425A7" w:rsidP="00E972A2" w:rsidRDefault="00174774" w14:paraId="66743943" w14:textId="77777777">
            <w:pPr>
              <w:pStyle w:val="Huisstijl-Gegeven"/>
              <w:spacing w:after="0"/>
              <w:rPr>
                <w:lang w:val="de-DE"/>
              </w:rPr>
            </w:pPr>
            <w:r w:rsidRPr="005B79D2">
              <w:rPr>
                <w:lang w:val="de-DE"/>
              </w:rPr>
              <w:t>Postbus 16375</w:t>
            </w:r>
          </w:p>
          <w:p w:rsidRPr="005B79D2" w:rsidR="004425A7" w:rsidP="00E972A2" w:rsidRDefault="00174774" w14:paraId="13C5A5C5" w14:textId="77777777">
            <w:pPr>
              <w:pStyle w:val="Huisstijl-Gegeven"/>
              <w:spacing w:after="0"/>
              <w:rPr>
                <w:lang w:val="de-DE"/>
              </w:rPr>
            </w:pPr>
            <w:r w:rsidRPr="005B79D2">
              <w:rPr>
                <w:lang w:val="de-DE"/>
              </w:rPr>
              <w:t>2500 BJ Den Haag</w:t>
            </w:r>
          </w:p>
          <w:p w:rsidRPr="005B79D2" w:rsidR="004425A7" w:rsidP="00E972A2" w:rsidRDefault="00174774" w14:paraId="207535A9" w14:textId="77777777">
            <w:pPr>
              <w:pStyle w:val="Huisstijl-Gegeven"/>
              <w:spacing w:after="90"/>
              <w:rPr>
                <w:lang w:val="de-DE"/>
              </w:rPr>
            </w:pPr>
            <w:r w:rsidRPr="005B79D2">
              <w:rPr>
                <w:lang w:val="de-DE"/>
              </w:rPr>
              <w:t>www.rijksoverheid.nl</w:t>
            </w:r>
          </w:p>
          <w:p w:rsidR="006205C0" w:rsidP="003613F1" w:rsidRDefault="00174774" w14:paraId="6E8FE7D9" w14:textId="77777777">
            <w:pPr>
              <w:spacing w:line="180" w:lineRule="exact"/>
              <w:rPr>
                <w:b/>
                <w:sz w:val="13"/>
                <w:szCs w:val="13"/>
              </w:rPr>
            </w:pPr>
            <w:r>
              <w:rPr>
                <w:b/>
                <w:sz w:val="13"/>
                <w:szCs w:val="13"/>
              </w:rPr>
              <w:t>Contactpersoon</w:t>
            </w:r>
          </w:p>
          <w:p w:rsidRPr="003613F1" w:rsidR="003613F1" w:rsidP="003613F1" w:rsidRDefault="003613F1" w14:paraId="162874E0" w14:textId="68FC380D">
            <w:pPr>
              <w:spacing w:line="180" w:lineRule="exact"/>
              <w:rPr>
                <w:b/>
                <w:sz w:val="13"/>
                <w:szCs w:val="13"/>
              </w:rPr>
            </w:pPr>
          </w:p>
        </w:tc>
      </w:tr>
      <w:tr w:rsidRPr="003613F1" w:rsidR="00F92220" w:rsidTr="00A421A1" w14:paraId="6683B863" w14:textId="77777777">
        <w:trPr>
          <w:trHeight w:val="200" w:hRule="exact"/>
        </w:trPr>
        <w:tc>
          <w:tcPr>
            <w:tcW w:w="2160" w:type="dxa"/>
          </w:tcPr>
          <w:p w:rsidRPr="00CE1FA7" w:rsidR="006205C0" w:rsidP="00A421A1" w:rsidRDefault="006205C0" w14:paraId="2AB46B43" w14:textId="77777777">
            <w:pPr>
              <w:spacing w:after="90" w:line="180" w:lineRule="exact"/>
              <w:rPr>
                <w:sz w:val="13"/>
                <w:szCs w:val="13"/>
                <w:lang w:val="en-US"/>
              </w:rPr>
            </w:pPr>
          </w:p>
        </w:tc>
      </w:tr>
      <w:tr w:rsidR="00F92220" w:rsidTr="00A421A1" w14:paraId="7338DE4C" w14:textId="77777777">
        <w:trPr>
          <w:trHeight w:val="450"/>
        </w:trPr>
        <w:tc>
          <w:tcPr>
            <w:tcW w:w="2160" w:type="dxa"/>
          </w:tcPr>
          <w:p w:rsidR="00F51A76" w:rsidP="00A421A1" w:rsidRDefault="00174774" w14:paraId="6645A001" w14:textId="77777777">
            <w:pPr>
              <w:spacing w:line="180" w:lineRule="exact"/>
              <w:rPr>
                <w:b/>
                <w:sz w:val="13"/>
                <w:szCs w:val="13"/>
              </w:rPr>
            </w:pPr>
            <w:r>
              <w:rPr>
                <w:b/>
                <w:sz w:val="13"/>
                <w:szCs w:val="13"/>
              </w:rPr>
              <w:t>Onze referentie</w:t>
            </w:r>
          </w:p>
          <w:p w:rsidRPr="00FA7882" w:rsidR="006205C0" w:rsidP="00215356" w:rsidRDefault="00620ECF" w14:paraId="181831BD" w14:textId="4FA9146E">
            <w:pPr>
              <w:spacing w:line="180" w:lineRule="exact"/>
              <w:rPr>
                <w:sz w:val="13"/>
                <w:szCs w:val="13"/>
              </w:rPr>
            </w:pPr>
            <w:r>
              <w:rPr>
                <w:sz w:val="13"/>
                <w:szCs w:val="13"/>
              </w:rPr>
              <w:t>54085885</w:t>
            </w:r>
          </w:p>
        </w:tc>
      </w:tr>
      <w:tr w:rsidR="00F92220" w:rsidTr="00A421A1" w14:paraId="1083415F" w14:textId="77777777">
        <w:trPr>
          <w:trHeight w:val="136"/>
        </w:trPr>
        <w:tc>
          <w:tcPr>
            <w:tcW w:w="2160" w:type="dxa"/>
          </w:tcPr>
          <w:p w:rsidRPr="00C5333A" w:rsidR="006205C0" w:rsidP="00A421A1" w:rsidRDefault="00174774" w14:paraId="67B5041D" w14:textId="77777777">
            <w:pPr>
              <w:tabs>
                <w:tab w:val="left" w:pos="1890"/>
              </w:tabs>
              <w:spacing w:line="180" w:lineRule="exact"/>
              <w:rPr>
                <w:b/>
                <w:sz w:val="13"/>
                <w:szCs w:val="13"/>
              </w:rPr>
            </w:pPr>
            <w:r w:rsidRPr="00003544">
              <w:rPr>
                <w:b/>
                <w:sz w:val="13"/>
                <w:szCs w:val="13"/>
              </w:rPr>
              <w:t>Uw brief</w:t>
            </w:r>
          </w:p>
          <w:p w:rsidRPr="00E06CD4" w:rsidR="00E91674" w:rsidP="00E210E0" w:rsidRDefault="00174774" w14:paraId="266BCC24" w14:textId="77777777">
            <w:pPr>
              <w:tabs>
                <w:tab w:val="left" w:pos="1890"/>
              </w:tabs>
              <w:spacing w:after="92" w:line="180" w:lineRule="exact"/>
              <w:rPr>
                <w:sz w:val="13"/>
                <w:szCs w:val="13"/>
              </w:rPr>
            </w:pPr>
            <w:r>
              <w:rPr>
                <w:sz w:val="13"/>
                <w:szCs w:val="13"/>
              </w:rPr>
              <w:t>25 juni 2025</w:t>
            </w:r>
          </w:p>
        </w:tc>
      </w:tr>
      <w:tr w:rsidR="00F92220" w:rsidTr="00A421A1" w14:paraId="56CFC50C" w14:textId="77777777">
        <w:trPr>
          <w:trHeight w:val="227"/>
        </w:trPr>
        <w:tc>
          <w:tcPr>
            <w:tcW w:w="2160" w:type="dxa"/>
          </w:tcPr>
          <w:p w:rsidRPr="004A65A5" w:rsidR="006205C0" w:rsidP="00A421A1" w:rsidRDefault="00174774" w14:paraId="166F8725" w14:textId="77777777">
            <w:pPr>
              <w:spacing w:line="180" w:lineRule="exact"/>
              <w:rPr>
                <w:b/>
                <w:sz w:val="13"/>
                <w:szCs w:val="13"/>
              </w:rPr>
            </w:pPr>
            <w:r>
              <w:rPr>
                <w:b/>
                <w:sz w:val="13"/>
                <w:szCs w:val="13"/>
              </w:rPr>
              <w:t>Uw referentie</w:t>
            </w:r>
          </w:p>
          <w:p w:rsidRPr="00D74F66" w:rsidR="006205C0" w:rsidP="00A421A1" w:rsidRDefault="00174774" w14:paraId="4FA061AB" w14:textId="77777777">
            <w:pPr>
              <w:spacing w:after="90" w:line="180" w:lineRule="exact"/>
              <w:rPr>
                <w:sz w:val="13"/>
              </w:rPr>
            </w:pPr>
            <w:r>
              <w:rPr>
                <w:sz w:val="13"/>
              </w:rPr>
              <w:t>2025Z13203</w:t>
            </w:r>
          </w:p>
        </w:tc>
      </w:tr>
    </w:tbl>
    <w:p w:rsidR="00215356" w:rsidRDefault="00215356" w14:paraId="7BC734B9" w14:textId="77777777"/>
    <w:p w:rsidR="006205C0" w:rsidP="00A421A1" w:rsidRDefault="006205C0" w14:paraId="243E9578" w14:textId="77777777"/>
    <w:p w:rsidR="00CA35E4" w:rsidP="00CA35E4" w:rsidRDefault="00437472" w14:paraId="0FF8E49A" w14:textId="5CDEE0E5">
      <w:r>
        <w:t xml:space="preserve">Hierbij </w:t>
      </w:r>
      <w:r w:rsidR="00174774">
        <w:t>stuur ik</w:t>
      </w:r>
      <w:r w:rsidR="00D45993">
        <w:t xml:space="preserve"> u</w:t>
      </w:r>
      <w:r w:rsidR="00174774">
        <w:t>, mede</w:t>
      </w:r>
      <w:r w:rsidR="00CC6418">
        <w:t xml:space="preserve"> namens</w:t>
      </w:r>
      <w:r w:rsidR="00174774">
        <w:t xml:space="preserve"> </w:t>
      </w:r>
      <w:r w:rsidR="00427F69">
        <w:t>d</w:t>
      </w:r>
      <w:r w:rsidR="00174774">
        <w:t>e minister van Justitie en Veiligheid, de antwoorden</w:t>
      </w:r>
      <w:r w:rsidR="006B0A79">
        <w:t xml:space="preserve"> op</w:t>
      </w:r>
      <w:r w:rsidR="00C82662">
        <w:t xml:space="preserve"> </w:t>
      </w:r>
      <w:r w:rsidRPr="00427F69" w:rsidR="00174774">
        <w:t>de vragen</w:t>
      </w:r>
      <w:r w:rsidR="00174774">
        <w:t> </w:t>
      </w:r>
      <w:r w:rsidRPr="00427F69" w:rsidR="00174774">
        <w:t xml:space="preserve">van de leden </w:t>
      </w:r>
      <w:proofErr w:type="spellStart"/>
      <w:r w:rsidRPr="00427F69" w:rsidR="00174774">
        <w:t>Rajkowski</w:t>
      </w:r>
      <w:proofErr w:type="spellEnd"/>
      <w:r w:rsidRPr="00427F69" w:rsidR="00174774">
        <w:t xml:space="preserve"> en Michon-</w:t>
      </w:r>
      <w:proofErr w:type="spellStart"/>
      <w:r w:rsidRPr="00427F69" w:rsidR="00174774">
        <w:t>Derkzen</w:t>
      </w:r>
      <w:proofErr w:type="spellEnd"/>
      <w:r w:rsidRPr="00427F69" w:rsidR="00174774">
        <w:t xml:space="preserve"> (beiden VVD) </w:t>
      </w:r>
      <w:r w:rsidR="00127580">
        <w:t>over</w:t>
      </w:r>
      <w:r w:rsidR="00174774">
        <w:t> </w:t>
      </w:r>
      <w:r w:rsidR="00D415C2">
        <w:t>het bericht</w:t>
      </w:r>
      <w:r w:rsidR="00174774">
        <w:t xml:space="preserve"> </w:t>
      </w:r>
      <w:bookmarkStart w:name="_Hlk205483140" w:id="0"/>
      <w:r w:rsidR="00174774">
        <w:t xml:space="preserve">‘student </w:t>
      </w:r>
      <w:proofErr w:type="spellStart"/>
      <w:r w:rsidR="00174774">
        <w:t>encampment</w:t>
      </w:r>
      <w:proofErr w:type="spellEnd"/>
      <w:r w:rsidR="00174774">
        <w:t xml:space="preserve"> </w:t>
      </w:r>
      <w:proofErr w:type="spellStart"/>
      <w:r w:rsidR="00174774">
        <w:t>for</w:t>
      </w:r>
      <w:proofErr w:type="spellEnd"/>
      <w:r w:rsidR="00174774">
        <w:t xml:space="preserve"> </w:t>
      </w:r>
      <w:proofErr w:type="spellStart"/>
      <w:r w:rsidR="00174774">
        <w:t>Palestine</w:t>
      </w:r>
      <w:proofErr w:type="spellEnd"/>
      <w:r w:rsidR="00174774">
        <w:t>’ op de Universiteit van Amsterdam (UvA)</w:t>
      </w:r>
      <w:r w:rsidR="005E637C">
        <w:t>.</w:t>
      </w:r>
      <w:bookmarkEnd w:id="0"/>
    </w:p>
    <w:p w:rsidR="00CA35E4" w:rsidP="00CA35E4" w:rsidRDefault="00CA35E4" w14:paraId="5A66B0C6" w14:textId="77777777"/>
    <w:p w:rsidR="00463FBD" w:rsidP="00CA35E4" w:rsidRDefault="00174774" w14:paraId="30988B0D" w14:textId="77777777">
      <w:r w:rsidRPr="00427F69">
        <w:t>De vragen werden</w:t>
      </w:r>
      <w:r w:rsidR="00B11469">
        <w:t> </w:t>
      </w:r>
      <w:r w:rsidR="00BD7E81">
        <w:t>in</w:t>
      </w:r>
      <w:r w:rsidR="00CA35E4">
        <w:t xml:space="preserve">gezonden </w:t>
      </w:r>
      <w:r w:rsidR="00BD7E81">
        <w:t>op</w:t>
      </w:r>
      <w:r w:rsidR="00EB5D85">
        <w:t xml:space="preserve"> </w:t>
      </w:r>
      <w:r>
        <w:t>25 juni 2025</w:t>
      </w:r>
      <w:r w:rsidR="00E82C38">
        <w:t xml:space="preserve"> met kenmerk </w:t>
      </w:r>
      <w:r>
        <w:t>2025Z13203</w:t>
      </w:r>
      <w:r w:rsidR="00E82C38">
        <w:t>.</w:t>
      </w:r>
    </w:p>
    <w:p w:rsidR="00930C09" w:rsidP="00CA35E4" w:rsidRDefault="00930C09" w14:paraId="671B3382" w14:textId="77777777"/>
    <w:p w:rsidR="00105677" w:rsidP="00CA35E4" w:rsidRDefault="00105677" w14:paraId="1993EE80" w14:textId="77777777"/>
    <w:p w:rsidR="00820DDA" w:rsidP="00CA35E4" w:rsidRDefault="00541FFC" w14:paraId="11BDA454" w14:textId="3ABD2C43">
      <w:r>
        <w:t>M</w:t>
      </w:r>
      <w:r w:rsidR="00174774">
        <w:t>inister van Onderwijs, Cultuur en Wetenschap</w:t>
      </w:r>
      <w:r w:rsidR="004E185B">
        <w:t xml:space="preserve"> a.i.,</w:t>
      </w:r>
    </w:p>
    <w:p w:rsidR="00950170" w:rsidP="00950170" w:rsidRDefault="00950170" w14:paraId="3355E1D0" w14:textId="77777777"/>
    <w:p w:rsidR="00950170" w:rsidP="00950170" w:rsidRDefault="00950170" w14:paraId="00C4C45B" w14:textId="77777777"/>
    <w:p w:rsidR="00950170" w:rsidP="00950170" w:rsidRDefault="00950170" w14:paraId="17AD77BB" w14:textId="77777777"/>
    <w:p w:rsidR="003E12BB" w:rsidP="00950170" w:rsidRDefault="003E12BB" w14:paraId="658F7E2F" w14:textId="77777777">
      <w:pPr>
        <w:pStyle w:val="standaard-tekst"/>
      </w:pPr>
    </w:p>
    <w:p w:rsidR="00950170" w:rsidP="00950170" w:rsidRDefault="00541FFC" w14:paraId="74D6FBE7" w14:textId="7C445C22">
      <w:pPr>
        <w:pStyle w:val="standaard-tekst"/>
      </w:pPr>
      <w:r>
        <w:t>Sophie Hermans</w:t>
      </w:r>
    </w:p>
    <w:p w:rsidR="00930C09" w:rsidRDefault="00174774" w14:paraId="768AB062" w14:textId="77777777">
      <w:pPr>
        <w:spacing w:line="240" w:lineRule="auto"/>
      </w:pPr>
      <w:r>
        <w:br w:type="page"/>
      </w:r>
    </w:p>
    <w:p w:rsidRPr="005D52D0" w:rsidR="00930C09" w:rsidP="009E4507" w:rsidRDefault="00174774" w14:paraId="419D9191" w14:textId="0275EB5B">
      <w:pPr>
        <w:pStyle w:val="pagebreak"/>
        <w:pageBreakBefore w:val="0"/>
        <w:rPr>
          <w:b/>
          <w:bCs/>
        </w:rPr>
      </w:pPr>
      <w:r w:rsidRPr="005D52D0">
        <w:rPr>
          <w:b/>
          <w:bCs/>
        </w:rPr>
        <w:lastRenderedPageBreak/>
        <w:t xml:space="preserve">De antwoorden </w:t>
      </w:r>
      <w:r w:rsidRPr="005D52D0" w:rsidR="00D51F76">
        <w:rPr>
          <w:b/>
          <w:bCs/>
        </w:rPr>
        <w:t xml:space="preserve">op de schriftelijke </w:t>
      </w:r>
      <w:r w:rsidRPr="005D52D0">
        <w:rPr>
          <w:b/>
          <w:bCs/>
        </w:rPr>
        <w:t>vragen</w:t>
      </w:r>
      <w:r w:rsidRPr="005D52D0" w:rsidR="00D51F76">
        <w:rPr>
          <w:b/>
          <w:bCs/>
        </w:rPr>
        <w:t> </w:t>
      </w:r>
      <w:r w:rsidRPr="005D52D0">
        <w:rPr>
          <w:b/>
          <w:bCs/>
        </w:rPr>
        <w:t xml:space="preserve">van de leden </w:t>
      </w:r>
      <w:proofErr w:type="spellStart"/>
      <w:r w:rsidRPr="005D52D0">
        <w:rPr>
          <w:b/>
          <w:bCs/>
        </w:rPr>
        <w:t>Rajkowski</w:t>
      </w:r>
      <w:proofErr w:type="spellEnd"/>
      <w:r w:rsidRPr="005D52D0">
        <w:rPr>
          <w:b/>
          <w:bCs/>
        </w:rPr>
        <w:t xml:space="preserve"> en Michon-</w:t>
      </w:r>
      <w:proofErr w:type="spellStart"/>
      <w:r w:rsidRPr="005D52D0">
        <w:rPr>
          <w:b/>
          <w:bCs/>
        </w:rPr>
        <w:t>Derkzen</w:t>
      </w:r>
      <w:proofErr w:type="spellEnd"/>
      <w:r w:rsidRPr="005D52D0">
        <w:rPr>
          <w:b/>
          <w:bCs/>
        </w:rPr>
        <w:t xml:space="preserve"> (beiden VVD), mede</w:t>
      </w:r>
      <w:r w:rsidRPr="005D52D0" w:rsidR="00CC6418">
        <w:rPr>
          <w:b/>
          <w:bCs/>
        </w:rPr>
        <w:t xml:space="preserve"> namens</w:t>
      </w:r>
      <w:r w:rsidRPr="005D52D0">
        <w:rPr>
          <w:b/>
          <w:bCs/>
        </w:rPr>
        <w:t xml:space="preserve"> </w:t>
      </w:r>
      <w:r w:rsidRPr="005D52D0" w:rsidR="00427F69">
        <w:rPr>
          <w:b/>
          <w:bCs/>
        </w:rPr>
        <w:t>d</w:t>
      </w:r>
      <w:r w:rsidRPr="005D52D0">
        <w:rPr>
          <w:b/>
          <w:bCs/>
        </w:rPr>
        <w:t>e minister van Justitie en Veiligheid,</w:t>
      </w:r>
      <w:r w:rsidRPr="005D52D0" w:rsidR="00D51F76">
        <w:rPr>
          <w:b/>
          <w:bCs/>
        </w:rPr>
        <w:t xml:space="preserve"> </w:t>
      </w:r>
      <w:r w:rsidRPr="005D52D0" w:rsidR="009E4507">
        <w:rPr>
          <w:b/>
          <w:bCs/>
        </w:rPr>
        <w:t>over</w:t>
      </w:r>
      <w:r w:rsidRPr="005D52D0" w:rsidR="00EE09A7">
        <w:rPr>
          <w:b/>
          <w:bCs/>
        </w:rPr>
        <w:t xml:space="preserve"> </w:t>
      </w:r>
      <w:r w:rsidRPr="005D52D0">
        <w:rPr>
          <w:b/>
          <w:bCs/>
        </w:rPr>
        <w:t xml:space="preserve">de ‘student </w:t>
      </w:r>
      <w:proofErr w:type="spellStart"/>
      <w:r w:rsidRPr="005D52D0">
        <w:rPr>
          <w:b/>
          <w:bCs/>
        </w:rPr>
        <w:t>encampment</w:t>
      </w:r>
      <w:proofErr w:type="spellEnd"/>
      <w:r w:rsidRPr="005D52D0">
        <w:rPr>
          <w:b/>
          <w:bCs/>
        </w:rPr>
        <w:t xml:space="preserve"> </w:t>
      </w:r>
      <w:proofErr w:type="spellStart"/>
      <w:r w:rsidRPr="005D52D0">
        <w:rPr>
          <w:b/>
          <w:bCs/>
        </w:rPr>
        <w:t>for</w:t>
      </w:r>
      <w:proofErr w:type="spellEnd"/>
      <w:r w:rsidRPr="005D52D0">
        <w:rPr>
          <w:b/>
          <w:bCs/>
        </w:rPr>
        <w:t xml:space="preserve"> </w:t>
      </w:r>
      <w:proofErr w:type="spellStart"/>
      <w:r w:rsidRPr="005D52D0">
        <w:rPr>
          <w:b/>
          <w:bCs/>
        </w:rPr>
        <w:t>Palestine</w:t>
      </w:r>
      <w:proofErr w:type="spellEnd"/>
      <w:r w:rsidRPr="005D52D0">
        <w:rPr>
          <w:b/>
          <w:bCs/>
        </w:rPr>
        <w:t xml:space="preserve">’ op de Universiteit van Amsterdam (UvA) </w:t>
      </w:r>
      <w:r w:rsidRPr="005D52D0" w:rsidR="009E4507">
        <w:rPr>
          <w:b/>
          <w:bCs/>
        </w:rPr>
        <w:t xml:space="preserve">met kenmerk </w:t>
      </w:r>
      <w:r w:rsidRPr="005D52D0">
        <w:rPr>
          <w:b/>
          <w:bCs/>
        </w:rPr>
        <w:t>2025Z13203</w:t>
      </w:r>
      <w:r w:rsidRPr="005D52D0" w:rsidR="00C50C4E">
        <w:rPr>
          <w:b/>
          <w:bCs/>
        </w:rPr>
        <w:t xml:space="preserve">, ingezonden op </w:t>
      </w:r>
      <w:r w:rsidRPr="005D52D0">
        <w:rPr>
          <w:b/>
          <w:bCs/>
        </w:rPr>
        <w:t>25 juni 2025</w:t>
      </w:r>
      <w:r w:rsidRPr="005D52D0" w:rsidR="00C50C4E">
        <w:rPr>
          <w:b/>
          <w:bCs/>
        </w:rPr>
        <w:t>.</w:t>
      </w:r>
    </w:p>
    <w:p w:rsidR="00820DDA" w:rsidP="00820DDA" w:rsidRDefault="00820DDA" w14:paraId="54E64C27" w14:textId="77777777">
      <w:pPr>
        <w:pStyle w:val="standaard-tekst"/>
      </w:pPr>
    </w:p>
    <w:p w:rsidRPr="005D52D0" w:rsidR="00820DDA" w:rsidP="00820DDA" w:rsidRDefault="00174774" w14:paraId="22046443" w14:textId="77777777">
      <w:pPr>
        <w:pStyle w:val="standaard-tekst"/>
        <w:rPr>
          <w:b/>
          <w:bCs/>
        </w:rPr>
      </w:pPr>
      <w:r w:rsidRPr="005D52D0">
        <w:rPr>
          <w:b/>
          <w:bCs/>
        </w:rPr>
        <w:t>Vraag 1</w:t>
      </w:r>
    </w:p>
    <w:p w:rsidRPr="00820DDA" w:rsidR="00820DDA" w:rsidP="00820DDA" w:rsidRDefault="00427F69" w14:paraId="1D872DFE" w14:textId="018729C5">
      <w:pPr>
        <w:pStyle w:val="standaard-tekst"/>
      </w:pPr>
      <w:r w:rsidRPr="00427F69">
        <w:t xml:space="preserve">Bent u bekend met de oproep van begin mei 2025 van </w:t>
      </w:r>
      <w:proofErr w:type="spellStart"/>
      <w:r w:rsidRPr="00427F69">
        <w:t>Samidoun</w:t>
      </w:r>
      <w:proofErr w:type="spellEnd"/>
      <w:r w:rsidRPr="00427F69">
        <w:t xml:space="preserve"> om deel te nemen aan een “student </w:t>
      </w:r>
      <w:proofErr w:type="spellStart"/>
      <w:r w:rsidRPr="00427F69">
        <w:t>encampment</w:t>
      </w:r>
      <w:proofErr w:type="spellEnd"/>
      <w:r w:rsidRPr="00427F69">
        <w:t xml:space="preserve"> </w:t>
      </w:r>
      <w:proofErr w:type="spellStart"/>
      <w:r w:rsidRPr="00427F69">
        <w:t>for</w:t>
      </w:r>
      <w:proofErr w:type="spellEnd"/>
      <w:r w:rsidRPr="00427F69">
        <w:t xml:space="preserve"> </w:t>
      </w:r>
      <w:proofErr w:type="spellStart"/>
      <w:r w:rsidRPr="00427F69">
        <w:t>Palestine</w:t>
      </w:r>
      <w:proofErr w:type="spellEnd"/>
      <w:r w:rsidRPr="00427F69">
        <w:t xml:space="preserve">” die van 2 tot 20 juni plaatsvond op de </w:t>
      </w:r>
      <w:proofErr w:type="spellStart"/>
      <w:r w:rsidRPr="00427F69">
        <w:t>Roeterseilandcampus</w:t>
      </w:r>
      <w:proofErr w:type="spellEnd"/>
      <w:r w:rsidRPr="00427F69">
        <w:t xml:space="preserve"> van de Universiteit van Amsterdam (UvA)?</w:t>
      </w:r>
    </w:p>
    <w:p w:rsidRPr="00820DDA" w:rsidR="00820DDA" w:rsidP="00820DDA" w:rsidRDefault="00820DDA" w14:paraId="65FC1FF8" w14:textId="77777777">
      <w:pPr>
        <w:pStyle w:val="standaard-tekst"/>
      </w:pPr>
    </w:p>
    <w:p w:rsidRPr="005D52D0" w:rsidR="00820DDA" w:rsidP="00820DDA" w:rsidRDefault="00174774" w14:paraId="14635DDD" w14:textId="77777777">
      <w:pPr>
        <w:pStyle w:val="standaard-tekst"/>
        <w:rPr>
          <w:b/>
          <w:bCs/>
        </w:rPr>
      </w:pPr>
      <w:r w:rsidRPr="005D52D0">
        <w:rPr>
          <w:b/>
          <w:bCs/>
        </w:rPr>
        <w:t>Antwoord 1</w:t>
      </w:r>
    </w:p>
    <w:p w:rsidR="00820DDA" w:rsidP="00820DDA" w:rsidRDefault="00427F69" w14:paraId="4314A8EC" w14:textId="760DBE96">
      <w:pPr>
        <w:pStyle w:val="standaard-tekst"/>
      </w:pPr>
      <w:r>
        <w:t>Ja.</w:t>
      </w:r>
    </w:p>
    <w:p w:rsidRPr="00427F69" w:rsidR="00427F69" w:rsidP="00820DDA" w:rsidRDefault="00427F69" w14:paraId="4AB842FF" w14:textId="77777777">
      <w:pPr>
        <w:pStyle w:val="standaard-tekst"/>
      </w:pPr>
    </w:p>
    <w:p w:rsidRPr="00427F69" w:rsidR="00427F69" w:rsidP="00427F69" w:rsidRDefault="00427F69" w14:paraId="220E612B" w14:textId="09ED2E58">
      <w:pPr>
        <w:spacing w:line="276" w:lineRule="auto"/>
        <w:rPr>
          <w:rFonts w:eastAsia="Aptos"/>
          <w:kern w:val="2"/>
          <w:szCs w:val="18"/>
          <w14:ligatures w14:val="standardContextual"/>
        </w:rPr>
      </w:pPr>
      <w:bookmarkStart w:name="_Hlk205282742" w:id="1"/>
      <w:r w:rsidRPr="005D52D0">
        <w:rPr>
          <w:b/>
          <w:bCs/>
          <w:szCs w:val="18"/>
        </w:rPr>
        <w:t>Vraag 2</w:t>
      </w:r>
      <w:r w:rsidRPr="005D52D0">
        <w:rPr>
          <w:b/>
          <w:bCs/>
          <w:szCs w:val="18"/>
        </w:rPr>
        <w:br/>
      </w:r>
      <w:r w:rsidRPr="00427F69">
        <w:rPr>
          <w:rFonts w:eastAsia="Aptos"/>
          <w:kern w:val="2"/>
          <w:szCs w:val="18"/>
          <w14:ligatures w14:val="standardContextual"/>
        </w:rPr>
        <w:t xml:space="preserve">Bent u het eens met de stelling dat het onacceptabel en zeer zorgelijk is dat een organisatie als </w:t>
      </w:r>
      <w:proofErr w:type="spellStart"/>
      <w:r w:rsidRPr="00427F69">
        <w:rPr>
          <w:rFonts w:eastAsia="Aptos"/>
          <w:kern w:val="2"/>
          <w:szCs w:val="18"/>
          <w14:ligatures w14:val="standardContextual"/>
        </w:rPr>
        <w:t>Samidoun</w:t>
      </w:r>
      <w:proofErr w:type="spellEnd"/>
      <w:r w:rsidRPr="00427F69">
        <w:rPr>
          <w:rFonts w:eastAsia="Aptos"/>
          <w:kern w:val="2"/>
          <w:szCs w:val="18"/>
          <w14:ligatures w14:val="standardContextual"/>
        </w:rPr>
        <w:t>, die in andere landen is verboden wegens banden met terreurbewegingen, in Nederland openlijk betrokken is bij en oproept tot demonstraties op universiteitscampussen? Zo nee, waarom niet?</w:t>
      </w:r>
    </w:p>
    <w:p w:rsidR="00427F69" w:rsidP="00427F69" w:rsidRDefault="00427F69" w14:paraId="56175B49" w14:textId="77777777">
      <w:pPr>
        <w:spacing w:line="276" w:lineRule="auto"/>
        <w:rPr>
          <w:szCs w:val="18"/>
        </w:rPr>
      </w:pPr>
    </w:p>
    <w:p w:rsidR="00427F69" w:rsidP="00427F69" w:rsidRDefault="00427F69" w14:paraId="1CB2786E" w14:textId="55F293A7">
      <w:pPr>
        <w:spacing w:line="276" w:lineRule="auto"/>
        <w:rPr>
          <w:rFonts w:eastAsia="Aptos"/>
          <w:kern w:val="2"/>
          <w:szCs w:val="18"/>
          <w14:ligatures w14:val="standardContextual"/>
        </w:rPr>
      </w:pPr>
      <w:r w:rsidRPr="005D52D0">
        <w:rPr>
          <w:b/>
          <w:bCs/>
          <w:szCs w:val="18"/>
        </w:rPr>
        <w:t>Vraag 3</w:t>
      </w:r>
      <w:r w:rsidRPr="005D52D0">
        <w:rPr>
          <w:b/>
          <w:bCs/>
          <w:szCs w:val="18"/>
        </w:rPr>
        <w:br/>
      </w:r>
      <w:r w:rsidRPr="00427F69">
        <w:rPr>
          <w:rFonts w:eastAsia="Aptos"/>
          <w:kern w:val="2"/>
          <w:szCs w:val="18"/>
          <w14:ligatures w14:val="standardContextual"/>
        </w:rPr>
        <w:t xml:space="preserve">Hoe beoordeelt u de prominente rol van </w:t>
      </w:r>
      <w:proofErr w:type="spellStart"/>
      <w:r w:rsidRPr="00427F69">
        <w:rPr>
          <w:rFonts w:eastAsia="Aptos"/>
          <w:kern w:val="2"/>
          <w:szCs w:val="18"/>
          <w14:ligatures w14:val="standardContextual"/>
        </w:rPr>
        <w:t>Samidoun</w:t>
      </w:r>
      <w:proofErr w:type="spellEnd"/>
      <w:r w:rsidRPr="00427F69">
        <w:rPr>
          <w:rFonts w:eastAsia="Aptos"/>
          <w:kern w:val="2"/>
          <w:szCs w:val="18"/>
          <w14:ligatures w14:val="standardContextual"/>
        </w:rPr>
        <w:t xml:space="preserve"> bij deze demonstraties, mede in het licht van de kabinetswens om via het Openbaar Ministerie (OM) een verbod op deze organisatie te laten uitspreken?</w:t>
      </w:r>
    </w:p>
    <w:p w:rsidRPr="00427F69" w:rsidR="00427F69" w:rsidP="00427F69" w:rsidRDefault="00427F69" w14:paraId="4A8889D8" w14:textId="77777777">
      <w:pPr>
        <w:spacing w:line="276" w:lineRule="auto"/>
        <w:rPr>
          <w:szCs w:val="18"/>
        </w:rPr>
      </w:pPr>
    </w:p>
    <w:p w:rsidRPr="00427F69" w:rsidR="00427F69" w:rsidP="00427F69" w:rsidRDefault="00427F69" w14:paraId="05C2C438" w14:textId="1B7A7CE5">
      <w:pPr>
        <w:spacing w:line="276" w:lineRule="auto"/>
        <w:rPr>
          <w:szCs w:val="18"/>
        </w:rPr>
      </w:pPr>
      <w:r w:rsidRPr="005D52D0">
        <w:rPr>
          <w:rFonts w:cstheme="minorHAnsi"/>
          <w:b/>
          <w:bCs/>
          <w:szCs w:val="18"/>
        </w:rPr>
        <w:t>Antwoord 2 en 3</w:t>
      </w:r>
      <w:r w:rsidRPr="005D52D0">
        <w:rPr>
          <w:rFonts w:cstheme="minorHAnsi"/>
          <w:b/>
          <w:bCs/>
          <w:szCs w:val="18"/>
        </w:rPr>
        <w:br/>
      </w:r>
      <w:bookmarkStart w:name="_Hlk203485260" w:id="2"/>
      <w:bookmarkStart w:name="_Hlk205483245" w:id="3"/>
      <w:r w:rsidRPr="00427F69">
        <w:rPr>
          <w:szCs w:val="18"/>
        </w:rPr>
        <w:t>In algeme</w:t>
      </w:r>
      <w:r w:rsidR="00F643EB">
        <w:rPr>
          <w:szCs w:val="18"/>
        </w:rPr>
        <w:t>n</w:t>
      </w:r>
      <w:r w:rsidRPr="00427F69">
        <w:rPr>
          <w:szCs w:val="18"/>
        </w:rPr>
        <w:t>e</w:t>
      </w:r>
      <w:r w:rsidR="00F643EB">
        <w:rPr>
          <w:szCs w:val="18"/>
        </w:rPr>
        <w:t xml:space="preserve"> zin</w:t>
      </w:r>
      <w:r w:rsidRPr="00427F69">
        <w:rPr>
          <w:szCs w:val="18"/>
        </w:rPr>
        <w:t xml:space="preserve"> vindt het kabinet</w:t>
      </w:r>
      <w:r w:rsidR="00606780">
        <w:rPr>
          <w:szCs w:val="18"/>
        </w:rPr>
        <w:t xml:space="preserve"> </w:t>
      </w:r>
      <w:r w:rsidRPr="00427F69">
        <w:rPr>
          <w:szCs w:val="18"/>
        </w:rPr>
        <w:t xml:space="preserve">organisaties en verenigingen die in Nederland steun uitspreken voor terroristische organisaties, extremisme en terrorisme bevorderen en geweld verheerlijken absoluut verwerpelijk. </w:t>
      </w:r>
      <w:bookmarkStart w:name="_Hlk203484107" w:id="4"/>
      <w:r w:rsidRPr="00427F69">
        <w:rPr>
          <w:szCs w:val="18"/>
        </w:rPr>
        <w:t xml:space="preserve">Extremistische uitingen, zoals </w:t>
      </w:r>
      <w:proofErr w:type="spellStart"/>
      <w:r w:rsidRPr="00427F69">
        <w:rPr>
          <w:szCs w:val="18"/>
        </w:rPr>
        <w:t>haatzaaien</w:t>
      </w:r>
      <w:proofErr w:type="spellEnd"/>
      <w:r w:rsidRPr="00427F69">
        <w:rPr>
          <w:szCs w:val="18"/>
        </w:rPr>
        <w:t xml:space="preserve">, opruiing en aanzetten tot geweld horen niet thuis in onze democratische rechtsstaat. </w:t>
      </w:r>
      <w:bookmarkEnd w:id="2"/>
      <w:bookmarkEnd w:id="4"/>
    </w:p>
    <w:bookmarkEnd w:id="3"/>
    <w:p w:rsidR="005B79D2" w:rsidP="00427F69" w:rsidRDefault="005B79D2" w14:paraId="46D807D6" w14:textId="77777777">
      <w:pPr>
        <w:spacing w:line="276" w:lineRule="auto"/>
        <w:rPr>
          <w:szCs w:val="18"/>
        </w:rPr>
      </w:pPr>
    </w:p>
    <w:p w:rsidRPr="00427F69" w:rsidR="00427F69" w:rsidP="00427F69" w:rsidRDefault="00427F69" w14:paraId="1BEE4AEC" w14:textId="73E3ED60">
      <w:pPr>
        <w:spacing w:line="276" w:lineRule="auto"/>
        <w:rPr>
          <w:szCs w:val="18"/>
        </w:rPr>
      </w:pPr>
      <w:r w:rsidRPr="00427F69">
        <w:rPr>
          <w:szCs w:val="18"/>
        </w:rPr>
        <w:t xml:space="preserve">Zoals u begrijpt kan </w:t>
      </w:r>
      <w:r w:rsidR="00F643EB">
        <w:rPr>
          <w:szCs w:val="18"/>
        </w:rPr>
        <w:t xml:space="preserve">er </w:t>
      </w:r>
      <w:r w:rsidRPr="00427F69">
        <w:rPr>
          <w:szCs w:val="18"/>
        </w:rPr>
        <w:t>niet op individuele casuïstiek in</w:t>
      </w:r>
      <w:r w:rsidR="00F643EB">
        <w:rPr>
          <w:szCs w:val="18"/>
        </w:rPr>
        <w:t xml:space="preserve"> worden </w:t>
      </w:r>
      <w:r w:rsidR="001A5932">
        <w:rPr>
          <w:szCs w:val="18"/>
        </w:rPr>
        <w:t>ge</w:t>
      </w:r>
      <w:r w:rsidRPr="00427F69">
        <w:rPr>
          <w:szCs w:val="18"/>
        </w:rPr>
        <w:t>gaan</w:t>
      </w:r>
      <w:r w:rsidR="00F643EB">
        <w:rPr>
          <w:szCs w:val="18"/>
        </w:rPr>
        <w:t>, zo ook niet</w:t>
      </w:r>
      <w:r w:rsidRPr="00427F69">
        <w:rPr>
          <w:szCs w:val="18"/>
        </w:rPr>
        <w:t xml:space="preserve"> waar het gaat over de specifieke betrokkenheid van organisaties bij demonstraties, omdat hiermee in de bevoegdheid van de lokale driehoek, te weten de burgemeester, de politie en het Openbaar Ministerie</w:t>
      </w:r>
      <w:r w:rsidR="00F643EB">
        <w:rPr>
          <w:szCs w:val="18"/>
        </w:rPr>
        <w:t>, wordt getreden</w:t>
      </w:r>
      <w:r w:rsidRPr="00427F69">
        <w:rPr>
          <w:szCs w:val="18"/>
        </w:rPr>
        <w:t xml:space="preserve">. </w:t>
      </w:r>
      <w:bookmarkStart w:name="_Hlk205483496" w:id="5"/>
      <w:r w:rsidRPr="00427F69">
        <w:rPr>
          <w:szCs w:val="18"/>
        </w:rPr>
        <w:t xml:space="preserve">Het verbieden van organisaties valt onder het civielrechtelijke domein. Het is aan het Openbaar Ministerie om een verzoek tot het verbieden van een rechtspersoon te doen bij de rechter. Uiteindelijk is het aan de rechter om een organisatie te verbieden. </w:t>
      </w:r>
      <w:bookmarkEnd w:id="5"/>
    </w:p>
    <w:bookmarkEnd w:id="1"/>
    <w:p w:rsidRPr="00427F69" w:rsidR="00427F69" w:rsidP="00427F69" w:rsidRDefault="00427F69" w14:paraId="1FBD0A84" w14:textId="77777777">
      <w:pPr>
        <w:spacing w:line="276" w:lineRule="auto"/>
        <w:rPr>
          <w:szCs w:val="18"/>
        </w:rPr>
      </w:pPr>
    </w:p>
    <w:p w:rsidRPr="00427F69" w:rsidR="00427F69" w:rsidP="00427F69" w:rsidRDefault="00427F69" w14:paraId="32492812" w14:textId="33B4AE9A">
      <w:pPr>
        <w:spacing w:line="276" w:lineRule="auto"/>
        <w:rPr>
          <w:szCs w:val="18"/>
        </w:rPr>
      </w:pPr>
      <w:bookmarkStart w:name="_Hlk205282780" w:id="6"/>
      <w:r w:rsidRPr="00427F69">
        <w:rPr>
          <w:szCs w:val="18"/>
        </w:rPr>
        <w:t xml:space="preserve">Tevens heeft het kabinet, conform het Regeerprogramma 2024 en in reactie op verschillende moties, waaronder de motie </w:t>
      </w:r>
      <w:proofErr w:type="spellStart"/>
      <w:r w:rsidRPr="00427F69">
        <w:rPr>
          <w:szCs w:val="18"/>
        </w:rPr>
        <w:t>Yeşilgöz</w:t>
      </w:r>
      <w:proofErr w:type="spellEnd"/>
      <w:r w:rsidRPr="00427F69">
        <w:rPr>
          <w:szCs w:val="18"/>
        </w:rPr>
        <w:t xml:space="preserve"> c.s.</w:t>
      </w:r>
      <w:r w:rsidRPr="00427F69">
        <w:rPr>
          <w:rStyle w:val="Voetnootmarkering"/>
          <w:szCs w:val="18"/>
        </w:rPr>
        <w:footnoteReference w:id="1"/>
      </w:r>
      <w:r w:rsidRPr="00427F69">
        <w:rPr>
          <w:szCs w:val="18"/>
        </w:rPr>
        <w:t xml:space="preserve">, </w:t>
      </w:r>
      <w:bookmarkStart w:name="_Hlk205483716" w:id="7"/>
      <w:r w:rsidRPr="00427F69">
        <w:rPr>
          <w:szCs w:val="18"/>
        </w:rPr>
        <w:t>een verkenning uitgevoerd naar de wijze waarop andere landen met eerdergenoemde type organisaties omgaan. Op 15 mei jl. is uw Kamer hierover geïnformeerd.</w:t>
      </w:r>
      <w:r w:rsidRPr="00427F69">
        <w:rPr>
          <w:rStyle w:val="Voetnootmarkering"/>
          <w:szCs w:val="18"/>
        </w:rPr>
        <w:footnoteReference w:id="2"/>
      </w:r>
      <w:r w:rsidRPr="00427F69">
        <w:rPr>
          <w:szCs w:val="18"/>
        </w:rPr>
        <w:t xml:space="preserve"> Uit de verkenning volgt dat andere landen interessante instrumenten hebben om </w:t>
      </w:r>
      <w:r w:rsidRPr="00427F69">
        <w:rPr>
          <w:szCs w:val="18"/>
        </w:rPr>
        <w:lastRenderedPageBreak/>
        <w:t>dergelijke organisaties aan te pakken. Dit biedt aanknopingspunten voor nader onderzoek. Hierover zal de minister van J</w:t>
      </w:r>
      <w:r w:rsidR="000D3221">
        <w:rPr>
          <w:szCs w:val="18"/>
        </w:rPr>
        <w:t xml:space="preserve">ustitie </w:t>
      </w:r>
      <w:r w:rsidR="006062EA">
        <w:rPr>
          <w:szCs w:val="18"/>
        </w:rPr>
        <w:t>en</w:t>
      </w:r>
      <w:r w:rsidR="000D3221">
        <w:rPr>
          <w:szCs w:val="18"/>
        </w:rPr>
        <w:t xml:space="preserve"> </w:t>
      </w:r>
      <w:r w:rsidR="006062EA">
        <w:rPr>
          <w:szCs w:val="18"/>
        </w:rPr>
        <w:t>V</w:t>
      </w:r>
      <w:r w:rsidR="000D3221">
        <w:rPr>
          <w:szCs w:val="18"/>
        </w:rPr>
        <w:t>eiligheid</w:t>
      </w:r>
      <w:r w:rsidRPr="00427F69">
        <w:rPr>
          <w:szCs w:val="18"/>
        </w:rPr>
        <w:t xml:space="preserve"> uw Kamer in het najaar van 2025 nader informeren.</w:t>
      </w:r>
      <w:bookmarkEnd w:id="7"/>
      <w:r w:rsidRPr="00427F69">
        <w:rPr>
          <w:szCs w:val="18"/>
        </w:rPr>
        <w:t xml:space="preserve"> </w:t>
      </w:r>
    </w:p>
    <w:bookmarkEnd w:id="6"/>
    <w:p w:rsidRPr="00427F69" w:rsidR="00427F69" w:rsidP="00427F69" w:rsidRDefault="00427F69" w14:paraId="3B930445" w14:textId="7FFE76C3">
      <w:pPr>
        <w:spacing w:line="276" w:lineRule="auto"/>
        <w:rPr>
          <w:rFonts w:cstheme="minorHAnsi"/>
          <w:szCs w:val="18"/>
        </w:rPr>
      </w:pPr>
    </w:p>
    <w:p w:rsidR="00427F69" w:rsidP="00427F69" w:rsidRDefault="00427F69" w14:paraId="12179AB8" w14:textId="6F40C345">
      <w:pPr>
        <w:spacing w:line="276" w:lineRule="auto"/>
        <w:rPr>
          <w:rFonts w:eastAsia="Aptos"/>
          <w:kern w:val="2"/>
          <w:szCs w:val="18"/>
          <w14:ligatures w14:val="standardContextual"/>
        </w:rPr>
      </w:pPr>
      <w:r w:rsidRPr="005D52D0">
        <w:rPr>
          <w:b/>
          <w:bCs/>
          <w:szCs w:val="18"/>
        </w:rPr>
        <w:t>Vraag 4</w:t>
      </w:r>
      <w:r w:rsidRPr="005D52D0">
        <w:rPr>
          <w:b/>
          <w:bCs/>
          <w:szCs w:val="18"/>
        </w:rPr>
        <w:br/>
      </w:r>
      <w:r w:rsidRPr="00427F69">
        <w:rPr>
          <w:rFonts w:eastAsia="Aptos"/>
          <w:kern w:val="2"/>
          <w:szCs w:val="18"/>
          <w14:ligatures w14:val="standardContextual"/>
        </w:rPr>
        <w:t>Op welke manier biedt het door het kabinet aangekondigde wetvoorstel Strafbaarstelling verheerlijken terrorisme handva</w:t>
      </w:r>
      <w:r w:rsidR="001A5932">
        <w:rPr>
          <w:rFonts w:eastAsia="Aptos"/>
          <w:kern w:val="2"/>
          <w:szCs w:val="18"/>
          <w14:ligatures w14:val="standardContextual"/>
        </w:rPr>
        <w:t>t</w:t>
      </w:r>
      <w:r w:rsidRPr="00427F69">
        <w:rPr>
          <w:rFonts w:eastAsia="Aptos"/>
          <w:kern w:val="2"/>
          <w:szCs w:val="18"/>
          <w14:ligatures w14:val="standardContextual"/>
        </w:rPr>
        <w:t>ten om de betrokkenheid van eventuele terroristische organisaties bij dit soort demonstraties en bezettingen aan te pakken?</w:t>
      </w:r>
    </w:p>
    <w:p w:rsidRPr="00427F69" w:rsidR="00427F69" w:rsidP="00427F69" w:rsidRDefault="00427F69" w14:paraId="2B6A94F5" w14:textId="77777777">
      <w:pPr>
        <w:spacing w:line="276" w:lineRule="auto"/>
        <w:rPr>
          <w:rFonts w:eastAsia="Aptos"/>
          <w:kern w:val="2"/>
          <w:szCs w:val="18"/>
          <w14:ligatures w14:val="standardContextual"/>
        </w:rPr>
      </w:pPr>
    </w:p>
    <w:p w:rsidRPr="00427F69" w:rsidR="00427F69" w:rsidP="00427F69" w:rsidRDefault="00427F69" w14:paraId="2E973B8B" w14:textId="7033BDAC">
      <w:pPr>
        <w:spacing w:line="276" w:lineRule="auto"/>
        <w:rPr>
          <w:szCs w:val="18"/>
        </w:rPr>
      </w:pPr>
      <w:r w:rsidRPr="005D52D0">
        <w:rPr>
          <w:rFonts w:cstheme="minorHAnsi"/>
          <w:b/>
          <w:bCs/>
          <w:szCs w:val="18"/>
        </w:rPr>
        <w:t>Antwoord 4</w:t>
      </w:r>
      <w:r w:rsidRPr="005D52D0">
        <w:rPr>
          <w:rFonts w:cstheme="minorHAnsi"/>
          <w:b/>
          <w:bCs/>
          <w:szCs w:val="18"/>
        </w:rPr>
        <w:br/>
      </w:r>
      <w:r w:rsidRPr="00427F69">
        <w:rPr>
          <w:szCs w:val="18"/>
        </w:rPr>
        <w:t xml:space="preserve">Het kabinet geeft uitvoering aan het Regeerprogramma 2024 </w:t>
      </w:r>
      <w:bookmarkStart w:name="_Hlk205491330" w:id="8"/>
      <w:r w:rsidRPr="00427F69">
        <w:rPr>
          <w:szCs w:val="18"/>
        </w:rPr>
        <w:t xml:space="preserve">door het verheerlijken van terrorisme (inclusief de verspreiding van terroristische boodschappen) en het openlijk betuigen van steun aan terroristische organisaties strafbaar te stellen. Het daartoe strekkende wetsvoorstel </w:t>
      </w:r>
      <w:bookmarkEnd w:id="8"/>
      <w:r w:rsidRPr="00427F69">
        <w:rPr>
          <w:szCs w:val="18"/>
        </w:rPr>
        <w:t xml:space="preserve">is recent in consultatie gegeven. Verheerlijkende of steun betuigende boodschappen kunnen bijdragen aan radicalisering en het plegen van (terroristisch) geweld, door de anderen ontvankelijk te maken voor deze ideeën. De voorgestelde strafbaarstellingen onderstrepen het gevaar dat (denkbeelden van) terroristische organisaties veroorzaken in onze maatschappij en het belang dat dit kabinet hecht aan de bescherming van de nationale veiligheid en democratische rechtsstaat. </w:t>
      </w:r>
    </w:p>
    <w:p w:rsidR="005B79D2" w:rsidP="00427F69" w:rsidRDefault="005B79D2" w14:paraId="62409629" w14:textId="77777777">
      <w:pPr>
        <w:spacing w:line="276" w:lineRule="auto"/>
        <w:rPr>
          <w:szCs w:val="18"/>
        </w:rPr>
      </w:pPr>
    </w:p>
    <w:p w:rsidR="00427F69" w:rsidP="00427F69" w:rsidRDefault="00427F69" w14:paraId="7AD40DE6" w14:textId="4049975D">
      <w:pPr>
        <w:spacing w:line="276" w:lineRule="auto"/>
        <w:rPr>
          <w:szCs w:val="18"/>
        </w:rPr>
      </w:pPr>
      <w:r w:rsidRPr="00427F69">
        <w:rPr>
          <w:szCs w:val="18"/>
        </w:rPr>
        <w:t xml:space="preserve">Het Wetboek van Strafrecht kent op dit moment verschillende strafbaarstellingen waarmee in het openbaar gedane uitingen, waaronder ook het tonen van bepaalde afbeeldingen of symbolen, strafrechtelijk aangepakt kunnen worden, zoals opruiing (tot terroristische misdrijven), groepsbelediging en het aanzetten tot haat, discriminatie of geweld tegen mensen. De voorgenomen strafbaarstelling van het verheerlijken van terroristische misdrijven waarop levenslange gevangenisstraf is gesteld en van het openlijk betuigen van steun aan een terroristische organisatie vormt een aanvulling op het bestaande wettelijke instrumentarium. Het prijzen van terroristisch geweld wordt zelfstandig strafbaar, ook wanneer anderen niet direct worden opgeroepen tot het plegen van geweld. Dat is nu nog niet het geval. Daarnaast wordt het strafbaar om in het openbaar steun te betuigen aan een verboden terroristische organisatie. Daarbij kan onder meer worden gedacht aan het in het openbaar dragen van kleding met symbolen of logo’s van zo’n organisatie. </w:t>
      </w:r>
    </w:p>
    <w:p w:rsidRPr="00427F69" w:rsidR="00CE1FA7" w:rsidP="00427F69" w:rsidRDefault="00CE1FA7" w14:paraId="2A19324D" w14:textId="77777777">
      <w:pPr>
        <w:spacing w:line="276" w:lineRule="auto"/>
        <w:rPr>
          <w:szCs w:val="18"/>
        </w:rPr>
      </w:pPr>
    </w:p>
    <w:p w:rsidRPr="00427F69" w:rsidR="00427F69" w:rsidP="00427F69" w:rsidRDefault="00427F69" w14:paraId="3426188E" w14:textId="3779C256">
      <w:pPr>
        <w:spacing w:line="276" w:lineRule="auto"/>
        <w:rPr>
          <w:szCs w:val="18"/>
        </w:rPr>
      </w:pPr>
      <w:r w:rsidRPr="00427F69">
        <w:rPr>
          <w:szCs w:val="18"/>
        </w:rPr>
        <w:t>Of deze nieuwe strafbaarstellingen kunnen worden toegepast op uitingen die bij demonstraties in het openbaar worden gedaan, zal afhangen van de omstandigheden van het geval. Dit is ter beoordeling van het Openbaar Ministerie en, indien strafrechtelijke vervolging wordt ingesteld, aan de rechter. Daarbij kan ook worden onderzocht of er betrokkenheid is geweest van bepaalde organisaties of groeperingen, en zo ja, hoe die betrokkenheid strafrechtelijk dient te worden gekwalificeerd. Het kan dan bijvoorbeeld gaan om een strafbare vorm van deelneming, zoals medeplegen of uitlokking.</w:t>
      </w:r>
    </w:p>
    <w:p w:rsidRPr="00427F69" w:rsidR="00427F69" w:rsidP="00427F69" w:rsidRDefault="00427F69" w14:paraId="36A8F0FC" w14:textId="77777777">
      <w:pPr>
        <w:spacing w:line="276" w:lineRule="auto"/>
        <w:rPr>
          <w:rFonts w:cstheme="minorHAnsi"/>
          <w:szCs w:val="18"/>
        </w:rPr>
      </w:pPr>
    </w:p>
    <w:p w:rsidR="00427F69" w:rsidP="00427F69" w:rsidRDefault="00427F69" w14:paraId="01B67484" w14:textId="70483D8A">
      <w:pPr>
        <w:spacing w:line="276" w:lineRule="auto"/>
        <w:rPr>
          <w:rFonts w:eastAsia="Aptos"/>
          <w:kern w:val="2"/>
          <w:szCs w:val="18"/>
          <w14:ligatures w14:val="standardContextual"/>
        </w:rPr>
      </w:pPr>
      <w:r w:rsidRPr="005D52D0">
        <w:rPr>
          <w:b/>
          <w:bCs/>
          <w:szCs w:val="18"/>
        </w:rPr>
        <w:t>Vraag 5</w:t>
      </w:r>
      <w:r w:rsidRPr="005D52D0">
        <w:rPr>
          <w:b/>
          <w:bCs/>
          <w:szCs w:val="18"/>
        </w:rPr>
        <w:br/>
      </w:r>
      <w:r w:rsidRPr="00427F69">
        <w:rPr>
          <w:rFonts w:eastAsia="Aptos"/>
          <w:kern w:val="2"/>
          <w:szCs w:val="18"/>
          <w14:ligatures w14:val="standardContextual"/>
        </w:rPr>
        <w:t>Krijgen onderwijsinstellingen met de strafbaarstelling van de verheerlijking van terrorisme handvat</w:t>
      </w:r>
      <w:r w:rsidR="00541FFC">
        <w:rPr>
          <w:rFonts w:eastAsia="Aptos"/>
          <w:kern w:val="2"/>
          <w:szCs w:val="18"/>
          <w14:ligatures w14:val="standardContextual"/>
        </w:rPr>
        <w:t>t</w:t>
      </w:r>
      <w:r w:rsidRPr="00427F69">
        <w:rPr>
          <w:rFonts w:eastAsia="Aptos"/>
          <w:kern w:val="2"/>
          <w:szCs w:val="18"/>
          <w14:ligatures w14:val="standardContextual"/>
        </w:rPr>
        <w:t xml:space="preserve">en om in te kunnen grijpen bij het tonen van symbolen van </w:t>
      </w:r>
      <w:r w:rsidRPr="00427F69">
        <w:rPr>
          <w:rFonts w:eastAsia="Aptos"/>
          <w:kern w:val="2"/>
          <w:szCs w:val="18"/>
          <w14:ligatures w14:val="standardContextual"/>
        </w:rPr>
        <w:lastRenderedPageBreak/>
        <w:t>terroristische organisaties op en rondom universiteitsgebouwen en andere onderwijsinstellingen? Zo ja, op welke manier dan? Zo nee, waarom niet en bent u van mening dat dit wel wenselijk zou moeten zijn?</w:t>
      </w:r>
    </w:p>
    <w:p w:rsidRPr="00427F69" w:rsidR="00427F69" w:rsidP="00427F69" w:rsidRDefault="00427F69" w14:paraId="23FC20E0" w14:textId="77777777">
      <w:pPr>
        <w:spacing w:line="276" w:lineRule="auto"/>
        <w:rPr>
          <w:rFonts w:eastAsia="Aptos"/>
          <w:kern w:val="2"/>
          <w:szCs w:val="18"/>
          <w14:ligatures w14:val="standardContextual"/>
        </w:rPr>
      </w:pPr>
    </w:p>
    <w:p w:rsidR="004C0F83" w:rsidP="004C0F83" w:rsidRDefault="00427F69" w14:paraId="77898B82" w14:textId="77777777">
      <w:bookmarkStart w:name="_Hlk207194128" w:id="9"/>
      <w:r w:rsidRPr="005D52D0">
        <w:rPr>
          <w:rFonts w:cstheme="minorHAnsi"/>
          <w:b/>
          <w:bCs/>
          <w:szCs w:val="18"/>
        </w:rPr>
        <w:t>Antwoord 5</w:t>
      </w:r>
      <w:r w:rsidRPr="005D52D0">
        <w:rPr>
          <w:rFonts w:cstheme="minorHAnsi"/>
          <w:b/>
          <w:bCs/>
          <w:szCs w:val="18"/>
        </w:rPr>
        <w:br/>
      </w:r>
      <w:r w:rsidRPr="00ED6FF7" w:rsidR="004C0F83">
        <w:t>Zoals in het antwoord op vraag 4 is aangegeven is het afhankelijk van de omstandigheden van het geval of de nieuwe strafbaarstellingen kunnen worden toegepast op uitingen die bij demonstraties in het openbaar worden gedaan. Daarom kan er op dit moment niet vooruit worden gelopen op de vraag of het wetsvoorstel onderwijsinstellingen handvatten biedt. Wel is het zo dat instellingen op basis van de wet en hun huis- en gedragsregels afwegen wat wel en niet kan op privéterrein van hun instelling. De onderwijsinstellingen hebben afgesproken dat, indien zij van mening zijn dat er sprake is van een gepleegd strafbaar feit, er altijd aangifte wordt gedaan bij de politie. Het is aan het Openbaar Ministerie en, indien vervolging wordt ingesteld, aan de rechter om te bepalen of er in het concrete geval sprake is geweest van strafbare feiten.</w:t>
      </w:r>
    </w:p>
    <w:bookmarkEnd w:id="9"/>
    <w:p w:rsidRPr="001574FE" w:rsidR="00427F69" w:rsidP="00427F69" w:rsidRDefault="00427F69" w14:paraId="66B44E90" w14:textId="77777777">
      <w:pPr>
        <w:spacing w:line="276" w:lineRule="auto"/>
        <w:rPr>
          <w:szCs w:val="18"/>
        </w:rPr>
      </w:pPr>
    </w:p>
    <w:p w:rsidRPr="001574FE" w:rsidR="00427F69" w:rsidP="00427F69" w:rsidRDefault="00427F69" w14:paraId="5D706EE5" w14:textId="248D95B0">
      <w:pPr>
        <w:spacing w:line="276" w:lineRule="auto"/>
        <w:rPr>
          <w:rFonts w:eastAsia="Aptos"/>
          <w:kern w:val="2"/>
          <w:szCs w:val="18"/>
          <w14:ligatures w14:val="standardContextual"/>
        </w:rPr>
      </w:pPr>
      <w:r w:rsidRPr="005D52D0">
        <w:rPr>
          <w:b/>
          <w:bCs/>
          <w:szCs w:val="18"/>
        </w:rPr>
        <w:t>Vraag 6</w:t>
      </w:r>
      <w:r w:rsidRPr="005D52D0">
        <w:rPr>
          <w:b/>
          <w:bCs/>
          <w:szCs w:val="18"/>
        </w:rPr>
        <w:br/>
      </w:r>
      <w:r w:rsidRPr="001574FE">
        <w:rPr>
          <w:rFonts w:eastAsia="Aptos"/>
          <w:kern w:val="2"/>
          <w:szCs w:val="18"/>
          <w14:ligatures w14:val="standardContextual"/>
        </w:rPr>
        <w:t>Deelt u de analyse dat deze bezetting, net als eerdere rellen en bezettingen, het onderwijsproces ontregelt en de autoriteit van het universiteitsbestuur ondermijnt? Zo nee, waarom niet?</w:t>
      </w:r>
    </w:p>
    <w:p w:rsidRPr="001574FE" w:rsidR="00427F69" w:rsidP="00427F69" w:rsidRDefault="00427F69" w14:paraId="61652B2F" w14:textId="77777777">
      <w:pPr>
        <w:spacing w:line="276" w:lineRule="auto"/>
        <w:rPr>
          <w:rFonts w:cstheme="minorHAnsi"/>
          <w:szCs w:val="18"/>
        </w:rPr>
      </w:pPr>
    </w:p>
    <w:p w:rsidR="00427F69" w:rsidP="00427F69" w:rsidRDefault="00427F69" w14:paraId="5D2A1566" w14:textId="67BB8893">
      <w:pPr>
        <w:spacing w:line="276" w:lineRule="auto"/>
        <w:rPr>
          <w:szCs w:val="18"/>
        </w:rPr>
      </w:pPr>
      <w:r w:rsidRPr="005D52D0">
        <w:rPr>
          <w:rFonts w:cstheme="minorHAnsi"/>
          <w:b/>
          <w:bCs/>
          <w:szCs w:val="18"/>
        </w:rPr>
        <w:t>Antwoord 6</w:t>
      </w:r>
      <w:r w:rsidRPr="005D52D0">
        <w:rPr>
          <w:rFonts w:cstheme="minorHAnsi"/>
          <w:b/>
          <w:bCs/>
          <w:szCs w:val="18"/>
        </w:rPr>
        <w:br/>
      </w:r>
      <w:bookmarkStart w:name="_Hlk205491603" w:id="10"/>
      <w:r w:rsidRPr="00427F69">
        <w:rPr>
          <w:szCs w:val="18"/>
        </w:rPr>
        <w:t xml:space="preserve">De besturen </w:t>
      </w:r>
      <w:r w:rsidR="00FC0639">
        <w:rPr>
          <w:szCs w:val="18"/>
        </w:rPr>
        <w:t xml:space="preserve">op de instellingen </w:t>
      </w:r>
      <w:r w:rsidRPr="00427F69">
        <w:rPr>
          <w:szCs w:val="18"/>
        </w:rPr>
        <w:t xml:space="preserve">spannen zich dagelijks in om hun verantwoordelijkheid voor de organisatie en continuïteit van het primaire proces in een veilige leer- en werkomgeving in te vullen. Dat betekent niet dat er </w:t>
      </w:r>
      <w:r w:rsidR="00FC0639">
        <w:rPr>
          <w:szCs w:val="18"/>
        </w:rPr>
        <w:t>gee</w:t>
      </w:r>
      <w:r w:rsidRPr="00427F69">
        <w:rPr>
          <w:szCs w:val="18"/>
        </w:rPr>
        <w:t xml:space="preserve">n incidenten </w:t>
      </w:r>
      <w:r w:rsidRPr="001574FE">
        <w:rPr>
          <w:szCs w:val="18"/>
        </w:rPr>
        <w:t>plaatsvinden. In de praktijk komen besturen voor lastige dilemma’s te staan wanneer zij geconfronteerd worden met gebeurtenissen, incidenten of bezettingen waarbij zij het evenwicht moeten vinden tussen het demonstratierecht, de academische vrijheid en de continuïteit van onderwijs en onderzoek in een veilige leer- en werkomgeving.</w:t>
      </w:r>
      <w:r w:rsidRPr="001574FE" w:rsidR="00FC0639">
        <w:rPr>
          <w:szCs w:val="18"/>
        </w:rPr>
        <w:t xml:space="preserve"> </w:t>
      </w:r>
      <w:r w:rsidRPr="000D3221" w:rsidR="000D3221">
        <w:rPr>
          <w:szCs w:val="18"/>
        </w:rPr>
        <w:t>Door het stellen van heldere regels (waaronder de gezamenlijke ‘Richtlijn protesten</w:t>
      </w:r>
      <w:r w:rsidR="00CD3F0A">
        <w:rPr>
          <w:szCs w:val="18"/>
        </w:rPr>
        <w:t>’</w:t>
      </w:r>
      <w:r w:rsidRPr="000D3221" w:rsidR="000D3221">
        <w:rPr>
          <w:szCs w:val="18"/>
        </w:rPr>
        <w:t>) en deze te handhaven, de inzet van onder andere risicogericht toegangsbeleid, en inzet op verbetering van de informatiedeling tussen instellingen en lokale driehoek, ziet de minister van O</w:t>
      </w:r>
      <w:r w:rsidR="000D3221">
        <w:rPr>
          <w:szCs w:val="18"/>
        </w:rPr>
        <w:t xml:space="preserve">nderwijs, </w:t>
      </w:r>
      <w:r w:rsidRPr="000D3221" w:rsidR="000D3221">
        <w:rPr>
          <w:szCs w:val="18"/>
        </w:rPr>
        <w:t>C</w:t>
      </w:r>
      <w:r w:rsidR="000D3221">
        <w:rPr>
          <w:szCs w:val="18"/>
        </w:rPr>
        <w:t xml:space="preserve">ultuur en </w:t>
      </w:r>
      <w:r w:rsidRPr="000D3221" w:rsidR="000D3221">
        <w:rPr>
          <w:szCs w:val="18"/>
        </w:rPr>
        <w:t>W</w:t>
      </w:r>
      <w:r w:rsidR="000D3221">
        <w:rPr>
          <w:szCs w:val="18"/>
        </w:rPr>
        <w:t>etenschap</w:t>
      </w:r>
      <w:r w:rsidRPr="000D3221" w:rsidR="000D3221">
        <w:rPr>
          <w:szCs w:val="18"/>
        </w:rPr>
        <w:t xml:space="preserve"> dat de weerbaarheid van instellingen tegen verstoringen het afgelopen jaar is verhoogd</w:t>
      </w:r>
      <w:r w:rsidR="000D3221">
        <w:rPr>
          <w:szCs w:val="18"/>
        </w:rPr>
        <w:t xml:space="preserve">. </w:t>
      </w:r>
      <w:r w:rsidRPr="001574FE" w:rsidR="00FC0639">
        <w:rPr>
          <w:szCs w:val="18"/>
        </w:rPr>
        <w:t>In</w:t>
      </w:r>
      <w:r w:rsidR="00716765">
        <w:rPr>
          <w:szCs w:val="18"/>
        </w:rPr>
        <w:t xml:space="preserve"> de</w:t>
      </w:r>
      <w:r w:rsidRPr="001574FE" w:rsidR="00FC0639">
        <w:rPr>
          <w:szCs w:val="18"/>
        </w:rPr>
        <w:t xml:space="preserve"> Kamerbrief van 3 juli</w:t>
      </w:r>
      <w:r w:rsidRPr="001574FE" w:rsidR="005B79D2">
        <w:rPr>
          <w:szCs w:val="18"/>
        </w:rPr>
        <w:t xml:space="preserve"> </w:t>
      </w:r>
      <w:r w:rsidRPr="001574FE" w:rsidR="00FC0639">
        <w:rPr>
          <w:szCs w:val="18"/>
        </w:rPr>
        <w:t xml:space="preserve">jl. </w:t>
      </w:r>
      <w:r w:rsidR="00777043">
        <w:rPr>
          <w:szCs w:val="18"/>
        </w:rPr>
        <w:t xml:space="preserve">over veiligheid op universiteiten en hogescholen </w:t>
      </w:r>
      <w:r w:rsidR="00716765">
        <w:rPr>
          <w:szCs w:val="18"/>
        </w:rPr>
        <w:t>wordt hierop ingegaan</w:t>
      </w:r>
      <w:r w:rsidR="00606780">
        <w:rPr>
          <w:szCs w:val="18"/>
        </w:rPr>
        <w:t xml:space="preserve"> en in de bijlage wordt door de koepels </w:t>
      </w:r>
      <w:r w:rsidRPr="001574FE" w:rsidR="00FC0639">
        <w:rPr>
          <w:szCs w:val="18"/>
        </w:rPr>
        <w:t>toegelicht hoe zij dit doen.</w:t>
      </w:r>
      <w:r w:rsidRPr="001574FE" w:rsidR="005B79D2">
        <w:rPr>
          <w:rStyle w:val="Voetnootmarkering"/>
          <w:szCs w:val="18"/>
        </w:rPr>
        <w:footnoteReference w:id="3"/>
      </w:r>
      <w:bookmarkEnd w:id="10"/>
      <w:r w:rsidRPr="00777043" w:rsidR="00777043">
        <w:rPr>
          <w:szCs w:val="18"/>
        </w:rPr>
        <w:t xml:space="preserve"> </w:t>
      </w:r>
    </w:p>
    <w:p w:rsidR="00427F69" w:rsidP="00427F69" w:rsidRDefault="00427F69" w14:paraId="3BBD0F5A" w14:textId="77777777">
      <w:pPr>
        <w:spacing w:line="276" w:lineRule="auto"/>
        <w:rPr>
          <w:szCs w:val="18"/>
        </w:rPr>
      </w:pPr>
    </w:p>
    <w:p w:rsidRPr="00427F69" w:rsidR="00427F69" w:rsidP="00427F69" w:rsidRDefault="00427F69" w14:paraId="70397198" w14:textId="7035DB47">
      <w:pPr>
        <w:spacing w:line="276" w:lineRule="auto"/>
        <w:rPr>
          <w:rFonts w:eastAsia="Aptos"/>
          <w:kern w:val="2"/>
          <w:szCs w:val="18"/>
          <w14:ligatures w14:val="standardContextual"/>
        </w:rPr>
      </w:pPr>
      <w:r w:rsidRPr="005D52D0">
        <w:rPr>
          <w:b/>
          <w:bCs/>
          <w:szCs w:val="18"/>
        </w:rPr>
        <w:t>Vraag 7</w:t>
      </w:r>
      <w:r w:rsidRPr="005D52D0">
        <w:rPr>
          <w:b/>
          <w:bCs/>
          <w:szCs w:val="18"/>
        </w:rPr>
        <w:br/>
      </w:r>
      <w:r w:rsidRPr="00427F69">
        <w:rPr>
          <w:rFonts w:eastAsia="Aptos"/>
          <w:kern w:val="2"/>
          <w:szCs w:val="18"/>
          <w14:ligatures w14:val="standardContextual"/>
        </w:rPr>
        <w:t xml:space="preserve">Bent u van mening dat zolang er geen beslissing is genomen over een eventueel verbod op </w:t>
      </w:r>
      <w:proofErr w:type="spellStart"/>
      <w:r w:rsidRPr="00427F69">
        <w:rPr>
          <w:rFonts w:eastAsia="Aptos"/>
          <w:kern w:val="2"/>
          <w:szCs w:val="18"/>
          <w14:ligatures w14:val="standardContextual"/>
        </w:rPr>
        <w:t>Samidoun</w:t>
      </w:r>
      <w:proofErr w:type="spellEnd"/>
      <w:r w:rsidRPr="00427F69">
        <w:rPr>
          <w:rFonts w:eastAsia="Aptos"/>
          <w:kern w:val="2"/>
          <w:szCs w:val="18"/>
          <w14:ligatures w14:val="standardContextual"/>
        </w:rPr>
        <w:t>, onderwijsinstellingen aangemoedigd moeten worden om afstand te nemen van deze organisatie en aanwezigheid ervan op hun instelling te weren?</w:t>
      </w:r>
    </w:p>
    <w:p w:rsidR="00427F69" w:rsidP="00427F69" w:rsidRDefault="00427F69" w14:paraId="2AA9349B" w14:textId="77777777">
      <w:pPr>
        <w:spacing w:line="276" w:lineRule="auto"/>
        <w:rPr>
          <w:szCs w:val="18"/>
        </w:rPr>
      </w:pPr>
    </w:p>
    <w:p w:rsidR="00427F69" w:rsidP="00427F69" w:rsidRDefault="00427F69" w14:paraId="1BF35BFC" w14:textId="0AE913CC">
      <w:pPr>
        <w:spacing w:line="276" w:lineRule="auto"/>
        <w:rPr>
          <w:rFonts w:eastAsia="Aptos"/>
          <w:kern w:val="2"/>
          <w:szCs w:val="18"/>
          <w14:ligatures w14:val="standardContextual"/>
        </w:rPr>
      </w:pPr>
      <w:r w:rsidRPr="005D52D0">
        <w:rPr>
          <w:b/>
          <w:bCs/>
          <w:szCs w:val="18"/>
        </w:rPr>
        <w:lastRenderedPageBreak/>
        <w:t>Vraag 8</w:t>
      </w:r>
      <w:r w:rsidRPr="005D52D0">
        <w:rPr>
          <w:b/>
          <w:bCs/>
          <w:szCs w:val="18"/>
        </w:rPr>
        <w:br/>
      </w:r>
      <w:r w:rsidRPr="00427F69">
        <w:rPr>
          <w:rFonts w:eastAsia="Aptos"/>
          <w:kern w:val="2"/>
          <w:szCs w:val="18"/>
          <w14:ligatures w14:val="standardContextual"/>
        </w:rPr>
        <w:t xml:space="preserve">Bent u bereid om onderwijsinstellingen te informeren over waarom andere landen </w:t>
      </w:r>
      <w:proofErr w:type="spellStart"/>
      <w:r w:rsidRPr="00427F69">
        <w:rPr>
          <w:rFonts w:eastAsia="Aptos"/>
          <w:kern w:val="2"/>
          <w:szCs w:val="18"/>
          <w14:ligatures w14:val="standardContextual"/>
        </w:rPr>
        <w:t>Samidoun</w:t>
      </w:r>
      <w:proofErr w:type="spellEnd"/>
      <w:r w:rsidRPr="00427F69">
        <w:rPr>
          <w:rFonts w:eastAsia="Aptos"/>
          <w:kern w:val="2"/>
          <w:szCs w:val="18"/>
          <w14:ligatures w14:val="standardContextual"/>
        </w:rPr>
        <w:t xml:space="preserve"> op de terrorismelijst hebben staan en dat het onwenselijk is dat zulke organisaties de sfeer en het debat op onderwijsinstellingen domineren en sturen? Zo nee, waarom niet?</w:t>
      </w:r>
    </w:p>
    <w:p w:rsidRPr="00427F69" w:rsidR="00427F69" w:rsidP="00427F69" w:rsidRDefault="00427F69" w14:paraId="203C08F5" w14:textId="77777777">
      <w:pPr>
        <w:spacing w:line="276" w:lineRule="auto"/>
        <w:rPr>
          <w:rFonts w:eastAsia="Aptos"/>
          <w:kern w:val="2"/>
          <w:szCs w:val="18"/>
          <w14:ligatures w14:val="standardContextual"/>
        </w:rPr>
      </w:pPr>
    </w:p>
    <w:p w:rsidR="00427F69" w:rsidP="00427F69" w:rsidRDefault="00427F69" w14:paraId="621C9C20" w14:textId="69EBB259">
      <w:pPr>
        <w:spacing w:line="276" w:lineRule="auto"/>
        <w:rPr>
          <w:szCs w:val="18"/>
        </w:rPr>
      </w:pPr>
      <w:r w:rsidRPr="005D52D0">
        <w:rPr>
          <w:rFonts w:cstheme="minorHAnsi"/>
          <w:b/>
          <w:bCs/>
          <w:szCs w:val="18"/>
        </w:rPr>
        <w:t>Antwoord 7 en 8</w:t>
      </w:r>
      <w:r w:rsidRPr="005D52D0">
        <w:rPr>
          <w:rFonts w:cstheme="minorHAnsi"/>
          <w:b/>
          <w:bCs/>
          <w:szCs w:val="18"/>
        </w:rPr>
        <w:br/>
      </w:r>
      <w:bookmarkStart w:name="_Hlk202348924" w:id="11"/>
      <w:bookmarkStart w:name="_Hlk205491750" w:id="12"/>
      <w:r w:rsidRPr="00427F69">
        <w:rPr>
          <w:szCs w:val="18"/>
        </w:rPr>
        <w:t xml:space="preserve">Het is zaak dat het debat over de aanwezigheid van </w:t>
      </w:r>
      <w:proofErr w:type="spellStart"/>
      <w:r w:rsidRPr="00427F69">
        <w:rPr>
          <w:szCs w:val="18"/>
        </w:rPr>
        <w:t>Samidoun</w:t>
      </w:r>
      <w:proofErr w:type="spellEnd"/>
      <w:r w:rsidRPr="00427F69">
        <w:rPr>
          <w:szCs w:val="18"/>
        </w:rPr>
        <w:t xml:space="preserve"> op de campussen door de academische gemeenschap zelf </w:t>
      </w:r>
      <w:r w:rsidR="00E26DB8">
        <w:rPr>
          <w:szCs w:val="18"/>
        </w:rPr>
        <w:t xml:space="preserve">op het scherpst van de snede </w:t>
      </w:r>
      <w:r w:rsidRPr="00427F69">
        <w:rPr>
          <w:szCs w:val="18"/>
        </w:rPr>
        <w:t xml:space="preserve">gevoerd wordt. </w:t>
      </w:r>
      <w:r w:rsidRPr="00427F69" w:rsidDel="00777043">
        <w:rPr>
          <w:szCs w:val="18"/>
        </w:rPr>
        <w:t xml:space="preserve">Het is aan de besturen van instellingen om dit debat te faciliteren en hierover te besluiten. </w:t>
      </w:r>
      <w:r w:rsidRPr="00427F69">
        <w:rPr>
          <w:szCs w:val="18"/>
        </w:rPr>
        <w:t>Uiteraard zijn zij hierop aanspreekbaar.</w:t>
      </w:r>
      <w:bookmarkEnd w:id="11"/>
      <w:r w:rsidR="00716765">
        <w:rPr>
          <w:szCs w:val="18"/>
        </w:rPr>
        <w:t xml:space="preserve"> In de </w:t>
      </w:r>
      <w:r w:rsidRPr="00716765" w:rsidR="00716765">
        <w:rPr>
          <w:szCs w:val="18"/>
        </w:rPr>
        <w:t xml:space="preserve">bijlage </w:t>
      </w:r>
      <w:r w:rsidR="00716765">
        <w:rPr>
          <w:szCs w:val="18"/>
        </w:rPr>
        <w:t xml:space="preserve">bij de Kamerbrief over veiligheid op universiteiten en hogescholen wordt </w:t>
      </w:r>
      <w:r w:rsidRPr="00716765" w:rsidR="00716765">
        <w:rPr>
          <w:szCs w:val="18"/>
        </w:rPr>
        <w:t xml:space="preserve">een toelichting </w:t>
      </w:r>
      <w:r w:rsidR="00716765">
        <w:rPr>
          <w:szCs w:val="18"/>
        </w:rPr>
        <w:t xml:space="preserve">gegeven </w:t>
      </w:r>
      <w:r w:rsidRPr="00716765" w:rsidR="00716765">
        <w:rPr>
          <w:szCs w:val="18"/>
        </w:rPr>
        <w:t xml:space="preserve">over </w:t>
      </w:r>
      <w:r w:rsidR="00716765">
        <w:rPr>
          <w:szCs w:val="18"/>
        </w:rPr>
        <w:t xml:space="preserve">welke </w:t>
      </w:r>
      <w:r w:rsidRPr="00716765" w:rsidR="00716765">
        <w:rPr>
          <w:szCs w:val="18"/>
        </w:rPr>
        <w:t>mechanismen van escalatie er mogelijk zijn wanneer protesten op universiteiten of hogescholen uit de hand lopen of de veiligheid van studenten en medewerkers gevaar loopt.</w:t>
      </w:r>
    </w:p>
    <w:p w:rsidR="00BF4A1C" w:rsidP="00427F69" w:rsidRDefault="00BF4A1C" w14:paraId="385332CA" w14:textId="77777777">
      <w:pPr>
        <w:spacing w:line="276" w:lineRule="auto"/>
        <w:rPr>
          <w:szCs w:val="18"/>
        </w:rPr>
      </w:pPr>
    </w:p>
    <w:p w:rsidR="00BF4A1C" w:rsidP="00BF4A1C" w:rsidRDefault="00BF4A1C" w14:paraId="75C2718E" w14:textId="77777777">
      <w:r w:rsidRPr="00641478">
        <w:t xml:space="preserve">Verder is voor </w:t>
      </w:r>
      <w:proofErr w:type="spellStart"/>
      <w:r w:rsidRPr="00641478">
        <w:t>haatzaaien</w:t>
      </w:r>
      <w:proofErr w:type="spellEnd"/>
      <w:r w:rsidRPr="00641478">
        <w:t xml:space="preserve"> en het verheerlijken van geweld is geen plaats in Nederland. De organisatie </w:t>
      </w:r>
      <w:proofErr w:type="spellStart"/>
      <w:r w:rsidRPr="00641478">
        <w:t>Samidoun</w:t>
      </w:r>
      <w:proofErr w:type="spellEnd"/>
      <w:r w:rsidRPr="00641478">
        <w:t xml:space="preserve"> spreekt steun uit voor verschillende terroristische organisaties. De organisatie </w:t>
      </w:r>
      <w:proofErr w:type="spellStart"/>
      <w:r w:rsidRPr="00641478">
        <w:t>Samidoun</w:t>
      </w:r>
      <w:proofErr w:type="spellEnd"/>
      <w:r w:rsidRPr="00641478">
        <w:t xml:space="preserve"> legitimeert, vergoelijkt en verheerlijkt geweld, waaronder geweld door organisaties die op de terrorismelijst van de Europese Unie staan. Ook spreekt de organisatie actief zijn steun uit voor terroristische organisaties. Dergelijke uitspraken kunnen een radicaliserend effect hebben. Zo heeft dit er in oktober 2024 toe geleid dat een lid van deze organisatie vreemdelingrechtelijk gesignaleerd werd. Dit betekent dat betrokkene zal worden geweerd indien hij Nederlands grondgebied wil betreden of hier wordt aangetroffen. Zoals gezegd is er in onze rechtsstaat ruimte om scherpe discussies te voeren en hiertoe bijeenkomsten te organiseren, maar altijd binnen de grenzen van de wet.</w:t>
      </w:r>
    </w:p>
    <w:bookmarkEnd w:id="12"/>
    <w:p w:rsidR="00427F69" w:rsidP="00427F69" w:rsidRDefault="00427F69" w14:paraId="0AC5CDE6" w14:textId="77777777">
      <w:pPr>
        <w:spacing w:line="276" w:lineRule="auto"/>
        <w:rPr>
          <w:szCs w:val="18"/>
        </w:rPr>
      </w:pPr>
    </w:p>
    <w:p w:rsidRPr="00427F69" w:rsidR="00427F69" w:rsidP="00427F69" w:rsidRDefault="00427F69" w14:paraId="7E9E5FB2" w14:textId="600068EA">
      <w:pPr>
        <w:spacing w:line="276" w:lineRule="auto"/>
        <w:rPr>
          <w:rFonts w:eastAsia="Aptos"/>
          <w:kern w:val="2"/>
          <w:szCs w:val="18"/>
          <w14:ligatures w14:val="standardContextual"/>
        </w:rPr>
      </w:pPr>
      <w:r w:rsidRPr="005D52D0">
        <w:rPr>
          <w:b/>
          <w:bCs/>
          <w:szCs w:val="18"/>
        </w:rPr>
        <w:t>Vraag 9</w:t>
      </w:r>
      <w:r w:rsidRPr="005D52D0">
        <w:rPr>
          <w:b/>
          <w:bCs/>
          <w:szCs w:val="18"/>
        </w:rPr>
        <w:br/>
      </w:r>
      <w:r w:rsidRPr="00427F69">
        <w:rPr>
          <w:rFonts w:eastAsia="Aptos"/>
          <w:kern w:val="2"/>
          <w:szCs w:val="18"/>
          <w14:ligatures w14:val="standardContextual"/>
        </w:rPr>
        <w:t>Klopt het dat er nu geen landelijke richtlijnen bestaan over hoe om te gaan met dit soort bezettingen? Zo nee, welke richtlijnen zijn er dan? Zo ja, bent u het eens met de stelling dat de aangekondigde escalatieladder een dergelijke richtlijn moet vormen waarin concrete verantwoordelijkheden worden vastgelegd?</w:t>
      </w:r>
    </w:p>
    <w:p w:rsidR="00427F69" w:rsidP="00427F69" w:rsidRDefault="00427F69" w14:paraId="209E318D" w14:textId="77777777">
      <w:pPr>
        <w:spacing w:line="276" w:lineRule="auto"/>
        <w:rPr>
          <w:rFonts w:cstheme="minorHAnsi"/>
          <w:szCs w:val="18"/>
        </w:rPr>
      </w:pPr>
    </w:p>
    <w:p w:rsidRPr="00427F69" w:rsidR="00427F69" w:rsidP="00427F69" w:rsidRDefault="00427F69" w14:paraId="1CCA3B55" w14:textId="5421C50C">
      <w:pPr>
        <w:spacing w:line="276" w:lineRule="auto"/>
        <w:rPr>
          <w:rFonts w:cstheme="minorHAnsi"/>
          <w:szCs w:val="18"/>
        </w:rPr>
      </w:pPr>
      <w:r w:rsidRPr="005D52D0">
        <w:rPr>
          <w:rFonts w:cstheme="minorHAnsi"/>
          <w:b/>
          <w:bCs/>
          <w:szCs w:val="18"/>
        </w:rPr>
        <w:t>Antwoord 9</w:t>
      </w:r>
      <w:r w:rsidRPr="005D52D0">
        <w:rPr>
          <w:rFonts w:cstheme="minorHAnsi"/>
          <w:b/>
          <w:bCs/>
          <w:szCs w:val="18"/>
        </w:rPr>
        <w:br/>
      </w:r>
      <w:r w:rsidRPr="00427F69">
        <w:rPr>
          <w:szCs w:val="18"/>
        </w:rPr>
        <w:t xml:space="preserve">Zoals aangegeven in het antwoord op vraag 5 hebben universiteiten en hogescholen gezamenlijk de ‘richtlijn protesten’ opgesteld. Deze richtlijn is ingebed in escalatiemogelijkheden bij veiligheidssituaties, waarover uw Kamer </w:t>
      </w:r>
      <w:r w:rsidR="00716765">
        <w:rPr>
          <w:szCs w:val="18"/>
        </w:rPr>
        <w:t>is geïnformeerd via de in het antwoord op vraag 7 en 8 genoemde Kamerbrief en bijlagen.</w:t>
      </w:r>
      <w:r w:rsidRPr="00427F69" w:rsidDel="00716765" w:rsidR="00716765">
        <w:rPr>
          <w:szCs w:val="18"/>
        </w:rPr>
        <w:t xml:space="preserve"> </w:t>
      </w:r>
      <w:r w:rsidRPr="00427F69">
        <w:rPr>
          <w:szCs w:val="18"/>
        </w:rPr>
        <w:br/>
      </w:r>
    </w:p>
    <w:p w:rsidRPr="00427F69" w:rsidR="00427F69" w:rsidP="00427F69" w:rsidRDefault="00427F69" w14:paraId="1552F589" w14:textId="77777777">
      <w:pPr>
        <w:spacing w:line="276" w:lineRule="auto"/>
        <w:rPr>
          <w:rFonts w:eastAsia="Aptos"/>
          <w:kern w:val="2"/>
          <w:szCs w:val="18"/>
          <w14:ligatures w14:val="standardContextual"/>
        </w:rPr>
      </w:pPr>
      <w:r w:rsidRPr="005D52D0">
        <w:rPr>
          <w:b/>
          <w:bCs/>
          <w:szCs w:val="18"/>
        </w:rPr>
        <w:t>Vraag 10</w:t>
      </w:r>
      <w:r w:rsidRPr="005D52D0">
        <w:rPr>
          <w:b/>
          <w:bCs/>
          <w:szCs w:val="18"/>
        </w:rPr>
        <w:br/>
      </w:r>
      <w:r w:rsidRPr="00427F69">
        <w:rPr>
          <w:rFonts w:eastAsia="Aptos"/>
          <w:kern w:val="2"/>
          <w:szCs w:val="18"/>
          <w14:ligatures w14:val="standardContextual"/>
        </w:rPr>
        <w:t>Heeft u of uw ambtenaren, vooruitlopend op de aangekondigde escalatieladder, steeds contact gehad met de UvA over de handhaving van huisregels en het inschakelen van politie bij dergelijke acties?</w:t>
      </w:r>
    </w:p>
    <w:p w:rsidR="00427F69" w:rsidP="00427F69" w:rsidRDefault="00427F69" w14:paraId="49D9393D" w14:textId="77777777">
      <w:pPr>
        <w:spacing w:line="276" w:lineRule="auto"/>
        <w:rPr>
          <w:rFonts w:cstheme="minorHAnsi"/>
          <w:szCs w:val="18"/>
        </w:rPr>
      </w:pPr>
    </w:p>
    <w:p w:rsidR="00427F69" w:rsidP="00427F69" w:rsidRDefault="00427F69" w14:paraId="2AA25174" w14:textId="24B031FA">
      <w:pPr>
        <w:spacing w:line="276" w:lineRule="auto"/>
        <w:rPr>
          <w:szCs w:val="18"/>
        </w:rPr>
      </w:pPr>
      <w:r w:rsidRPr="005D52D0">
        <w:rPr>
          <w:rFonts w:cstheme="minorHAnsi"/>
          <w:b/>
          <w:bCs/>
          <w:szCs w:val="18"/>
        </w:rPr>
        <w:t>Antwoord 10</w:t>
      </w:r>
      <w:r w:rsidRPr="005D52D0">
        <w:rPr>
          <w:rFonts w:cstheme="minorHAnsi"/>
          <w:b/>
          <w:bCs/>
          <w:szCs w:val="18"/>
        </w:rPr>
        <w:br/>
      </w:r>
      <w:bookmarkStart w:name="_Hlk205491874" w:id="13"/>
      <w:r w:rsidRPr="001574FE" w:rsidR="00FC0639">
        <w:rPr>
          <w:szCs w:val="18"/>
        </w:rPr>
        <w:t xml:space="preserve">De minister van </w:t>
      </w:r>
      <w:r w:rsidR="000D3221">
        <w:rPr>
          <w:szCs w:val="18"/>
        </w:rPr>
        <w:t xml:space="preserve">Onderwijs, Cultuur en </w:t>
      </w:r>
      <w:r w:rsidRPr="001574FE" w:rsidR="00FC0639">
        <w:rPr>
          <w:szCs w:val="18"/>
        </w:rPr>
        <w:t>W</w:t>
      </w:r>
      <w:r w:rsidR="000D3221">
        <w:rPr>
          <w:szCs w:val="18"/>
        </w:rPr>
        <w:t>etenschap</w:t>
      </w:r>
      <w:r w:rsidRPr="001574FE">
        <w:rPr>
          <w:szCs w:val="18"/>
        </w:rPr>
        <w:t xml:space="preserve"> he</w:t>
      </w:r>
      <w:r w:rsidRPr="001574FE" w:rsidR="00FC0639">
        <w:rPr>
          <w:szCs w:val="18"/>
        </w:rPr>
        <w:t>eft</w:t>
      </w:r>
      <w:r w:rsidRPr="001574FE">
        <w:rPr>
          <w:szCs w:val="18"/>
        </w:rPr>
        <w:t xml:space="preserve"> het afgelopen jaar regelmatig gesproken met bestuurders </w:t>
      </w:r>
      <w:r w:rsidR="00716765">
        <w:rPr>
          <w:szCs w:val="18"/>
        </w:rPr>
        <w:t xml:space="preserve">van universiteiten en hogescholen, </w:t>
      </w:r>
      <w:r w:rsidR="00716765">
        <w:rPr>
          <w:szCs w:val="18"/>
        </w:rPr>
        <w:lastRenderedPageBreak/>
        <w:t xml:space="preserve">waaronder ook de UvA </w:t>
      </w:r>
      <w:r w:rsidRPr="001574FE">
        <w:rPr>
          <w:szCs w:val="18"/>
        </w:rPr>
        <w:t xml:space="preserve">en </w:t>
      </w:r>
      <w:r w:rsidR="00716765">
        <w:rPr>
          <w:szCs w:val="18"/>
        </w:rPr>
        <w:t xml:space="preserve">hierbij ook </w:t>
      </w:r>
      <w:r w:rsidRPr="001574FE">
        <w:rPr>
          <w:szCs w:val="18"/>
        </w:rPr>
        <w:t xml:space="preserve">vertegenwoordigers uit het veiligheidsdomein </w:t>
      </w:r>
      <w:r w:rsidR="00716765">
        <w:rPr>
          <w:szCs w:val="18"/>
        </w:rPr>
        <w:t xml:space="preserve">uitgenodigd </w:t>
      </w:r>
      <w:r w:rsidRPr="001574FE">
        <w:rPr>
          <w:szCs w:val="18"/>
        </w:rPr>
        <w:t xml:space="preserve">over de omgang met demonstraties en bezettingen en onderlinge samenwerking. </w:t>
      </w:r>
      <w:bookmarkEnd w:id="13"/>
      <w:r w:rsidR="00716765">
        <w:rPr>
          <w:szCs w:val="18"/>
        </w:rPr>
        <w:t>In de Kamerbrief over veiligheid op universiteiten en hogescholen en bijlage van de koepels wordt ingegaan op de handhaving van huisregels en de samenwerking met de veiligheidsketen.</w:t>
      </w:r>
    </w:p>
    <w:p w:rsidRPr="00427F69" w:rsidR="00427F69" w:rsidP="00427F69" w:rsidRDefault="00427F69" w14:paraId="7D6FCFFD" w14:textId="77777777">
      <w:pPr>
        <w:spacing w:line="276" w:lineRule="auto"/>
        <w:rPr>
          <w:rFonts w:cstheme="minorHAnsi"/>
          <w:szCs w:val="18"/>
        </w:rPr>
      </w:pPr>
    </w:p>
    <w:p w:rsidR="00427F69" w:rsidP="00427F69" w:rsidRDefault="00427F69" w14:paraId="301B89F6" w14:textId="77777777">
      <w:pPr>
        <w:spacing w:line="276" w:lineRule="auto"/>
        <w:rPr>
          <w:rFonts w:eastAsia="Aptos"/>
          <w:kern w:val="2"/>
          <w:szCs w:val="18"/>
          <w14:ligatures w14:val="standardContextual"/>
        </w:rPr>
      </w:pPr>
      <w:r w:rsidRPr="005D52D0">
        <w:rPr>
          <w:b/>
          <w:bCs/>
          <w:szCs w:val="18"/>
        </w:rPr>
        <w:t>Vraag 11</w:t>
      </w:r>
      <w:r w:rsidRPr="005D52D0">
        <w:rPr>
          <w:b/>
          <w:bCs/>
          <w:szCs w:val="18"/>
        </w:rPr>
        <w:br/>
      </w:r>
      <w:r w:rsidRPr="00427F69">
        <w:rPr>
          <w:rFonts w:eastAsia="Aptos"/>
          <w:kern w:val="2"/>
          <w:szCs w:val="18"/>
          <w14:ligatures w14:val="standardContextual"/>
        </w:rPr>
        <w:t>Deelt u de mening dat studenten die zich schuldig maken aan illegale bezetting, vernieling of het verhinderen van onderwijs in het uiterste geval moeten kunnen worden geschorst of hun recht op studiefinanciering kunnen verliezen? Zo nee, waarom niet?</w:t>
      </w:r>
    </w:p>
    <w:p w:rsidRPr="00427F69" w:rsidR="00427F69" w:rsidP="00427F69" w:rsidRDefault="00427F69" w14:paraId="5009CFB7" w14:textId="77777777">
      <w:pPr>
        <w:spacing w:line="276" w:lineRule="auto"/>
        <w:rPr>
          <w:rFonts w:eastAsia="Aptos"/>
          <w:kern w:val="2"/>
          <w:szCs w:val="18"/>
          <w14:ligatures w14:val="standardContextual"/>
        </w:rPr>
      </w:pPr>
    </w:p>
    <w:p w:rsidRPr="00427F69" w:rsidR="00820DDA" w:rsidP="00427F69" w:rsidRDefault="00427F69" w14:paraId="2035727C" w14:textId="7DAF5BD8">
      <w:pPr>
        <w:pStyle w:val="standaard-tekst"/>
      </w:pPr>
      <w:r w:rsidRPr="005D52D0">
        <w:rPr>
          <w:rFonts w:cstheme="minorHAnsi"/>
          <w:b/>
          <w:bCs/>
        </w:rPr>
        <w:t>Antwoord 11</w:t>
      </w:r>
      <w:r w:rsidRPr="005D52D0">
        <w:rPr>
          <w:rFonts w:cstheme="minorHAnsi"/>
          <w:b/>
          <w:bCs/>
        </w:rPr>
        <w:br/>
      </w:r>
      <w:r w:rsidR="00FB0185">
        <w:t>A</w:t>
      </w:r>
      <w:r w:rsidRPr="00427F69">
        <w:t xml:space="preserve">ls </w:t>
      </w:r>
      <w:bookmarkStart w:name="_Hlk205491918" w:id="14"/>
      <w:r w:rsidRPr="00427F69">
        <w:t>de huisregels en ordemaatregelen van instellingen worden overtreden kunnen instellingen op basis van artikel 7.57h van de Wet op het hoger onderwijs en wetenschappelijk onderzoek (WHW) maatregelen nemen tegen studenten</w:t>
      </w:r>
      <w:bookmarkEnd w:id="14"/>
      <w:r w:rsidRPr="00427F69">
        <w:t>, waaronder het tijdelijk of definitief ontzeggen van de toegang of in het uiterste geval beëindiging van inschrijving.</w:t>
      </w:r>
      <w:r w:rsidR="0005251A">
        <w:t xml:space="preserve"> </w:t>
      </w:r>
      <w:r w:rsidRPr="0005251A" w:rsidR="0005251A">
        <w:t>Indien instellingen overgaan tot ontzegging of opschorting van de inschrijving van een student, vervalt ook het recht op studiefinanciering. Inschrijving is immers een vereiste om studiefinanciering te kunnen ontvangen. Het vervallen van het recht op studiefinanciering is daarbij een gevolg van de stopzetting van de inschrijving en geen op zichzelf inzetbare strafmaatregel.</w:t>
      </w:r>
    </w:p>
    <w:sectPr w:rsidRPr="00427F69" w:rsidR="00820DDA" w:rsidSect="002F493B">
      <w:headerReference w:type="default" r:id="rId7"/>
      <w:footerReference w:type="default" r:id="rId8"/>
      <w:headerReference w:type="first" r:id="rId9"/>
      <w:footerReference w:type="first" r:id="rId10"/>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C5A03" w14:textId="77777777" w:rsidR="00DC691C" w:rsidRDefault="00174774">
      <w:r>
        <w:separator/>
      </w:r>
    </w:p>
    <w:p w14:paraId="33560AD8" w14:textId="77777777" w:rsidR="00DC691C" w:rsidRDefault="00DC691C"/>
  </w:endnote>
  <w:endnote w:type="continuationSeparator" w:id="0">
    <w:p w14:paraId="78E2F018" w14:textId="77777777" w:rsidR="00DC691C" w:rsidRDefault="00174774">
      <w:r>
        <w:continuationSeparator/>
      </w:r>
    </w:p>
    <w:p w14:paraId="3521CA45"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66B5E"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F92220" w14:paraId="722BDDEB" w14:textId="77777777" w:rsidTr="004C7E1D">
      <w:trPr>
        <w:trHeight w:hRule="exact" w:val="357"/>
      </w:trPr>
      <w:tc>
        <w:tcPr>
          <w:tcW w:w="7603" w:type="dxa"/>
          <w:shd w:val="clear" w:color="auto" w:fill="auto"/>
        </w:tcPr>
        <w:p w14:paraId="4441E970" w14:textId="77777777" w:rsidR="002F71BB" w:rsidRPr="004C7E1D" w:rsidRDefault="002F71BB" w:rsidP="004C7E1D">
          <w:pPr>
            <w:spacing w:line="180" w:lineRule="exact"/>
            <w:rPr>
              <w:sz w:val="13"/>
              <w:szCs w:val="13"/>
            </w:rPr>
          </w:pPr>
        </w:p>
      </w:tc>
      <w:tc>
        <w:tcPr>
          <w:tcW w:w="2172" w:type="dxa"/>
          <w:shd w:val="clear" w:color="auto" w:fill="auto"/>
        </w:tcPr>
        <w:p w14:paraId="2FA543EE" w14:textId="69445C68" w:rsidR="002F71BB" w:rsidRPr="004C7E1D" w:rsidRDefault="0017477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5D44">
            <w:rPr>
              <w:szCs w:val="13"/>
            </w:rPr>
            <w:t>6</w:t>
          </w:r>
          <w:r w:rsidRPr="004C7E1D">
            <w:rPr>
              <w:szCs w:val="13"/>
            </w:rPr>
            <w:fldChar w:fldCharType="end"/>
          </w:r>
        </w:p>
      </w:tc>
    </w:tr>
  </w:tbl>
  <w:p w14:paraId="17ED861F"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F92220" w14:paraId="74405760" w14:textId="77777777" w:rsidTr="004C7E1D">
      <w:trPr>
        <w:trHeight w:hRule="exact" w:val="357"/>
      </w:trPr>
      <w:tc>
        <w:tcPr>
          <w:tcW w:w="7709" w:type="dxa"/>
          <w:shd w:val="clear" w:color="auto" w:fill="auto"/>
        </w:tcPr>
        <w:p w14:paraId="053BB781" w14:textId="77777777" w:rsidR="00D17084" w:rsidRPr="004C7E1D" w:rsidRDefault="00D17084" w:rsidP="004C7E1D">
          <w:pPr>
            <w:spacing w:line="180" w:lineRule="exact"/>
            <w:rPr>
              <w:sz w:val="13"/>
              <w:szCs w:val="13"/>
            </w:rPr>
          </w:pPr>
        </w:p>
      </w:tc>
      <w:tc>
        <w:tcPr>
          <w:tcW w:w="2060" w:type="dxa"/>
          <w:shd w:val="clear" w:color="auto" w:fill="auto"/>
        </w:tcPr>
        <w:p w14:paraId="5EFB92EC" w14:textId="00DE1C50" w:rsidR="00D17084" w:rsidRPr="004C7E1D" w:rsidRDefault="00174774"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AA5D44">
            <w:rPr>
              <w:szCs w:val="13"/>
            </w:rPr>
            <w:t>6</w:t>
          </w:r>
          <w:r w:rsidRPr="004C7E1D">
            <w:rPr>
              <w:szCs w:val="13"/>
            </w:rPr>
            <w:fldChar w:fldCharType="end"/>
          </w:r>
        </w:p>
      </w:tc>
    </w:tr>
  </w:tbl>
  <w:p w14:paraId="6364F070"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548D9" w14:textId="77777777" w:rsidR="00DC691C" w:rsidRDefault="00174774">
      <w:r>
        <w:separator/>
      </w:r>
    </w:p>
    <w:p w14:paraId="47F8A3BE" w14:textId="77777777" w:rsidR="00DC691C" w:rsidRDefault="00DC691C"/>
  </w:footnote>
  <w:footnote w:type="continuationSeparator" w:id="0">
    <w:p w14:paraId="4C6FC37F" w14:textId="77777777" w:rsidR="00DC691C" w:rsidRDefault="00174774">
      <w:r>
        <w:continuationSeparator/>
      </w:r>
    </w:p>
    <w:p w14:paraId="76ABCBA1" w14:textId="77777777" w:rsidR="00DC691C" w:rsidRDefault="00DC691C"/>
  </w:footnote>
  <w:footnote w:id="1">
    <w:p w14:paraId="1AAAB8D1" w14:textId="77777777" w:rsidR="00427F69" w:rsidRDefault="00427F69" w:rsidP="00427F69">
      <w:pPr>
        <w:pStyle w:val="Voetnoottekst"/>
      </w:pPr>
      <w:r>
        <w:rPr>
          <w:rStyle w:val="Voetnootmarkering"/>
        </w:rPr>
        <w:footnoteRef/>
      </w:r>
      <w:r>
        <w:t xml:space="preserve"> </w:t>
      </w:r>
      <w:r w:rsidRPr="00971418">
        <w:t>Kamerstukken II 2024/25, 36 651, nr. 23.</w:t>
      </w:r>
    </w:p>
  </w:footnote>
  <w:footnote w:id="2">
    <w:p w14:paraId="2280D8D5" w14:textId="77777777" w:rsidR="00427F69" w:rsidRDefault="00427F69" w:rsidP="00427F69">
      <w:pPr>
        <w:pStyle w:val="Voetnoottekst"/>
      </w:pPr>
      <w:r>
        <w:rPr>
          <w:rStyle w:val="Voetnootmarkering"/>
        </w:rPr>
        <w:footnoteRef/>
      </w:r>
      <w:r>
        <w:t xml:space="preserve"> Kammerstukken </w:t>
      </w:r>
      <w:r w:rsidRPr="00971418">
        <w:t>II 202</w:t>
      </w:r>
      <w:r>
        <w:t>4</w:t>
      </w:r>
      <w:r w:rsidRPr="00971418">
        <w:t xml:space="preserve">/25, </w:t>
      </w:r>
      <w:r>
        <w:t>29 754, nr. 750.</w:t>
      </w:r>
    </w:p>
  </w:footnote>
  <w:footnote w:id="3">
    <w:p w14:paraId="06A073DA" w14:textId="77777777" w:rsidR="005B79D2" w:rsidRDefault="005B79D2" w:rsidP="005B79D2">
      <w:pPr>
        <w:pStyle w:val="Voetnoottekst"/>
      </w:pPr>
      <w:r>
        <w:rPr>
          <w:rStyle w:val="Voetnootmarkering"/>
        </w:rPr>
        <w:footnoteRef/>
      </w:r>
      <w:r>
        <w:t xml:space="preserve"> </w:t>
      </w:r>
      <w:r w:rsidRPr="00FC0639">
        <w:t>https://www.rijksoverheid.nl/documenten/kamerstukken/2025/07/03/veiligheid-op-universiteiten-en-hogescholen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F92220" w14:paraId="7769D32C" w14:textId="77777777" w:rsidTr="006D2D53">
      <w:trPr>
        <w:trHeight w:hRule="exact" w:val="400"/>
      </w:trPr>
      <w:tc>
        <w:tcPr>
          <w:tcW w:w="7518" w:type="dxa"/>
          <w:shd w:val="clear" w:color="auto" w:fill="auto"/>
        </w:tcPr>
        <w:p w14:paraId="46DBC037" w14:textId="77777777" w:rsidR="00527BD4" w:rsidRPr="00275984" w:rsidRDefault="00527BD4" w:rsidP="00BF4427">
          <w:pPr>
            <w:pStyle w:val="Huisstijl-Rubricering"/>
          </w:pPr>
        </w:p>
      </w:tc>
    </w:tr>
  </w:tbl>
  <w:p w14:paraId="31D72CFB"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F92220" w14:paraId="49751621" w14:textId="77777777" w:rsidTr="003B528D">
      <w:tc>
        <w:tcPr>
          <w:tcW w:w="2160" w:type="dxa"/>
          <w:shd w:val="clear" w:color="auto" w:fill="auto"/>
        </w:tcPr>
        <w:p w14:paraId="26E5658A" w14:textId="77777777" w:rsidR="002F71BB" w:rsidRPr="000407BB" w:rsidRDefault="00174774" w:rsidP="005D283A">
          <w:pPr>
            <w:pStyle w:val="Colofonkop"/>
            <w:framePr w:hSpace="0" w:wrap="auto" w:vAnchor="margin" w:hAnchor="text" w:xAlign="left" w:yAlign="inline"/>
          </w:pPr>
          <w:r>
            <w:t>Onze referentie</w:t>
          </w:r>
        </w:p>
      </w:tc>
    </w:tr>
    <w:tr w:rsidR="00F92220" w14:paraId="1ECEC639" w14:textId="77777777" w:rsidTr="002F71BB">
      <w:trPr>
        <w:trHeight w:val="259"/>
      </w:trPr>
      <w:tc>
        <w:tcPr>
          <w:tcW w:w="2160" w:type="dxa"/>
          <w:shd w:val="clear" w:color="auto" w:fill="auto"/>
        </w:tcPr>
        <w:p w14:paraId="2BDED644" w14:textId="4B4A1F97" w:rsidR="00E35CF4" w:rsidRPr="005D283A" w:rsidRDefault="00541FFC" w:rsidP="0049501A">
          <w:pPr>
            <w:spacing w:line="180" w:lineRule="exact"/>
            <w:rPr>
              <w:sz w:val="13"/>
              <w:szCs w:val="13"/>
            </w:rPr>
          </w:pPr>
          <w:r>
            <w:rPr>
              <w:sz w:val="13"/>
              <w:szCs w:val="13"/>
            </w:rPr>
            <w:t>54085885</w:t>
          </w:r>
        </w:p>
      </w:tc>
    </w:tr>
  </w:tbl>
  <w:p w14:paraId="7D97322C"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92220" w14:paraId="19C21F8B" w14:textId="77777777" w:rsidTr="001377D4">
      <w:trPr>
        <w:trHeight w:val="2636"/>
      </w:trPr>
      <w:tc>
        <w:tcPr>
          <w:tcW w:w="737" w:type="dxa"/>
          <w:shd w:val="clear" w:color="auto" w:fill="auto"/>
        </w:tcPr>
        <w:p w14:paraId="24458313" w14:textId="77777777" w:rsidR="00704845" w:rsidRDefault="00704845" w:rsidP="0047126E">
          <w:pPr>
            <w:framePr w:w="6339" w:h="2750" w:hRule="exact" w:hSpace="181" w:wrap="around" w:vAnchor="page" w:hAnchor="page" w:x="5586" w:y="1"/>
            <w:spacing w:line="240" w:lineRule="auto"/>
          </w:pPr>
        </w:p>
      </w:tc>
      <w:tc>
        <w:tcPr>
          <w:tcW w:w="5156" w:type="dxa"/>
          <w:shd w:val="clear" w:color="auto" w:fill="auto"/>
        </w:tcPr>
        <w:p w14:paraId="19C22F5F" w14:textId="77777777" w:rsidR="00704845" w:rsidRDefault="00174774" w:rsidP="0047126E">
          <w:pPr>
            <w:framePr w:w="3873" w:h="2625" w:hRule="exact" w:wrap="around" w:vAnchor="page" w:hAnchor="page" w:x="6323" w:y="1"/>
          </w:pPr>
          <w:r>
            <w:rPr>
              <w:noProof/>
              <w:lang w:val="en-US" w:eastAsia="en-US"/>
            </w:rPr>
            <w:drawing>
              <wp:inline distT="0" distB="0" distL="0" distR="0" wp14:anchorId="1E2736FB" wp14:editId="6174FC25">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99FFD38" w14:textId="77777777" w:rsidR="00483ECA" w:rsidRDefault="00483ECA" w:rsidP="00D037A9"/>
      </w:tc>
    </w:tr>
  </w:tbl>
  <w:p w14:paraId="4740D4F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F92220" w14:paraId="34E9C2D6" w14:textId="77777777" w:rsidTr="0008539E">
      <w:trPr>
        <w:trHeight w:hRule="exact" w:val="572"/>
      </w:trPr>
      <w:tc>
        <w:tcPr>
          <w:tcW w:w="7520" w:type="dxa"/>
          <w:shd w:val="clear" w:color="auto" w:fill="auto"/>
        </w:tcPr>
        <w:p w14:paraId="1D35D2EE" w14:textId="77777777" w:rsidR="00527BD4" w:rsidRPr="00963440" w:rsidRDefault="00174774" w:rsidP="00210BA3">
          <w:pPr>
            <w:pStyle w:val="Huisstijl-Adres"/>
            <w:spacing w:after="0"/>
          </w:pPr>
          <w:r w:rsidRPr="009E3B07">
            <w:t>&gt;Retouradres </w:t>
          </w:r>
          <w:r>
            <w:t>Postbus 16375 2500 BJ Den Haag</w:t>
          </w:r>
          <w:r w:rsidRPr="009E3B07">
            <w:t xml:space="preserve"> </w:t>
          </w:r>
        </w:p>
      </w:tc>
    </w:tr>
    <w:tr w:rsidR="00F92220" w14:paraId="03141710" w14:textId="77777777" w:rsidTr="00E776C6">
      <w:trPr>
        <w:cantSplit/>
        <w:trHeight w:hRule="exact" w:val="238"/>
      </w:trPr>
      <w:tc>
        <w:tcPr>
          <w:tcW w:w="7520" w:type="dxa"/>
          <w:shd w:val="clear" w:color="auto" w:fill="auto"/>
        </w:tcPr>
        <w:p w14:paraId="06E4656F" w14:textId="77777777" w:rsidR="00093ABC" w:rsidRPr="00963440" w:rsidRDefault="00093ABC" w:rsidP="00963440"/>
      </w:tc>
    </w:tr>
    <w:tr w:rsidR="00F92220" w14:paraId="1735FF1C" w14:textId="77777777" w:rsidTr="00E776C6">
      <w:trPr>
        <w:cantSplit/>
        <w:trHeight w:hRule="exact" w:val="1520"/>
      </w:trPr>
      <w:tc>
        <w:tcPr>
          <w:tcW w:w="7520" w:type="dxa"/>
          <w:shd w:val="clear" w:color="auto" w:fill="auto"/>
        </w:tcPr>
        <w:p w14:paraId="34C57C15" w14:textId="77777777" w:rsidR="00A604D3" w:rsidRPr="00963440" w:rsidRDefault="00A604D3" w:rsidP="00963440"/>
      </w:tc>
    </w:tr>
    <w:tr w:rsidR="00F92220" w14:paraId="4C535E6E" w14:textId="77777777" w:rsidTr="00E776C6">
      <w:trPr>
        <w:trHeight w:hRule="exact" w:val="1077"/>
      </w:trPr>
      <w:tc>
        <w:tcPr>
          <w:tcW w:w="7520" w:type="dxa"/>
          <w:shd w:val="clear" w:color="auto" w:fill="auto"/>
        </w:tcPr>
        <w:p w14:paraId="0D88989C" w14:textId="77777777" w:rsidR="00892BA5" w:rsidRPr="00035E67" w:rsidRDefault="00892BA5" w:rsidP="00892BA5">
          <w:pPr>
            <w:tabs>
              <w:tab w:val="left" w:pos="740"/>
            </w:tabs>
            <w:autoSpaceDE w:val="0"/>
            <w:autoSpaceDN w:val="0"/>
            <w:adjustRightInd w:val="0"/>
            <w:rPr>
              <w:rFonts w:cs="Verdana"/>
              <w:szCs w:val="18"/>
            </w:rPr>
          </w:pPr>
        </w:p>
      </w:tc>
    </w:tr>
  </w:tbl>
  <w:p w14:paraId="355A7FEC" w14:textId="77777777" w:rsidR="006F273B" w:rsidRDefault="006F273B" w:rsidP="00BC4AE3">
    <w:pPr>
      <w:pStyle w:val="Koptekst"/>
    </w:pPr>
  </w:p>
  <w:p w14:paraId="6BEA5207" w14:textId="77777777" w:rsidR="00153BD0" w:rsidRDefault="00153BD0" w:rsidP="00BC4AE3">
    <w:pPr>
      <w:pStyle w:val="Koptekst"/>
    </w:pPr>
  </w:p>
  <w:p w14:paraId="1759D9D2" w14:textId="77777777" w:rsidR="0044605E" w:rsidRDefault="0044605E" w:rsidP="00BC4AE3">
    <w:pPr>
      <w:pStyle w:val="Koptekst"/>
    </w:pPr>
  </w:p>
  <w:p w14:paraId="6D0609C1" w14:textId="77777777" w:rsidR="0044605E" w:rsidRDefault="0044605E" w:rsidP="00BC4AE3">
    <w:pPr>
      <w:pStyle w:val="Koptekst"/>
    </w:pPr>
  </w:p>
  <w:p w14:paraId="1BB1215C"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41969392">
      <w:start w:val="1"/>
      <w:numFmt w:val="bullet"/>
      <w:pStyle w:val="Lijstopsomteken"/>
      <w:lvlText w:val="•"/>
      <w:lvlJc w:val="left"/>
      <w:pPr>
        <w:tabs>
          <w:tab w:val="num" w:pos="227"/>
        </w:tabs>
        <w:ind w:left="227" w:hanging="227"/>
      </w:pPr>
      <w:rPr>
        <w:rFonts w:ascii="Verdana" w:hAnsi="Verdana" w:hint="default"/>
        <w:sz w:val="18"/>
        <w:szCs w:val="18"/>
      </w:rPr>
    </w:lvl>
    <w:lvl w:ilvl="1" w:tplc="AC780098" w:tentative="1">
      <w:start w:val="1"/>
      <w:numFmt w:val="bullet"/>
      <w:lvlText w:val="o"/>
      <w:lvlJc w:val="left"/>
      <w:pPr>
        <w:tabs>
          <w:tab w:val="num" w:pos="1440"/>
        </w:tabs>
        <w:ind w:left="1440" w:hanging="360"/>
      </w:pPr>
      <w:rPr>
        <w:rFonts w:ascii="Courier New" w:hAnsi="Courier New" w:cs="Courier New" w:hint="default"/>
      </w:rPr>
    </w:lvl>
    <w:lvl w:ilvl="2" w:tplc="2170100C" w:tentative="1">
      <w:start w:val="1"/>
      <w:numFmt w:val="bullet"/>
      <w:lvlText w:val=""/>
      <w:lvlJc w:val="left"/>
      <w:pPr>
        <w:tabs>
          <w:tab w:val="num" w:pos="2160"/>
        </w:tabs>
        <w:ind w:left="2160" w:hanging="360"/>
      </w:pPr>
      <w:rPr>
        <w:rFonts w:ascii="Wingdings" w:hAnsi="Wingdings" w:hint="default"/>
      </w:rPr>
    </w:lvl>
    <w:lvl w:ilvl="3" w:tplc="F942DEE2" w:tentative="1">
      <w:start w:val="1"/>
      <w:numFmt w:val="bullet"/>
      <w:lvlText w:val=""/>
      <w:lvlJc w:val="left"/>
      <w:pPr>
        <w:tabs>
          <w:tab w:val="num" w:pos="2880"/>
        </w:tabs>
        <w:ind w:left="2880" w:hanging="360"/>
      </w:pPr>
      <w:rPr>
        <w:rFonts w:ascii="Symbol" w:hAnsi="Symbol" w:hint="default"/>
      </w:rPr>
    </w:lvl>
    <w:lvl w:ilvl="4" w:tplc="14D0B428" w:tentative="1">
      <w:start w:val="1"/>
      <w:numFmt w:val="bullet"/>
      <w:lvlText w:val="o"/>
      <w:lvlJc w:val="left"/>
      <w:pPr>
        <w:tabs>
          <w:tab w:val="num" w:pos="3600"/>
        </w:tabs>
        <w:ind w:left="3600" w:hanging="360"/>
      </w:pPr>
      <w:rPr>
        <w:rFonts w:ascii="Courier New" w:hAnsi="Courier New" w:cs="Courier New" w:hint="default"/>
      </w:rPr>
    </w:lvl>
    <w:lvl w:ilvl="5" w:tplc="075EE2CA" w:tentative="1">
      <w:start w:val="1"/>
      <w:numFmt w:val="bullet"/>
      <w:lvlText w:val=""/>
      <w:lvlJc w:val="left"/>
      <w:pPr>
        <w:tabs>
          <w:tab w:val="num" w:pos="4320"/>
        </w:tabs>
        <w:ind w:left="4320" w:hanging="360"/>
      </w:pPr>
      <w:rPr>
        <w:rFonts w:ascii="Wingdings" w:hAnsi="Wingdings" w:hint="default"/>
      </w:rPr>
    </w:lvl>
    <w:lvl w:ilvl="6" w:tplc="064E29E6" w:tentative="1">
      <w:start w:val="1"/>
      <w:numFmt w:val="bullet"/>
      <w:lvlText w:val=""/>
      <w:lvlJc w:val="left"/>
      <w:pPr>
        <w:tabs>
          <w:tab w:val="num" w:pos="5040"/>
        </w:tabs>
        <w:ind w:left="5040" w:hanging="360"/>
      </w:pPr>
      <w:rPr>
        <w:rFonts w:ascii="Symbol" w:hAnsi="Symbol" w:hint="default"/>
      </w:rPr>
    </w:lvl>
    <w:lvl w:ilvl="7" w:tplc="EB6E754E" w:tentative="1">
      <w:start w:val="1"/>
      <w:numFmt w:val="bullet"/>
      <w:lvlText w:val="o"/>
      <w:lvlJc w:val="left"/>
      <w:pPr>
        <w:tabs>
          <w:tab w:val="num" w:pos="5760"/>
        </w:tabs>
        <w:ind w:left="5760" w:hanging="360"/>
      </w:pPr>
      <w:rPr>
        <w:rFonts w:ascii="Courier New" w:hAnsi="Courier New" w:cs="Courier New" w:hint="default"/>
      </w:rPr>
    </w:lvl>
    <w:lvl w:ilvl="8" w:tplc="948AE0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068EEE6E">
      <w:start w:val="1"/>
      <w:numFmt w:val="bullet"/>
      <w:pStyle w:val="Lijstopsomteken2"/>
      <w:lvlText w:val="–"/>
      <w:lvlJc w:val="left"/>
      <w:pPr>
        <w:tabs>
          <w:tab w:val="num" w:pos="227"/>
        </w:tabs>
        <w:ind w:left="227" w:firstLine="0"/>
      </w:pPr>
      <w:rPr>
        <w:rFonts w:ascii="Verdana" w:hAnsi="Verdana" w:hint="default"/>
      </w:rPr>
    </w:lvl>
    <w:lvl w:ilvl="1" w:tplc="794E0A06" w:tentative="1">
      <w:start w:val="1"/>
      <w:numFmt w:val="bullet"/>
      <w:lvlText w:val="o"/>
      <w:lvlJc w:val="left"/>
      <w:pPr>
        <w:tabs>
          <w:tab w:val="num" w:pos="1440"/>
        </w:tabs>
        <w:ind w:left="1440" w:hanging="360"/>
      </w:pPr>
      <w:rPr>
        <w:rFonts w:ascii="Courier New" w:hAnsi="Courier New" w:cs="Courier New" w:hint="default"/>
      </w:rPr>
    </w:lvl>
    <w:lvl w:ilvl="2" w:tplc="F080111C" w:tentative="1">
      <w:start w:val="1"/>
      <w:numFmt w:val="bullet"/>
      <w:lvlText w:val=""/>
      <w:lvlJc w:val="left"/>
      <w:pPr>
        <w:tabs>
          <w:tab w:val="num" w:pos="2160"/>
        </w:tabs>
        <w:ind w:left="2160" w:hanging="360"/>
      </w:pPr>
      <w:rPr>
        <w:rFonts w:ascii="Wingdings" w:hAnsi="Wingdings" w:hint="default"/>
      </w:rPr>
    </w:lvl>
    <w:lvl w:ilvl="3" w:tplc="E124DC0E" w:tentative="1">
      <w:start w:val="1"/>
      <w:numFmt w:val="bullet"/>
      <w:lvlText w:val=""/>
      <w:lvlJc w:val="left"/>
      <w:pPr>
        <w:tabs>
          <w:tab w:val="num" w:pos="2880"/>
        </w:tabs>
        <w:ind w:left="2880" w:hanging="360"/>
      </w:pPr>
      <w:rPr>
        <w:rFonts w:ascii="Symbol" w:hAnsi="Symbol" w:hint="default"/>
      </w:rPr>
    </w:lvl>
    <w:lvl w:ilvl="4" w:tplc="8856DD8C" w:tentative="1">
      <w:start w:val="1"/>
      <w:numFmt w:val="bullet"/>
      <w:lvlText w:val="o"/>
      <w:lvlJc w:val="left"/>
      <w:pPr>
        <w:tabs>
          <w:tab w:val="num" w:pos="3600"/>
        </w:tabs>
        <w:ind w:left="3600" w:hanging="360"/>
      </w:pPr>
      <w:rPr>
        <w:rFonts w:ascii="Courier New" w:hAnsi="Courier New" w:cs="Courier New" w:hint="default"/>
      </w:rPr>
    </w:lvl>
    <w:lvl w:ilvl="5" w:tplc="E062C15E" w:tentative="1">
      <w:start w:val="1"/>
      <w:numFmt w:val="bullet"/>
      <w:lvlText w:val=""/>
      <w:lvlJc w:val="left"/>
      <w:pPr>
        <w:tabs>
          <w:tab w:val="num" w:pos="4320"/>
        </w:tabs>
        <w:ind w:left="4320" w:hanging="360"/>
      </w:pPr>
      <w:rPr>
        <w:rFonts w:ascii="Wingdings" w:hAnsi="Wingdings" w:hint="default"/>
      </w:rPr>
    </w:lvl>
    <w:lvl w:ilvl="6" w:tplc="C214EF6C" w:tentative="1">
      <w:start w:val="1"/>
      <w:numFmt w:val="bullet"/>
      <w:lvlText w:val=""/>
      <w:lvlJc w:val="left"/>
      <w:pPr>
        <w:tabs>
          <w:tab w:val="num" w:pos="5040"/>
        </w:tabs>
        <w:ind w:left="5040" w:hanging="360"/>
      </w:pPr>
      <w:rPr>
        <w:rFonts w:ascii="Symbol" w:hAnsi="Symbol" w:hint="default"/>
      </w:rPr>
    </w:lvl>
    <w:lvl w:ilvl="7" w:tplc="8D1C0C4E" w:tentative="1">
      <w:start w:val="1"/>
      <w:numFmt w:val="bullet"/>
      <w:lvlText w:val="o"/>
      <w:lvlJc w:val="left"/>
      <w:pPr>
        <w:tabs>
          <w:tab w:val="num" w:pos="5760"/>
        </w:tabs>
        <w:ind w:left="5760" w:hanging="360"/>
      </w:pPr>
      <w:rPr>
        <w:rFonts w:ascii="Courier New" w:hAnsi="Courier New" w:cs="Courier New" w:hint="default"/>
      </w:rPr>
    </w:lvl>
    <w:lvl w:ilvl="8" w:tplc="769E124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089962468">
    <w:abstractNumId w:val="10"/>
  </w:num>
  <w:num w:numId="2" w16cid:durableId="797183752">
    <w:abstractNumId w:val="7"/>
  </w:num>
  <w:num w:numId="3" w16cid:durableId="1771125819">
    <w:abstractNumId w:val="6"/>
  </w:num>
  <w:num w:numId="4" w16cid:durableId="1889028485">
    <w:abstractNumId w:val="5"/>
  </w:num>
  <w:num w:numId="5" w16cid:durableId="1292706304">
    <w:abstractNumId w:val="4"/>
  </w:num>
  <w:num w:numId="6" w16cid:durableId="2079400459">
    <w:abstractNumId w:val="8"/>
  </w:num>
  <w:num w:numId="7" w16cid:durableId="431315001">
    <w:abstractNumId w:val="3"/>
  </w:num>
  <w:num w:numId="8" w16cid:durableId="379667169">
    <w:abstractNumId w:val="2"/>
  </w:num>
  <w:num w:numId="9" w16cid:durableId="1862862776">
    <w:abstractNumId w:val="1"/>
  </w:num>
  <w:num w:numId="10" w16cid:durableId="312028015">
    <w:abstractNumId w:val="0"/>
  </w:num>
  <w:num w:numId="11" w16cid:durableId="516846401">
    <w:abstractNumId w:val="9"/>
  </w:num>
  <w:num w:numId="12" w16cid:durableId="1683050098">
    <w:abstractNumId w:val="11"/>
  </w:num>
  <w:num w:numId="13" w16cid:durableId="1385257405">
    <w:abstractNumId w:val="13"/>
  </w:num>
  <w:num w:numId="14" w16cid:durableId="1511409998">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3544"/>
    <w:rsid w:val="00006C55"/>
    <w:rsid w:val="00013862"/>
    <w:rsid w:val="00014599"/>
    <w:rsid w:val="00016012"/>
    <w:rsid w:val="00020189"/>
    <w:rsid w:val="00020EE4"/>
    <w:rsid w:val="00020FCB"/>
    <w:rsid w:val="000217E8"/>
    <w:rsid w:val="00023E9A"/>
    <w:rsid w:val="00025A42"/>
    <w:rsid w:val="00033CDD"/>
    <w:rsid w:val="00034A84"/>
    <w:rsid w:val="00034D28"/>
    <w:rsid w:val="00035E67"/>
    <w:rsid w:val="000366F3"/>
    <w:rsid w:val="000407BB"/>
    <w:rsid w:val="0005251A"/>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3221"/>
    <w:rsid w:val="000D6399"/>
    <w:rsid w:val="000E5886"/>
    <w:rsid w:val="000E6621"/>
    <w:rsid w:val="000E7895"/>
    <w:rsid w:val="000F161D"/>
    <w:rsid w:val="000F1B4E"/>
    <w:rsid w:val="000F1FFF"/>
    <w:rsid w:val="00100203"/>
    <w:rsid w:val="00104B4D"/>
    <w:rsid w:val="00105677"/>
    <w:rsid w:val="001177B4"/>
    <w:rsid w:val="00122CF9"/>
    <w:rsid w:val="00123704"/>
    <w:rsid w:val="001270C7"/>
    <w:rsid w:val="00127580"/>
    <w:rsid w:val="00132540"/>
    <w:rsid w:val="001377D4"/>
    <w:rsid w:val="00142E41"/>
    <w:rsid w:val="0014786A"/>
    <w:rsid w:val="001516A4"/>
    <w:rsid w:val="00151E5F"/>
    <w:rsid w:val="00153BD0"/>
    <w:rsid w:val="001555F1"/>
    <w:rsid w:val="001569AB"/>
    <w:rsid w:val="001574FE"/>
    <w:rsid w:val="00164D63"/>
    <w:rsid w:val="0016725C"/>
    <w:rsid w:val="00167DE5"/>
    <w:rsid w:val="0017008F"/>
    <w:rsid w:val="001726F3"/>
    <w:rsid w:val="00173C51"/>
    <w:rsid w:val="001740B9"/>
    <w:rsid w:val="00174774"/>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3C55"/>
    <w:rsid w:val="001A5932"/>
    <w:rsid w:val="001A6D93"/>
    <w:rsid w:val="001B2BBA"/>
    <w:rsid w:val="001B35FA"/>
    <w:rsid w:val="001C006F"/>
    <w:rsid w:val="001C224F"/>
    <w:rsid w:val="001C2C36"/>
    <w:rsid w:val="001C32EC"/>
    <w:rsid w:val="001C38BD"/>
    <w:rsid w:val="001C4D5A"/>
    <w:rsid w:val="001E0256"/>
    <w:rsid w:val="001E34C6"/>
    <w:rsid w:val="001E5581"/>
    <w:rsid w:val="001F3C70"/>
    <w:rsid w:val="00200D88"/>
    <w:rsid w:val="00201C09"/>
    <w:rsid w:val="00201F68"/>
    <w:rsid w:val="00204988"/>
    <w:rsid w:val="002079D1"/>
    <w:rsid w:val="00210BA3"/>
    <w:rsid w:val="00212F2A"/>
    <w:rsid w:val="0021462E"/>
    <w:rsid w:val="00214F2B"/>
    <w:rsid w:val="00215356"/>
    <w:rsid w:val="00215D8B"/>
    <w:rsid w:val="00217880"/>
    <w:rsid w:val="00222D66"/>
    <w:rsid w:val="0022441A"/>
    <w:rsid w:val="00224A8A"/>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6199"/>
    <w:rsid w:val="002768F3"/>
    <w:rsid w:val="00276DA4"/>
    <w:rsid w:val="00280F74"/>
    <w:rsid w:val="002815A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6824"/>
    <w:rsid w:val="00307B3C"/>
    <w:rsid w:val="00310EF2"/>
    <w:rsid w:val="003115A6"/>
    <w:rsid w:val="00312597"/>
    <w:rsid w:val="00322836"/>
    <w:rsid w:val="00334154"/>
    <w:rsid w:val="003341D0"/>
    <w:rsid w:val="003372C4"/>
    <w:rsid w:val="003412A1"/>
    <w:rsid w:val="00341FA0"/>
    <w:rsid w:val="00342374"/>
    <w:rsid w:val="00344F3D"/>
    <w:rsid w:val="00345299"/>
    <w:rsid w:val="00351A8D"/>
    <w:rsid w:val="003526BB"/>
    <w:rsid w:val="00352BCF"/>
    <w:rsid w:val="00353932"/>
    <w:rsid w:val="0035464B"/>
    <w:rsid w:val="00356D2B"/>
    <w:rsid w:val="003613F1"/>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B0155"/>
    <w:rsid w:val="003B09DB"/>
    <w:rsid w:val="003B4551"/>
    <w:rsid w:val="003B528D"/>
    <w:rsid w:val="003B7EE7"/>
    <w:rsid w:val="003C238A"/>
    <w:rsid w:val="003C2CCB"/>
    <w:rsid w:val="003C4A1C"/>
    <w:rsid w:val="003C54DE"/>
    <w:rsid w:val="003C5BCB"/>
    <w:rsid w:val="003D39EC"/>
    <w:rsid w:val="003D40EA"/>
    <w:rsid w:val="003E12BB"/>
    <w:rsid w:val="003E3DD5"/>
    <w:rsid w:val="003F07C6"/>
    <w:rsid w:val="003F1F6B"/>
    <w:rsid w:val="003F3757"/>
    <w:rsid w:val="003F44B7"/>
    <w:rsid w:val="004008E9"/>
    <w:rsid w:val="00407991"/>
    <w:rsid w:val="0041019E"/>
    <w:rsid w:val="00413D48"/>
    <w:rsid w:val="00424A60"/>
    <w:rsid w:val="00427F69"/>
    <w:rsid w:val="00434042"/>
    <w:rsid w:val="00434500"/>
    <w:rsid w:val="00437472"/>
    <w:rsid w:val="00441AC2"/>
    <w:rsid w:val="0044249B"/>
    <w:rsid w:val="004425A7"/>
    <w:rsid w:val="0044605E"/>
    <w:rsid w:val="0044615C"/>
    <w:rsid w:val="0045023C"/>
    <w:rsid w:val="00451A5B"/>
    <w:rsid w:val="00452BCD"/>
    <w:rsid w:val="00452CEA"/>
    <w:rsid w:val="00463A63"/>
    <w:rsid w:val="00463FBD"/>
    <w:rsid w:val="00465B52"/>
    <w:rsid w:val="0046708E"/>
    <w:rsid w:val="00467D61"/>
    <w:rsid w:val="0047126E"/>
    <w:rsid w:val="004722BE"/>
    <w:rsid w:val="00472A65"/>
    <w:rsid w:val="00474463"/>
    <w:rsid w:val="00474B75"/>
    <w:rsid w:val="0047583B"/>
    <w:rsid w:val="00483ECA"/>
    <w:rsid w:val="00483F0B"/>
    <w:rsid w:val="0049501A"/>
    <w:rsid w:val="00496319"/>
    <w:rsid w:val="0049657E"/>
    <w:rsid w:val="00497279"/>
    <w:rsid w:val="004A010B"/>
    <w:rsid w:val="004A3186"/>
    <w:rsid w:val="004A419C"/>
    <w:rsid w:val="004A65A5"/>
    <w:rsid w:val="004A670A"/>
    <w:rsid w:val="004B5465"/>
    <w:rsid w:val="004B6487"/>
    <w:rsid w:val="004B70F0"/>
    <w:rsid w:val="004C0035"/>
    <w:rsid w:val="004C0F83"/>
    <w:rsid w:val="004C1299"/>
    <w:rsid w:val="004C4000"/>
    <w:rsid w:val="004C4A2B"/>
    <w:rsid w:val="004C7E1D"/>
    <w:rsid w:val="004D065C"/>
    <w:rsid w:val="004D1ECB"/>
    <w:rsid w:val="004D33FE"/>
    <w:rsid w:val="004D39A8"/>
    <w:rsid w:val="004D4703"/>
    <w:rsid w:val="004D505E"/>
    <w:rsid w:val="004D67E8"/>
    <w:rsid w:val="004D72CA"/>
    <w:rsid w:val="004E185B"/>
    <w:rsid w:val="004E2242"/>
    <w:rsid w:val="004F0F6D"/>
    <w:rsid w:val="004F2483"/>
    <w:rsid w:val="004F42FF"/>
    <w:rsid w:val="004F44C2"/>
    <w:rsid w:val="00505262"/>
    <w:rsid w:val="005107B1"/>
    <w:rsid w:val="00516022"/>
    <w:rsid w:val="00521CEE"/>
    <w:rsid w:val="00527BD4"/>
    <w:rsid w:val="00533061"/>
    <w:rsid w:val="00533FA1"/>
    <w:rsid w:val="00534C77"/>
    <w:rsid w:val="005403C8"/>
    <w:rsid w:val="00541AD9"/>
    <w:rsid w:val="00541FFC"/>
    <w:rsid w:val="005429DC"/>
    <w:rsid w:val="005565F9"/>
    <w:rsid w:val="005639D2"/>
    <w:rsid w:val="00565739"/>
    <w:rsid w:val="00567400"/>
    <w:rsid w:val="00572EB1"/>
    <w:rsid w:val="00573041"/>
    <w:rsid w:val="00575B80"/>
    <w:rsid w:val="00577559"/>
    <w:rsid w:val="005819CE"/>
    <w:rsid w:val="0058298D"/>
    <w:rsid w:val="00590595"/>
    <w:rsid w:val="00593C2B"/>
    <w:rsid w:val="00595231"/>
    <w:rsid w:val="00595CBB"/>
    <w:rsid w:val="00596166"/>
    <w:rsid w:val="0059699C"/>
    <w:rsid w:val="00597F64"/>
    <w:rsid w:val="005A1AF5"/>
    <w:rsid w:val="005A207F"/>
    <w:rsid w:val="005A2F35"/>
    <w:rsid w:val="005A7512"/>
    <w:rsid w:val="005B2A32"/>
    <w:rsid w:val="005B3441"/>
    <w:rsid w:val="005B463E"/>
    <w:rsid w:val="005B4FAC"/>
    <w:rsid w:val="005B5D8B"/>
    <w:rsid w:val="005B79D2"/>
    <w:rsid w:val="005C34E1"/>
    <w:rsid w:val="005C3FE0"/>
    <w:rsid w:val="005C4C82"/>
    <w:rsid w:val="005C740C"/>
    <w:rsid w:val="005D283A"/>
    <w:rsid w:val="005D52D0"/>
    <w:rsid w:val="005D625B"/>
    <w:rsid w:val="005E3322"/>
    <w:rsid w:val="005E436C"/>
    <w:rsid w:val="005E637C"/>
    <w:rsid w:val="005E64E2"/>
    <w:rsid w:val="005F62D3"/>
    <w:rsid w:val="005F6D11"/>
    <w:rsid w:val="00600CF0"/>
    <w:rsid w:val="006048F4"/>
    <w:rsid w:val="006062EA"/>
    <w:rsid w:val="0060660A"/>
    <w:rsid w:val="00606780"/>
    <w:rsid w:val="00610A24"/>
    <w:rsid w:val="00613B1D"/>
    <w:rsid w:val="00617311"/>
    <w:rsid w:val="00617A44"/>
    <w:rsid w:val="006202B6"/>
    <w:rsid w:val="006205C0"/>
    <w:rsid w:val="00620ECF"/>
    <w:rsid w:val="00623CB2"/>
    <w:rsid w:val="00625CD0"/>
    <w:rsid w:val="0062627D"/>
    <w:rsid w:val="00627432"/>
    <w:rsid w:val="00635031"/>
    <w:rsid w:val="0064192A"/>
    <w:rsid w:val="00642768"/>
    <w:rsid w:val="00644197"/>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92BA9"/>
    <w:rsid w:val="00692C30"/>
    <w:rsid w:val="00692D64"/>
    <w:rsid w:val="006A10F8"/>
    <w:rsid w:val="006A2100"/>
    <w:rsid w:val="006A51B1"/>
    <w:rsid w:val="006B0A79"/>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D3D5F"/>
    <w:rsid w:val="006E3546"/>
    <w:rsid w:val="006E3FA9"/>
    <w:rsid w:val="006E7D82"/>
    <w:rsid w:val="006F038F"/>
    <w:rsid w:val="006F0F93"/>
    <w:rsid w:val="006F273B"/>
    <w:rsid w:val="006F31F2"/>
    <w:rsid w:val="00704845"/>
    <w:rsid w:val="00706AB3"/>
    <w:rsid w:val="00714DC5"/>
    <w:rsid w:val="00715237"/>
    <w:rsid w:val="00716765"/>
    <w:rsid w:val="007174F4"/>
    <w:rsid w:val="00721D2E"/>
    <w:rsid w:val="007242CC"/>
    <w:rsid w:val="00724A8B"/>
    <w:rsid w:val="007254A5"/>
    <w:rsid w:val="00725748"/>
    <w:rsid w:val="00727AAC"/>
    <w:rsid w:val="00735D88"/>
    <w:rsid w:val="0073720D"/>
    <w:rsid w:val="00737507"/>
    <w:rsid w:val="00740712"/>
    <w:rsid w:val="00741309"/>
    <w:rsid w:val="00742AB9"/>
    <w:rsid w:val="00751A6A"/>
    <w:rsid w:val="00754AD6"/>
    <w:rsid w:val="00754FBF"/>
    <w:rsid w:val="007615AC"/>
    <w:rsid w:val="00764585"/>
    <w:rsid w:val="00767FEF"/>
    <w:rsid w:val="007709EF"/>
    <w:rsid w:val="00777043"/>
    <w:rsid w:val="00783559"/>
    <w:rsid w:val="007846ED"/>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05AF"/>
    <w:rsid w:val="008C255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21861"/>
    <w:rsid w:val="00924639"/>
    <w:rsid w:val="0092611E"/>
    <w:rsid w:val="00926F1F"/>
    <w:rsid w:val="00926F4B"/>
    <w:rsid w:val="00930B13"/>
    <w:rsid w:val="00930C09"/>
    <w:rsid w:val="009311C8"/>
    <w:rsid w:val="0093199F"/>
    <w:rsid w:val="00933376"/>
    <w:rsid w:val="00933A2F"/>
    <w:rsid w:val="0094000D"/>
    <w:rsid w:val="00940206"/>
    <w:rsid w:val="00941B16"/>
    <w:rsid w:val="00946703"/>
    <w:rsid w:val="00950170"/>
    <w:rsid w:val="009528B2"/>
    <w:rsid w:val="009607C4"/>
    <w:rsid w:val="00962F2A"/>
    <w:rsid w:val="00963440"/>
    <w:rsid w:val="009716D8"/>
    <w:rsid w:val="009718F9"/>
    <w:rsid w:val="009724E4"/>
    <w:rsid w:val="00972FB9"/>
    <w:rsid w:val="00975112"/>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F20"/>
    <w:rsid w:val="009C64FB"/>
    <w:rsid w:val="009C7CA1"/>
    <w:rsid w:val="009D043D"/>
    <w:rsid w:val="009D08E2"/>
    <w:rsid w:val="009D716F"/>
    <w:rsid w:val="009E3B07"/>
    <w:rsid w:val="009E45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34AF5"/>
    <w:rsid w:val="00A41FE2"/>
    <w:rsid w:val="00A421A1"/>
    <w:rsid w:val="00A46FEF"/>
    <w:rsid w:val="00A47948"/>
    <w:rsid w:val="00A50CF6"/>
    <w:rsid w:val="00A51C81"/>
    <w:rsid w:val="00A56707"/>
    <w:rsid w:val="00A56850"/>
    <w:rsid w:val="00A56946"/>
    <w:rsid w:val="00A604D3"/>
    <w:rsid w:val="00A6170E"/>
    <w:rsid w:val="00A63B8C"/>
    <w:rsid w:val="00A67AC7"/>
    <w:rsid w:val="00A70A6C"/>
    <w:rsid w:val="00A715F8"/>
    <w:rsid w:val="00A741BA"/>
    <w:rsid w:val="00A773CC"/>
    <w:rsid w:val="00A77F6F"/>
    <w:rsid w:val="00A831FD"/>
    <w:rsid w:val="00A83352"/>
    <w:rsid w:val="00A850A2"/>
    <w:rsid w:val="00A91FA3"/>
    <w:rsid w:val="00A927D3"/>
    <w:rsid w:val="00A9429A"/>
    <w:rsid w:val="00AA5D44"/>
    <w:rsid w:val="00AA70B0"/>
    <w:rsid w:val="00AA7FC9"/>
    <w:rsid w:val="00AB237D"/>
    <w:rsid w:val="00AB50E6"/>
    <w:rsid w:val="00AB5933"/>
    <w:rsid w:val="00AC1381"/>
    <w:rsid w:val="00AD34B3"/>
    <w:rsid w:val="00AD5B44"/>
    <w:rsid w:val="00AD7608"/>
    <w:rsid w:val="00AD7C7C"/>
    <w:rsid w:val="00AD7D64"/>
    <w:rsid w:val="00AE013D"/>
    <w:rsid w:val="00AE11B7"/>
    <w:rsid w:val="00AE18BA"/>
    <w:rsid w:val="00AE7130"/>
    <w:rsid w:val="00AE7F68"/>
    <w:rsid w:val="00AF2321"/>
    <w:rsid w:val="00AF2514"/>
    <w:rsid w:val="00AF52F6"/>
    <w:rsid w:val="00AF7237"/>
    <w:rsid w:val="00B0043A"/>
    <w:rsid w:val="00B00D75"/>
    <w:rsid w:val="00B0690C"/>
    <w:rsid w:val="00B070CB"/>
    <w:rsid w:val="00B11469"/>
    <w:rsid w:val="00B12456"/>
    <w:rsid w:val="00B132B0"/>
    <w:rsid w:val="00B173C6"/>
    <w:rsid w:val="00B20109"/>
    <w:rsid w:val="00B214E1"/>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722D6"/>
    <w:rsid w:val="00B80DB6"/>
    <w:rsid w:val="00B81AD2"/>
    <w:rsid w:val="00B81AEC"/>
    <w:rsid w:val="00B85A66"/>
    <w:rsid w:val="00B85ED4"/>
    <w:rsid w:val="00B85F07"/>
    <w:rsid w:val="00B91CFC"/>
    <w:rsid w:val="00B93893"/>
    <w:rsid w:val="00BA31A1"/>
    <w:rsid w:val="00BA439D"/>
    <w:rsid w:val="00BA7E0A"/>
    <w:rsid w:val="00BB61B0"/>
    <w:rsid w:val="00BC0D9E"/>
    <w:rsid w:val="00BC3B53"/>
    <w:rsid w:val="00BC3B96"/>
    <w:rsid w:val="00BC4AE3"/>
    <w:rsid w:val="00BC5B28"/>
    <w:rsid w:val="00BC7264"/>
    <w:rsid w:val="00BD7E81"/>
    <w:rsid w:val="00BE17D4"/>
    <w:rsid w:val="00BE3F88"/>
    <w:rsid w:val="00BE4756"/>
    <w:rsid w:val="00BE5ED9"/>
    <w:rsid w:val="00BE7B41"/>
    <w:rsid w:val="00BF4427"/>
    <w:rsid w:val="00BF46B6"/>
    <w:rsid w:val="00BF4A1C"/>
    <w:rsid w:val="00BF5675"/>
    <w:rsid w:val="00C15A91"/>
    <w:rsid w:val="00C206F1"/>
    <w:rsid w:val="00C2159D"/>
    <w:rsid w:val="00C217E1"/>
    <w:rsid w:val="00C219B1"/>
    <w:rsid w:val="00C231E2"/>
    <w:rsid w:val="00C2703D"/>
    <w:rsid w:val="00C352B6"/>
    <w:rsid w:val="00C35C32"/>
    <w:rsid w:val="00C4015B"/>
    <w:rsid w:val="00C4044E"/>
    <w:rsid w:val="00C40C60"/>
    <w:rsid w:val="00C44487"/>
    <w:rsid w:val="00C46985"/>
    <w:rsid w:val="00C47483"/>
    <w:rsid w:val="00C47F04"/>
    <w:rsid w:val="00C50C4E"/>
    <w:rsid w:val="00C50E87"/>
    <w:rsid w:val="00C5258E"/>
    <w:rsid w:val="00C5333A"/>
    <w:rsid w:val="00C53BD7"/>
    <w:rsid w:val="00C55923"/>
    <w:rsid w:val="00C619A7"/>
    <w:rsid w:val="00C64E34"/>
    <w:rsid w:val="00C6545E"/>
    <w:rsid w:val="00C7097A"/>
    <w:rsid w:val="00C736E8"/>
    <w:rsid w:val="00C73D5F"/>
    <w:rsid w:val="00C82662"/>
    <w:rsid w:val="00C965EF"/>
    <w:rsid w:val="00C97C80"/>
    <w:rsid w:val="00CA1D00"/>
    <w:rsid w:val="00CA35E4"/>
    <w:rsid w:val="00CA47D3"/>
    <w:rsid w:val="00CA6533"/>
    <w:rsid w:val="00CA6A25"/>
    <w:rsid w:val="00CA6A3F"/>
    <w:rsid w:val="00CA7C99"/>
    <w:rsid w:val="00CC15DE"/>
    <w:rsid w:val="00CC6290"/>
    <w:rsid w:val="00CC6418"/>
    <w:rsid w:val="00CD233D"/>
    <w:rsid w:val="00CD362D"/>
    <w:rsid w:val="00CD3F0A"/>
    <w:rsid w:val="00CE101D"/>
    <w:rsid w:val="00CE1C84"/>
    <w:rsid w:val="00CE1FA7"/>
    <w:rsid w:val="00CE4E63"/>
    <w:rsid w:val="00CE5055"/>
    <w:rsid w:val="00CE6426"/>
    <w:rsid w:val="00CF053F"/>
    <w:rsid w:val="00CF1A17"/>
    <w:rsid w:val="00D006C5"/>
    <w:rsid w:val="00D0140D"/>
    <w:rsid w:val="00D01C92"/>
    <w:rsid w:val="00D030AB"/>
    <w:rsid w:val="00D037A9"/>
    <w:rsid w:val="00D0609E"/>
    <w:rsid w:val="00D078E1"/>
    <w:rsid w:val="00D100E9"/>
    <w:rsid w:val="00D17084"/>
    <w:rsid w:val="00D1791D"/>
    <w:rsid w:val="00D17DE1"/>
    <w:rsid w:val="00D21E4B"/>
    <w:rsid w:val="00D22588"/>
    <w:rsid w:val="00D22689"/>
    <w:rsid w:val="00D23522"/>
    <w:rsid w:val="00D2647D"/>
    <w:rsid w:val="00D264D6"/>
    <w:rsid w:val="00D33144"/>
    <w:rsid w:val="00D33BF0"/>
    <w:rsid w:val="00D33F30"/>
    <w:rsid w:val="00D34892"/>
    <w:rsid w:val="00D36447"/>
    <w:rsid w:val="00D415C2"/>
    <w:rsid w:val="00D41CE8"/>
    <w:rsid w:val="00D44B73"/>
    <w:rsid w:val="00D45993"/>
    <w:rsid w:val="00D516BE"/>
    <w:rsid w:val="00D51F76"/>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3FC4"/>
    <w:rsid w:val="00E0622C"/>
    <w:rsid w:val="00E0675E"/>
    <w:rsid w:val="00E06A4C"/>
    <w:rsid w:val="00E06CD4"/>
    <w:rsid w:val="00E10DC6"/>
    <w:rsid w:val="00E11F8E"/>
    <w:rsid w:val="00E13D95"/>
    <w:rsid w:val="00E14AA3"/>
    <w:rsid w:val="00E15881"/>
    <w:rsid w:val="00E16A8F"/>
    <w:rsid w:val="00E17CA2"/>
    <w:rsid w:val="00E20C25"/>
    <w:rsid w:val="00E210E0"/>
    <w:rsid w:val="00E21DE3"/>
    <w:rsid w:val="00E233D5"/>
    <w:rsid w:val="00E26DB8"/>
    <w:rsid w:val="00E307D1"/>
    <w:rsid w:val="00E35710"/>
    <w:rsid w:val="00E35CF4"/>
    <w:rsid w:val="00E3731D"/>
    <w:rsid w:val="00E37811"/>
    <w:rsid w:val="00E468E4"/>
    <w:rsid w:val="00E51469"/>
    <w:rsid w:val="00E54114"/>
    <w:rsid w:val="00E62709"/>
    <w:rsid w:val="00E634E3"/>
    <w:rsid w:val="00E717C4"/>
    <w:rsid w:val="00E74727"/>
    <w:rsid w:val="00E74D10"/>
    <w:rsid w:val="00E776C6"/>
    <w:rsid w:val="00E77F89"/>
    <w:rsid w:val="00E80E71"/>
    <w:rsid w:val="00E81589"/>
    <w:rsid w:val="00E82C38"/>
    <w:rsid w:val="00E850D3"/>
    <w:rsid w:val="00E853D6"/>
    <w:rsid w:val="00E8544F"/>
    <w:rsid w:val="00E876B9"/>
    <w:rsid w:val="00E91674"/>
    <w:rsid w:val="00E91B40"/>
    <w:rsid w:val="00E91F7C"/>
    <w:rsid w:val="00E92575"/>
    <w:rsid w:val="00E94D82"/>
    <w:rsid w:val="00E972A2"/>
    <w:rsid w:val="00EA5BA2"/>
    <w:rsid w:val="00EB37FE"/>
    <w:rsid w:val="00EB5D85"/>
    <w:rsid w:val="00EB73E0"/>
    <w:rsid w:val="00EC0DFF"/>
    <w:rsid w:val="00EC237D"/>
    <w:rsid w:val="00EC25AB"/>
    <w:rsid w:val="00EC25B9"/>
    <w:rsid w:val="00EC2927"/>
    <w:rsid w:val="00EC48BB"/>
    <w:rsid w:val="00EC4D0E"/>
    <w:rsid w:val="00EC4E2B"/>
    <w:rsid w:val="00ED072A"/>
    <w:rsid w:val="00ED2F32"/>
    <w:rsid w:val="00ED539E"/>
    <w:rsid w:val="00ED576F"/>
    <w:rsid w:val="00ED5E4D"/>
    <w:rsid w:val="00EE09A7"/>
    <w:rsid w:val="00EE4623"/>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23FDD"/>
    <w:rsid w:val="00F31111"/>
    <w:rsid w:val="00F40F11"/>
    <w:rsid w:val="00F41A6F"/>
    <w:rsid w:val="00F45A25"/>
    <w:rsid w:val="00F50F86"/>
    <w:rsid w:val="00F51A76"/>
    <w:rsid w:val="00F53862"/>
    <w:rsid w:val="00F53C9D"/>
    <w:rsid w:val="00F53F91"/>
    <w:rsid w:val="00F54B9F"/>
    <w:rsid w:val="00F61569"/>
    <w:rsid w:val="00F61A72"/>
    <w:rsid w:val="00F62B67"/>
    <w:rsid w:val="00F643EB"/>
    <w:rsid w:val="00F66F13"/>
    <w:rsid w:val="00F7145D"/>
    <w:rsid w:val="00F71B5E"/>
    <w:rsid w:val="00F74073"/>
    <w:rsid w:val="00F75603"/>
    <w:rsid w:val="00F77BE5"/>
    <w:rsid w:val="00F845B4"/>
    <w:rsid w:val="00F8713B"/>
    <w:rsid w:val="00F904FB"/>
    <w:rsid w:val="00F92220"/>
    <w:rsid w:val="00F93F9E"/>
    <w:rsid w:val="00F950BC"/>
    <w:rsid w:val="00FA2CD7"/>
    <w:rsid w:val="00FA5AD5"/>
    <w:rsid w:val="00FA7882"/>
    <w:rsid w:val="00FB0185"/>
    <w:rsid w:val="00FB06ED"/>
    <w:rsid w:val="00FC0639"/>
    <w:rsid w:val="00FC08A4"/>
    <w:rsid w:val="00FC202F"/>
    <w:rsid w:val="00FC3165"/>
    <w:rsid w:val="00FC36AB"/>
    <w:rsid w:val="00FC4300"/>
    <w:rsid w:val="00FC7F66"/>
    <w:rsid w:val="00FD5776"/>
    <w:rsid w:val="00FD6A55"/>
    <w:rsid w:val="00FD6CF9"/>
    <w:rsid w:val="00FE1CB6"/>
    <w:rsid w:val="00FE486B"/>
    <w:rsid w:val="00FE4F08"/>
    <w:rsid w:val="00FF192E"/>
    <w:rsid w:val="00FF3440"/>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7028E3"/>
  <w15:docId w15:val="{0FF624D4-C860-4CBF-9BEE-D8403CB0D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VoetnoottekstChar">
    <w:name w:val="Voetnoottekst Char"/>
    <w:basedOn w:val="Standaardalinea-lettertype"/>
    <w:link w:val="Voetnoottekst"/>
    <w:uiPriority w:val="99"/>
    <w:semiHidden/>
    <w:rsid w:val="00427F69"/>
    <w:rPr>
      <w:rFonts w:ascii="Verdana" w:hAnsi="Verdana"/>
      <w:sz w:val="13"/>
      <w:lang w:val="nl-NL" w:eastAsia="nl-NL"/>
    </w:rPr>
  </w:style>
  <w:style w:type="character" w:styleId="Voetnootmarkering">
    <w:name w:val="footnote reference"/>
    <w:basedOn w:val="Standaardalinea-lettertype"/>
    <w:uiPriority w:val="99"/>
    <w:rsid w:val="00427F69"/>
    <w:rPr>
      <w:vertAlign w:val="superscript"/>
    </w:rPr>
  </w:style>
  <w:style w:type="character" w:styleId="Verwijzingopmerking">
    <w:name w:val="annotation reference"/>
    <w:basedOn w:val="Standaardalinea-lettertype"/>
    <w:uiPriority w:val="99"/>
    <w:unhideWhenUsed/>
    <w:rsid w:val="00427F69"/>
    <w:rPr>
      <w:sz w:val="16"/>
      <w:szCs w:val="16"/>
    </w:rPr>
  </w:style>
  <w:style w:type="paragraph" w:styleId="Tekstopmerking">
    <w:name w:val="annotation text"/>
    <w:basedOn w:val="Standaard"/>
    <w:link w:val="TekstopmerkingChar"/>
    <w:uiPriority w:val="99"/>
    <w:unhideWhenUsed/>
    <w:rsid w:val="00427F69"/>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427F69"/>
    <w:rPr>
      <w:rFonts w:asciiTheme="minorHAnsi" w:eastAsiaTheme="minorHAnsi" w:hAnsiTheme="minorHAnsi" w:cstheme="minorBidi"/>
      <w:lang w:val="nl-NL"/>
    </w:rPr>
  </w:style>
  <w:style w:type="paragraph" w:styleId="Revisie">
    <w:name w:val="Revision"/>
    <w:hidden/>
    <w:uiPriority w:val="99"/>
    <w:semiHidden/>
    <w:rsid w:val="00777043"/>
    <w:rPr>
      <w:rFonts w:ascii="Verdana" w:hAnsi="Verdana"/>
      <w:sz w:val="18"/>
      <w:szCs w:val="24"/>
      <w:lang w:val="nl-NL" w:eastAsia="nl-NL"/>
    </w:rPr>
  </w:style>
  <w:style w:type="paragraph" w:styleId="Onderwerpvanopmerking">
    <w:name w:val="annotation subject"/>
    <w:basedOn w:val="Tekstopmerking"/>
    <w:next w:val="Tekstopmerking"/>
    <w:link w:val="OnderwerpvanopmerkingChar"/>
    <w:rsid w:val="00777043"/>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rsid w:val="00777043"/>
    <w:rPr>
      <w:rFonts w:ascii="Verdana" w:eastAsiaTheme="minorHAnsi" w:hAnsi="Verdana" w:cstheme="minorBidi"/>
      <w:b/>
      <w:bCs/>
      <w:lang w:val="nl-NL" w:eastAsia="nl-NL"/>
    </w:rPr>
  </w:style>
  <w:style w:type="character" w:styleId="Onopgelostemelding">
    <w:name w:val="Unresolved Mention"/>
    <w:basedOn w:val="Standaardalinea-lettertype"/>
    <w:uiPriority w:val="99"/>
    <w:semiHidden/>
    <w:unhideWhenUsed/>
    <w:rsid w:val="00606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1889</ap:Words>
  <ap:Characters>11093</ap:Characters>
  <ap:DocSecurity>0</ap:DocSecurity>
  <ap:Lines>92</ap:Lines>
  <ap:Paragraphs>25</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12957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2025-09-04T12:11:00.0000000Z</lastPrinted>
  <dcterms:created xsi:type="dcterms:W3CDTF">2025-09-04T12:33:00.0000000Z</dcterms:created>
  <dcterms:modified xsi:type="dcterms:W3CDTF">2025-09-04T12:33:00.0000000Z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O204VLI</vt:lpwstr>
  </property>
  <property fmtid="{D5CDD505-2E9C-101B-9397-08002B2CF9AE}" pid="3" name="Author">
    <vt:lpwstr>O204VLI</vt:lpwstr>
  </property>
  <property fmtid="{D5CDD505-2E9C-101B-9397-08002B2CF9AE}" pid="4" name="cs_objectid">
    <vt:lpwstr>54085885</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Antwoord op schriftelijke vragen van Rajkowski en Michon-Derkzen (beiden VVD)</vt:lpwstr>
  </property>
  <property fmtid="{D5CDD505-2E9C-101B-9397-08002B2CF9AE}" pid="9" name="ocw_directie">
    <vt:lpwstr>HOENS/C</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Antwoord schriftelijke vragen Eerste/Tweede Kamer</vt:lpwstr>
  </property>
  <property fmtid="{D5CDD505-2E9C-101B-9397-08002B2CF9AE}" pid="17" name="TemplateId">
    <vt:lpwstr>94679A960E72473F8D0DB97D9DB29BB7</vt:lpwstr>
  </property>
  <property fmtid="{D5CDD505-2E9C-101B-9397-08002B2CF9AE}" pid="18" name="Typist">
    <vt:lpwstr>O204VLI</vt:lpwstr>
  </property>
</Properties>
</file>