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F0B34" w:rsidTr="00D9561B" w14:paraId="78F7AC4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A77A5" w14:paraId="2B02DC45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A77A5" w14:paraId="27C91950" w14:textId="77777777">
            <w:r>
              <w:t>Postbus 20018</w:t>
            </w:r>
          </w:p>
          <w:p w:rsidR="008E3932" w:rsidP="00D9561B" w:rsidRDefault="00DA77A5" w14:paraId="68DCC82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F0B34" w:rsidTr="00FF66F9" w14:paraId="5E498C46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A77A5" w14:paraId="5099026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D678F1" w14:paraId="18FDDE65" w14:textId="4A6B47C6">
            <w:pPr>
              <w:rPr>
                <w:lang w:eastAsia="en-US"/>
              </w:rPr>
            </w:pPr>
            <w:r>
              <w:rPr>
                <w:lang w:eastAsia="en-US"/>
              </w:rPr>
              <w:t>4 september 2025</w:t>
            </w:r>
          </w:p>
        </w:tc>
      </w:tr>
      <w:tr w:rsidR="00DF0B34" w:rsidTr="00FF66F9" w14:paraId="37269C09" w14:textId="77777777">
        <w:trPr>
          <w:trHeight w:val="368"/>
        </w:trPr>
        <w:tc>
          <w:tcPr>
            <w:tcW w:w="929" w:type="dxa"/>
          </w:tcPr>
          <w:p w:rsidR="0005404B" w:rsidP="00FF66F9" w:rsidRDefault="00DA77A5" w14:paraId="4697537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A77A5" w14:paraId="366AB82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Position paper Erasmus+ (2028-2034)</w:t>
            </w:r>
          </w:p>
        </w:tc>
      </w:tr>
    </w:tbl>
    <w:p w:rsidR="00AE7A62" w:rsidRDefault="00AE7A62" w14:paraId="384EE10A" w14:textId="77777777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F0B34" w:rsidTr="00A421A1" w14:paraId="7AE29CA6" w14:textId="77777777">
        <w:tc>
          <w:tcPr>
            <w:tcW w:w="2160" w:type="dxa"/>
          </w:tcPr>
          <w:p w:rsidRPr="00F53C9D" w:rsidR="006205C0" w:rsidP="00686AED" w:rsidRDefault="00DA77A5" w14:paraId="3CAFADB3" w14:textId="77777777">
            <w:pPr>
              <w:pStyle w:val="Colofonkop"/>
              <w:framePr w:hSpace="0" w:wrap="auto" w:hAnchor="text" w:vAnchor="margin" w:xAlign="left" w:yAlign="inline"/>
            </w:pPr>
            <w:r>
              <w:t>Internationaal Beleid</w:t>
            </w:r>
          </w:p>
          <w:p w:rsidR="006205C0" w:rsidP="00A421A1" w:rsidRDefault="00DA77A5" w14:paraId="3AA779A7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A77A5" w14:paraId="45F2DC6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A77A5" w14:paraId="10FE2201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A77A5" w14:paraId="006B37E4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A77A5" w14:paraId="2C4BC9CC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DA77A5" w14:paraId="728951C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329AE226" w14:textId="0FFBD3D5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DF0B34" w:rsidTr="00A421A1" w14:paraId="442CC9B2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62A08C21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DF0B34" w:rsidTr="00A421A1" w14:paraId="24A3BE65" w14:textId="77777777">
        <w:trPr>
          <w:trHeight w:val="450"/>
        </w:trPr>
        <w:tc>
          <w:tcPr>
            <w:tcW w:w="2160" w:type="dxa"/>
          </w:tcPr>
          <w:p w:rsidR="00F51A76" w:rsidP="00A421A1" w:rsidRDefault="00DA77A5" w14:paraId="0542873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2C647C" w:rsidR="002C647C" w:rsidP="002C647C" w:rsidRDefault="002C647C" w14:paraId="014981E0" w14:textId="77777777">
            <w:pPr>
              <w:spacing w:line="180" w:lineRule="exact"/>
              <w:rPr>
                <w:sz w:val="13"/>
                <w:szCs w:val="13"/>
              </w:rPr>
            </w:pPr>
            <w:r w:rsidRPr="002C647C">
              <w:rPr>
                <w:sz w:val="13"/>
                <w:szCs w:val="13"/>
              </w:rPr>
              <w:t>54084637</w:t>
            </w:r>
          </w:p>
          <w:p w:rsidRPr="00FA7882" w:rsidR="006205C0" w:rsidP="00215356" w:rsidRDefault="006205C0" w14:paraId="644ACCE8" w14:textId="6C90C58E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DF0B34" w:rsidTr="00D130C0" w14:paraId="009925FC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DA77A5" w14:paraId="38CBE190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DF0B34" w:rsidTr="00D130C0" w14:paraId="1F11AF0B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DA77A5" w14:paraId="0E52F1C4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0420A8" w:rsidP="000420A8" w:rsidRDefault="00DA77A5" w14:paraId="54497C48" w14:textId="2C1B5C00">
      <w:r w:rsidRPr="00DA77A5">
        <w:t xml:space="preserve">Hierbij </w:t>
      </w:r>
      <w:r w:rsidR="009B5D47">
        <w:t>sturen wij</w:t>
      </w:r>
      <w:r>
        <w:t xml:space="preserve"> u het </w:t>
      </w:r>
      <w:proofErr w:type="spellStart"/>
      <w:r>
        <w:t>position</w:t>
      </w:r>
      <w:proofErr w:type="spellEnd"/>
      <w:r>
        <w:t xml:space="preserve"> paper Erasmus+ (2028-2034) met daarin de Nederlandse positie betreffende het volgende programma Erasmus</w:t>
      </w:r>
      <w:r w:rsidR="00AE7A62">
        <w:t>+</w:t>
      </w:r>
      <w:r>
        <w:t>.</w:t>
      </w:r>
      <w:r w:rsidRPr="00DA77A5">
        <w:t xml:space="preserve"> </w:t>
      </w:r>
      <w:bookmarkStart w:name="_Hlk205538947" w:id="0"/>
    </w:p>
    <w:bookmarkEnd w:id="0"/>
    <w:p w:rsidR="00820DDA" w:rsidP="00CA35E4" w:rsidRDefault="00820DDA" w14:paraId="68107A54" w14:textId="77777777"/>
    <w:p w:rsidR="007851C4" w:rsidP="00CA35E4" w:rsidRDefault="00DA77A5" w14:paraId="2488CEB7" w14:textId="420604B3">
      <w:r w:rsidRPr="007851C4">
        <w:t xml:space="preserve"> </w:t>
      </w:r>
    </w:p>
    <w:p w:rsidR="00820DDA" w:rsidP="00CA35E4" w:rsidRDefault="00DA77A5" w14:paraId="2F6F1534" w14:textId="6CA20680">
      <w:r>
        <w:t>De minister van Onderwijs, Cultuur en Wetenschap</w:t>
      </w:r>
      <w:r w:rsidR="00255DC3">
        <w:t xml:space="preserve"> a.i.</w:t>
      </w:r>
    </w:p>
    <w:p w:rsidR="000F521E" w:rsidP="003A7160" w:rsidRDefault="000F521E" w14:paraId="538D33BF" w14:textId="77777777"/>
    <w:p w:rsidR="000F521E" w:rsidP="003A7160" w:rsidRDefault="000F521E" w14:paraId="6B0707A4" w14:textId="77777777"/>
    <w:p w:rsidR="000F521E" w:rsidP="003A7160" w:rsidRDefault="000F521E" w14:paraId="07BD15F1" w14:textId="77777777"/>
    <w:p w:rsidR="000F521E" w:rsidP="003A7160" w:rsidRDefault="000F521E" w14:paraId="7BFF7FA9" w14:textId="77777777"/>
    <w:p w:rsidR="00F01557" w:rsidP="003A7160" w:rsidRDefault="00255DC3" w14:paraId="64DC8778" w14:textId="2C0567B8">
      <w:r>
        <w:t>Sophie Hermans</w:t>
      </w:r>
    </w:p>
    <w:p w:rsidR="002A2F33" w:rsidP="002A2F33" w:rsidRDefault="002A2F33" w14:paraId="6F7B71B5" w14:textId="77777777"/>
    <w:p w:rsidR="00255DC3" w:rsidP="002A2F33" w:rsidRDefault="00255DC3" w14:paraId="173041C3" w14:textId="77777777"/>
    <w:p w:rsidR="002A2F33" w:rsidP="002A2F33" w:rsidRDefault="002A2F33" w14:paraId="6DC6162D" w14:textId="107107FC">
      <w:r>
        <w:t>De staatssecretaris van Onderwijs, Cultuur en Wetenschap,</w:t>
      </w:r>
    </w:p>
    <w:p w:rsidR="002A2F33" w:rsidP="002A2F33" w:rsidRDefault="002A2F33" w14:paraId="634DAC10" w14:textId="77777777"/>
    <w:p w:rsidR="002A2F33" w:rsidP="002A2F33" w:rsidRDefault="002A2F33" w14:paraId="35CEDB6C" w14:textId="77777777"/>
    <w:p w:rsidR="002A2F33" w:rsidP="002A2F33" w:rsidRDefault="002A2F33" w14:paraId="5BC49081" w14:textId="77777777"/>
    <w:p w:rsidR="002A2F33" w:rsidP="002A2F33" w:rsidRDefault="002A2F33" w14:paraId="1EE88FA3" w14:textId="77777777"/>
    <w:p w:rsidR="002A2F33" w:rsidP="002A2F33" w:rsidRDefault="00C872B5" w14:paraId="5ADB33D5" w14:textId="32519ABD">
      <w:pPr>
        <w:pStyle w:val="standaard-tekst"/>
      </w:pPr>
      <w:r>
        <w:t>Mariëlle Paul</w:t>
      </w:r>
    </w:p>
    <w:p w:rsidR="00184B30" w:rsidP="00A60B58" w:rsidRDefault="00184B30" w14:paraId="0F58CA1D" w14:textId="77777777"/>
    <w:p w:rsidRPr="00820DDA" w:rsidR="00820DDA" w:rsidP="00215964" w:rsidRDefault="00820DDA" w14:paraId="5C4E7196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637EF" w14:textId="77777777" w:rsidR="00DC691C" w:rsidRDefault="00DA77A5">
      <w:r>
        <w:separator/>
      </w:r>
    </w:p>
    <w:p w14:paraId="0CECA8E3" w14:textId="77777777" w:rsidR="00DC691C" w:rsidRDefault="00DC691C"/>
  </w:endnote>
  <w:endnote w:type="continuationSeparator" w:id="0">
    <w:p w14:paraId="239AEAA7" w14:textId="77777777" w:rsidR="00DC691C" w:rsidRDefault="00DA77A5">
      <w:r>
        <w:continuationSeparator/>
      </w:r>
    </w:p>
    <w:p w14:paraId="0928C0A5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778DF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3D4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F0B34" w14:paraId="6F56463E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D938B51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0545BE5" w14:textId="2686990E" w:rsidR="002F71BB" w:rsidRPr="004C7E1D" w:rsidRDefault="00DA77A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BD1A1A5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F0B34" w14:paraId="4414264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ED5E4EF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EBC97B1" w14:textId="2305E0D7" w:rsidR="00D17084" w:rsidRPr="004C7E1D" w:rsidRDefault="00DA77A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678F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40E89B4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06486" w14:textId="77777777" w:rsidR="00DC691C" w:rsidRDefault="00DA77A5">
      <w:r>
        <w:separator/>
      </w:r>
    </w:p>
    <w:p w14:paraId="379D674F" w14:textId="77777777" w:rsidR="00DC691C" w:rsidRDefault="00DC691C"/>
  </w:footnote>
  <w:footnote w:type="continuationSeparator" w:id="0">
    <w:p w14:paraId="55B7D05B" w14:textId="77777777" w:rsidR="00DC691C" w:rsidRDefault="00DA77A5">
      <w:r>
        <w:continuationSeparator/>
      </w:r>
    </w:p>
    <w:p w14:paraId="07C1178B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3685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F0B34" w14:paraId="6EA1678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B1E25EB" w14:textId="77777777" w:rsidR="00527BD4" w:rsidRPr="00275984" w:rsidRDefault="00527BD4" w:rsidP="00BF4427">
          <w:pPr>
            <w:pStyle w:val="Huisstijl-Rubricering"/>
          </w:pPr>
        </w:p>
      </w:tc>
    </w:tr>
  </w:tbl>
  <w:p w14:paraId="410DD154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F0B34" w14:paraId="71772E35" w14:textId="77777777" w:rsidTr="003B528D">
      <w:tc>
        <w:tcPr>
          <w:tcW w:w="2160" w:type="dxa"/>
          <w:shd w:val="clear" w:color="auto" w:fill="auto"/>
        </w:tcPr>
        <w:p w14:paraId="4A246659" w14:textId="77777777" w:rsidR="002F71BB" w:rsidRPr="000407BB" w:rsidRDefault="00DA77A5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DF0B34" w14:paraId="7398BEC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434AB35" w14:textId="77777777" w:rsidR="00E35CF4" w:rsidRPr="005D283A" w:rsidRDefault="00DA77A5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53785012</w:t>
          </w:r>
        </w:p>
      </w:tc>
    </w:tr>
  </w:tbl>
  <w:p w14:paraId="45DBF72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F0B34" w14:paraId="1630E96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AF16276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95B12AB" w14:textId="77777777" w:rsidR="00704845" w:rsidRDefault="00DA77A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C7A3281" wp14:editId="76F07D57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E82719" w14:textId="77777777" w:rsidR="00483ECA" w:rsidRDefault="00483ECA" w:rsidP="00D037A9"/>
      </w:tc>
    </w:tr>
  </w:tbl>
  <w:p w14:paraId="6D7645BE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F0B34" w14:paraId="5AC214A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D5E6E80" w14:textId="77777777" w:rsidR="00527BD4" w:rsidRPr="00963440" w:rsidRDefault="00DA77A5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F0B34" w14:paraId="24CE9D79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29FBAD0" w14:textId="77777777" w:rsidR="00093ABC" w:rsidRPr="00963440" w:rsidRDefault="00093ABC" w:rsidP="00963440"/>
      </w:tc>
    </w:tr>
    <w:tr w:rsidR="00DF0B34" w14:paraId="1EF0F8E4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57BF19E" w14:textId="77777777" w:rsidR="00A604D3" w:rsidRPr="00963440" w:rsidRDefault="00A604D3" w:rsidP="00963440"/>
      </w:tc>
    </w:tr>
    <w:tr w:rsidR="00DF0B34" w14:paraId="2D2C7FA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D89090A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F2AEEC9" w14:textId="77777777" w:rsidR="006F273B" w:rsidRDefault="006F273B" w:rsidP="00BC4AE3">
    <w:pPr>
      <w:pStyle w:val="Koptekst"/>
    </w:pPr>
  </w:p>
  <w:p w14:paraId="4D174DD1" w14:textId="77777777" w:rsidR="00153BD0" w:rsidRDefault="00153BD0" w:rsidP="00BC4AE3">
    <w:pPr>
      <w:pStyle w:val="Koptekst"/>
    </w:pPr>
  </w:p>
  <w:p w14:paraId="121118A1" w14:textId="77777777" w:rsidR="0044605E" w:rsidRDefault="0044605E" w:rsidP="00BC4AE3">
    <w:pPr>
      <w:pStyle w:val="Koptekst"/>
    </w:pPr>
  </w:p>
  <w:p w14:paraId="34EA99D4" w14:textId="77777777" w:rsidR="0044605E" w:rsidRDefault="0044605E" w:rsidP="00BC4AE3">
    <w:pPr>
      <w:pStyle w:val="Koptekst"/>
    </w:pPr>
  </w:p>
  <w:p w14:paraId="271C1C7B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55475B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07C68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4A6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6D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40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52A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03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21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58B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59603F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BBA46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544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EC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583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1AA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2D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01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DE6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3702259">
    <w:abstractNumId w:val="10"/>
  </w:num>
  <w:num w:numId="2" w16cid:durableId="1131702441">
    <w:abstractNumId w:val="7"/>
  </w:num>
  <w:num w:numId="3" w16cid:durableId="1895189647">
    <w:abstractNumId w:val="6"/>
  </w:num>
  <w:num w:numId="4" w16cid:durableId="389576224">
    <w:abstractNumId w:val="5"/>
  </w:num>
  <w:num w:numId="5" w16cid:durableId="4792875">
    <w:abstractNumId w:val="4"/>
  </w:num>
  <w:num w:numId="6" w16cid:durableId="444035976">
    <w:abstractNumId w:val="8"/>
  </w:num>
  <w:num w:numId="7" w16cid:durableId="689454434">
    <w:abstractNumId w:val="3"/>
  </w:num>
  <w:num w:numId="8" w16cid:durableId="1075396777">
    <w:abstractNumId w:val="2"/>
  </w:num>
  <w:num w:numId="9" w16cid:durableId="1622684049">
    <w:abstractNumId w:val="1"/>
  </w:num>
  <w:num w:numId="10" w16cid:durableId="1911188174">
    <w:abstractNumId w:val="0"/>
  </w:num>
  <w:num w:numId="11" w16cid:durableId="1406997840">
    <w:abstractNumId w:val="9"/>
  </w:num>
  <w:num w:numId="12" w16cid:durableId="1625380561">
    <w:abstractNumId w:val="11"/>
  </w:num>
  <w:num w:numId="13" w16cid:durableId="412243764">
    <w:abstractNumId w:val="13"/>
  </w:num>
  <w:num w:numId="14" w16cid:durableId="191512149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20A8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6FD3"/>
    <w:rsid w:val="000B7281"/>
    <w:rsid w:val="000B7FAB"/>
    <w:rsid w:val="000C013D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55DC3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2F33"/>
    <w:rsid w:val="002A37B5"/>
    <w:rsid w:val="002A6722"/>
    <w:rsid w:val="002B153C"/>
    <w:rsid w:val="002B52FC"/>
    <w:rsid w:val="002C26D0"/>
    <w:rsid w:val="002C2830"/>
    <w:rsid w:val="002C3CE0"/>
    <w:rsid w:val="002C40AF"/>
    <w:rsid w:val="002C647C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5A13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8559F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96C8C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2F9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5D47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21CD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C9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A62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255A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16B5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72B5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17F0"/>
    <w:rsid w:val="00D62419"/>
    <w:rsid w:val="00D62AD8"/>
    <w:rsid w:val="00D65336"/>
    <w:rsid w:val="00D66074"/>
    <w:rsid w:val="00D678F1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A77A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0B34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6361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2075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5AD1"/>
  <w15:docId w15:val="{5A0EAA55-85E4-4287-B434-672FD1E3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A2F33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paragraph" w:styleId="Revisie">
    <w:name w:val="Revision"/>
    <w:hidden/>
    <w:uiPriority w:val="99"/>
    <w:semiHidden/>
    <w:rsid w:val="00C872B5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2025-09-04T13:25:00.0000000Z</dcterms:created>
  <dcterms:modified xsi:type="dcterms:W3CDTF">2025-09-04T13:25:00.0000000Z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O203KNO</vt:lpwstr>
  </property>
  <property fmtid="{D5CDD505-2E9C-101B-9397-08002B2CF9AE}" pid="3" name="Author">
    <vt:lpwstr>O203KNO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Position paper Erasmus+ (2028-2034)</vt:lpwstr>
  </property>
  <property fmtid="{D5CDD505-2E9C-101B-9397-08002B2CF9AE}" pid="9" name="ocw_directie">
    <vt:lpwstr>IB/EUROPA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O203KNO</vt:lpwstr>
  </property>
</Properties>
</file>