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5E69" w:rsidR="009D653F" w:rsidP="005F6604" w:rsidRDefault="009D653F" w14:paraId="731EAABC" w14:textId="268E0EBC">
      <w:pPr>
        <w:rPr>
          <w:noProof/>
          <w:color w:val="000000" w:themeColor="text1"/>
          <w:szCs w:val="18"/>
        </w:rPr>
      </w:pPr>
      <w:r w:rsidRPr="00FE5E69">
        <w:rPr>
          <w:noProof/>
          <w:color w:val="000000" w:themeColor="text1"/>
          <w:szCs w:val="18"/>
        </w:rPr>
        <w:t xml:space="preserve">Geachte </w:t>
      </w:r>
      <w:r w:rsidR="00106B56">
        <w:rPr>
          <w:noProof/>
          <w:color w:val="000000" w:themeColor="text1"/>
          <w:szCs w:val="18"/>
        </w:rPr>
        <w:t>V</w:t>
      </w:r>
      <w:r w:rsidRPr="00FE5E69">
        <w:rPr>
          <w:noProof/>
          <w:color w:val="000000" w:themeColor="text1"/>
          <w:szCs w:val="18"/>
        </w:rPr>
        <w:t>oorzitter,</w:t>
      </w:r>
    </w:p>
    <w:p w:rsidRPr="00FE5E69" w:rsidR="009D653F" w:rsidP="005F6604" w:rsidRDefault="009D653F" w14:paraId="7A88DB50" w14:textId="77777777">
      <w:pPr>
        <w:rPr>
          <w:noProof/>
          <w:color w:val="000000" w:themeColor="text1"/>
          <w:szCs w:val="18"/>
        </w:rPr>
      </w:pPr>
    </w:p>
    <w:p w:rsidRPr="00FE5E69" w:rsidR="009D653F" w:rsidP="005F6604" w:rsidRDefault="009D653F" w14:paraId="6F52975A" w14:textId="05E2FBC6">
      <w:pPr>
        <w:rPr>
          <w:noProof/>
          <w:color w:val="000000" w:themeColor="text1"/>
          <w:szCs w:val="18"/>
        </w:rPr>
      </w:pPr>
      <w:r w:rsidRPr="00FE5E69">
        <w:rPr>
          <w:noProof/>
          <w:color w:val="000000" w:themeColor="text1"/>
          <w:szCs w:val="18"/>
        </w:rPr>
        <w:t>Ondernemerschap in het midden- en kleinbedrijf (mkb) vormt de ruggengraat van de Nederlandse economie en is goed voor ruim 62% van ons bruto binnenlands product (bbp). Maar liefst 66% van alle werkenden in het bedrijfsleven is actief in het mkb.</w:t>
      </w:r>
      <w:r w:rsidRPr="00FE5E69">
        <w:rPr>
          <w:rStyle w:val="Voetnootmarkering"/>
          <w:noProof/>
          <w:color w:val="000000" w:themeColor="text1"/>
        </w:rPr>
        <w:footnoteReference w:id="1"/>
      </w:r>
      <w:r w:rsidRPr="00FE5E69">
        <w:rPr>
          <w:noProof/>
          <w:color w:val="000000" w:themeColor="text1"/>
          <w:szCs w:val="18"/>
        </w:rPr>
        <w:t xml:space="preserve"> Het verdienvermogen van Nederland </w:t>
      </w:r>
      <w:r w:rsidRPr="00FE5E69" w:rsidDel="7387AE99">
        <w:rPr>
          <w:noProof/>
          <w:color w:val="000000" w:themeColor="text1"/>
          <w:szCs w:val="18"/>
        </w:rPr>
        <w:t xml:space="preserve">wordt </w:t>
      </w:r>
      <w:r w:rsidRPr="00FE5E69">
        <w:rPr>
          <w:noProof/>
          <w:color w:val="000000" w:themeColor="text1"/>
          <w:szCs w:val="18"/>
        </w:rPr>
        <w:t xml:space="preserve">dan ook in belangrijke mate door de innovatiekracht en slagvaardigheid van deze ondernemers bepaald. Uitstekende toegang tot financiering is cruciaal om ondernemersplannen om te zetten in groei, werkgelegenheid en concurrentiekracht. Hierbij </w:t>
      </w:r>
      <w:r w:rsidR="00CA1B0B">
        <w:rPr>
          <w:noProof/>
          <w:color w:val="000000" w:themeColor="text1"/>
          <w:szCs w:val="18"/>
        </w:rPr>
        <w:t>wordt in de regel het</w:t>
      </w:r>
      <w:r w:rsidRPr="00FE5E69">
        <w:rPr>
          <w:noProof/>
          <w:color w:val="000000" w:themeColor="text1"/>
          <w:szCs w:val="18"/>
        </w:rPr>
        <w:t xml:space="preserve"> onderscheid</w:t>
      </w:r>
      <w:r w:rsidR="00CA1B0B">
        <w:rPr>
          <w:noProof/>
          <w:color w:val="000000" w:themeColor="text1"/>
          <w:szCs w:val="18"/>
        </w:rPr>
        <w:t xml:space="preserve"> gemaakt</w:t>
      </w:r>
      <w:r w:rsidRPr="00FE5E69">
        <w:rPr>
          <w:noProof/>
          <w:color w:val="000000" w:themeColor="text1"/>
          <w:szCs w:val="18"/>
        </w:rPr>
        <w:t xml:space="preserve"> tussen twee doelgroepen en typen financiering: het brede mkb financiert zich vooral met vreemd vermogen (zoals leningen) om bedrijfsactiviteiten te ondersteunen, terwijl start</w:t>
      </w:r>
      <w:r w:rsidRPr="00FE5E69" w:rsidR="00977EBF">
        <w:rPr>
          <w:noProof/>
          <w:color w:val="000000" w:themeColor="text1"/>
          <w:szCs w:val="18"/>
        </w:rPr>
        <w:t>ups</w:t>
      </w:r>
      <w:r w:rsidRPr="00FE5E69">
        <w:rPr>
          <w:noProof/>
          <w:color w:val="000000" w:themeColor="text1"/>
          <w:szCs w:val="18"/>
        </w:rPr>
        <w:t xml:space="preserve"> en scale</w:t>
      </w:r>
      <w:r w:rsidRPr="00FE5E69" w:rsidR="00977EBF">
        <w:rPr>
          <w:noProof/>
          <w:color w:val="000000" w:themeColor="text1"/>
          <w:szCs w:val="18"/>
        </w:rPr>
        <w:t>-</w:t>
      </w:r>
      <w:r w:rsidRPr="00FE5E69">
        <w:rPr>
          <w:noProof/>
          <w:color w:val="000000" w:themeColor="text1"/>
          <w:szCs w:val="18"/>
        </w:rPr>
        <w:t xml:space="preserve">ups doorgaans eigen vermogen aantrekken (zoals aandelenkapitaal) om hun groei en ontwikkeling te financieren. </w:t>
      </w:r>
    </w:p>
    <w:p w:rsidRPr="00FE5E69" w:rsidR="009D653F" w:rsidP="005F6604" w:rsidRDefault="009D653F" w14:paraId="4E854B4F" w14:textId="77777777">
      <w:pPr>
        <w:rPr>
          <w:noProof/>
          <w:color w:val="000000" w:themeColor="text1"/>
          <w:szCs w:val="18"/>
        </w:rPr>
      </w:pPr>
    </w:p>
    <w:p w:rsidRPr="00FE5E69" w:rsidR="009D653F" w:rsidP="005F6604" w:rsidRDefault="009D653F" w14:paraId="6AA6FA07" w14:textId="53F0522E">
      <w:pPr>
        <w:rPr>
          <w:color w:val="000000" w:themeColor="text1"/>
        </w:rPr>
      </w:pPr>
      <w:bookmarkStart w:name="OLE_LINK21" w:id="0"/>
      <w:r w:rsidRPr="58DBAAAD">
        <w:rPr>
          <w:color w:val="000000" w:themeColor="text1"/>
        </w:rPr>
        <w:t xml:space="preserve">In vergelijking met andere Europese landen wordt </w:t>
      </w:r>
      <w:r w:rsidRPr="58DBAAAD" w:rsidR="00D25443">
        <w:rPr>
          <w:color w:val="000000" w:themeColor="text1"/>
        </w:rPr>
        <w:t xml:space="preserve">de </w:t>
      </w:r>
      <w:r w:rsidRPr="58DBAAAD">
        <w:rPr>
          <w:color w:val="000000" w:themeColor="text1"/>
        </w:rPr>
        <w:t xml:space="preserve">toegang tot financiering </w:t>
      </w:r>
      <w:r w:rsidRPr="58DBAAAD" w:rsidR="00106DBB">
        <w:rPr>
          <w:color w:val="000000" w:themeColor="text1"/>
        </w:rPr>
        <w:t xml:space="preserve">voor het brede mkb </w:t>
      </w:r>
      <w:r w:rsidRPr="58DBAAAD">
        <w:rPr>
          <w:color w:val="000000" w:themeColor="text1"/>
        </w:rPr>
        <w:t>door Nederlandse bedrijven relatief weinig als hindernis ervaren.</w:t>
      </w:r>
      <w:r w:rsidRPr="00FE5E69">
        <w:rPr>
          <w:rStyle w:val="Voetnootmarkering"/>
          <w:noProof/>
          <w:color w:val="000000" w:themeColor="text1"/>
        </w:rPr>
        <w:footnoteReference w:id="2"/>
      </w:r>
      <w:r w:rsidRPr="58DBAAAD">
        <w:rPr>
          <w:color w:val="000000" w:themeColor="text1"/>
        </w:rPr>
        <w:t xml:space="preserve"> </w:t>
      </w:r>
      <w:bookmarkStart w:name="OLE_LINK1" w:id="1"/>
      <w:r w:rsidRPr="00F56215" w:rsidR="00F56215">
        <w:rPr>
          <w:color w:val="000000" w:themeColor="text1"/>
        </w:rPr>
        <w:t xml:space="preserve">Voor mij is dit een bevestiging dat het mkb-financieringsbeleid </w:t>
      </w:r>
      <w:r w:rsidR="00DF7B49">
        <w:rPr>
          <w:color w:val="000000" w:themeColor="text1"/>
        </w:rPr>
        <w:t>zich goed ontwikkelt</w:t>
      </w:r>
      <w:r w:rsidRPr="58DBAAAD">
        <w:rPr>
          <w:color w:val="000000" w:themeColor="text1"/>
        </w:rPr>
        <w:t xml:space="preserve">. </w:t>
      </w:r>
      <w:bookmarkEnd w:id="1"/>
      <w:r w:rsidRPr="00D52738" w:rsidR="00D52738">
        <w:rPr>
          <w:color w:val="000000" w:themeColor="text1"/>
        </w:rPr>
        <w:t>Toch betekent dit niet dat alle knelpunten verdwenen zijn</w:t>
      </w:r>
      <w:r w:rsidR="00D52738">
        <w:rPr>
          <w:color w:val="000000" w:themeColor="text1"/>
        </w:rPr>
        <w:t>: o</w:t>
      </w:r>
      <w:r w:rsidRPr="58DBAAAD" w:rsidR="009B3DC8">
        <w:rPr>
          <w:color w:val="000000" w:themeColor="text1"/>
        </w:rPr>
        <w:t>ndanks degelijke en goed onderbouwde ondernemersplannen blijft het verkrijgen van financiering structureel lastig en kostbaar voor ondernemers met een financieringsbehoefte tot €1 miljoen</w:t>
      </w:r>
      <w:bookmarkEnd w:id="0"/>
      <w:r w:rsidRPr="58DBAAAD">
        <w:rPr>
          <w:color w:val="000000" w:themeColor="text1"/>
        </w:rPr>
        <w:t xml:space="preserve">. Met de Gezant MKB-Financiering en de sector wil ik tot het beste financieringsklimaat van Europa komen. </w:t>
      </w:r>
      <w:bookmarkStart w:name="OLE_LINK9" w:id="2"/>
      <w:bookmarkStart w:name="OLE_LINK7" w:id="3"/>
      <w:r w:rsidRPr="00A14146" w:rsidR="00A14146">
        <w:rPr>
          <w:color w:val="000000" w:themeColor="text1"/>
        </w:rPr>
        <w:t xml:space="preserve">Ik </w:t>
      </w:r>
      <w:r w:rsidR="0089184F">
        <w:rPr>
          <w:color w:val="000000" w:themeColor="text1"/>
        </w:rPr>
        <w:t xml:space="preserve">zet mij </w:t>
      </w:r>
      <w:r w:rsidR="00CF1E7C">
        <w:rPr>
          <w:color w:val="000000" w:themeColor="text1"/>
        </w:rPr>
        <w:t xml:space="preserve">er dan </w:t>
      </w:r>
      <w:r w:rsidR="000F62EE">
        <w:rPr>
          <w:color w:val="000000" w:themeColor="text1"/>
        </w:rPr>
        <w:t xml:space="preserve">ook </w:t>
      </w:r>
      <w:r w:rsidR="00CF1E7C">
        <w:rPr>
          <w:color w:val="000000" w:themeColor="text1"/>
        </w:rPr>
        <w:t>voor in</w:t>
      </w:r>
      <w:r w:rsidRPr="00A14146" w:rsidR="00A14146">
        <w:rPr>
          <w:color w:val="000000" w:themeColor="text1"/>
        </w:rPr>
        <w:t xml:space="preserve"> </w:t>
      </w:r>
      <w:r w:rsidRPr="00594048" w:rsidR="00594048">
        <w:rPr>
          <w:color w:val="000000" w:themeColor="text1"/>
        </w:rPr>
        <w:t>om de financieringsknelpunten van deze doelgroep aan te pakken</w:t>
      </w:r>
      <w:bookmarkEnd w:id="2"/>
      <w:r w:rsidRPr="58DBAAAD">
        <w:rPr>
          <w:color w:val="000000" w:themeColor="text1"/>
        </w:rPr>
        <w:t>.</w:t>
      </w:r>
    </w:p>
    <w:bookmarkEnd w:id="3"/>
    <w:p w:rsidRPr="00FE5E69" w:rsidR="009D653F" w:rsidP="005F6604" w:rsidRDefault="009D653F" w14:paraId="22D2C0B3" w14:textId="77777777">
      <w:pPr>
        <w:rPr>
          <w:noProof/>
          <w:color w:val="000000" w:themeColor="text1"/>
          <w:szCs w:val="18"/>
        </w:rPr>
      </w:pPr>
    </w:p>
    <w:p w:rsidR="005476CB" w:rsidP="005F6604" w:rsidRDefault="00E574FC" w14:paraId="5FF548EB" w14:textId="77777777">
      <w:pPr>
        <w:rPr>
          <w:noProof/>
        </w:rPr>
      </w:pPr>
      <w:r>
        <w:rPr>
          <w:noProof/>
        </w:rPr>
        <w:t xml:space="preserve">In deze brief focus ik </w:t>
      </w:r>
      <w:r w:rsidR="00163EFE">
        <w:rPr>
          <w:noProof/>
        </w:rPr>
        <w:t xml:space="preserve">me </w:t>
      </w:r>
      <w:r>
        <w:rPr>
          <w:noProof/>
        </w:rPr>
        <w:t>met</w:t>
      </w:r>
      <w:r w:rsidDel="00E574FC" w:rsidR="004B264A">
        <w:rPr>
          <w:noProof/>
        </w:rPr>
        <w:t xml:space="preserve"> </w:t>
      </w:r>
      <w:r w:rsidR="004B264A">
        <w:rPr>
          <w:noProof/>
        </w:rPr>
        <w:t xml:space="preserve">name op financiering voor het brede mkb. </w:t>
      </w:r>
      <w:r w:rsidR="00CC75F3">
        <w:rPr>
          <w:noProof/>
        </w:rPr>
        <w:t>Later dit jaar</w:t>
      </w:r>
      <w:r w:rsidR="00757F17">
        <w:rPr>
          <w:noProof/>
        </w:rPr>
        <w:t xml:space="preserve"> </w:t>
      </w:r>
      <w:r w:rsidR="007D3B5D">
        <w:rPr>
          <w:noProof/>
        </w:rPr>
        <w:t>informeer ik</w:t>
      </w:r>
      <w:r w:rsidR="00D95744">
        <w:rPr>
          <w:noProof/>
        </w:rPr>
        <w:t xml:space="preserve"> </w:t>
      </w:r>
      <w:r w:rsidR="00757F17">
        <w:rPr>
          <w:noProof/>
        </w:rPr>
        <w:t xml:space="preserve">u </w:t>
      </w:r>
      <w:r w:rsidR="001850E1">
        <w:rPr>
          <w:noProof/>
        </w:rPr>
        <w:t xml:space="preserve">over </w:t>
      </w:r>
      <w:r w:rsidR="00325A9F">
        <w:rPr>
          <w:noProof/>
        </w:rPr>
        <w:t xml:space="preserve">het </w:t>
      </w:r>
      <w:r w:rsidR="00210D48">
        <w:rPr>
          <w:noProof/>
        </w:rPr>
        <w:t>startup en scale-up</w:t>
      </w:r>
      <w:r w:rsidR="00FA59E5">
        <w:rPr>
          <w:noProof/>
        </w:rPr>
        <w:t>beleid</w:t>
      </w:r>
      <w:r w:rsidR="00B8513F">
        <w:rPr>
          <w:noProof/>
        </w:rPr>
        <w:t xml:space="preserve"> en</w:t>
      </w:r>
      <w:r w:rsidR="003A2C7B">
        <w:rPr>
          <w:noProof/>
        </w:rPr>
        <w:t xml:space="preserve"> </w:t>
      </w:r>
      <w:r w:rsidR="007251F1">
        <w:rPr>
          <w:noProof/>
        </w:rPr>
        <w:t xml:space="preserve">in </w:t>
      </w:r>
      <w:r w:rsidR="00843A46">
        <w:rPr>
          <w:noProof/>
        </w:rPr>
        <w:t xml:space="preserve">de eerste helft van </w:t>
      </w:r>
      <w:r w:rsidR="007251F1">
        <w:rPr>
          <w:noProof/>
        </w:rPr>
        <w:t>2026</w:t>
      </w:r>
      <w:r w:rsidR="00843A46">
        <w:rPr>
          <w:noProof/>
        </w:rPr>
        <w:t xml:space="preserve"> </w:t>
      </w:r>
      <w:r w:rsidR="00F76D62">
        <w:rPr>
          <w:noProof/>
        </w:rPr>
        <w:t xml:space="preserve">zal ik </w:t>
      </w:r>
      <w:r w:rsidR="005945F0">
        <w:rPr>
          <w:noProof/>
        </w:rPr>
        <w:t>u</w:t>
      </w:r>
      <w:r w:rsidR="00F76D62">
        <w:rPr>
          <w:noProof/>
        </w:rPr>
        <w:t xml:space="preserve"> informeren</w:t>
      </w:r>
      <w:r w:rsidR="00843A46">
        <w:rPr>
          <w:noProof/>
        </w:rPr>
        <w:t xml:space="preserve"> over de durfkapitaalmarkt</w:t>
      </w:r>
      <w:r w:rsidR="007D3B5D">
        <w:rPr>
          <w:noProof/>
        </w:rPr>
        <w:t>.</w:t>
      </w:r>
      <w:r w:rsidR="003B6D4B">
        <w:rPr>
          <w:noProof/>
        </w:rPr>
        <w:t xml:space="preserve"> </w:t>
      </w:r>
    </w:p>
    <w:p w:rsidR="005F6604" w:rsidP="005F6604" w:rsidRDefault="005F6604" w14:paraId="518C3AF3" w14:textId="77777777">
      <w:pPr>
        <w:rPr>
          <w:noProof/>
        </w:rPr>
      </w:pPr>
    </w:p>
    <w:p w:rsidR="00106B56" w:rsidP="005F6604" w:rsidRDefault="005F6604" w14:paraId="19924580" w14:textId="3547E720">
      <w:pPr>
        <w:rPr>
          <w:noProof/>
        </w:rPr>
      </w:pPr>
      <w:r>
        <w:br w:type="column"/>
      </w:r>
      <w:r w:rsidR="004B264A">
        <w:rPr>
          <w:noProof/>
        </w:rPr>
        <w:lastRenderedPageBreak/>
        <w:t>A</w:t>
      </w:r>
      <w:r w:rsidR="001F374C">
        <w:rPr>
          <w:noProof/>
        </w:rPr>
        <w:t>ller</w:t>
      </w:r>
      <w:r w:rsidRPr="002A0E79" w:rsidR="002A0E79">
        <w:rPr>
          <w:noProof/>
        </w:rPr>
        <w:t>eerst</w:t>
      </w:r>
      <w:r w:rsidR="001F374C">
        <w:rPr>
          <w:noProof/>
        </w:rPr>
        <w:t xml:space="preserve"> </w:t>
      </w:r>
      <w:r w:rsidR="005A4384">
        <w:rPr>
          <w:noProof/>
        </w:rPr>
        <w:t>ga ik in op</w:t>
      </w:r>
      <w:r w:rsidRPr="002A0E79" w:rsidR="002A0E79">
        <w:rPr>
          <w:noProof/>
        </w:rPr>
        <w:t xml:space="preserve"> de belangrijkste </w:t>
      </w:r>
      <w:r w:rsidRPr="60903B9F" w:rsidR="11BECB35">
        <w:rPr>
          <w:noProof/>
        </w:rPr>
        <w:t>onderwerpen</w:t>
      </w:r>
      <w:r w:rsidRPr="00237DBB" w:rsidR="00237DBB">
        <w:rPr>
          <w:noProof/>
        </w:rPr>
        <w:t>, waarna ik de voortgang schets en mijn ambitie toelicht, en daarbij de reeds beschikbare instrumenten uitlicht die bijdragen aan een betere toegang tot mkb-</w:t>
      </w:r>
      <w:r w:rsidRPr="00237DBB" w:rsidR="6FF65E3E">
        <w:rPr>
          <w:noProof/>
        </w:rPr>
        <w:t>financiering</w:t>
      </w:r>
      <w:r w:rsidR="4B36EF5C">
        <w:rPr>
          <w:noProof/>
        </w:rPr>
        <w:t>:</w:t>
      </w:r>
    </w:p>
    <w:p w:rsidR="00106B56" w:rsidP="005F6604" w:rsidRDefault="00106B56" w14:paraId="6B8365E4" w14:textId="4132F790">
      <w:pPr>
        <w:rPr>
          <w:noProof/>
        </w:rPr>
      </w:pPr>
    </w:p>
    <w:p w:rsidR="00D658EA" w:rsidP="005F6604" w:rsidRDefault="00D658EA" w14:paraId="409CF49A" w14:textId="77777777">
      <w:pPr>
        <w:pStyle w:val="Lijstalinea"/>
        <w:numPr>
          <w:ilvl w:val="0"/>
          <w:numId w:val="15"/>
        </w:numPr>
        <w:rPr>
          <w:noProof/>
        </w:rPr>
      </w:pPr>
      <w:r w:rsidRPr="58DBAAAD">
        <w:rPr>
          <w:noProof/>
        </w:rPr>
        <w:t>De Borgstelling MKB-krediet (BMKB) wordt makkelijker toepasbaar</w:t>
      </w:r>
    </w:p>
    <w:p w:rsidR="00D658EA" w:rsidP="005F6604" w:rsidRDefault="00D658EA" w14:paraId="4418542D" w14:textId="77777777">
      <w:pPr>
        <w:pStyle w:val="Lijstalinea"/>
        <w:numPr>
          <w:ilvl w:val="0"/>
          <w:numId w:val="15"/>
        </w:numPr>
        <w:rPr>
          <w:noProof/>
        </w:rPr>
      </w:pPr>
      <w:r w:rsidRPr="58DBAAAD">
        <w:rPr>
          <w:noProof/>
        </w:rPr>
        <w:t>Verbeterde</w:t>
      </w:r>
      <w:r w:rsidRPr="001C4FB5">
        <w:rPr>
          <w:noProof/>
        </w:rPr>
        <w:t xml:space="preserve"> data over de mkb-financieringsmarkt</w:t>
      </w:r>
    </w:p>
    <w:p w:rsidRPr="001C4FB5" w:rsidR="001C4FB5" w:rsidP="005F6604" w:rsidRDefault="001C4FB5" w14:paraId="4154C702" w14:textId="78D4E386">
      <w:pPr>
        <w:pStyle w:val="Lijstalinea"/>
        <w:numPr>
          <w:ilvl w:val="0"/>
          <w:numId w:val="15"/>
        </w:numPr>
        <w:rPr>
          <w:noProof/>
        </w:rPr>
      </w:pPr>
      <w:r w:rsidRPr="001C4FB5">
        <w:rPr>
          <w:noProof/>
        </w:rPr>
        <w:t>Gezant MKB-Financiering en MKB-Financieringsconvenant</w:t>
      </w:r>
    </w:p>
    <w:p w:rsidRPr="001C4FB5" w:rsidR="001C4FB5" w:rsidP="005F6604" w:rsidRDefault="001C4FB5" w14:paraId="5F0F6EE4" w14:textId="5793F90A">
      <w:pPr>
        <w:pStyle w:val="Lijstalinea"/>
        <w:numPr>
          <w:ilvl w:val="0"/>
          <w:numId w:val="15"/>
        </w:numPr>
        <w:rPr>
          <w:noProof/>
        </w:rPr>
      </w:pPr>
      <w:r w:rsidRPr="001C4FB5">
        <w:rPr>
          <w:noProof/>
        </w:rPr>
        <w:t>Ondernemers vinden financiering gemakkelijker door de</w:t>
      </w:r>
      <w:r w:rsidR="005179F5">
        <w:rPr>
          <w:noProof/>
        </w:rPr>
        <w:t xml:space="preserve"> </w:t>
      </w:r>
      <w:r w:rsidRPr="001C4FB5">
        <w:rPr>
          <w:noProof/>
        </w:rPr>
        <w:t>FinancieringsGids</w:t>
      </w:r>
    </w:p>
    <w:p w:rsidRPr="001C4FB5" w:rsidR="001C4FB5" w:rsidP="005F6604" w:rsidRDefault="001C4FB5" w14:paraId="32CBB96F" w14:textId="3022AD85">
      <w:pPr>
        <w:pStyle w:val="Lijstalinea"/>
        <w:numPr>
          <w:ilvl w:val="0"/>
          <w:numId w:val="15"/>
        </w:numPr>
        <w:rPr>
          <w:noProof/>
        </w:rPr>
      </w:pPr>
      <w:r w:rsidRPr="001C4FB5">
        <w:rPr>
          <w:noProof/>
        </w:rPr>
        <w:t>Motie White over diversiteit</w:t>
      </w:r>
    </w:p>
    <w:p w:rsidRPr="001C4FB5" w:rsidR="001C4FB5" w:rsidP="005F6604" w:rsidRDefault="001C4FB5" w14:paraId="20DC2AF9" w14:textId="65E6A467">
      <w:pPr>
        <w:pStyle w:val="Lijstalinea"/>
        <w:numPr>
          <w:ilvl w:val="0"/>
          <w:numId w:val="15"/>
        </w:numPr>
        <w:rPr>
          <w:noProof/>
        </w:rPr>
      </w:pPr>
      <w:r w:rsidRPr="001C4FB5">
        <w:rPr>
          <w:noProof/>
        </w:rPr>
        <w:t>Non-bancaire financiering: opvolging aanbevelingen Gezant</w:t>
      </w:r>
    </w:p>
    <w:p w:rsidRPr="00D658EA" w:rsidR="00D658EA" w:rsidP="005F6604" w:rsidRDefault="00D658EA" w14:paraId="51DC2F6F" w14:textId="77777777">
      <w:pPr>
        <w:pStyle w:val="Lijstalinea"/>
        <w:numPr>
          <w:ilvl w:val="0"/>
          <w:numId w:val="15"/>
        </w:numPr>
        <w:rPr>
          <w:noProof/>
        </w:rPr>
      </w:pPr>
      <w:r w:rsidRPr="00D658EA">
        <w:rPr>
          <w:noProof/>
        </w:rPr>
        <w:t>Normen en gedragspraktijken in de non-bancaire markt</w:t>
      </w:r>
    </w:p>
    <w:p w:rsidRPr="001C4FB5" w:rsidR="001C4FB5" w:rsidP="005F6604" w:rsidRDefault="001C4FB5" w14:paraId="0725C749" w14:textId="304813F2">
      <w:pPr>
        <w:pStyle w:val="Lijstalinea"/>
        <w:numPr>
          <w:ilvl w:val="0"/>
          <w:numId w:val="15"/>
        </w:numPr>
        <w:rPr>
          <w:noProof/>
        </w:rPr>
      </w:pPr>
      <w:r w:rsidRPr="001C4FB5">
        <w:rPr>
          <w:noProof/>
        </w:rPr>
        <w:t>Nader onderzoek proportioneel delen zekerheden niet nodig</w:t>
      </w:r>
    </w:p>
    <w:p w:rsidRPr="001C4FB5" w:rsidR="001C4FB5" w:rsidP="005F6604" w:rsidRDefault="001C4FB5" w14:paraId="1FE7F274" w14:textId="2A3AA21F">
      <w:pPr>
        <w:pStyle w:val="Lijstalinea"/>
        <w:numPr>
          <w:ilvl w:val="0"/>
          <w:numId w:val="15"/>
        </w:numPr>
        <w:rPr>
          <w:noProof/>
        </w:rPr>
      </w:pPr>
      <w:r w:rsidRPr="001C4FB5">
        <w:rPr>
          <w:noProof/>
        </w:rPr>
        <w:t>Onderzoek naar beleidsopties stimuleren risicodragend kapitaal</w:t>
      </w:r>
    </w:p>
    <w:p w:rsidRPr="001C4FB5" w:rsidR="001C4FB5" w:rsidP="005F6604" w:rsidRDefault="001C4FB5" w14:paraId="3E052594" w14:textId="4A426258">
      <w:pPr>
        <w:pStyle w:val="Lijstalinea"/>
        <w:numPr>
          <w:ilvl w:val="0"/>
          <w:numId w:val="15"/>
        </w:numPr>
        <w:rPr>
          <w:noProof/>
        </w:rPr>
      </w:pPr>
      <w:r w:rsidRPr="001C4FB5">
        <w:rPr>
          <w:noProof/>
        </w:rPr>
        <w:t>Vervolg</w:t>
      </w:r>
    </w:p>
    <w:p w:rsidRPr="001C4FB5" w:rsidR="00C04161" w:rsidP="005F6604" w:rsidRDefault="00C04161" w14:paraId="0B328989" w14:textId="77777777">
      <w:pPr>
        <w:pStyle w:val="Lijstalinea"/>
        <w:rPr>
          <w:noProof/>
        </w:rPr>
      </w:pPr>
    </w:p>
    <w:p w:rsidRPr="009B4E05" w:rsidR="009D653F" w:rsidP="005F6604" w:rsidRDefault="009D653F" w14:paraId="23342C06" w14:textId="458C47A1">
      <w:pPr>
        <w:rPr>
          <w:noProof/>
          <w:color w:val="000000" w:themeColor="text1"/>
          <w:szCs w:val="18"/>
        </w:rPr>
      </w:pPr>
      <w:r w:rsidRPr="00FE5E69">
        <w:rPr>
          <w:i/>
          <w:iCs/>
          <w:noProof/>
          <w:color w:val="000000" w:themeColor="text1"/>
          <w:szCs w:val="18"/>
        </w:rPr>
        <w:t>Structurele knelpunten</w:t>
      </w:r>
    </w:p>
    <w:p w:rsidR="00106B56" w:rsidP="005F6604" w:rsidRDefault="009D653F" w14:paraId="5017796E" w14:textId="77777777">
      <w:pPr>
        <w:rPr>
          <w:noProof/>
          <w:color w:val="000000" w:themeColor="text1"/>
          <w:szCs w:val="18"/>
        </w:rPr>
      </w:pPr>
      <w:r w:rsidRPr="00FE5E69">
        <w:rPr>
          <w:noProof/>
          <w:color w:val="000000" w:themeColor="text1"/>
          <w:szCs w:val="18"/>
        </w:rPr>
        <w:t xml:space="preserve">Het Interdepartementaal Beleidsonderzoek (IBO) Bedrijfsfinanciering constateert dat er structurele </w:t>
      </w:r>
      <w:r w:rsidR="003F6D1E">
        <w:rPr>
          <w:noProof/>
          <w:color w:val="000000" w:themeColor="text1"/>
          <w:szCs w:val="18"/>
        </w:rPr>
        <w:t>belemmeringen</w:t>
      </w:r>
      <w:r w:rsidRPr="00FE5E69">
        <w:rPr>
          <w:noProof/>
          <w:color w:val="000000" w:themeColor="text1"/>
          <w:szCs w:val="18"/>
        </w:rPr>
        <w:t xml:space="preserve"> zijn bij het verkrijgen van financieringen tot </w:t>
      </w:r>
    </w:p>
    <w:p w:rsidR="007E1417" w:rsidP="005F6604" w:rsidRDefault="009D653F" w14:paraId="79FEECDA" w14:textId="69CF1E1C">
      <w:pPr>
        <w:rPr>
          <w:i/>
          <w:iCs/>
          <w:noProof/>
          <w:szCs w:val="18"/>
        </w:rPr>
      </w:pPr>
      <w:r w:rsidRPr="00FE5E69">
        <w:rPr>
          <w:noProof/>
          <w:color w:val="000000" w:themeColor="text1"/>
          <w:szCs w:val="18"/>
        </w:rPr>
        <w:t>€1 miljoen</w:t>
      </w:r>
      <w:r w:rsidR="003F6D1E">
        <w:rPr>
          <w:noProof/>
          <w:color w:val="000000" w:themeColor="text1"/>
          <w:szCs w:val="18"/>
        </w:rPr>
        <w:t xml:space="preserve">, </w:t>
      </w:r>
      <w:r w:rsidRPr="003F6D1E" w:rsidR="003F6D1E">
        <w:rPr>
          <w:noProof/>
          <w:color w:val="000000" w:themeColor="text1"/>
          <w:szCs w:val="18"/>
        </w:rPr>
        <w:t xml:space="preserve">waarbij deze problematiek </w:t>
      </w:r>
      <w:r w:rsidR="00B44B76">
        <w:rPr>
          <w:noProof/>
          <w:color w:val="000000" w:themeColor="text1"/>
          <w:szCs w:val="18"/>
        </w:rPr>
        <w:t xml:space="preserve">vooral speelt </w:t>
      </w:r>
      <w:r w:rsidRPr="003F6D1E" w:rsidR="003F6D1E">
        <w:rPr>
          <w:noProof/>
          <w:color w:val="000000" w:themeColor="text1"/>
          <w:szCs w:val="18"/>
        </w:rPr>
        <w:t>bij kredietaanvragen tot €250.000</w:t>
      </w:r>
      <w:r w:rsidRPr="00FE5E69">
        <w:rPr>
          <w:noProof/>
          <w:color w:val="000000" w:themeColor="text1"/>
          <w:szCs w:val="18"/>
        </w:rPr>
        <w:t>. M</w:t>
      </w:r>
      <w:r w:rsidRPr="00FE5E69">
        <w:rPr>
          <w:noProof/>
          <w:szCs w:val="18"/>
        </w:rPr>
        <w:t xml:space="preserve">et name jonge en kleine bedrijven zijn lastiger en/of duurder om te financieren. </w:t>
      </w:r>
      <w:r w:rsidR="00FC5CA9">
        <w:rPr>
          <w:noProof/>
          <w:szCs w:val="18"/>
        </w:rPr>
        <w:t>Dit komt bijvoorbeeld</w:t>
      </w:r>
      <w:r w:rsidRPr="00FE5E69">
        <w:rPr>
          <w:noProof/>
          <w:szCs w:val="18"/>
        </w:rPr>
        <w:t xml:space="preserve"> door gebrek aan trackrecord (omzetresultaten)</w:t>
      </w:r>
      <w:r w:rsidR="00D658EA">
        <w:rPr>
          <w:noProof/>
          <w:szCs w:val="18"/>
        </w:rPr>
        <w:t xml:space="preserve"> of </w:t>
      </w:r>
      <w:r w:rsidRPr="00703EB9" w:rsidR="00703EB9">
        <w:rPr>
          <w:noProof/>
          <w:szCs w:val="18"/>
        </w:rPr>
        <w:t xml:space="preserve">het onvermogen om voldoende zekerheden te </w:t>
      </w:r>
      <w:r w:rsidR="00703EB9">
        <w:rPr>
          <w:noProof/>
          <w:szCs w:val="18"/>
        </w:rPr>
        <w:t>bieden</w:t>
      </w:r>
      <w:r w:rsidRPr="00FE5E69">
        <w:rPr>
          <w:noProof/>
          <w:szCs w:val="18"/>
        </w:rPr>
        <w:t>.</w:t>
      </w:r>
      <w:r w:rsidRPr="00FE5E69">
        <w:rPr>
          <w:i/>
          <w:iCs/>
          <w:noProof/>
          <w:szCs w:val="18"/>
        </w:rPr>
        <w:t xml:space="preserve"> </w:t>
      </w:r>
    </w:p>
    <w:p w:rsidR="007E1417" w:rsidP="005F6604" w:rsidRDefault="007E1417" w14:paraId="03A28DEE" w14:textId="77777777">
      <w:pPr>
        <w:rPr>
          <w:i/>
          <w:iCs/>
          <w:noProof/>
          <w:szCs w:val="18"/>
        </w:rPr>
      </w:pPr>
    </w:p>
    <w:p w:rsidRPr="00FE5E69" w:rsidR="009D653F" w:rsidP="005F6604" w:rsidRDefault="00DA5A8C" w14:paraId="2389A6AB" w14:textId="0D6B2788">
      <w:pPr>
        <w:rPr>
          <w:noProof/>
          <w:color w:val="000000" w:themeColor="text1"/>
          <w:szCs w:val="18"/>
        </w:rPr>
      </w:pPr>
      <w:r w:rsidRPr="00DA5A8C">
        <w:rPr>
          <w:noProof/>
          <w:szCs w:val="18"/>
        </w:rPr>
        <w:t>Aan de aanbodzijde signaleert het IBO dat de concurrentie op de Nederlandse bancaire markt niet optimaal is</w:t>
      </w:r>
      <w:r w:rsidRPr="002A6374" w:rsidR="002A6374">
        <w:rPr>
          <w:noProof/>
          <w:szCs w:val="18"/>
        </w:rPr>
        <w:t xml:space="preserve">, wat mogelijk hogere prijzen voor ondernemers veroorzaakt. </w:t>
      </w:r>
      <w:r w:rsidR="002641C8">
        <w:rPr>
          <w:noProof/>
          <w:szCs w:val="18"/>
        </w:rPr>
        <w:t>T</w:t>
      </w:r>
      <w:r w:rsidRPr="002641C8" w:rsidR="002641C8">
        <w:rPr>
          <w:noProof/>
          <w:szCs w:val="18"/>
        </w:rPr>
        <w:t xml:space="preserve">egelijkertijd heeft de komst van non-bancaire financiers de markt verrijkt en het financieringsaanbod vergroot. Hoewel dit positief is, </w:t>
      </w:r>
      <w:r w:rsidR="00721EB4">
        <w:rPr>
          <w:noProof/>
          <w:szCs w:val="18"/>
        </w:rPr>
        <w:t xml:space="preserve">is </w:t>
      </w:r>
      <w:r w:rsidRPr="002641C8" w:rsidR="002641C8">
        <w:rPr>
          <w:noProof/>
          <w:szCs w:val="18"/>
        </w:rPr>
        <w:t>het financieringslandschap voor ondernemers ook complexer.</w:t>
      </w:r>
      <w:r w:rsidRPr="00FE5E69" w:rsidR="009D653F">
        <w:rPr>
          <w:noProof/>
          <w:szCs w:val="18"/>
        </w:rPr>
        <w:t xml:space="preserve"> Vooral kleinere ondernemingen, die veel zelf moeten regelen, ervaren hindernissen bij het vinden van bedrijfsfinanciering. </w:t>
      </w:r>
      <w:r w:rsidR="00D8342E">
        <w:rPr>
          <w:noProof/>
          <w:color w:val="000000" w:themeColor="text1"/>
          <w:szCs w:val="18"/>
        </w:rPr>
        <w:t>Al deze</w:t>
      </w:r>
      <w:r w:rsidRPr="00D8342E" w:rsidR="00D8342E">
        <w:rPr>
          <w:noProof/>
          <w:color w:val="000000" w:themeColor="text1"/>
          <w:szCs w:val="18"/>
        </w:rPr>
        <w:t xml:space="preserve"> belemmeringen vragen om een gerichte aanpak om de toegankelijkheid van bedrijfsfinanciering onder de €1 miljoen te vergroten</w:t>
      </w:r>
      <w:r w:rsidRPr="00FE5E69" w:rsidR="009D653F">
        <w:rPr>
          <w:noProof/>
          <w:color w:val="000000" w:themeColor="text1"/>
          <w:szCs w:val="18"/>
        </w:rPr>
        <w:t>.</w:t>
      </w:r>
    </w:p>
    <w:p w:rsidR="009D653F" w:rsidP="005F6604" w:rsidRDefault="009D653F" w14:paraId="72CBA258" w14:textId="77777777">
      <w:pPr>
        <w:rPr>
          <w:noProof/>
          <w:color w:val="000000" w:themeColor="text1"/>
          <w:szCs w:val="18"/>
        </w:rPr>
      </w:pPr>
    </w:p>
    <w:p w:rsidRPr="00A34DE3" w:rsidR="009B4E05" w:rsidP="005F6604" w:rsidRDefault="1A4443DE" w14:paraId="00BBEC7B" w14:textId="188E0F9F">
      <w:pPr>
        <w:rPr>
          <w:color w:val="000000" w:themeColor="text1"/>
        </w:rPr>
      </w:pPr>
      <w:r w:rsidRPr="58DBAAAD">
        <w:rPr>
          <w:i/>
          <w:iCs/>
          <w:noProof/>
          <w:color w:val="000000" w:themeColor="text1"/>
        </w:rPr>
        <w:t>Huidige</w:t>
      </w:r>
      <w:r w:rsidRPr="58DBAAAD" w:rsidR="009E0864">
        <w:rPr>
          <w:i/>
          <w:color w:val="000000" w:themeColor="text1"/>
        </w:rPr>
        <w:t xml:space="preserve"> beleids</w:t>
      </w:r>
      <w:r w:rsidRPr="58DBAAAD" w:rsidR="00A34DE3">
        <w:rPr>
          <w:i/>
          <w:color w:val="000000" w:themeColor="text1"/>
        </w:rPr>
        <w:t>inzet</w:t>
      </w:r>
    </w:p>
    <w:p w:rsidR="00A5216C" w:rsidP="005F6604" w:rsidRDefault="0035340D" w14:paraId="6D4E901A" w14:textId="555748E7">
      <w:pPr>
        <w:rPr>
          <w:rFonts w:hAnsi="Aptos" w:eastAsia="Aptos" w:cs="Aptos"/>
          <w:color w:val="000000" w:themeColor="dark1"/>
        </w:rPr>
      </w:pPr>
      <w:r w:rsidRPr="00FE5E69">
        <w:rPr>
          <w:noProof/>
          <w:szCs w:val="18"/>
        </w:rPr>
        <mc:AlternateContent>
          <mc:Choice Requires="wps">
            <w:drawing>
              <wp:anchor distT="0" distB="0" distL="114300" distR="114300" simplePos="0" relativeHeight="251656704" behindDoc="1" locked="0" layoutInCell="1" allowOverlap="1" wp14:editId="73146399" wp14:anchorId="6FB7FF01">
                <wp:simplePos x="0" y="0"/>
                <wp:positionH relativeFrom="margin">
                  <wp:posOffset>-19685</wp:posOffset>
                </wp:positionH>
                <wp:positionV relativeFrom="paragraph">
                  <wp:posOffset>769620</wp:posOffset>
                </wp:positionV>
                <wp:extent cx="4770755" cy="1035685"/>
                <wp:effectExtent l="0" t="0" r="10795" b="12065"/>
                <wp:wrapTopAndBottom/>
                <wp:docPr id="245123701" name="Tekstvak 1"/>
                <wp:cNvGraphicFramePr/>
                <a:graphic xmlns:a="http://schemas.openxmlformats.org/drawingml/2006/main">
                  <a:graphicData uri="http://schemas.microsoft.com/office/word/2010/wordprocessingShape">
                    <wps:wsp>
                      <wps:cNvSpPr/>
                      <wps:spPr>
                        <a:xfrm>
                          <a:off x="0" y="0"/>
                          <a:ext cx="4770755" cy="1035685"/>
                        </a:xfrm>
                        <a:prstGeom prst="rect">
                          <a:avLst/>
                        </a:prstGeom>
                        <a:solidFill>
                          <a:schemeClr val="tx2">
                            <a:lumMod val="10000"/>
                            <a:lumOff val="90000"/>
                          </a:schemeClr>
                        </a:solidFill>
                        <a:ln w="3175">
                          <a:solidFill>
                            <a:schemeClr val="tx1"/>
                          </a:solidFill>
                        </a:ln>
                      </wps:spPr>
                      <wps:style>
                        <a:lnRef idx="2">
                          <a:schemeClr val="accent1"/>
                        </a:lnRef>
                        <a:fillRef idx="1">
                          <a:schemeClr val="lt1"/>
                        </a:fillRef>
                        <a:effectRef idx="0">
                          <a:scrgbClr r="0" g="0" b="0"/>
                        </a:effectRef>
                        <a:fontRef idx="minor">
                          <a:schemeClr val="dk1"/>
                        </a:fontRef>
                      </wps:style>
                      <wps:txbx>
                        <w:txbxContent>
                          <w:p w:rsidRPr="00E05F9C" w:rsidR="009D653F" w:rsidP="009D653F" w:rsidRDefault="009D653F" w14:paraId="1393ED63" w14:textId="77777777">
                            <w:pPr>
                              <w:spacing w:line="240" w:lineRule="auto"/>
                              <w:rPr>
                                <w:rFonts w:hAnsi="Aptos" w:eastAsia="Aptos" w:cs="Aptos"/>
                                <w:color w:val="000000" w:themeColor="dark1"/>
                                <w:szCs w:val="18"/>
                              </w:rPr>
                            </w:pPr>
                            <w:proofErr w:type="spellStart"/>
                            <w:r w:rsidRPr="00E05F9C">
                              <w:rPr>
                                <w:rFonts w:hAnsi="Aptos" w:eastAsia="Aptos" w:cs="Aptos"/>
                                <w:b/>
                                <w:color w:val="000000" w:themeColor="dark1"/>
                                <w:szCs w:val="18"/>
                              </w:rPr>
                              <w:t>Qredits</w:t>
                            </w:r>
                            <w:proofErr w:type="spellEnd"/>
                          </w:p>
                          <w:p w:rsidRPr="00E05F9C" w:rsidR="009D653F" w:rsidP="00551A0E" w:rsidRDefault="00357873" w14:paraId="2D06A48A" w14:textId="4E83BE4F">
                            <w:pPr>
                              <w:spacing w:line="276" w:lineRule="auto"/>
                              <w:rPr>
                                <w:rFonts w:hAnsi="Aptos" w:eastAsia="Aptos" w:cs="Aptos"/>
                                <w:color w:val="000000" w:themeColor="dark1"/>
                                <w:szCs w:val="18"/>
                              </w:rPr>
                            </w:pPr>
                            <w:r>
                              <w:rPr>
                                <w:rFonts w:hAnsi="Aptos" w:eastAsia="Aptos" w:cs="Aptos"/>
                                <w:color w:val="000000" w:themeColor="dark1"/>
                                <w:szCs w:val="18"/>
                              </w:rPr>
                              <w:t>T</w:t>
                            </w:r>
                            <w:r w:rsidRPr="00357873">
                              <w:rPr>
                                <w:rFonts w:hAnsi="Aptos" w:eastAsia="Aptos" w:cs="Aptos"/>
                                <w:color w:val="000000" w:themeColor="dark1"/>
                                <w:szCs w:val="18"/>
                              </w:rPr>
                              <w:t xml:space="preserve">ot op heden heeft </w:t>
                            </w:r>
                            <w:proofErr w:type="spellStart"/>
                            <w:r w:rsidRPr="00357873">
                              <w:rPr>
                                <w:rFonts w:hAnsi="Aptos" w:eastAsia="Aptos" w:cs="Aptos"/>
                                <w:color w:val="000000" w:themeColor="dark1"/>
                                <w:szCs w:val="18"/>
                              </w:rPr>
                              <w:t>Qredits</w:t>
                            </w:r>
                            <w:proofErr w:type="spellEnd"/>
                            <w:r w:rsidRPr="00357873">
                              <w:rPr>
                                <w:rFonts w:hAnsi="Aptos" w:eastAsia="Aptos" w:cs="Aptos"/>
                                <w:color w:val="000000" w:themeColor="dark1"/>
                                <w:szCs w:val="18"/>
                              </w:rPr>
                              <w:t xml:space="preserve"> ruim 42.000 ondernemers gefinancierd en in totaal </w:t>
                            </w:r>
                            <w:r w:rsidRPr="00357873">
                              <w:rPr>
                                <w:rFonts w:hAnsi="Aptos" w:eastAsia="Aptos" w:cs="Aptos"/>
                                <w:color w:val="000000" w:themeColor="dark1"/>
                                <w:szCs w:val="18"/>
                              </w:rPr>
                              <w:t>€</w:t>
                            </w:r>
                            <w:r w:rsidRPr="00357873">
                              <w:rPr>
                                <w:rFonts w:hAnsi="Aptos" w:eastAsia="Aptos" w:cs="Aptos"/>
                                <w:color w:val="000000" w:themeColor="dark1"/>
                                <w:szCs w:val="18"/>
                              </w:rPr>
                              <w:t xml:space="preserve">925 miljoen aan (micro)kredieten toegekend. In 2024 ontving </w:t>
                            </w:r>
                            <w:proofErr w:type="spellStart"/>
                            <w:r w:rsidRPr="00357873">
                              <w:rPr>
                                <w:rFonts w:hAnsi="Aptos" w:eastAsia="Aptos" w:cs="Aptos"/>
                                <w:color w:val="000000" w:themeColor="dark1"/>
                                <w:szCs w:val="18"/>
                              </w:rPr>
                              <w:t>Qredits</w:t>
                            </w:r>
                            <w:proofErr w:type="spellEnd"/>
                            <w:r w:rsidRPr="00357873">
                              <w:rPr>
                                <w:rFonts w:hAnsi="Aptos" w:eastAsia="Aptos" w:cs="Aptos"/>
                                <w:color w:val="000000" w:themeColor="dark1"/>
                                <w:szCs w:val="18"/>
                              </w:rPr>
                              <w:t xml:space="preserve"> gemiddeld 2.150 kredietaanvragen per maand, waarvan circa 320 kredietverleningstrajecten werden afgerond met een gemiddelde lening van </w:t>
                            </w:r>
                            <w:r w:rsidRPr="00357873">
                              <w:rPr>
                                <w:rFonts w:hAnsi="Aptos" w:eastAsia="Aptos" w:cs="Aptos"/>
                                <w:color w:val="000000" w:themeColor="dark1"/>
                                <w:szCs w:val="18"/>
                              </w:rPr>
                              <w:t>€</w:t>
                            </w:r>
                            <w:r w:rsidRPr="00357873">
                              <w:rPr>
                                <w:rFonts w:hAnsi="Aptos" w:eastAsia="Aptos" w:cs="Aptos"/>
                                <w:color w:val="000000" w:themeColor="dark1"/>
                                <w:szCs w:val="18"/>
                              </w:rPr>
                              <w:t>23.000 per ondernemer.</w:t>
                            </w:r>
                            <w:r w:rsidRPr="00357873" w:rsidDel="00357873">
                              <w:rPr>
                                <w:rFonts w:hAnsi="Aptos" w:eastAsia="Aptos" w:cs="Aptos"/>
                                <w:color w:val="000000" w:themeColor="dark1"/>
                                <w:szCs w:val="18"/>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Tekstvak 1" style="position:absolute;margin-left:-1.55pt;margin-top:60.6pt;width:375.65pt;height:81.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e2ecf8 [351]" strokecolor="black [3213]"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" w14:anchorId="6FB7FF01">
                <v:textbox>
                  <w:txbxContent>
                    <w:p w:rsidRPr="00E05F9C" w:rsidR="009D653F" w:rsidP="009D653F" w:rsidRDefault="009D653F" w14:paraId="1393ED63" w14:textId="77777777">
                      <w:pPr>
                        <w:spacing w:line="240" w:lineRule="auto"/>
                        <w:rPr>
                          <w:rFonts w:hAnsi="Aptos" w:eastAsia="Aptos" w:cs="Aptos"/>
                          <w:color w:val="000000" w:themeColor="dark1"/>
                          <w:szCs w:val="18"/>
                        </w:rPr>
                      </w:pPr>
                      <w:proofErr w:type="spellStart"/>
                      <w:r w:rsidRPr="00E05F9C">
                        <w:rPr>
                          <w:rFonts w:hAnsi="Aptos" w:eastAsia="Aptos" w:cs="Aptos"/>
                          <w:b/>
                          <w:color w:val="000000" w:themeColor="dark1"/>
                          <w:szCs w:val="18"/>
                        </w:rPr>
                        <w:t>Qredits</w:t>
                      </w:r>
                      <w:proofErr w:type="spellEnd"/>
                    </w:p>
                    <w:p w:rsidRPr="00E05F9C" w:rsidR="009D653F" w:rsidP="00551A0E" w:rsidRDefault="00357873" w14:paraId="2D06A48A" w14:textId="4E83BE4F">
                      <w:pPr>
                        <w:spacing w:line="276" w:lineRule="auto"/>
                        <w:rPr>
                          <w:rFonts w:hAnsi="Aptos" w:eastAsia="Aptos" w:cs="Aptos"/>
                          <w:color w:val="000000" w:themeColor="dark1"/>
                          <w:szCs w:val="18"/>
                        </w:rPr>
                      </w:pPr>
                      <w:r>
                        <w:rPr>
                          <w:rFonts w:hAnsi="Aptos" w:eastAsia="Aptos" w:cs="Aptos"/>
                          <w:color w:val="000000" w:themeColor="dark1"/>
                          <w:szCs w:val="18"/>
                        </w:rPr>
                        <w:t>T</w:t>
                      </w:r>
                      <w:r w:rsidRPr="00357873">
                        <w:rPr>
                          <w:rFonts w:hAnsi="Aptos" w:eastAsia="Aptos" w:cs="Aptos"/>
                          <w:color w:val="000000" w:themeColor="dark1"/>
                          <w:szCs w:val="18"/>
                        </w:rPr>
                        <w:t xml:space="preserve">ot op heden heeft </w:t>
                      </w:r>
                      <w:proofErr w:type="spellStart"/>
                      <w:r w:rsidRPr="00357873">
                        <w:rPr>
                          <w:rFonts w:hAnsi="Aptos" w:eastAsia="Aptos" w:cs="Aptos"/>
                          <w:color w:val="000000" w:themeColor="dark1"/>
                          <w:szCs w:val="18"/>
                        </w:rPr>
                        <w:t>Qredits</w:t>
                      </w:r>
                      <w:proofErr w:type="spellEnd"/>
                      <w:r w:rsidRPr="00357873">
                        <w:rPr>
                          <w:rFonts w:hAnsi="Aptos" w:eastAsia="Aptos" w:cs="Aptos"/>
                          <w:color w:val="000000" w:themeColor="dark1"/>
                          <w:szCs w:val="18"/>
                        </w:rPr>
                        <w:t xml:space="preserve"> ruim 42.000 ondernemers gefinancierd en in totaal </w:t>
                      </w:r>
                      <w:r w:rsidRPr="00357873">
                        <w:rPr>
                          <w:rFonts w:hAnsi="Aptos" w:eastAsia="Aptos" w:cs="Aptos"/>
                          <w:color w:val="000000" w:themeColor="dark1"/>
                          <w:szCs w:val="18"/>
                        </w:rPr>
                        <w:t>€</w:t>
                      </w:r>
                      <w:r w:rsidRPr="00357873">
                        <w:rPr>
                          <w:rFonts w:hAnsi="Aptos" w:eastAsia="Aptos" w:cs="Aptos"/>
                          <w:color w:val="000000" w:themeColor="dark1"/>
                          <w:szCs w:val="18"/>
                        </w:rPr>
                        <w:t xml:space="preserve">925 miljoen aan (micro)kredieten toegekend. In 2024 ontving </w:t>
                      </w:r>
                      <w:proofErr w:type="spellStart"/>
                      <w:r w:rsidRPr="00357873">
                        <w:rPr>
                          <w:rFonts w:hAnsi="Aptos" w:eastAsia="Aptos" w:cs="Aptos"/>
                          <w:color w:val="000000" w:themeColor="dark1"/>
                          <w:szCs w:val="18"/>
                        </w:rPr>
                        <w:t>Qredits</w:t>
                      </w:r>
                      <w:proofErr w:type="spellEnd"/>
                      <w:r w:rsidRPr="00357873">
                        <w:rPr>
                          <w:rFonts w:hAnsi="Aptos" w:eastAsia="Aptos" w:cs="Aptos"/>
                          <w:color w:val="000000" w:themeColor="dark1"/>
                          <w:szCs w:val="18"/>
                        </w:rPr>
                        <w:t xml:space="preserve"> gemiddeld 2.150 kredietaanvragen per maand, waarvan circa 320 kredietverleningstrajecten werden afgerond met een gemiddelde lening van </w:t>
                      </w:r>
                      <w:r w:rsidRPr="00357873">
                        <w:rPr>
                          <w:rFonts w:hAnsi="Aptos" w:eastAsia="Aptos" w:cs="Aptos"/>
                          <w:color w:val="000000" w:themeColor="dark1"/>
                          <w:szCs w:val="18"/>
                        </w:rPr>
                        <w:t>€</w:t>
                      </w:r>
                      <w:r w:rsidRPr="00357873">
                        <w:rPr>
                          <w:rFonts w:hAnsi="Aptos" w:eastAsia="Aptos" w:cs="Aptos"/>
                          <w:color w:val="000000" w:themeColor="dark1"/>
                          <w:szCs w:val="18"/>
                        </w:rPr>
                        <w:t>23.000 per ondernemer.</w:t>
                      </w:r>
                      <w:r w:rsidRPr="00357873" w:rsidDel="00357873">
                        <w:rPr>
                          <w:rFonts w:hAnsi="Aptos" w:eastAsia="Aptos" w:cs="Aptos"/>
                          <w:color w:val="000000" w:themeColor="dark1"/>
                          <w:szCs w:val="18"/>
                        </w:rPr>
                        <w:t xml:space="preserve"> </w:t>
                      </w:r>
                    </w:p>
                  </w:txbxContent>
                </v:textbox>
                <w10:wrap type="topAndBottom" anchorx="margin"/>
              </v:rect>
            </w:pict>
          </mc:Fallback>
        </mc:AlternateContent>
      </w:r>
      <w:r w:rsidRPr="58DBAAAD" w:rsidR="009D653F">
        <w:rPr>
          <w:color w:val="000000" w:themeColor="text1"/>
        </w:rPr>
        <w:t xml:space="preserve">Er zijn al diverse publieke instrumenten om de toegang tot mkb-financiering te vergroten. </w:t>
      </w:r>
      <w:r w:rsidRPr="58DBAAAD" w:rsidR="43A7BF7D">
        <w:rPr>
          <w:noProof/>
          <w:color w:val="000000" w:themeColor="text1"/>
        </w:rPr>
        <w:t>Ten eerste</w:t>
      </w:r>
      <w:r w:rsidRPr="58DBAAAD" w:rsidR="19DF6E34">
        <w:rPr>
          <w:noProof/>
          <w:color w:val="000000" w:themeColor="text1"/>
        </w:rPr>
        <w:t>,</w:t>
      </w:r>
      <w:r w:rsidRPr="58DBAAAD" w:rsidR="000E3470">
        <w:rPr>
          <w:color w:val="000000" w:themeColor="text1"/>
        </w:rPr>
        <w:t xml:space="preserve"> </w:t>
      </w:r>
      <w:r w:rsidR="00DE0D12">
        <w:rPr>
          <w:color w:val="000000" w:themeColor="text1"/>
        </w:rPr>
        <w:t>ik</w:t>
      </w:r>
      <w:r w:rsidRPr="58DBAAAD" w:rsidR="000E3470">
        <w:rPr>
          <w:color w:val="000000" w:themeColor="text1"/>
        </w:rPr>
        <w:t xml:space="preserve"> </w:t>
      </w:r>
      <w:r w:rsidRPr="58DBAAAD" w:rsidR="00DA3480">
        <w:rPr>
          <w:color w:val="000000" w:themeColor="text1"/>
        </w:rPr>
        <w:t xml:space="preserve">ondersteun </w:t>
      </w:r>
      <w:r w:rsidRPr="58DBAAAD" w:rsidR="00A5216C">
        <w:rPr>
          <w:rFonts w:hAnsi="Aptos" w:eastAsia="Aptos" w:cs="Aptos"/>
          <w:color w:val="000000" w:themeColor="dark1"/>
        </w:rPr>
        <w:t xml:space="preserve">de Stichting </w:t>
      </w:r>
      <w:proofErr w:type="spellStart"/>
      <w:r w:rsidRPr="58DBAAAD" w:rsidR="00A5216C">
        <w:rPr>
          <w:rFonts w:hAnsi="Aptos" w:eastAsia="Aptos" w:cs="Aptos"/>
          <w:color w:val="000000" w:themeColor="dark1"/>
        </w:rPr>
        <w:t>Qredits</w:t>
      </w:r>
      <w:proofErr w:type="spellEnd"/>
      <w:r w:rsidRPr="58DBAAAD" w:rsidR="00A5216C">
        <w:rPr>
          <w:rFonts w:hAnsi="Aptos" w:eastAsia="Aptos" w:cs="Aptos"/>
          <w:color w:val="000000" w:themeColor="dark1"/>
        </w:rPr>
        <w:t>,</w:t>
      </w:r>
      <w:r w:rsidRPr="58DBAAAD" w:rsidR="000E3470">
        <w:rPr>
          <w:rFonts w:hAnsi="Aptos" w:eastAsia="Aptos" w:cs="Aptos"/>
          <w:color w:val="000000" w:themeColor="dark1"/>
        </w:rPr>
        <w:t xml:space="preserve"> die</w:t>
      </w:r>
      <w:r w:rsidRPr="58DBAAAD" w:rsidR="00A5216C">
        <w:rPr>
          <w:rFonts w:hAnsi="Aptos" w:eastAsia="Aptos" w:cs="Aptos"/>
          <w:color w:val="000000" w:themeColor="dark1"/>
        </w:rPr>
        <w:t xml:space="preserve"> financieringen</w:t>
      </w:r>
      <w:r w:rsidRPr="58DBAAAD" w:rsidR="000939E2">
        <w:rPr>
          <w:rFonts w:hAnsi="Aptos" w:eastAsia="Aptos" w:cs="Aptos"/>
          <w:color w:val="000000" w:themeColor="dark1"/>
        </w:rPr>
        <w:t xml:space="preserve"> verstrekt en coaching aanbiedt </w:t>
      </w:r>
      <w:r w:rsidRPr="58DBAAAD" w:rsidR="00A5216C">
        <w:rPr>
          <w:rFonts w:hAnsi="Aptos" w:eastAsia="Aptos" w:cs="Aptos"/>
          <w:color w:val="000000" w:themeColor="dark1"/>
        </w:rPr>
        <w:t xml:space="preserve">aan (startende) micro- en kleine ondernemingen met een behoefte aan microkredieten. </w:t>
      </w:r>
    </w:p>
    <w:p w:rsidR="00D92A41" w:rsidP="005F6604" w:rsidRDefault="009D653F" w14:paraId="443982F9" w14:textId="622C1E2F">
      <w:pPr>
        <w:rPr>
          <w:color w:val="000000" w:themeColor="text1"/>
        </w:rPr>
      </w:pPr>
      <w:r w:rsidRPr="58DBAAAD">
        <w:rPr>
          <w:noProof/>
          <w:color w:val="000000" w:themeColor="text1"/>
        </w:rPr>
        <w:t xml:space="preserve"> </w:t>
      </w:r>
    </w:p>
    <w:p w:rsidR="00DA3480" w:rsidP="005F6604" w:rsidRDefault="43A7BF7D" w14:paraId="3295CA00" w14:textId="3338436C">
      <w:pPr>
        <w:rPr>
          <w:color w:val="000000" w:themeColor="text1"/>
        </w:rPr>
      </w:pPr>
      <w:r w:rsidRPr="791053AD">
        <w:rPr>
          <w:noProof/>
          <w:color w:val="000000" w:themeColor="text1"/>
        </w:rPr>
        <w:t>Ten tweede</w:t>
      </w:r>
      <w:r w:rsidRPr="791053AD" w:rsidR="19DF6E34">
        <w:rPr>
          <w:noProof/>
          <w:color w:val="000000" w:themeColor="text1"/>
        </w:rPr>
        <w:t>,</w:t>
      </w:r>
      <w:r w:rsidRPr="791053AD" w:rsidR="0051467A">
        <w:rPr>
          <w:color w:val="000000" w:themeColor="text1"/>
        </w:rPr>
        <w:t xml:space="preserve"> door middel van staatsgaranties via de Borgstelling MKB-krediet (BMKB), die jaarlijks ruim €300 miljoen aan krediet mogelijk </w:t>
      </w:r>
      <w:r w:rsidRPr="791053AD" w:rsidR="1857EB2B">
        <w:rPr>
          <w:noProof/>
          <w:color w:val="000000" w:themeColor="text1"/>
        </w:rPr>
        <w:t>maakt</w:t>
      </w:r>
      <w:r w:rsidRPr="791053AD" w:rsidR="74C2973F">
        <w:rPr>
          <w:noProof/>
          <w:color w:val="000000" w:themeColor="text1"/>
        </w:rPr>
        <w:t xml:space="preserve">, </w:t>
      </w:r>
      <w:r w:rsidRPr="791053AD" w:rsidR="74C2973F">
        <w:rPr>
          <w:color w:val="000000" w:themeColor="text1"/>
        </w:rPr>
        <w:t>bevorder ik de financiering van het mkb</w:t>
      </w:r>
      <w:r w:rsidRPr="791053AD" w:rsidR="009D653F">
        <w:rPr>
          <w:noProof/>
          <w:color w:val="000000" w:themeColor="text1"/>
        </w:rPr>
        <w:t>.</w:t>
      </w:r>
      <w:r w:rsidRPr="791053AD" w:rsidR="009D653F">
        <w:rPr>
          <w:color w:val="000000" w:themeColor="text1"/>
        </w:rPr>
        <w:t xml:space="preserve"> </w:t>
      </w:r>
      <w:r w:rsidRPr="791053AD" w:rsidR="00DA3480">
        <w:rPr>
          <w:color w:val="000000" w:themeColor="text1"/>
        </w:rPr>
        <w:t>Ten derde, ik</w:t>
      </w:r>
      <w:r w:rsidRPr="791053AD" w:rsidR="009D653F">
        <w:rPr>
          <w:color w:val="000000" w:themeColor="text1"/>
        </w:rPr>
        <w:t xml:space="preserve"> ondersteun non-bancaire mkb-financiers met </w:t>
      </w:r>
      <w:proofErr w:type="spellStart"/>
      <w:r w:rsidRPr="791053AD" w:rsidR="009D653F">
        <w:rPr>
          <w:color w:val="000000" w:themeColor="text1"/>
        </w:rPr>
        <w:t>funding</w:t>
      </w:r>
      <w:proofErr w:type="spellEnd"/>
      <w:r w:rsidRPr="791053AD" w:rsidR="009D653F">
        <w:rPr>
          <w:color w:val="000000" w:themeColor="text1"/>
        </w:rPr>
        <w:t xml:space="preserve"> via het Dutch </w:t>
      </w:r>
      <w:proofErr w:type="spellStart"/>
      <w:r w:rsidRPr="791053AD" w:rsidR="009D653F">
        <w:rPr>
          <w:color w:val="000000" w:themeColor="text1"/>
        </w:rPr>
        <w:t>Alternative</w:t>
      </w:r>
      <w:proofErr w:type="spellEnd"/>
      <w:r w:rsidRPr="791053AD" w:rsidR="009D653F">
        <w:rPr>
          <w:color w:val="000000" w:themeColor="text1"/>
        </w:rPr>
        <w:t xml:space="preserve"> Credit Instrument (DACI) en</w:t>
      </w:r>
      <w:r w:rsidR="005B6224">
        <w:rPr>
          <w:color w:val="000000" w:themeColor="text1"/>
        </w:rPr>
        <w:t xml:space="preserve"> ik</w:t>
      </w:r>
      <w:r w:rsidRPr="791053AD" w:rsidR="009D653F">
        <w:rPr>
          <w:color w:val="000000" w:themeColor="text1"/>
        </w:rPr>
        <w:t xml:space="preserve"> </w:t>
      </w:r>
      <w:r w:rsidRPr="791053AD" w:rsidR="009D653F">
        <w:rPr>
          <w:color w:val="000000" w:themeColor="text1"/>
        </w:rPr>
        <w:lastRenderedPageBreak/>
        <w:t xml:space="preserve">stimuleer verdere professionalisering van deze sector via Stichting MKB Financiering (SMF). </w:t>
      </w:r>
      <w:r w:rsidRPr="791053AD" w:rsidR="00DA3480">
        <w:rPr>
          <w:color w:val="000000" w:themeColor="text1"/>
        </w:rPr>
        <w:t xml:space="preserve">Ten vierde, </w:t>
      </w:r>
      <w:r w:rsidRPr="791053AD" w:rsidR="19DF6E34">
        <w:rPr>
          <w:noProof/>
          <w:color w:val="000000" w:themeColor="text1"/>
        </w:rPr>
        <w:t>a</w:t>
      </w:r>
      <w:r w:rsidRPr="791053AD" w:rsidR="009D653F">
        <w:rPr>
          <w:noProof/>
          <w:color w:val="000000" w:themeColor="text1"/>
        </w:rPr>
        <w:t>fgelopen</w:t>
      </w:r>
      <w:r w:rsidRPr="791053AD" w:rsidR="009D653F">
        <w:rPr>
          <w:color w:val="000000" w:themeColor="text1"/>
        </w:rPr>
        <w:t xml:space="preserve"> jaar heb ik</w:t>
      </w:r>
      <w:r w:rsidRPr="791053AD" w:rsidR="007C186F">
        <w:rPr>
          <w:color w:val="000000" w:themeColor="text1"/>
        </w:rPr>
        <w:t>,</w:t>
      </w:r>
      <w:r w:rsidRPr="791053AD" w:rsidR="009D653F">
        <w:rPr>
          <w:color w:val="000000" w:themeColor="text1"/>
        </w:rPr>
        <w:t xml:space="preserve"> </w:t>
      </w:r>
      <w:r w:rsidRPr="791053AD" w:rsidR="007C186F">
        <w:rPr>
          <w:color w:val="000000" w:themeColor="text1"/>
        </w:rPr>
        <w:t xml:space="preserve">in samenwerking </w:t>
      </w:r>
      <w:r w:rsidRPr="791053AD" w:rsidR="009D653F">
        <w:rPr>
          <w:color w:val="000000" w:themeColor="text1"/>
        </w:rPr>
        <w:t>met de sector</w:t>
      </w:r>
      <w:r w:rsidRPr="791053AD" w:rsidR="007C186F">
        <w:rPr>
          <w:color w:val="000000" w:themeColor="text1"/>
        </w:rPr>
        <w:t>,</w:t>
      </w:r>
      <w:r w:rsidRPr="791053AD" w:rsidR="009D653F">
        <w:rPr>
          <w:color w:val="000000" w:themeColor="text1"/>
        </w:rPr>
        <w:t xml:space="preserve"> de </w:t>
      </w:r>
      <w:proofErr w:type="spellStart"/>
      <w:r w:rsidRPr="791053AD" w:rsidR="009D653F">
        <w:rPr>
          <w:color w:val="000000" w:themeColor="text1"/>
        </w:rPr>
        <w:t>FinancieringsGids</w:t>
      </w:r>
      <w:proofErr w:type="spellEnd"/>
      <w:r w:rsidRPr="791053AD" w:rsidR="009D653F">
        <w:rPr>
          <w:color w:val="000000" w:themeColor="text1"/>
        </w:rPr>
        <w:t xml:space="preserve"> gelanceerd</w:t>
      </w:r>
      <w:r w:rsidRPr="791053AD" w:rsidR="00AC610C">
        <w:rPr>
          <w:color w:val="000000" w:themeColor="text1"/>
        </w:rPr>
        <w:t>, hier vinden ondernemers</w:t>
      </w:r>
      <w:r w:rsidRPr="791053AD" w:rsidR="009D653F">
        <w:rPr>
          <w:color w:val="000000" w:themeColor="text1"/>
        </w:rPr>
        <w:t xml:space="preserve"> informatie over de financieringsmarkt. </w:t>
      </w:r>
    </w:p>
    <w:p w:rsidR="00DA3480" w:rsidP="005F6604" w:rsidRDefault="00DA3480" w14:paraId="49AB5977" w14:textId="77777777">
      <w:pPr>
        <w:rPr>
          <w:color w:val="000000" w:themeColor="text1"/>
        </w:rPr>
      </w:pPr>
    </w:p>
    <w:p w:rsidR="009D653F" w:rsidP="005F6604" w:rsidRDefault="003F1F18" w14:paraId="091FFAF7" w14:textId="5DC1116B">
      <w:pPr>
        <w:rPr>
          <w:color w:val="000000" w:themeColor="text1"/>
        </w:rPr>
      </w:pPr>
      <w:r w:rsidRPr="58DBAAAD">
        <w:rPr>
          <w:color w:val="000000" w:themeColor="text1"/>
        </w:rPr>
        <w:t xml:space="preserve">Hoewel deze initiatieven reeds een substantiële bijdrage hebben geleverd aan de ondersteuning van ondernemers, </w:t>
      </w:r>
      <w:r w:rsidRPr="58DBAAAD" w:rsidR="005F36F1">
        <w:rPr>
          <w:color w:val="000000" w:themeColor="text1"/>
        </w:rPr>
        <w:t xml:space="preserve">blijken </w:t>
      </w:r>
      <w:r w:rsidRPr="58DBAAAD">
        <w:rPr>
          <w:color w:val="000000" w:themeColor="text1"/>
        </w:rPr>
        <w:t xml:space="preserve">financieringsknelpunten voor deze specifieke mkb-groep </w:t>
      </w:r>
      <w:r w:rsidRPr="58DBAAAD" w:rsidR="005F36F1">
        <w:rPr>
          <w:color w:val="000000" w:themeColor="text1"/>
        </w:rPr>
        <w:t>hardnekkig</w:t>
      </w:r>
      <w:r w:rsidRPr="58DBAAAD">
        <w:rPr>
          <w:color w:val="000000" w:themeColor="text1"/>
        </w:rPr>
        <w:t xml:space="preserve">. </w:t>
      </w:r>
      <w:r w:rsidRPr="58DBAAAD" w:rsidR="0EE2CD4D">
        <w:rPr>
          <w:noProof/>
          <w:color w:val="000000" w:themeColor="text1"/>
        </w:rPr>
        <w:t>Deze</w:t>
      </w:r>
      <w:r w:rsidRPr="58DBAAAD" w:rsidDel="003F1F18" w:rsidR="009D653F">
        <w:rPr>
          <w:color w:val="000000" w:themeColor="text1"/>
        </w:rPr>
        <w:t xml:space="preserve"> </w:t>
      </w:r>
      <w:r w:rsidRPr="58DBAAAD" w:rsidR="004D60FA">
        <w:rPr>
          <w:color w:val="000000" w:themeColor="text1"/>
        </w:rPr>
        <w:t xml:space="preserve">kwetsbaarheid wordt bovendien vergroot </w:t>
      </w:r>
      <w:r w:rsidRPr="58DBAAAD" w:rsidR="009D653F">
        <w:rPr>
          <w:color w:val="000000" w:themeColor="text1"/>
        </w:rPr>
        <w:t xml:space="preserve">bij economische onzekerheid, stijgende rente of externe economische schokken zoals crises of handelsoorlogen. </w:t>
      </w:r>
      <w:r w:rsidRPr="58DBAAAD" w:rsidR="00FD64D9">
        <w:rPr>
          <w:color w:val="000000" w:themeColor="text1"/>
        </w:rPr>
        <w:t xml:space="preserve">Het oplossen van deze knelpunten vereist een gezamenlijke inspanning met de </w:t>
      </w:r>
      <w:r w:rsidRPr="58DBAAAD" w:rsidDel="00FD64D9" w:rsidR="009D653F">
        <w:rPr>
          <w:color w:val="000000" w:themeColor="text1"/>
        </w:rPr>
        <w:t>sector</w:t>
      </w:r>
      <w:r w:rsidRPr="58DBAAAD" w:rsidR="009D653F">
        <w:rPr>
          <w:noProof/>
          <w:color w:val="000000" w:themeColor="text1"/>
        </w:rPr>
        <w:t>.</w:t>
      </w:r>
      <w:r w:rsidRPr="58DBAAAD" w:rsidR="009D653F">
        <w:rPr>
          <w:color w:val="000000" w:themeColor="text1"/>
        </w:rPr>
        <w:t xml:space="preserve"> Daarom juich ik toe dat de sector zich hiervoor gezamenlijk inzet via het Convenant MKB-Financiering.</w:t>
      </w:r>
    </w:p>
    <w:p w:rsidR="00D658EA" w:rsidP="005F6604" w:rsidRDefault="00D658EA" w14:paraId="4A6CDF98" w14:textId="77777777">
      <w:pPr>
        <w:rPr>
          <w:color w:val="000000" w:themeColor="text1"/>
        </w:rPr>
      </w:pPr>
    </w:p>
    <w:p w:rsidRPr="006220CC" w:rsidR="00D658EA" w:rsidP="005F6604" w:rsidRDefault="00D658EA" w14:paraId="599FC09C" w14:textId="77777777">
      <w:pPr>
        <w:pStyle w:val="Lijstalinea"/>
        <w:numPr>
          <w:ilvl w:val="0"/>
          <w:numId w:val="16"/>
        </w:numPr>
        <w:rPr>
          <w:b/>
          <w:color w:val="000000" w:themeColor="text1"/>
        </w:rPr>
      </w:pPr>
      <w:r w:rsidRPr="58DBAAAD">
        <w:rPr>
          <w:b/>
          <w:color w:val="000000" w:themeColor="text1"/>
        </w:rPr>
        <w:t>De Borgstelling MKB-krediet (BMKB) wordt makkelijker toepasbaar</w:t>
      </w:r>
    </w:p>
    <w:p w:rsidR="005F6604" w:rsidP="005F6604" w:rsidRDefault="005F6604" w14:paraId="5FCAF320" w14:textId="77777777">
      <w:pPr>
        <w:pStyle w:val="paragraph"/>
        <w:spacing w:before="0" w:beforeAutospacing="0" w:after="0" w:afterAutospacing="0" w:line="240" w:lineRule="atLeast"/>
        <w:rPr>
          <w:rFonts w:ascii="Verdana" w:hAnsi="Verdana"/>
          <w:noProof/>
          <w:sz w:val="18"/>
          <w:szCs w:val="18"/>
        </w:rPr>
      </w:pPr>
    </w:p>
    <w:p w:rsidR="00D658EA" w:rsidP="005F6604" w:rsidRDefault="00D658EA" w14:paraId="60AD0C0B" w14:textId="5BB8E8E1">
      <w:pPr>
        <w:pStyle w:val="paragraph"/>
        <w:spacing w:before="0" w:beforeAutospacing="0" w:after="0" w:afterAutospacing="0" w:line="240" w:lineRule="atLeast"/>
        <w:rPr>
          <w:szCs w:val="18"/>
        </w:rPr>
      </w:pPr>
      <w:r w:rsidRPr="00FE5E69">
        <w:rPr>
          <w:rFonts w:ascii="Verdana" w:hAnsi="Verdana"/>
          <w:noProof/>
          <w:sz w:val="18"/>
          <w:szCs w:val="18"/>
        </w:rPr>
        <w:t>De BMKB is een garantieregeling voor financiering aan het mkb, waarbij de Staat – bij bedragen tot €1,5 miljoen – in</w:t>
      </w:r>
      <w:r w:rsidR="005F6604">
        <w:rPr>
          <w:rFonts w:ascii="Verdana" w:hAnsi="Verdana"/>
          <w:noProof/>
          <w:sz w:val="18"/>
          <w:szCs w:val="18"/>
        </w:rPr>
        <w:t xml:space="preserve"> </w:t>
      </w:r>
      <w:r w:rsidRPr="00FE5E69">
        <w:rPr>
          <w:rFonts w:ascii="Verdana" w:hAnsi="Verdana"/>
          <w:noProof/>
          <w:sz w:val="18"/>
          <w:szCs w:val="18"/>
        </w:rPr>
        <w:t xml:space="preserve">geval van een zekerhedentekort </w:t>
      </w:r>
      <w:r w:rsidRPr="58DBAAAD">
        <w:rPr>
          <w:rFonts w:ascii="Verdana" w:hAnsi="Verdana"/>
          <w:noProof/>
          <w:sz w:val="18"/>
          <w:szCs w:val="18"/>
        </w:rPr>
        <w:t>een</w:t>
      </w:r>
      <w:r>
        <w:rPr>
          <w:rFonts w:ascii="Verdana" w:hAnsi="Verdana"/>
          <w:noProof/>
          <w:sz w:val="18"/>
          <w:szCs w:val="18"/>
        </w:rPr>
        <w:t xml:space="preserve"> garantie afgeeft aan de financier</w:t>
      </w:r>
      <w:r w:rsidRPr="00FE5E69">
        <w:rPr>
          <w:rFonts w:ascii="Verdana" w:hAnsi="Verdana"/>
          <w:noProof/>
          <w:sz w:val="18"/>
          <w:szCs w:val="18"/>
        </w:rPr>
        <w:t xml:space="preserve"> voor een deel van de financiering</w:t>
      </w:r>
      <w:r>
        <w:rPr>
          <w:rFonts w:ascii="Verdana" w:hAnsi="Verdana"/>
          <w:noProof/>
          <w:sz w:val="18"/>
          <w:szCs w:val="18"/>
        </w:rPr>
        <w:t xml:space="preserve"> aan de mkb’er</w:t>
      </w:r>
      <w:r w:rsidRPr="00FE5E69">
        <w:rPr>
          <w:rFonts w:ascii="Verdana" w:hAnsi="Verdana"/>
          <w:noProof/>
          <w:sz w:val="18"/>
          <w:szCs w:val="18"/>
        </w:rPr>
        <w:t xml:space="preserve">. Het kabinet bestudeert de mogelijkheden om de BMKB aan te passen </w:t>
      </w:r>
      <w:r>
        <w:rPr>
          <w:rFonts w:ascii="Verdana" w:hAnsi="Verdana"/>
          <w:noProof/>
          <w:sz w:val="18"/>
          <w:szCs w:val="18"/>
        </w:rPr>
        <w:t>aan</w:t>
      </w:r>
      <w:r w:rsidRPr="00FE5E69">
        <w:rPr>
          <w:rFonts w:ascii="Verdana" w:hAnsi="Verdana"/>
          <w:noProof/>
          <w:sz w:val="18"/>
          <w:szCs w:val="18"/>
        </w:rPr>
        <w:t xml:space="preserve"> de veranderende financieringspraktijk. Omdat de garantieregeling onvoldoende aansluit </w:t>
      </w:r>
      <w:r>
        <w:rPr>
          <w:rFonts w:ascii="Verdana" w:hAnsi="Verdana"/>
          <w:noProof/>
          <w:sz w:val="18"/>
          <w:szCs w:val="18"/>
        </w:rPr>
        <w:t>op</w:t>
      </w:r>
      <w:r w:rsidRPr="00FE5E69">
        <w:rPr>
          <w:rFonts w:ascii="Verdana" w:hAnsi="Verdana"/>
          <w:noProof/>
          <w:sz w:val="18"/>
          <w:szCs w:val="18"/>
        </w:rPr>
        <w:t xml:space="preserve"> de huidige kredietverleningsprocessen van bancaire en non-bancaire financiers, heb ik eind 2024 een werkgroep opgezet bestaande uit vertegenwoordigers van RVO, bancaire financiers en non-bancaire financiers. Deze werkgroep zet zich in om de </w:t>
      </w:r>
      <w:r>
        <w:rPr>
          <w:rFonts w:ascii="Verdana" w:hAnsi="Verdana"/>
          <w:noProof/>
          <w:sz w:val="18"/>
          <w:szCs w:val="18"/>
        </w:rPr>
        <w:t xml:space="preserve">BMKB </w:t>
      </w:r>
      <w:r w:rsidRPr="00FE5E69">
        <w:rPr>
          <w:rFonts w:ascii="Verdana" w:hAnsi="Verdana"/>
          <w:noProof/>
          <w:sz w:val="18"/>
          <w:szCs w:val="18"/>
        </w:rPr>
        <w:t xml:space="preserve">te moderniseren. De sector heeft verschillende knelpunten geïdentificeerd en </w:t>
      </w:r>
      <w:r>
        <w:rPr>
          <w:rFonts w:ascii="Verdana" w:hAnsi="Verdana"/>
          <w:noProof/>
          <w:sz w:val="18"/>
          <w:szCs w:val="18"/>
        </w:rPr>
        <w:t xml:space="preserve">bijbehorende </w:t>
      </w:r>
      <w:r w:rsidRPr="00FE5E69">
        <w:rPr>
          <w:rFonts w:ascii="Verdana" w:hAnsi="Verdana"/>
          <w:noProof/>
          <w:sz w:val="18"/>
          <w:szCs w:val="18"/>
        </w:rPr>
        <w:t xml:space="preserve">aanbevelingen geformuleerd. Een aantal oplossingen richt zich op de uitvoering en lijkt relatief eenvoudig te realiseren zonder budgettair beslag. Voorbeelden hiervan zijn het versimpelen van de rapportageverplichtingen van financiers aan RVO en het eenvoudiger vestigen van de verschillende zekerheden. Dit verlaagt administratieve lasten voor deelnemende financiers en vergroot de toepasbaarheid ten gunste van het mkb. </w:t>
      </w:r>
    </w:p>
    <w:p w:rsidRPr="00FE5E69" w:rsidR="00D658EA" w:rsidP="005F6604" w:rsidRDefault="00D658EA" w14:paraId="69B3FE00" w14:textId="77777777">
      <w:pPr>
        <w:pStyle w:val="paragraph"/>
        <w:spacing w:before="0" w:beforeAutospacing="0" w:after="0" w:afterAutospacing="0" w:line="240" w:lineRule="atLeast"/>
        <w:rPr>
          <w:rFonts w:ascii="Verdana" w:hAnsi="Verdana"/>
          <w:noProof/>
          <w:sz w:val="18"/>
          <w:szCs w:val="18"/>
        </w:rPr>
      </w:pPr>
      <w:r w:rsidRPr="00FE5E69">
        <w:rPr>
          <w:rFonts w:ascii="Verdana" w:hAnsi="Verdana"/>
          <w:noProof/>
          <w:sz w:val="18"/>
          <w:szCs w:val="18"/>
        </w:rPr>
        <w:t xml:space="preserve">Voor een aantal andere knelpunten is </w:t>
      </w:r>
      <w:r>
        <w:rPr>
          <w:rFonts w:ascii="Verdana" w:hAnsi="Verdana"/>
          <w:noProof/>
          <w:sz w:val="18"/>
          <w:szCs w:val="18"/>
        </w:rPr>
        <w:t>de oplossing complexer</w:t>
      </w:r>
      <w:r w:rsidRPr="00FE5E69">
        <w:rPr>
          <w:rFonts w:ascii="Verdana" w:hAnsi="Verdana"/>
          <w:noProof/>
          <w:sz w:val="18"/>
          <w:szCs w:val="18"/>
        </w:rPr>
        <w:t xml:space="preserve">. Dit betreft </w:t>
      </w:r>
      <w:r>
        <w:rPr>
          <w:rFonts w:ascii="Verdana" w:hAnsi="Verdana"/>
          <w:noProof/>
          <w:sz w:val="18"/>
          <w:szCs w:val="18"/>
        </w:rPr>
        <w:t xml:space="preserve">bijvoorbeeld </w:t>
      </w:r>
      <w:r w:rsidRPr="00FE5E69">
        <w:rPr>
          <w:rFonts w:ascii="Verdana" w:hAnsi="Verdana"/>
          <w:noProof/>
          <w:sz w:val="18"/>
          <w:szCs w:val="18"/>
        </w:rPr>
        <w:t xml:space="preserve">de vereenvoudiging van het aantal luiken en het opzetten van een portefeuillegarantie. </w:t>
      </w:r>
      <w:r>
        <w:rPr>
          <w:rFonts w:ascii="Verdana" w:hAnsi="Verdana"/>
          <w:noProof/>
          <w:sz w:val="18"/>
          <w:szCs w:val="18"/>
        </w:rPr>
        <w:t>Deze oplossingen worden</w:t>
      </w:r>
      <w:r w:rsidRPr="00FE5E69">
        <w:rPr>
          <w:rFonts w:ascii="Verdana" w:hAnsi="Verdana"/>
          <w:noProof/>
          <w:sz w:val="18"/>
          <w:szCs w:val="18"/>
        </w:rPr>
        <w:t xml:space="preserve"> momenteel verkend in consultatie met de sector en RVO. In de uiteindelijke besluitvorming speelt de afweging tussen het financieel ondersteunen van het mkb met financieringsuitdagingen en een effectieve en doelmatige inzet van bestaande overheidsmiddelen een essentiële rol. </w:t>
      </w:r>
      <w:r w:rsidRPr="005933FB">
        <w:rPr>
          <w:rFonts w:ascii="Verdana" w:hAnsi="Verdana"/>
          <w:noProof/>
          <w:sz w:val="18"/>
          <w:szCs w:val="18"/>
        </w:rPr>
        <w:t>Met de blijvende inzet van de sector ben ik ervan overtuigd dat er substantiële verbeteringen mogelijk zijn</w:t>
      </w:r>
      <w:r>
        <w:rPr>
          <w:rFonts w:ascii="Verdana" w:hAnsi="Verdana"/>
          <w:noProof/>
          <w:sz w:val="18"/>
          <w:szCs w:val="18"/>
        </w:rPr>
        <w:t xml:space="preserve"> </w:t>
      </w:r>
      <w:r w:rsidRPr="005933FB">
        <w:rPr>
          <w:rFonts w:ascii="Verdana" w:hAnsi="Verdana"/>
          <w:noProof/>
          <w:sz w:val="18"/>
          <w:szCs w:val="18"/>
        </w:rPr>
        <w:t>die bijdragen aan een beter instrument en daarmee aan betere toegang tot mkb-financiering voor de ondernemer</w:t>
      </w:r>
      <w:r>
        <w:rPr>
          <w:rFonts w:ascii="Verdana" w:hAnsi="Verdana"/>
          <w:noProof/>
          <w:sz w:val="18"/>
          <w:szCs w:val="18"/>
        </w:rPr>
        <w:t>.</w:t>
      </w:r>
      <w:r w:rsidRPr="60903B9F">
        <w:rPr>
          <w:rStyle w:val="Voetnootmarkering"/>
          <w:rFonts w:ascii="Verdana" w:hAnsi="Verdana" w:eastAsia="Verdana" w:cs="Verdana"/>
          <w:color w:val="000000" w:themeColor="text1"/>
          <w:sz w:val="18"/>
          <w:szCs w:val="18"/>
        </w:rPr>
        <w:footnoteReference w:id="3"/>
      </w:r>
      <w:r w:rsidRPr="60903B9F">
        <w:rPr>
          <w:rStyle w:val="Voetnootmarkering"/>
          <w:rFonts w:eastAsia="Verdana" w:cs="Verdana"/>
          <w:color w:val="000000" w:themeColor="text1"/>
        </w:rPr>
        <w:t xml:space="preserve"> </w:t>
      </w:r>
    </w:p>
    <w:p w:rsidR="005476CB" w:rsidP="005F6604" w:rsidRDefault="00D658EA" w14:paraId="161DD880" w14:textId="510118A6">
      <w:r w:rsidRPr="58DBAAAD">
        <w:t>In het voorjaar van 2026 informeer ik uw Kamer via een volgende mkb-financieringsbrief over de uitkomsten van dit BMKB-moderniseringstraject en doe ik een door de sector gedragen voorstel voor hoe de regeling nog simpeler en beter toepasbaar is. Eventuele budgettaire</w:t>
      </w:r>
      <w:r w:rsidRPr="58DBAAAD" w:rsidDel="00535C97">
        <w:t xml:space="preserve"> </w:t>
      </w:r>
      <w:r w:rsidRPr="58DBAAAD">
        <w:t>gevolgen van de voorstellen zullen door het kabinet integraal moeten worden gewogen.</w:t>
      </w:r>
    </w:p>
    <w:p w:rsidR="005476CB" w:rsidP="005F6604" w:rsidRDefault="005476CB" w14:paraId="29E2C7D0" w14:textId="77777777"/>
    <w:p w:rsidRPr="00213990" w:rsidR="00D658EA" w:rsidP="005F6604" w:rsidRDefault="00D658EA" w14:paraId="07F331EF" w14:textId="410B4FFB">
      <w:pPr>
        <w:pStyle w:val="Lijstalinea"/>
        <w:numPr>
          <w:ilvl w:val="0"/>
          <w:numId w:val="16"/>
        </w:numPr>
        <w:rPr>
          <w:b/>
          <w:bCs/>
          <w:noProof/>
          <w:color w:val="000000" w:themeColor="text1"/>
          <w:szCs w:val="18"/>
        </w:rPr>
      </w:pPr>
      <w:r w:rsidRPr="00213990">
        <w:rPr>
          <w:b/>
          <w:bCs/>
          <w:noProof/>
          <w:color w:val="000000" w:themeColor="text1"/>
          <w:szCs w:val="18"/>
        </w:rPr>
        <w:t>Verbeterde data over de mkb-financieringsmarkt</w:t>
      </w:r>
    </w:p>
    <w:p w:rsidR="005F6604" w:rsidP="005F6604" w:rsidRDefault="005F6604" w14:paraId="4E913E0C" w14:textId="77777777">
      <w:pPr>
        <w:rPr>
          <w:color w:val="000000" w:themeColor="text1"/>
        </w:rPr>
      </w:pPr>
    </w:p>
    <w:p w:rsidR="00D658EA" w:rsidP="005F6604" w:rsidRDefault="00D658EA" w14:paraId="06F32E36" w14:textId="2446E378">
      <w:pPr>
        <w:rPr>
          <w:color w:val="000000" w:themeColor="text1"/>
        </w:rPr>
      </w:pPr>
      <w:r w:rsidRPr="58DBAAAD">
        <w:rPr>
          <w:color w:val="000000" w:themeColor="text1"/>
        </w:rPr>
        <w:t xml:space="preserve">Om nieuwe ontwikkelingen op de mkb-financieringsmarkt te kunnen duiden, zijn goede data van belang. Jaarlijks publiceert CBS namens EZ de Financieringsmonitor, wat een waardevol inzicht geeft in de vraagzijde; tegelijkertijd is het van belang een goed beeld van de aanbodzijde te verkrijgen. Op dit moment geven data over de aanbodzijde echter niet altijd een volledig beeld en is de kwaliteit inconsistent. </w:t>
      </w:r>
    </w:p>
    <w:p w:rsidR="00D658EA" w:rsidP="005F6604" w:rsidRDefault="00D658EA" w14:paraId="3A407208" w14:textId="77777777">
      <w:pPr>
        <w:rPr>
          <w:color w:val="000000" w:themeColor="text1"/>
        </w:rPr>
      </w:pPr>
      <w:r w:rsidRPr="00FE5E69">
        <w:rPr>
          <w:noProof/>
        </w:rPr>
        <mc:AlternateContent>
          <mc:Choice Requires="wps">
            <w:drawing>
              <wp:anchor distT="0" distB="0" distL="114300" distR="114300" simplePos="0" relativeHeight="251662848" behindDoc="0" locked="0" layoutInCell="1" allowOverlap="1" wp14:editId="27E69008" wp14:anchorId="5DA5421F">
                <wp:simplePos x="0" y="0"/>
                <wp:positionH relativeFrom="column">
                  <wp:posOffset>1905</wp:posOffset>
                </wp:positionH>
                <wp:positionV relativeFrom="paragraph">
                  <wp:posOffset>204146</wp:posOffset>
                </wp:positionV>
                <wp:extent cx="4746625" cy="1030605"/>
                <wp:effectExtent l="0" t="0" r="15875" b="17145"/>
                <wp:wrapTopAndBottom/>
                <wp:docPr id="907009331" name="Tekstvak 1"/>
                <wp:cNvGraphicFramePr/>
                <a:graphic xmlns:a="http://schemas.openxmlformats.org/drawingml/2006/main">
                  <a:graphicData uri="http://schemas.microsoft.com/office/word/2010/wordprocessingShape">
                    <wps:wsp>
                      <wps:cNvSpPr txBox="1"/>
                      <wps:spPr>
                        <a:xfrm>
                          <a:off x="0" y="0"/>
                          <a:ext cx="4746625" cy="1030605"/>
                        </a:xfrm>
                        <a:prstGeom prst="rect">
                          <a:avLst/>
                        </a:prstGeom>
                        <a:solidFill>
                          <a:schemeClr val="tx2">
                            <a:lumMod val="10000"/>
                            <a:lumOff val="90000"/>
                          </a:schemeClr>
                        </a:solidFill>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Pr="00FC3924" w:rsidR="00D658EA" w:rsidP="00D658EA" w:rsidRDefault="00D658EA" w14:paraId="76C1C1FE" w14:textId="77777777">
                            <w:pPr>
                              <w:rPr>
                                <w:b/>
                                <w:bCs/>
                                <w:szCs w:val="18"/>
                              </w:rPr>
                            </w:pPr>
                            <w:r w:rsidRPr="00FC3924">
                              <w:rPr>
                                <w:b/>
                                <w:bCs/>
                                <w:szCs w:val="18"/>
                              </w:rPr>
                              <w:t xml:space="preserve">Eerste resultaten datapilot </w:t>
                            </w:r>
                          </w:p>
                          <w:p w:rsidRPr="00FC3924" w:rsidR="00D658EA" w:rsidP="00D658EA" w:rsidRDefault="00D658EA" w14:paraId="023C2A8F" w14:textId="77777777">
                            <w:pPr>
                              <w:rPr>
                                <w:color w:val="000000" w:themeColor="text1"/>
                                <w:szCs w:val="18"/>
                              </w:rPr>
                            </w:pPr>
                            <w:r w:rsidRPr="00FC3924">
                              <w:rPr>
                                <w:color w:val="000000" w:themeColor="text1"/>
                                <w:szCs w:val="18"/>
                              </w:rPr>
                              <w:t>38 instellingen hebben meegedaan aan de pilot: 3 banken, 7 dochters van banken en 28 niet-bancaire financiers.</w:t>
                            </w:r>
                            <w:r>
                              <w:rPr>
                                <w:color w:val="000000" w:themeColor="text1"/>
                                <w:szCs w:val="18"/>
                              </w:rPr>
                              <w:t xml:space="preserve"> </w:t>
                            </w:r>
                            <w:r w:rsidRPr="00FC3924">
                              <w:rPr>
                                <w:color w:val="000000" w:themeColor="text1"/>
                                <w:szCs w:val="18"/>
                              </w:rPr>
                              <w:t xml:space="preserve">Eind 2024 stond het uitstaand krediet bij het Nederlands mkb op €116,2 miljard. </w:t>
                            </w:r>
                            <w:r>
                              <w:rPr>
                                <w:color w:val="000000" w:themeColor="text1"/>
                                <w:szCs w:val="18"/>
                              </w:rPr>
                              <w:t>I</w:t>
                            </w:r>
                            <w:r w:rsidRPr="00D46390">
                              <w:rPr>
                                <w:color w:val="000000" w:themeColor="text1"/>
                                <w:szCs w:val="18"/>
                              </w:rPr>
                              <w:t>n het vierde kwartaal van 2024 verstrekte bancaire financiers €6 miljard aan nieuwe mkb-financieringen, terwijl non-bancaire financiers €900 miljoen bijdroegen.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A5421F">
                <v:stroke joinstyle="miter"/>
                <v:path gradientshapeok="t" o:connecttype="rect"/>
              </v:shapetype>
              <v:shape id="_x0000_s1027" style="position:absolute;margin-left:.15pt;margin-top:16.05pt;width:373.75pt;height:8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e2ecf8 [351]"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">
                <v:textbox>
                  <w:txbxContent>
                    <w:p w:rsidRPr="00FC3924" w:rsidR="00D658EA" w:rsidP="00D658EA" w:rsidRDefault="00D658EA" w14:paraId="76C1C1FE" w14:textId="77777777">
                      <w:pPr>
                        <w:rPr>
                          <w:b/>
                          <w:bCs/>
                          <w:szCs w:val="18"/>
                        </w:rPr>
                      </w:pPr>
                      <w:r w:rsidRPr="00FC3924">
                        <w:rPr>
                          <w:b/>
                          <w:bCs/>
                          <w:szCs w:val="18"/>
                        </w:rPr>
                        <w:t xml:space="preserve">Eerste resultaten datapilot </w:t>
                      </w:r>
                    </w:p>
                    <w:p w:rsidRPr="00FC3924" w:rsidR="00D658EA" w:rsidP="00D658EA" w:rsidRDefault="00D658EA" w14:paraId="023C2A8F" w14:textId="77777777">
                      <w:pPr>
                        <w:rPr>
                          <w:color w:val="000000" w:themeColor="text1"/>
                          <w:szCs w:val="18"/>
                        </w:rPr>
                      </w:pPr>
                      <w:r w:rsidRPr="00FC3924">
                        <w:rPr>
                          <w:color w:val="000000" w:themeColor="text1"/>
                          <w:szCs w:val="18"/>
                        </w:rPr>
                        <w:t>38 instellingen hebben meegedaan aan de pilot: 3 banken, 7 dochters van banken en 28 niet-bancaire financiers.</w:t>
                      </w:r>
                      <w:r>
                        <w:rPr>
                          <w:color w:val="000000" w:themeColor="text1"/>
                          <w:szCs w:val="18"/>
                        </w:rPr>
                        <w:t xml:space="preserve"> </w:t>
                      </w:r>
                      <w:r w:rsidRPr="00FC3924">
                        <w:rPr>
                          <w:color w:val="000000" w:themeColor="text1"/>
                          <w:szCs w:val="18"/>
                        </w:rPr>
                        <w:t xml:space="preserve">Eind 2024 stond het uitstaand krediet bij het Nederlands mkb op €116,2 miljard. </w:t>
                      </w:r>
                      <w:r>
                        <w:rPr>
                          <w:color w:val="000000" w:themeColor="text1"/>
                          <w:szCs w:val="18"/>
                        </w:rPr>
                        <w:t>I</w:t>
                      </w:r>
                      <w:r w:rsidRPr="00D46390">
                        <w:rPr>
                          <w:color w:val="000000" w:themeColor="text1"/>
                          <w:szCs w:val="18"/>
                        </w:rPr>
                        <w:t>n het vierde kwartaal van 2024 verstrekte bancaire financiers €6 miljard aan nieuwe mkb-financieringen, terwijl non-bancaire financiers €900 miljoen bijdroegen.</w:t>
                      </w:r>
                    </w:p>
                  </w:txbxContent>
                </v:textbox>
                <w10:wrap type="topAndBottom"/>
              </v:shape>
            </w:pict>
          </mc:Fallback>
        </mc:AlternateContent>
      </w:r>
    </w:p>
    <w:p w:rsidR="00D658EA" w:rsidP="005F6604" w:rsidRDefault="00D658EA" w14:paraId="55638162" w14:textId="77777777">
      <w:pPr>
        <w:rPr>
          <w:color w:val="000000" w:themeColor="text1"/>
        </w:rPr>
      </w:pPr>
    </w:p>
    <w:p w:rsidRPr="00FE5E69" w:rsidR="00D658EA" w:rsidP="005F6604" w:rsidRDefault="00D658EA" w14:paraId="65677CB1" w14:textId="77777777">
      <w:pPr>
        <w:rPr>
          <w:color w:val="000000" w:themeColor="text1"/>
        </w:rPr>
      </w:pPr>
      <w:r w:rsidRPr="58DBAAAD">
        <w:rPr>
          <w:color w:val="000000" w:themeColor="text1"/>
        </w:rPr>
        <w:t xml:space="preserve">In 2024/2025 is een pilot uitgevoerd met als doel de dataverzameling over de mkb-financieringsmarkt te verbeteren, te uniformeren en beter af te stemmen op de veranderende marktstructuur. Deze pilot vond plaats mede op verzoek van het Nederlands Comité voor Ondernemerschap en werd uitgevoerd door DNB, in samenwerking met SMF, de NVB, verschillende financiers en het ministerie van </w:t>
      </w:r>
      <w:r w:rsidRPr="58DBAAAD">
        <w:rPr>
          <w:noProof/>
          <w:color w:val="000000" w:themeColor="text1"/>
        </w:rPr>
        <w:t>EZ.</w:t>
      </w:r>
      <w:r w:rsidRPr="58DBAAAD">
        <w:rPr>
          <w:color w:val="000000" w:themeColor="text1"/>
        </w:rPr>
        <w:t xml:space="preserve"> De eerste resultaten van de pilot zijn met enthousiasme ontvangen door de betrokkenen. Later dit jaar publiceert DNB, namens alle betrokken partijen, het eindrapport van de pilot. Deze zal ik uw Kamer toesturen. Ook bespreek ik met relevante partijen de mogelijkheden om tot een structurele rapportage te komen. </w:t>
      </w:r>
    </w:p>
    <w:p w:rsidRPr="00FE5E69" w:rsidR="009D653F" w:rsidP="005F6604" w:rsidRDefault="009D653F" w14:paraId="2AEB85E9" w14:textId="77777777">
      <w:pPr>
        <w:rPr>
          <w:noProof/>
          <w:color w:val="000000" w:themeColor="text1"/>
          <w:szCs w:val="18"/>
        </w:rPr>
      </w:pPr>
    </w:p>
    <w:p w:rsidRPr="006220CC" w:rsidR="009D653F" w:rsidDel="00950F1A" w:rsidP="005F6604" w:rsidRDefault="009D653F" w14:paraId="287D0D9E" w14:textId="3E3441F7">
      <w:pPr>
        <w:pStyle w:val="Lijstalinea"/>
        <w:numPr>
          <w:ilvl w:val="0"/>
          <w:numId w:val="16"/>
        </w:numPr>
        <w:rPr>
          <w:b/>
          <w:color w:val="000000" w:themeColor="text1"/>
        </w:rPr>
      </w:pPr>
      <w:r w:rsidRPr="58DBAAAD">
        <w:rPr>
          <w:b/>
          <w:color w:val="000000" w:themeColor="text1"/>
        </w:rPr>
        <w:t>Gezant MKB-Financiering en MKB-Financieringsconvenant</w:t>
      </w:r>
    </w:p>
    <w:p w:rsidRPr="00FE5E69" w:rsidR="009D653F" w:rsidDel="00950F1A" w:rsidP="005F6604" w:rsidRDefault="009D653F" w14:paraId="6080354C" w14:textId="2D025593">
      <w:pPr>
        <w:rPr>
          <w:b/>
          <w:bCs/>
          <w:i/>
          <w:iCs/>
          <w:noProof/>
          <w:color w:val="000000" w:themeColor="text1"/>
          <w:szCs w:val="18"/>
        </w:rPr>
      </w:pPr>
    </w:p>
    <w:p w:rsidRPr="00FE5E69" w:rsidR="009D653F" w:rsidP="005F6604" w:rsidRDefault="009D653F" w14:paraId="318988B7" w14:textId="75ACCA29">
      <w:pPr>
        <w:rPr>
          <w:color w:val="000000" w:themeColor="text1"/>
        </w:rPr>
      </w:pPr>
      <w:r w:rsidRPr="791053AD">
        <w:rPr>
          <w:color w:val="000000" w:themeColor="text1"/>
        </w:rPr>
        <w:t xml:space="preserve">De </w:t>
      </w:r>
      <w:r w:rsidRPr="791053AD" w:rsidR="31CB2364">
        <w:rPr>
          <w:color w:val="000000" w:themeColor="text1"/>
        </w:rPr>
        <w:t>G</w:t>
      </w:r>
      <w:r w:rsidRPr="791053AD">
        <w:rPr>
          <w:color w:val="000000" w:themeColor="text1"/>
        </w:rPr>
        <w:t>ezant, dhr. Menno Snel, heeft tot 4 juli 2025 met veel ambitie invulling gegeven aan de verbetering van het ecosysteem voor kleine bedrijfskredieten</w:t>
      </w:r>
      <w:r w:rsidRPr="791053AD" w:rsidR="000953FC">
        <w:rPr>
          <w:color w:val="000000" w:themeColor="text1"/>
        </w:rPr>
        <w:t xml:space="preserve">. </w:t>
      </w:r>
      <w:r w:rsidRPr="791053AD" w:rsidR="00E22525">
        <w:rPr>
          <w:color w:val="000000" w:themeColor="text1"/>
        </w:rPr>
        <w:t>Dit gebeurde</w:t>
      </w:r>
      <w:r w:rsidRPr="791053AD">
        <w:rPr>
          <w:color w:val="000000" w:themeColor="text1"/>
        </w:rPr>
        <w:t xml:space="preserve"> in samenwerking met de partijen uit het Nationaal Convenant MKB-Financiering</w:t>
      </w:r>
      <w:r w:rsidRPr="791053AD" w:rsidR="12D5B85B">
        <w:rPr>
          <w:color w:val="000000" w:themeColor="text1"/>
        </w:rPr>
        <w:t>:</w:t>
      </w:r>
      <w:r w:rsidRPr="791053AD">
        <w:rPr>
          <w:color w:val="000000" w:themeColor="text1"/>
        </w:rPr>
        <w:t xml:space="preserve"> de Nederlandse Vereniging van Banken (NVB), MKB-NL, SMF, </w:t>
      </w:r>
      <w:proofErr w:type="spellStart"/>
      <w:r w:rsidRPr="791053AD">
        <w:rPr>
          <w:color w:val="000000" w:themeColor="text1"/>
        </w:rPr>
        <w:t>Qredits</w:t>
      </w:r>
      <w:proofErr w:type="spellEnd"/>
      <w:r w:rsidRPr="791053AD">
        <w:rPr>
          <w:color w:val="000000" w:themeColor="text1"/>
        </w:rPr>
        <w:t xml:space="preserve">, </w:t>
      </w:r>
      <w:proofErr w:type="spellStart"/>
      <w:r w:rsidRPr="791053AD">
        <w:rPr>
          <w:color w:val="000000" w:themeColor="text1"/>
        </w:rPr>
        <w:t>Invest</w:t>
      </w:r>
      <w:proofErr w:type="spellEnd"/>
      <w:r w:rsidRPr="791053AD">
        <w:rPr>
          <w:color w:val="000000" w:themeColor="text1"/>
        </w:rPr>
        <w:t xml:space="preserve">-NL en </w:t>
      </w:r>
      <w:proofErr w:type="spellStart"/>
      <w:r w:rsidRPr="791053AD">
        <w:rPr>
          <w:color w:val="000000" w:themeColor="text1"/>
        </w:rPr>
        <w:t>Invest</w:t>
      </w:r>
      <w:proofErr w:type="spellEnd"/>
      <w:r w:rsidRPr="791053AD">
        <w:rPr>
          <w:color w:val="000000" w:themeColor="text1"/>
        </w:rPr>
        <w:t>-International. Ook De Nederlandsche Bank (DNB), de Kamer van Koophandel (KVK), het ministerie van Financiën en de Rijksdienst voor Ondernemend Nederland (RVO) zijn hierbij</w:t>
      </w:r>
      <w:r w:rsidR="00106B56">
        <w:rPr>
          <w:color w:val="000000" w:themeColor="text1"/>
        </w:rPr>
        <w:t xml:space="preserve"> </w:t>
      </w:r>
      <w:r w:rsidRPr="791053AD">
        <w:rPr>
          <w:color w:val="000000" w:themeColor="text1"/>
        </w:rPr>
        <w:t>betrokken</w:t>
      </w:r>
      <w:r w:rsidRPr="791053AD" w:rsidR="00B7163E">
        <w:rPr>
          <w:color w:val="000000" w:themeColor="text1"/>
        </w:rPr>
        <w:t xml:space="preserve"> geweest</w:t>
      </w:r>
      <w:r w:rsidRPr="791053AD">
        <w:rPr>
          <w:color w:val="000000" w:themeColor="text1"/>
        </w:rPr>
        <w:t xml:space="preserve">. Het convenant loopt tot 2030 en </w:t>
      </w:r>
      <w:r w:rsidRPr="791053AD" w:rsidR="7686B5D8">
        <w:rPr>
          <w:color w:val="000000" w:themeColor="text1"/>
        </w:rPr>
        <w:t>heeft</w:t>
      </w:r>
      <w:r w:rsidRPr="791053AD" w:rsidR="006B1BB2">
        <w:rPr>
          <w:color w:val="000000" w:themeColor="text1"/>
        </w:rPr>
        <w:t xml:space="preserve"> als doel</w:t>
      </w:r>
      <w:r w:rsidRPr="791053AD">
        <w:rPr>
          <w:color w:val="000000" w:themeColor="text1"/>
        </w:rPr>
        <w:t xml:space="preserve"> Nederland </w:t>
      </w:r>
      <w:r w:rsidRPr="791053AD" w:rsidR="00BC7DEF">
        <w:rPr>
          <w:color w:val="000000" w:themeColor="text1"/>
        </w:rPr>
        <w:t xml:space="preserve">te </w:t>
      </w:r>
      <w:r w:rsidRPr="791053AD" w:rsidR="00AB0BED">
        <w:rPr>
          <w:color w:val="000000" w:themeColor="text1"/>
        </w:rPr>
        <w:t xml:space="preserve">ontwikkelen tot </w:t>
      </w:r>
      <w:r w:rsidRPr="791053AD">
        <w:rPr>
          <w:color w:val="000000" w:themeColor="text1"/>
        </w:rPr>
        <w:t xml:space="preserve">het beste mkb-financieringsklimaat van Europa. De Gezant concludeert dat alleen </w:t>
      </w:r>
      <w:r w:rsidRPr="791053AD" w:rsidR="003F727E">
        <w:rPr>
          <w:color w:val="000000" w:themeColor="text1"/>
        </w:rPr>
        <w:t xml:space="preserve">als </w:t>
      </w:r>
      <w:r w:rsidRPr="791053AD">
        <w:rPr>
          <w:color w:val="000000" w:themeColor="text1"/>
        </w:rPr>
        <w:t xml:space="preserve">alle partijen binnen het financieringsecosysteem – te weten banken, non-bancaire financiers, adviseurs en overheden – zich gezamenlijk inzetten, we </w:t>
      </w:r>
      <w:r w:rsidRPr="791053AD" w:rsidR="008D56AD">
        <w:rPr>
          <w:color w:val="000000" w:themeColor="text1"/>
        </w:rPr>
        <w:t xml:space="preserve">een wezenlijke vooruitgang kunnen </w:t>
      </w:r>
      <w:r w:rsidRPr="791053AD" w:rsidR="085B00A1">
        <w:rPr>
          <w:color w:val="000000" w:themeColor="text1"/>
        </w:rPr>
        <w:t>boeken</w:t>
      </w:r>
      <w:r w:rsidRPr="791053AD">
        <w:rPr>
          <w:color w:val="000000" w:themeColor="text1"/>
        </w:rPr>
        <w:t xml:space="preserve">. Door samenwerking, gerichte doorverwijzing en het bundelen van kennis, data en krachten, ontstaat er een sterker netwerk dat ondernemers ondersteunt in hun zoektocht naar passende financiering. De </w:t>
      </w:r>
      <w:proofErr w:type="spellStart"/>
      <w:r w:rsidRPr="791053AD">
        <w:rPr>
          <w:color w:val="000000" w:themeColor="text1"/>
        </w:rPr>
        <w:t>FinancieringsGids</w:t>
      </w:r>
      <w:proofErr w:type="spellEnd"/>
      <w:r w:rsidRPr="791053AD">
        <w:rPr>
          <w:color w:val="000000" w:themeColor="text1"/>
        </w:rPr>
        <w:t xml:space="preserve">, de marktbrede datarapportage en het gezamenlijke onderzoek naar </w:t>
      </w:r>
      <w:proofErr w:type="spellStart"/>
      <w:r w:rsidRPr="791053AD">
        <w:rPr>
          <w:color w:val="000000" w:themeColor="text1"/>
        </w:rPr>
        <w:t>fundingproblematiek</w:t>
      </w:r>
      <w:proofErr w:type="spellEnd"/>
      <w:r w:rsidRPr="791053AD">
        <w:rPr>
          <w:color w:val="000000" w:themeColor="text1"/>
        </w:rPr>
        <w:t xml:space="preserve"> vind ik goede voorbeelden van zulke samenwerking uit het Financieringsconvenant. Ik ben erg blij met de rol die de Gezant in deze samenwerking heeft gespeeld en dank hem voor zijn inspanningen.</w:t>
      </w:r>
    </w:p>
    <w:p w:rsidRPr="00FE5E69" w:rsidR="009D653F" w:rsidP="005F6604" w:rsidRDefault="009D653F" w14:paraId="044EA1BC" w14:textId="77777777">
      <w:pPr>
        <w:rPr>
          <w:noProof/>
          <w:color w:val="000000" w:themeColor="text1"/>
          <w:szCs w:val="18"/>
        </w:rPr>
      </w:pPr>
    </w:p>
    <w:p w:rsidR="00484D23" w:rsidP="005F6604" w:rsidRDefault="009D653F" w14:paraId="5FBD8096" w14:textId="74ECE22F">
      <w:pPr>
        <w:rPr>
          <w:b/>
          <w:bCs/>
          <w:color w:val="000000" w:themeColor="text1"/>
        </w:rPr>
      </w:pPr>
      <w:bookmarkStart w:name="OLE_LINK10" w:id="4"/>
      <w:r w:rsidRPr="791053AD">
        <w:rPr>
          <w:color w:val="000000" w:themeColor="text1"/>
        </w:rPr>
        <w:t xml:space="preserve">Ik stuur uw Kamer in de bijlage van deze brief zijn eindadvies met aanbevelingen over hoe de convenantspartijen de komende jaren met elkaar de toegang tot financiering voor het micro- en kleinbedrijf kunnen verbeteren. Daarnaast blijf ik deze samenwerking ondersteunen door een </w:t>
      </w:r>
      <w:r w:rsidRPr="791053AD" w:rsidR="0D1ADA45">
        <w:rPr>
          <w:noProof/>
          <w:color w:val="000000" w:themeColor="text1"/>
        </w:rPr>
        <w:t>nieuwe</w:t>
      </w:r>
      <w:r w:rsidRPr="791053AD" w:rsidR="0D6909D0">
        <w:rPr>
          <w:noProof/>
          <w:color w:val="000000" w:themeColor="text1"/>
        </w:rPr>
        <w:t xml:space="preserve"> </w:t>
      </w:r>
      <w:r w:rsidRPr="791053AD">
        <w:rPr>
          <w:color w:val="000000" w:themeColor="text1"/>
        </w:rPr>
        <w:t xml:space="preserve">onafhankelijke voorzitter voor het </w:t>
      </w:r>
      <w:proofErr w:type="spellStart"/>
      <w:r w:rsidRPr="791053AD">
        <w:rPr>
          <w:color w:val="000000" w:themeColor="text1"/>
        </w:rPr>
        <w:t>convenantsoverleg</w:t>
      </w:r>
      <w:proofErr w:type="spellEnd"/>
      <w:r w:rsidRPr="791053AD">
        <w:rPr>
          <w:color w:val="000000" w:themeColor="text1"/>
        </w:rPr>
        <w:t xml:space="preserve"> aan te </w:t>
      </w:r>
      <w:r w:rsidRPr="791053AD" w:rsidR="30426BF6">
        <w:rPr>
          <w:color w:val="000000" w:themeColor="text1"/>
        </w:rPr>
        <w:t>stellen</w:t>
      </w:r>
      <w:r w:rsidRPr="791053AD">
        <w:rPr>
          <w:color w:val="000000" w:themeColor="text1"/>
        </w:rPr>
        <w:t xml:space="preserve">, </w:t>
      </w:r>
      <w:r w:rsidRPr="791053AD" w:rsidR="0053358F">
        <w:rPr>
          <w:color w:val="000000" w:themeColor="text1"/>
        </w:rPr>
        <w:t>o</w:t>
      </w:r>
      <w:r w:rsidRPr="791053AD" w:rsidR="00D92C8C">
        <w:rPr>
          <w:color w:val="000000" w:themeColor="text1"/>
        </w:rPr>
        <w:t>p</w:t>
      </w:r>
      <w:r w:rsidRPr="791053AD" w:rsidR="0053358F">
        <w:rPr>
          <w:color w:val="000000" w:themeColor="text1"/>
        </w:rPr>
        <w:t xml:space="preserve">dat de ambitie behouden blijft en de betrokkenheid van </w:t>
      </w:r>
      <w:r w:rsidRPr="791053AD" w:rsidR="00122CFF">
        <w:rPr>
          <w:color w:val="000000" w:themeColor="text1"/>
        </w:rPr>
        <w:t xml:space="preserve">alle stakeholders </w:t>
      </w:r>
      <w:r w:rsidRPr="791053AD" w:rsidR="0053358F">
        <w:rPr>
          <w:color w:val="000000" w:themeColor="text1"/>
        </w:rPr>
        <w:t xml:space="preserve">geborgd </w:t>
      </w:r>
      <w:r w:rsidRPr="791053AD" w:rsidR="0267BABA">
        <w:rPr>
          <w:color w:val="000000" w:themeColor="text1"/>
        </w:rPr>
        <w:t>is</w:t>
      </w:r>
      <w:r w:rsidRPr="791053AD">
        <w:rPr>
          <w:color w:val="000000" w:themeColor="text1"/>
        </w:rPr>
        <w:t xml:space="preserve">. Ik zie het advies van de Gezant als een bevestiging dat we samen de juiste koers varen. </w:t>
      </w:r>
      <w:bookmarkEnd w:id="4"/>
    </w:p>
    <w:p w:rsidR="00D658EA" w:rsidP="005F6604" w:rsidRDefault="00D658EA" w14:paraId="2146F2BF" w14:textId="77777777">
      <w:pPr>
        <w:rPr>
          <w:b/>
          <w:bCs/>
          <w:color w:val="000000" w:themeColor="text1"/>
        </w:rPr>
      </w:pPr>
    </w:p>
    <w:p w:rsidRPr="006220CC" w:rsidR="009D653F" w:rsidP="005F6604" w:rsidRDefault="009D653F" w14:paraId="579F6730" w14:textId="179115B3">
      <w:pPr>
        <w:pStyle w:val="Lijstalinea"/>
        <w:numPr>
          <w:ilvl w:val="0"/>
          <w:numId w:val="16"/>
        </w:numPr>
        <w:rPr>
          <w:b/>
          <w:color w:val="000000" w:themeColor="text1"/>
        </w:rPr>
      </w:pPr>
      <w:r w:rsidRPr="58DBAAAD">
        <w:rPr>
          <w:b/>
          <w:color w:val="000000" w:themeColor="text1"/>
        </w:rPr>
        <w:t>Ondernemers vinden financiering gemakkelijker door de</w:t>
      </w:r>
      <w:r w:rsidRPr="60903B9F">
        <w:rPr>
          <w:b/>
          <w:color w:val="000000" w:themeColor="text1"/>
        </w:rPr>
        <w:t xml:space="preserve"> </w:t>
      </w:r>
      <w:proofErr w:type="spellStart"/>
      <w:r w:rsidRPr="58DBAAAD">
        <w:rPr>
          <w:b/>
          <w:color w:val="000000" w:themeColor="text1"/>
        </w:rPr>
        <w:t>FinancieringsGids</w:t>
      </w:r>
      <w:proofErr w:type="spellEnd"/>
      <w:r w:rsidRPr="58DBAAAD">
        <w:rPr>
          <w:b/>
          <w:color w:val="000000" w:themeColor="text1"/>
        </w:rPr>
        <w:t xml:space="preserve"> </w:t>
      </w:r>
    </w:p>
    <w:p w:rsidRPr="00FE5E69" w:rsidR="009D653F" w:rsidP="005F6604" w:rsidRDefault="009D653F" w14:paraId="194677A1" w14:textId="77777777">
      <w:pPr>
        <w:rPr>
          <w:b/>
          <w:bCs/>
          <w:i/>
          <w:iCs/>
          <w:noProof/>
          <w:color w:val="000000" w:themeColor="text1"/>
          <w:szCs w:val="18"/>
        </w:rPr>
      </w:pPr>
    </w:p>
    <w:p w:rsidRPr="00FE5E69" w:rsidR="009D653F" w:rsidP="005F6604" w:rsidRDefault="00C31D36" w14:paraId="3F681123" w14:textId="3812BAF9">
      <w:pPr>
        <w:rPr>
          <w:color w:val="000000" w:themeColor="text1"/>
        </w:rPr>
      </w:pPr>
      <w:bookmarkStart w:name="OLE_LINK3" w:id="5"/>
      <w:r w:rsidRPr="00FE5E69">
        <w:rPr>
          <w:noProof/>
          <w:szCs w:val="18"/>
        </w:rPr>
        <mc:AlternateContent>
          <mc:Choice Requires="wps">
            <w:drawing>
              <wp:anchor distT="0" distB="0" distL="114300" distR="114300" simplePos="0" relativeHeight="251652608" behindDoc="1" locked="0" layoutInCell="1" allowOverlap="1" wp14:editId="39C33F61" wp14:anchorId="2E64FE2C">
                <wp:simplePos x="0" y="0"/>
                <wp:positionH relativeFrom="margin">
                  <wp:posOffset>2540</wp:posOffset>
                </wp:positionH>
                <wp:positionV relativeFrom="paragraph">
                  <wp:posOffset>1629410</wp:posOffset>
                </wp:positionV>
                <wp:extent cx="4767580" cy="1877695"/>
                <wp:effectExtent l="0" t="0" r="7620" b="14605"/>
                <wp:wrapTopAndBottom/>
                <wp:docPr id="1755897452" name="Tekstvak 1"/>
                <wp:cNvGraphicFramePr/>
                <a:graphic xmlns:a="http://schemas.openxmlformats.org/drawingml/2006/main">
                  <a:graphicData uri="http://schemas.microsoft.com/office/word/2010/wordprocessingShape">
                    <wps:wsp>
                      <wps:cNvSpPr txBox="1"/>
                      <wps:spPr>
                        <a:xfrm>
                          <a:off x="0" y="0"/>
                          <a:ext cx="4767580" cy="1877695"/>
                        </a:xfrm>
                        <a:prstGeom prst="rect">
                          <a:avLst/>
                        </a:prstGeom>
                        <a:solidFill>
                          <a:schemeClr val="tx2">
                            <a:lumMod val="10000"/>
                            <a:lumOff val="90000"/>
                          </a:schemeClr>
                        </a:solidFill>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Pr="00F508C4" w:rsidR="009D653F" w:rsidP="009D653F" w:rsidRDefault="009D653F" w14:paraId="72E31719" w14:textId="77777777">
                            <w:pPr>
                              <w:rPr>
                                <w:b/>
                                <w:bCs/>
                                <w:szCs w:val="18"/>
                              </w:rPr>
                            </w:pPr>
                            <w:r w:rsidRPr="00F508C4">
                              <w:rPr>
                                <w:b/>
                                <w:bCs/>
                                <w:szCs w:val="18"/>
                              </w:rPr>
                              <w:t xml:space="preserve">De </w:t>
                            </w:r>
                            <w:proofErr w:type="spellStart"/>
                            <w:r w:rsidRPr="00F508C4">
                              <w:rPr>
                                <w:b/>
                                <w:bCs/>
                                <w:szCs w:val="18"/>
                              </w:rPr>
                              <w:t>FinancieringsGids</w:t>
                            </w:r>
                            <w:proofErr w:type="spellEnd"/>
                          </w:p>
                          <w:p w:rsidRPr="00F508C4" w:rsidR="009D653F" w:rsidP="009D653F" w:rsidRDefault="009D653F" w14:paraId="0CFA198A" w14:textId="02EEA8A3">
                            <w:pPr>
                              <w:spacing w:line="276" w:lineRule="auto"/>
                              <w:rPr>
                                <w:szCs w:val="18"/>
                              </w:rPr>
                            </w:pPr>
                            <w:r w:rsidRPr="00F508C4">
                              <w:rPr>
                                <w:szCs w:val="18"/>
                              </w:rPr>
                              <w:t xml:space="preserve">Sinds de lancering is de </w:t>
                            </w:r>
                            <w:proofErr w:type="spellStart"/>
                            <w:r w:rsidRPr="00F508C4">
                              <w:rPr>
                                <w:szCs w:val="18"/>
                              </w:rPr>
                              <w:t>FinancieringsGids</w:t>
                            </w:r>
                            <w:proofErr w:type="spellEnd"/>
                            <w:r w:rsidRPr="00F508C4">
                              <w:rPr>
                                <w:szCs w:val="18"/>
                              </w:rPr>
                              <w:t xml:space="preserve"> ruim </w:t>
                            </w:r>
                            <w:r w:rsidR="00D658EA">
                              <w:rPr>
                                <w:szCs w:val="18"/>
                              </w:rPr>
                              <w:t>233</w:t>
                            </w:r>
                            <w:r w:rsidRPr="00F508C4">
                              <w:rPr>
                                <w:szCs w:val="18"/>
                              </w:rPr>
                              <w:t>.</w:t>
                            </w:r>
                            <w:r w:rsidR="00D658EA">
                              <w:rPr>
                                <w:szCs w:val="18"/>
                              </w:rPr>
                              <w:t>5</w:t>
                            </w:r>
                            <w:r w:rsidRPr="00F508C4">
                              <w:rPr>
                                <w:szCs w:val="18"/>
                              </w:rPr>
                              <w:t xml:space="preserve">00 keer bezocht dankzij succesvolle promotiecampagnes. </w:t>
                            </w:r>
                            <w:r w:rsidRPr="00F508C4">
                              <w:rPr>
                                <w:color w:val="000000" w:themeColor="text1"/>
                                <w:szCs w:val="18"/>
                              </w:rPr>
                              <w:t xml:space="preserve">Inmiddels kent 32% van de ondernemers (30% van de zzp’ers en 43% van de mkb’ers) de </w:t>
                            </w:r>
                            <w:proofErr w:type="spellStart"/>
                            <w:r w:rsidRPr="00F508C4">
                              <w:rPr>
                                <w:color w:val="000000" w:themeColor="text1"/>
                                <w:szCs w:val="18"/>
                              </w:rPr>
                              <w:t>FinancieringsGids</w:t>
                            </w:r>
                            <w:proofErr w:type="spellEnd"/>
                            <w:r w:rsidRPr="00F508C4">
                              <w:rPr>
                                <w:color w:val="000000" w:themeColor="text1"/>
                                <w:szCs w:val="18"/>
                              </w:rPr>
                              <w:t xml:space="preserve"> van naam en beoordeelt 73% hiervan als “relevant”. In totaal hebben </w:t>
                            </w:r>
                            <w:r w:rsidRPr="00771838" w:rsidR="00771838">
                              <w:rPr>
                                <w:color w:val="000000" w:themeColor="text1"/>
                                <w:szCs w:val="18"/>
                              </w:rPr>
                              <w:t xml:space="preserve">circa </w:t>
                            </w:r>
                            <w:r w:rsidR="00D82AB5">
                              <w:rPr>
                                <w:color w:val="000000" w:themeColor="text1"/>
                                <w:szCs w:val="18"/>
                              </w:rPr>
                              <w:t>1</w:t>
                            </w:r>
                            <w:r w:rsidR="00D658EA">
                              <w:rPr>
                                <w:color w:val="000000" w:themeColor="text1"/>
                                <w:szCs w:val="18"/>
                              </w:rPr>
                              <w:t>3.0</w:t>
                            </w:r>
                            <w:r w:rsidRPr="00771838" w:rsidR="00771838">
                              <w:rPr>
                                <w:color w:val="000000" w:themeColor="text1"/>
                                <w:szCs w:val="18"/>
                              </w:rPr>
                              <w:t>00</w:t>
                            </w:r>
                            <w:r w:rsidRPr="00F508C4">
                              <w:rPr>
                                <w:color w:val="000000" w:themeColor="text1"/>
                                <w:szCs w:val="18"/>
                              </w:rPr>
                              <w:t xml:space="preserve"> ondernemers de keuzetool </w:t>
                            </w:r>
                            <w:r w:rsidR="00D82AB5">
                              <w:rPr>
                                <w:color w:val="000000" w:themeColor="text1"/>
                                <w:szCs w:val="18"/>
                              </w:rPr>
                              <w:t>bekeken</w:t>
                            </w:r>
                            <w:r w:rsidRPr="00F508C4">
                              <w:rPr>
                                <w:color w:val="000000" w:themeColor="text1"/>
                                <w:szCs w:val="18"/>
                              </w:rPr>
                              <w:t xml:space="preserve">, 65% hiervan heeft de gehele tool doorlopen. 46% klikt vervolgens door naar minimaal </w:t>
                            </w:r>
                            <w:r w:rsidRPr="00F508C4">
                              <w:rPr>
                                <w:rFonts w:hint="eastAsia"/>
                                <w:color w:val="000000" w:themeColor="text1"/>
                                <w:szCs w:val="18"/>
                              </w:rPr>
                              <w:t>éé</w:t>
                            </w:r>
                            <w:r w:rsidRPr="00F508C4">
                              <w:rPr>
                                <w:color w:val="000000" w:themeColor="text1"/>
                                <w:szCs w:val="18"/>
                              </w:rPr>
                              <w:t xml:space="preserve">n van de getoonde aanbieders van een passende financieringsvorm. </w:t>
                            </w:r>
                            <w:bookmarkStart w:name="OLE_LINK5" w:id="6"/>
                            <w:bookmarkStart w:name="OLE_LINK8" w:id="7"/>
                            <w:bookmarkStart w:name="_Hlk206771320" w:id="8"/>
                            <w:r w:rsidRPr="00F508C4">
                              <w:rPr>
                                <w:color w:val="000000" w:themeColor="text1"/>
                                <w:szCs w:val="18"/>
                              </w:rPr>
                              <w:t>Ondernemers die meer vragen hebben kunnen een KVK-expert spreken; meer dan 3.</w:t>
                            </w:r>
                            <w:r w:rsidR="00D658EA">
                              <w:rPr>
                                <w:color w:val="000000" w:themeColor="text1"/>
                                <w:szCs w:val="18"/>
                              </w:rPr>
                              <w:t>4</w:t>
                            </w:r>
                            <w:r w:rsidRPr="00F508C4">
                              <w:rPr>
                                <w:color w:val="000000" w:themeColor="text1"/>
                                <w:szCs w:val="18"/>
                              </w:rPr>
                              <w:t>00 ondernemers hebben dit al gedaan.</w:t>
                            </w:r>
                            <w:bookmarkEnd w:id="6"/>
                            <w:bookmarkEnd w:id="7"/>
                            <w:bookmarkEnd w:id="8"/>
                            <w:r w:rsidR="00C60671">
                              <w:rPr>
                                <w:color w:val="000000" w:themeColor="text1"/>
                                <w:szCs w:val="18"/>
                              </w:rPr>
                              <w:t xml:space="preserve"> </w:t>
                            </w:r>
                            <w:r w:rsidRPr="00BA0643" w:rsidR="00C60671">
                              <w:rPr>
                                <w:color w:val="000000" w:themeColor="text1"/>
                                <w:szCs w:val="18"/>
                              </w:rPr>
                              <w:t>Voor verder</w:t>
                            </w:r>
                            <w:r w:rsidRPr="00BA0643" w:rsidR="003D0BF1">
                              <w:rPr>
                                <w:color w:val="000000" w:themeColor="text1"/>
                                <w:szCs w:val="18"/>
                              </w:rPr>
                              <w:t>e</w:t>
                            </w:r>
                            <w:r w:rsidR="003D0BF1">
                              <w:rPr>
                                <w:color w:val="000000" w:themeColor="text1"/>
                                <w:szCs w:val="18"/>
                              </w:rPr>
                              <w:t xml:space="preserve"> cijfers verwijs ik </w:t>
                            </w:r>
                            <w:r w:rsidR="0055084F">
                              <w:rPr>
                                <w:color w:val="000000" w:themeColor="text1"/>
                                <w:szCs w:val="18"/>
                              </w:rPr>
                              <w:t xml:space="preserve">u </w:t>
                            </w:r>
                            <w:r w:rsidR="003D0BF1">
                              <w:rPr>
                                <w:color w:val="000000" w:themeColor="text1"/>
                                <w:szCs w:val="18"/>
                              </w:rPr>
                              <w:t xml:space="preserve">naar </w:t>
                            </w:r>
                            <w:r w:rsidR="00BA0643">
                              <w:rPr>
                                <w:color w:val="000000" w:themeColor="text1"/>
                                <w:szCs w:val="18"/>
                              </w:rPr>
                              <w:t xml:space="preserve">de pagina over de </w:t>
                            </w:r>
                            <w:proofErr w:type="spellStart"/>
                            <w:r w:rsidR="00BA0643">
                              <w:rPr>
                                <w:color w:val="000000" w:themeColor="text1"/>
                                <w:szCs w:val="18"/>
                              </w:rPr>
                              <w:t>Financierings</w:t>
                            </w:r>
                            <w:r w:rsidR="00FD69E1">
                              <w:rPr>
                                <w:color w:val="000000" w:themeColor="text1"/>
                                <w:szCs w:val="18"/>
                              </w:rPr>
                              <w:t>Gids</w:t>
                            </w:r>
                            <w:proofErr w:type="spellEnd"/>
                            <w:r w:rsidR="00BA0643">
                              <w:rPr>
                                <w:color w:val="000000" w:themeColor="text1"/>
                                <w:szCs w:val="18"/>
                              </w:rPr>
                              <w:t xml:space="preserve"> op de </w:t>
                            </w:r>
                            <w:r w:rsidR="008A4233">
                              <w:rPr>
                                <w:color w:val="000000" w:themeColor="text1"/>
                                <w:szCs w:val="18"/>
                              </w:rPr>
                              <w:t>website</w:t>
                            </w:r>
                            <w:r w:rsidR="00BA0643">
                              <w:rPr>
                                <w:color w:val="000000" w:themeColor="text1"/>
                                <w:szCs w:val="18"/>
                              </w:rPr>
                              <w:t xml:space="preserve"> van </w:t>
                            </w:r>
                            <w:r w:rsidR="00FD69E1">
                              <w:rPr>
                                <w:color w:val="000000" w:themeColor="text1"/>
                                <w:szCs w:val="18"/>
                              </w:rPr>
                              <w:t>Bedrijvenbeleid</w:t>
                            </w:r>
                            <w:r w:rsidR="00BA0643">
                              <w:rPr>
                                <w:color w:val="000000" w:themeColor="text1"/>
                                <w:szCs w:val="18"/>
                              </w:rPr>
                              <w:t xml:space="preserve"> in 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pt;margin-top:128.3pt;width:375.4pt;height:147.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e2ecf8 [351]"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" w14:anchorId="2E64FE2C">
                <v:textbox>
                  <w:txbxContent>
                    <w:p w:rsidRPr="00F508C4" w:rsidR="009D653F" w:rsidP="009D653F" w:rsidRDefault="009D653F" w14:paraId="72E31719" w14:textId="77777777">
                      <w:pPr>
                        <w:rPr>
                          <w:b/>
                          <w:bCs/>
                          <w:szCs w:val="18"/>
                        </w:rPr>
                      </w:pPr>
                      <w:r w:rsidRPr="00F508C4">
                        <w:rPr>
                          <w:b/>
                          <w:bCs/>
                          <w:szCs w:val="18"/>
                        </w:rPr>
                        <w:t xml:space="preserve">De </w:t>
                      </w:r>
                      <w:proofErr w:type="spellStart"/>
                      <w:r w:rsidRPr="00F508C4">
                        <w:rPr>
                          <w:b/>
                          <w:bCs/>
                          <w:szCs w:val="18"/>
                        </w:rPr>
                        <w:t>FinancieringsGids</w:t>
                      </w:r>
                      <w:proofErr w:type="spellEnd"/>
                    </w:p>
                    <w:p w:rsidRPr="00F508C4" w:rsidR="009D653F" w:rsidP="009D653F" w:rsidRDefault="009D653F" w14:paraId="0CFA198A" w14:textId="02EEA8A3">
                      <w:pPr>
                        <w:spacing w:line="276" w:lineRule="auto"/>
                        <w:rPr>
                          <w:szCs w:val="18"/>
                        </w:rPr>
                      </w:pPr>
                      <w:r w:rsidRPr="00F508C4">
                        <w:rPr>
                          <w:szCs w:val="18"/>
                        </w:rPr>
                        <w:t xml:space="preserve">Sinds de lancering is de </w:t>
                      </w:r>
                      <w:proofErr w:type="spellStart"/>
                      <w:r w:rsidRPr="00F508C4">
                        <w:rPr>
                          <w:szCs w:val="18"/>
                        </w:rPr>
                        <w:t>FinancieringsGids</w:t>
                      </w:r>
                      <w:proofErr w:type="spellEnd"/>
                      <w:r w:rsidRPr="00F508C4">
                        <w:rPr>
                          <w:szCs w:val="18"/>
                        </w:rPr>
                        <w:t xml:space="preserve"> ruim </w:t>
                      </w:r>
                      <w:r w:rsidR="00D658EA">
                        <w:rPr>
                          <w:szCs w:val="18"/>
                        </w:rPr>
                        <w:t>233</w:t>
                      </w:r>
                      <w:r w:rsidRPr="00F508C4">
                        <w:rPr>
                          <w:szCs w:val="18"/>
                        </w:rPr>
                        <w:t>.</w:t>
                      </w:r>
                      <w:r w:rsidR="00D658EA">
                        <w:rPr>
                          <w:szCs w:val="18"/>
                        </w:rPr>
                        <w:t>5</w:t>
                      </w:r>
                      <w:r w:rsidRPr="00F508C4">
                        <w:rPr>
                          <w:szCs w:val="18"/>
                        </w:rPr>
                        <w:t xml:space="preserve">00 keer bezocht dankzij succesvolle promotiecampagnes. </w:t>
                      </w:r>
                      <w:r w:rsidRPr="00F508C4">
                        <w:rPr>
                          <w:color w:val="000000" w:themeColor="text1"/>
                          <w:szCs w:val="18"/>
                        </w:rPr>
                        <w:t xml:space="preserve">Inmiddels kent 32% van de ondernemers (30% van de zzp’ers en 43% van de mkb’ers) de </w:t>
                      </w:r>
                      <w:proofErr w:type="spellStart"/>
                      <w:r w:rsidRPr="00F508C4">
                        <w:rPr>
                          <w:color w:val="000000" w:themeColor="text1"/>
                          <w:szCs w:val="18"/>
                        </w:rPr>
                        <w:t>FinancieringsGids</w:t>
                      </w:r>
                      <w:proofErr w:type="spellEnd"/>
                      <w:r w:rsidRPr="00F508C4">
                        <w:rPr>
                          <w:color w:val="000000" w:themeColor="text1"/>
                          <w:szCs w:val="18"/>
                        </w:rPr>
                        <w:t xml:space="preserve"> van naam en beoordeelt 73% hiervan als “relevant”. In totaal hebben </w:t>
                      </w:r>
                      <w:r w:rsidRPr="00771838" w:rsidR="00771838">
                        <w:rPr>
                          <w:color w:val="000000" w:themeColor="text1"/>
                          <w:szCs w:val="18"/>
                        </w:rPr>
                        <w:t xml:space="preserve">circa </w:t>
                      </w:r>
                      <w:r w:rsidR="00D82AB5">
                        <w:rPr>
                          <w:color w:val="000000" w:themeColor="text1"/>
                          <w:szCs w:val="18"/>
                        </w:rPr>
                        <w:t>1</w:t>
                      </w:r>
                      <w:r w:rsidR="00D658EA">
                        <w:rPr>
                          <w:color w:val="000000" w:themeColor="text1"/>
                          <w:szCs w:val="18"/>
                        </w:rPr>
                        <w:t>3.0</w:t>
                      </w:r>
                      <w:r w:rsidRPr="00771838" w:rsidR="00771838">
                        <w:rPr>
                          <w:color w:val="000000" w:themeColor="text1"/>
                          <w:szCs w:val="18"/>
                        </w:rPr>
                        <w:t>00</w:t>
                      </w:r>
                      <w:r w:rsidRPr="00F508C4">
                        <w:rPr>
                          <w:color w:val="000000" w:themeColor="text1"/>
                          <w:szCs w:val="18"/>
                        </w:rPr>
                        <w:t xml:space="preserve"> ondernemers de keuzetool </w:t>
                      </w:r>
                      <w:r w:rsidR="00D82AB5">
                        <w:rPr>
                          <w:color w:val="000000" w:themeColor="text1"/>
                          <w:szCs w:val="18"/>
                        </w:rPr>
                        <w:t>bekeken</w:t>
                      </w:r>
                      <w:r w:rsidRPr="00F508C4">
                        <w:rPr>
                          <w:color w:val="000000" w:themeColor="text1"/>
                          <w:szCs w:val="18"/>
                        </w:rPr>
                        <w:t xml:space="preserve">, 65% hiervan heeft de gehele tool doorlopen. 46% klikt vervolgens door naar minimaal </w:t>
                      </w:r>
                      <w:r w:rsidRPr="00F508C4">
                        <w:rPr>
                          <w:rFonts w:hint="eastAsia"/>
                          <w:color w:val="000000" w:themeColor="text1"/>
                          <w:szCs w:val="18"/>
                        </w:rPr>
                        <w:t>éé</w:t>
                      </w:r>
                      <w:r w:rsidRPr="00F508C4">
                        <w:rPr>
                          <w:color w:val="000000" w:themeColor="text1"/>
                          <w:szCs w:val="18"/>
                        </w:rPr>
                        <w:t xml:space="preserve">n van de getoonde aanbieders van een passende financieringsvorm. </w:t>
                      </w:r>
                      <w:bookmarkStart w:name="OLE_LINK5" w:id="9"/>
                      <w:bookmarkStart w:name="OLE_LINK8" w:id="10"/>
                      <w:bookmarkStart w:name="_Hlk206771320" w:id="11"/>
                      <w:r w:rsidRPr="00F508C4">
                        <w:rPr>
                          <w:color w:val="000000" w:themeColor="text1"/>
                          <w:szCs w:val="18"/>
                        </w:rPr>
                        <w:t>Ondernemers die meer vragen hebben kunnen een KVK-expert spreken; meer dan 3.</w:t>
                      </w:r>
                      <w:r w:rsidR="00D658EA">
                        <w:rPr>
                          <w:color w:val="000000" w:themeColor="text1"/>
                          <w:szCs w:val="18"/>
                        </w:rPr>
                        <w:t>4</w:t>
                      </w:r>
                      <w:r w:rsidRPr="00F508C4">
                        <w:rPr>
                          <w:color w:val="000000" w:themeColor="text1"/>
                          <w:szCs w:val="18"/>
                        </w:rPr>
                        <w:t>00 ondernemers hebben dit al gedaan.</w:t>
                      </w:r>
                      <w:bookmarkEnd w:id="9"/>
                      <w:bookmarkEnd w:id="10"/>
                      <w:bookmarkEnd w:id="11"/>
                      <w:r w:rsidR="00C60671">
                        <w:rPr>
                          <w:color w:val="000000" w:themeColor="text1"/>
                          <w:szCs w:val="18"/>
                        </w:rPr>
                        <w:t xml:space="preserve"> </w:t>
                      </w:r>
                      <w:r w:rsidRPr="00BA0643" w:rsidR="00C60671">
                        <w:rPr>
                          <w:color w:val="000000" w:themeColor="text1"/>
                          <w:szCs w:val="18"/>
                        </w:rPr>
                        <w:t>Voor verder</w:t>
                      </w:r>
                      <w:r w:rsidRPr="00BA0643" w:rsidR="003D0BF1">
                        <w:rPr>
                          <w:color w:val="000000" w:themeColor="text1"/>
                          <w:szCs w:val="18"/>
                        </w:rPr>
                        <w:t>e</w:t>
                      </w:r>
                      <w:r w:rsidR="003D0BF1">
                        <w:rPr>
                          <w:color w:val="000000" w:themeColor="text1"/>
                          <w:szCs w:val="18"/>
                        </w:rPr>
                        <w:t xml:space="preserve"> cijfers verwijs ik </w:t>
                      </w:r>
                      <w:r w:rsidR="0055084F">
                        <w:rPr>
                          <w:color w:val="000000" w:themeColor="text1"/>
                          <w:szCs w:val="18"/>
                        </w:rPr>
                        <w:t xml:space="preserve">u </w:t>
                      </w:r>
                      <w:r w:rsidR="003D0BF1">
                        <w:rPr>
                          <w:color w:val="000000" w:themeColor="text1"/>
                          <w:szCs w:val="18"/>
                        </w:rPr>
                        <w:t xml:space="preserve">naar </w:t>
                      </w:r>
                      <w:r w:rsidR="00BA0643">
                        <w:rPr>
                          <w:color w:val="000000" w:themeColor="text1"/>
                          <w:szCs w:val="18"/>
                        </w:rPr>
                        <w:t xml:space="preserve">de pagina over de </w:t>
                      </w:r>
                      <w:proofErr w:type="spellStart"/>
                      <w:r w:rsidR="00BA0643">
                        <w:rPr>
                          <w:color w:val="000000" w:themeColor="text1"/>
                          <w:szCs w:val="18"/>
                        </w:rPr>
                        <w:t>Financierings</w:t>
                      </w:r>
                      <w:r w:rsidR="00FD69E1">
                        <w:rPr>
                          <w:color w:val="000000" w:themeColor="text1"/>
                          <w:szCs w:val="18"/>
                        </w:rPr>
                        <w:t>Gids</w:t>
                      </w:r>
                      <w:proofErr w:type="spellEnd"/>
                      <w:r w:rsidR="00BA0643">
                        <w:rPr>
                          <w:color w:val="000000" w:themeColor="text1"/>
                          <w:szCs w:val="18"/>
                        </w:rPr>
                        <w:t xml:space="preserve"> op de </w:t>
                      </w:r>
                      <w:r w:rsidR="008A4233">
                        <w:rPr>
                          <w:color w:val="000000" w:themeColor="text1"/>
                          <w:szCs w:val="18"/>
                        </w:rPr>
                        <w:t>website</w:t>
                      </w:r>
                      <w:r w:rsidR="00BA0643">
                        <w:rPr>
                          <w:color w:val="000000" w:themeColor="text1"/>
                          <w:szCs w:val="18"/>
                        </w:rPr>
                        <w:t xml:space="preserve"> van </w:t>
                      </w:r>
                      <w:r w:rsidR="00FD69E1">
                        <w:rPr>
                          <w:color w:val="000000" w:themeColor="text1"/>
                          <w:szCs w:val="18"/>
                        </w:rPr>
                        <w:t>Bedrijvenbeleid</w:t>
                      </w:r>
                      <w:r w:rsidR="00BA0643">
                        <w:rPr>
                          <w:color w:val="000000" w:themeColor="text1"/>
                          <w:szCs w:val="18"/>
                        </w:rPr>
                        <w:t xml:space="preserve"> in Beeld.</w:t>
                      </w:r>
                    </w:p>
                  </w:txbxContent>
                </v:textbox>
                <w10:wrap type="topAndBottom" anchorx="margin"/>
              </v:shape>
            </w:pict>
          </mc:Fallback>
        </mc:AlternateContent>
      </w:r>
      <w:r w:rsidRPr="60903B9F" w:rsidR="009D653F">
        <w:rPr>
          <w:color w:val="000000" w:themeColor="text1"/>
        </w:rPr>
        <w:t xml:space="preserve">De </w:t>
      </w:r>
      <w:proofErr w:type="spellStart"/>
      <w:r w:rsidRPr="60903B9F" w:rsidR="009D653F">
        <w:rPr>
          <w:color w:val="000000" w:themeColor="text1"/>
        </w:rPr>
        <w:t>FinancieringsGids</w:t>
      </w:r>
      <w:proofErr w:type="spellEnd"/>
      <w:r w:rsidRPr="60903B9F" w:rsidR="009D653F">
        <w:rPr>
          <w:color w:val="000000" w:themeColor="text1"/>
        </w:rPr>
        <w:t xml:space="preserve"> </w:t>
      </w:r>
      <w:r w:rsidRPr="00FC2502" w:rsidR="00C00364">
        <w:rPr>
          <w:rStyle w:val="normaltextrun"/>
          <w:rFonts w:cs="Segoe UI" w:eastAsiaTheme="majorEastAsia"/>
          <w:noProof/>
          <w:color w:val="000000" w:themeColor="text1"/>
          <w:szCs w:val="18"/>
        </w:rPr>
        <w:t>–</w:t>
      </w:r>
      <w:r w:rsidRPr="60903B9F" w:rsidR="009D653F">
        <w:rPr>
          <w:color w:val="000000" w:themeColor="text1"/>
        </w:rPr>
        <w:t xml:space="preserve"> uitgevoerd door de KVK</w:t>
      </w:r>
      <w:r w:rsidRPr="60903B9F" w:rsidR="5EE45367">
        <w:rPr>
          <w:noProof/>
          <w:color w:val="000000" w:themeColor="text1"/>
        </w:rPr>
        <w:t xml:space="preserve"> </w:t>
      </w:r>
      <w:r w:rsidRPr="60903B9F" w:rsidR="00EA03AC">
        <w:rPr>
          <w:color w:val="000000" w:themeColor="text1"/>
        </w:rPr>
        <w:t>in opdracht van EZ</w:t>
      </w:r>
      <w:r w:rsidRPr="60903B9F" w:rsidR="009D653F">
        <w:rPr>
          <w:color w:val="000000" w:themeColor="text1"/>
        </w:rPr>
        <w:t xml:space="preserve"> en in samenwerking met de NVB, SMF en RVO opgezet – heeft als doel de toegang tot financiering voor ondernemers te </w:t>
      </w:r>
      <w:bookmarkEnd w:id="5"/>
      <w:r w:rsidRPr="60903B9F" w:rsidR="009D653F">
        <w:rPr>
          <w:color w:val="000000" w:themeColor="text1"/>
        </w:rPr>
        <w:t xml:space="preserve">bevorderen. Op 16 november 2024 </w:t>
      </w:r>
      <w:r w:rsidR="00D658EA">
        <w:rPr>
          <w:color w:val="000000" w:themeColor="text1"/>
        </w:rPr>
        <w:t>is</w:t>
      </w:r>
      <w:r w:rsidRPr="60903B9F" w:rsidR="00D658EA">
        <w:rPr>
          <w:color w:val="000000" w:themeColor="text1"/>
        </w:rPr>
        <w:t xml:space="preserve"> </w:t>
      </w:r>
      <w:r w:rsidRPr="60903B9F" w:rsidR="009D653F">
        <w:rPr>
          <w:color w:val="000000" w:themeColor="text1"/>
        </w:rPr>
        <w:t xml:space="preserve">de </w:t>
      </w:r>
      <w:proofErr w:type="spellStart"/>
      <w:r w:rsidRPr="60903B9F" w:rsidR="009D653F">
        <w:rPr>
          <w:color w:val="000000" w:themeColor="text1"/>
        </w:rPr>
        <w:t>FinancieringsGids</w:t>
      </w:r>
      <w:proofErr w:type="spellEnd"/>
      <w:r w:rsidRPr="60903B9F" w:rsidR="009D653F">
        <w:rPr>
          <w:color w:val="000000" w:themeColor="text1"/>
        </w:rPr>
        <w:t xml:space="preserve"> gelanceerd. De Gids</w:t>
      </w:r>
      <w:r w:rsidRPr="60903B9F" w:rsidDel="0036253E" w:rsidR="009D653F">
        <w:rPr>
          <w:color w:val="000000" w:themeColor="text1"/>
        </w:rPr>
        <w:t xml:space="preserve"> </w:t>
      </w:r>
      <w:r w:rsidRPr="60903B9F" w:rsidR="009D653F">
        <w:rPr>
          <w:color w:val="000000" w:themeColor="text1"/>
        </w:rPr>
        <w:t xml:space="preserve">biedt ondernemers inzicht in relevante financieringsvormen, tips en keuzemogelijkheden. </w:t>
      </w:r>
      <w:r w:rsidRPr="60903B9F" w:rsidR="67574595">
        <w:rPr>
          <w:color w:val="000000" w:themeColor="text1"/>
        </w:rPr>
        <w:t>Hierdoor</w:t>
      </w:r>
      <w:r w:rsidRPr="60903B9F" w:rsidR="00A37051">
        <w:rPr>
          <w:color w:val="000000" w:themeColor="text1"/>
        </w:rPr>
        <w:t xml:space="preserve"> krijgen</w:t>
      </w:r>
      <w:r w:rsidRPr="60903B9F" w:rsidR="009D653F">
        <w:rPr>
          <w:color w:val="000000" w:themeColor="text1"/>
        </w:rPr>
        <w:t xml:space="preserve"> ondernemers </w:t>
      </w:r>
      <w:r w:rsidRPr="60903B9F" w:rsidR="00A37051">
        <w:rPr>
          <w:color w:val="000000" w:themeColor="text1"/>
        </w:rPr>
        <w:t xml:space="preserve">een </w:t>
      </w:r>
      <w:r w:rsidRPr="60903B9F" w:rsidR="009D653F">
        <w:rPr>
          <w:color w:val="000000" w:themeColor="text1"/>
        </w:rPr>
        <w:t xml:space="preserve">beter overzicht van de relevante financieringsopties voor hun situatie. </w:t>
      </w:r>
      <w:r w:rsidRPr="60903B9F" w:rsidR="007958CA">
        <w:rPr>
          <w:color w:val="000000" w:themeColor="text1"/>
        </w:rPr>
        <w:t>Voor vragen over financiering kunnen ondernemers terecht bij een KVK-adviseur, telefonisch of op één van de vijf KVK-ondernemerspleinen. Naar verwachting wordt het later dit jaar ook mogelijk om via video in gesprek te gaan met een KVK-</w:t>
      </w:r>
      <w:r w:rsidRPr="60903B9F" w:rsidR="0C73CBD9">
        <w:rPr>
          <w:color w:val="000000" w:themeColor="text1"/>
        </w:rPr>
        <w:t>adviseur</w:t>
      </w:r>
      <w:r w:rsidRPr="60903B9F" w:rsidR="009D653F">
        <w:rPr>
          <w:color w:val="000000" w:themeColor="text1"/>
        </w:rPr>
        <w:t>.</w:t>
      </w:r>
    </w:p>
    <w:p w:rsidRPr="00FE5E69" w:rsidR="009D653F" w:rsidP="005F6604" w:rsidRDefault="009D653F" w14:paraId="166647A8" w14:textId="29949E38">
      <w:pPr>
        <w:rPr>
          <w:noProof/>
          <w:color w:val="000000" w:themeColor="text1"/>
          <w:szCs w:val="18"/>
        </w:rPr>
      </w:pPr>
    </w:p>
    <w:p w:rsidRPr="00FE5E69" w:rsidR="009D653F" w:rsidP="005F6604" w:rsidRDefault="009D653F" w14:paraId="6CD7A6A2" w14:textId="77777777">
      <w:pPr>
        <w:rPr>
          <w:color w:val="000000" w:themeColor="text1"/>
        </w:rPr>
      </w:pPr>
      <w:r w:rsidRPr="58DBAAAD">
        <w:rPr>
          <w:color w:val="000000" w:themeColor="text1"/>
        </w:rPr>
        <w:t xml:space="preserve">Dit jaar is er een onderzoek uitgevoerd </w:t>
      </w:r>
      <w:bookmarkStart w:name="OLE_LINK11" w:id="12"/>
      <w:r w:rsidRPr="58DBAAAD">
        <w:rPr>
          <w:color w:val="000000" w:themeColor="text1"/>
        </w:rPr>
        <w:t xml:space="preserve">naar in hoeverre de dienstverlening en de kwaliteit aansluiten bij de behoeften van </w:t>
      </w:r>
      <w:bookmarkEnd w:id="12"/>
      <w:r w:rsidRPr="58DBAAAD">
        <w:rPr>
          <w:color w:val="000000" w:themeColor="text1"/>
        </w:rPr>
        <w:t>ondernemers. Uit</w:t>
      </w:r>
      <w:r w:rsidRPr="58DBAAAD" w:rsidDel="00FB052F">
        <w:rPr>
          <w:color w:val="000000" w:themeColor="text1"/>
        </w:rPr>
        <w:t xml:space="preserve"> </w:t>
      </w:r>
      <w:r w:rsidRPr="58DBAAAD">
        <w:rPr>
          <w:color w:val="000000" w:themeColor="text1"/>
        </w:rPr>
        <w:t xml:space="preserve">dat onderzoek komt naar voren dat ondernemers goed geholpen zijn met de </w:t>
      </w:r>
      <w:proofErr w:type="spellStart"/>
      <w:r w:rsidRPr="58DBAAAD">
        <w:rPr>
          <w:color w:val="000000" w:themeColor="text1"/>
        </w:rPr>
        <w:t>FinancieringsGids</w:t>
      </w:r>
      <w:proofErr w:type="spellEnd"/>
      <w:r w:rsidRPr="58DBAAAD">
        <w:rPr>
          <w:color w:val="000000" w:themeColor="text1"/>
        </w:rPr>
        <w:t xml:space="preserve">. De door hen benoemde verbeterpunten, zoals de indeling van de startpagina, zijn direct door de KVK doorgevoerd. Om de resultaten van de </w:t>
      </w:r>
      <w:proofErr w:type="spellStart"/>
      <w:r w:rsidRPr="58DBAAAD">
        <w:rPr>
          <w:color w:val="000000" w:themeColor="text1"/>
        </w:rPr>
        <w:t>FinancieringsGids</w:t>
      </w:r>
      <w:proofErr w:type="spellEnd"/>
      <w:r w:rsidRPr="58DBAAAD">
        <w:rPr>
          <w:color w:val="000000" w:themeColor="text1"/>
        </w:rPr>
        <w:t xml:space="preserve"> te monitoren is er, conform de toezegging aan het Lid </w:t>
      </w:r>
      <w:proofErr w:type="spellStart"/>
      <w:r w:rsidRPr="58DBAAAD">
        <w:rPr>
          <w:color w:val="000000" w:themeColor="text1"/>
        </w:rPr>
        <w:t>Kisteman</w:t>
      </w:r>
      <w:proofErr w:type="spellEnd"/>
      <w:r w:rsidRPr="58DBAAAD">
        <w:rPr>
          <w:color w:val="000000" w:themeColor="text1"/>
        </w:rPr>
        <w:t>,</w:t>
      </w:r>
      <w:r w:rsidRPr="00FE5E69">
        <w:rPr>
          <w:rStyle w:val="Voetnootmarkering"/>
          <w:noProof/>
          <w:color w:val="000000" w:themeColor="text1"/>
        </w:rPr>
        <w:footnoteReference w:id="4"/>
      </w:r>
      <w:r w:rsidRPr="58DBAAAD">
        <w:rPr>
          <w:color w:val="000000" w:themeColor="text1"/>
        </w:rPr>
        <w:t xml:space="preserve"> een pagina over de </w:t>
      </w:r>
      <w:proofErr w:type="spellStart"/>
      <w:r w:rsidRPr="58DBAAAD">
        <w:rPr>
          <w:color w:val="000000" w:themeColor="text1"/>
        </w:rPr>
        <w:t>FinancieringsGids</w:t>
      </w:r>
      <w:proofErr w:type="spellEnd"/>
      <w:r w:rsidRPr="58DBAAAD">
        <w:rPr>
          <w:color w:val="000000" w:themeColor="text1"/>
        </w:rPr>
        <w:t xml:space="preserve"> aan de website van </w:t>
      </w:r>
      <w:r w:rsidRPr="58DBAAAD">
        <w:rPr>
          <w:i/>
          <w:color w:val="000000" w:themeColor="text1"/>
        </w:rPr>
        <w:t>Bedrijvenbeleid in Beeld</w:t>
      </w:r>
      <w:r w:rsidRPr="58DBAAAD">
        <w:rPr>
          <w:color w:val="000000" w:themeColor="text1"/>
        </w:rPr>
        <w:t xml:space="preserve"> toegevoegd. </w:t>
      </w:r>
    </w:p>
    <w:p w:rsidR="00A94E52" w:rsidP="005F6604" w:rsidRDefault="00A94E52" w14:paraId="1BE586B3" w14:textId="77777777">
      <w:pPr>
        <w:rPr>
          <w:color w:val="000000" w:themeColor="text1"/>
        </w:rPr>
      </w:pPr>
    </w:p>
    <w:p w:rsidRPr="00FE5E69" w:rsidR="009D653F" w:rsidP="005F6604" w:rsidRDefault="009D653F" w14:paraId="04E64D21" w14:textId="419BC1C4">
      <w:pPr>
        <w:rPr>
          <w:noProof/>
          <w:color w:val="000000" w:themeColor="text1"/>
          <w:szCs w:val="18"/>
        </w:rPr>
      </w:pPr>
      <w:r w:rsidRPr="58DBAAAD">
        <w:rPr>
          <w:color w:val="000000" w:themeColor="text1"/>
        </w:rPr>
        <w:t xml:space="preserve">In 2025 zijn er nog middelen beschikbaar voor de </w:t>
      </w:r>
      <w:proofErr w:type="spellStart"/>
      <w:r w:rsidRPr="58DBAAAD">
        <w:rPr>
          <w:color w:val="000000" w:themeColor="text1"/>
        </w:rPr>
        <w:t>FinancieringsGids</w:t>
      </w:r>
      <w:proofErr w:type="spellEnd"/>
      <w:r w:rsidRPr="58DBAAAD">
        <w:rPr>
          <w:color w:val="000000" w:themeColor="text1"/>
        </w:rPr>
        <w:t xml:space="preserve">. </w:t>
      </w:r>
      <w:r w:rsidRPr="00AB690E" w:rsidR="00AB690E">
        <w:rPr>
          <w:color w:val="000000" w:themeColor="text1"/>
        </w:rPr>
        <w:t xml:space="preserve">Momenteel wordt verkend met welk ambitieniveau de </w:t>
      </w:r>
      <w:proofErr w:type="spellStart"/>
      <w:r w:rsidRPr="00AB690E" w:rsidR="00AB690E">
        <w:rPr>
          <w:color w:val="000000" w:themeColor="text1"/>
        </w:rPr>
        <w:t>FinancieringsGids</w:t>
      </w:r>
      <w:proofErr w:type="spellEnd"/>
      <w:r w:rsidRPr="00AB690E" w:rsidR="00AB690E">
        <w:rPr>
          <w:color w:val="000000" w:themeColor="text1"/>
        </w:rPr>
        <w:t xml:space="preserve"> kan worden voortgezet na 2025 en hoe dit wordt bekostigd</w:t>
      </w:r>
      <w:r w:rsidRPr="58DBAAAD" w:rsidDel="00D005CA">
        <w:rPr>
          <w:noProof/>
          <w:color w:val="000000" w:themeColor="text1"/>
        </w:rPr>
        <w:t>.</w:t>
      </w:r>
      <w:r w:rsidRPr="58DBAAAD">
        <w:rPr>
          <w:color w:val="000000" w:themeColor="text1"/>
        </w:rPr>
        <w:t xml:space="preserve"> Conform de adviezen van de Gezant en de wens van de Kamer,</w:t>
      </w:r>
      <w:r w:rsidRPr="00FE5E69">
        <w:rPr>
          <w:rStyle w:val="Voetnootmarkering"/>
          <w:noProof/>
          <w:color w:val="000000" w:themeColor="text1"/>
        </w:rPr>
        <w:footnoteReference w:id="5"/>
      </w:r>
      <w:r w:rsidRPr="58DBAAAD">
        <w:rPr>
          <w:color w:val="000000" w:themeColor="text1"/>
        </w:rPr>
        <w:t xml:space="preserve"> lopen er gesprekken met verschillende partijen uit het financieringslandschap om dit jaar nog het financieringsaanbod op de </w:t>
      </w:r>
      <w:proofErr w:type="spellStart"/>
      <w:r w:rsidRPr="58DBAAAD">
        <w:rPr>
          <w:color w:val="000000" w:themeColor="text1"/>
        </w:rPr>
        <w:t>FinancieringsGids</w:t>
      </w:r>
      <w:proofErr w:type="spellEnd"/>
      <w:r w:rsidRPr="58DBAAAD">
        <w:rPr>
          <w:color w:val="000000" w:themeColor="text1"/>
        </w:rPr>
        <w:t xml:space="preserve"> verder uit te breiden. Ook blijf ik de komende tijd stevig inzetten op de bekendheid van de </w:t>
      </w:r>
      <w:proofErr w:type="spellStart"/>
      <w:r w:rsidRPr="58DBAAAD">
        <w:rPr>
          <w:color w:val="000000" w:themeColor="text1"/>
        </w:rPr>
        <w:t>FinancieringsGids</w:t>
      </w:r>
      <w:proofErr w:type="spellEnd"/>
      <w:r w:rsidRPr="58DBAAAD">
        <w:rPr>
          <w:color w:val="000000" w:themeColor="text1"/>
        </w:rPr>
        <w:t xml:space="preserve"> via gerichte promotiecampagnes. Hierbij wordt er continu gekeken hoe diverse groepen ondernemers nog beter bereikt kunnen worden. Ik zal uw Kamer</w:t>
      </w:r>
      <w:r w:rsidRPr="58DBAAAD" w:rsidDel="00522352">
        <w:rPr>
          <w:color w:val="000000" w:themeColor="text1"/>
        </w:rPr>
        <w:t xml:space="preserve"> </w:t>
      </w:r>
      <w:r w:rsidRPr="58DBAAAD">
        <w:rPr>
          <w:color w:val="000000" w:themeColor="text1"/>
        </w:rPr>
        <w:t>op de hoogte houden over</w:t>
      </w:r>
      <w:r w:rsidRPr="58DBAAAD" w:rsidR="00522352">
        <w:rPr>
          <w:color w:val="000000" w:themeColor="text1"/>
        </w:rPr>
        <w:t xml:space="preserve"> ontwikkelingen rondom</w:t>
      </w:r>
      <w:r w:rsidRPr="58DBAAAD">
        <w:rPr>
          <w:color w:val="000000" w:themeColor="text1"/>
        </w:rPr>
        <w:t xml:space="preserve"> de </w:t>
      </w:r>
      <w:proofErr w:type="spellStart"/>
      <w:r w:rsidRPr="58DBAAAD">
        <w:rPr>
          <w:color w:val="000000" w:themeColor="text1"/>
        </w:rPr>
        <w:t>FinancieringsGids</w:t>
      </w:r>
      <w:proofErr w:type="spellEnd"/>
      <w:r w:rsidRPr="58DBAAAD">
        <w:rPr>
          <w:color w:val="000000" w:themeColor="text1"/>
        </w:rPr>
        <w:t xml:space="preserve">. </w:t>
      </w:r>
    </w:p>
    <w:p w:rsidRPr="00FE5E69" w:rsidR="009D653F" w:rsidP="005F6604" w:rsidRDefault="009D653F" w14:paraId="21F9B7FA" w14:textId="77777777">
      <w:pPr>
        <w:rPr>
          <w:b/>
          <w:bCs/>
          <w:i/>
          <w:iCs/>
          <w:noProof/>
          <w:color w:val="000000" w:themeColor="text1"/>
          <w:szCs w:val="18"/>
        </w:rPr>
      </w:pPr>
    </w:p>
    <w:p w:rsidRPr="006220CC" w:rsidR="009D653F" w:rsidP="005F6604" w:rsidRDefault="009D653F" w14:paraId="0413B87C" w14:textId="77777777">
      <w:pPr>
        <w:pStyle w:val="Lijstalinea"/>
        <w:numPr>
          <w:ilvl w:val="0"/>
          <w:numId w:val="16"/>
        </w:numPr>
        <w:rPr>
          <w:b/>
          <w:color w:val="000000" w:themeColor="text1"/>
        </w:rPr>
      </w:pPr>
      <w:r w:rsidRPr="58DBAAAD">
        <w:rPr>
          <w:b/>
          <w:color w:val="000000" w:themeColor="text1"/>
        </w:rPr>
        <w:t xml:space="preserve">Motie White over diversiteit </w:t>
      </w:r>
    </w:p>
    <w:p w:rsidRPr="00FE5E69" w:rsidR="009D653F" w:rsidP="005F6604" w:rsidRDefault="009D653F" w14:paraId="039910AE" w14:textId="77777777">
      <w:pPr>
        <w:rPr>
          <w:b/>
          <w:bCs/>
          <w:i/>
          <w:iCs/>
          <w:noProof/>
          <w:color w:val="000000" w:themeColor="text1"/>
          <w:szCs w:val="18"/>
        </w:rPr>
      </w:pPr>
    </w:p>
    <w:p w:rsidRPr="00FE5E69" w:rsidR="009D653F" w:rsidP="005F6604" w:rsidRDefault="009D653F" w14:paraId="222191B5" w14:textId="74477E3D">
      <w:pPr>
        <w:rPr>
          <w:rFonts w:eastAsia="Verdana" w:cs="Verdana"/>
          <w:color w:val="000000" w:themeColor="text1"/>
        </w:rPr>
      </w:pPr>
      <w:r w:rsidRPr="58DBAAAD">
        <w:rPr>
          <w:rFonts w:eastAsia="Verdana" w:cs="Verdana"/>
          <w:color w:val="000000" w:themeColor="text1"/>
        </w:rPr>
        <w:t xml:space="preserve">Financiering moet toegankelijk zijn voor alle ondernemers. Een dynamisch en divers mkb maakt Nederland sterker. </w:t>
      </w:r>
      <w:r w:rsidRPr="58DBAAAD" w:rsidR="000C209C">
        <w:rPr>
          <w:rFonts w:eastAsia="Verdana" w:cs="Verdana"/>
          <w:color w:val="000000" w:themeColor="text1"/>
        </w:rPr>
        <w:t xml:space="preserve">Kamerlid White heeft dit onderschreven in een motie, waarin de regering wordt verzocht om de Kamer jaarlijks te rapporteren over inclusieve financiering via een monitor die inzicht biedt in bereik, impact en economische </w:t>
      </w:r>
      <w:r w:rsidRPr="58DBAAAD" w:rsidR="4FE0B862">
        <w:rPr>
          <w:rFonts w:eastAsia="Verdana" w:cs="Verdana"/>
          <w:noProof/>
          <w:color w:val="000000" w:themeColor="text1"/>
        </w:rPr>
        <w:t>meerwaarde</w:t>
      </w:r>
      <w:r w:rsidRPr="58DBAAAD" w:rsidR="62B8BA8D">
        <w:rPr>
          <w:rFonts w:eastAsia="Verdana" w:cs="Verdana"/>
          <w:noProof/>
          <w:color w:val="000000" w:themeColor="text1"/>
        </w:rPr>
        <w:t>.</w:t>
      </w:r>
      <w:r w:rsidRPr="00FE5E69">
        <w:rPr>
          <w:rStyle w:val="Voetnootmarkering"/>
          <w:rFonts w:eastAsia="Verdana" w:cs="Verdana"/>
          <w:noProof/>
          <w:color w:val="000000" w:themeColor="text1"/>
        </w:rPr>
        <w:footnoteReference w:id="6"/>
      </w:r>
      <w:r w:rsidRPr="58DBAAAD">
        <w:rPr>
          <w:rFonts w:eastAsia="Verdana" w:cs="Verdana"/>
          <w:noProof/>
          <w:color w:val="000000" w:themeColor="text1"/>
        </w:rPr>
        <w:t xml:space="preserve"> Effectieve monitoring vereist eerst inzicht in welke data beschikbaar </w:t>
      </w:r>
      <w:bookmarkStart w:name="OLE_LINK15" w:id="13"/>
      <w:r w:rsidRPr="58DBAAAD" w:rsidR="00BB5E0C">
        <w:rPr>
          <w:rFonts w:eastAsia="Verdana" w:cs="Verdana"/>
          <w:color w:val="000000" w:themeColor="text1"/>
        </w:rPr>
        <w:t xml:space="preserve">zijn </w:t>
      </w:r>
      <w:r w:rsidRPr="58DBAAAD">
        <w:rPr>
          <w:rFonts w:eastAsia="Verdana" w:cs="Verdana"/>
          <w:color w:val="000000" w:themeColor="text1"/>
        </w:rPr>
        <w:t xml:space="preserve">en welke indicatoren zich lenen voor structurele observatie, om zo de verandering over tijd in beeld te brengen. </w:t>
      </w:r>
      <w:bookmarkEnd w:id="13"/>
      <w:r w:rsidRPr="58DBAAAD">
        <w:rPr>
          <w:rFonts w:eastAsia="Verdana" w:cs="Verdana"/>
          <w:color w:val="000000" w:themeColor="text1"/>
        </w:rPr>
        <w:t>Uit overleg met het CBS is gebleken dat de CBS-Financieringsmonitordata de mogelijkheid tot effectieve monitoring biedt. Hierdoor kan ik de volgende inzichten met uw Kamer delen:</w:t>
      </w:r>
    </w:p>
    <w:p w:rsidRPr="00FE5E69" w:rsidR="009D653F" w:rsidP="005F6604" w:rsidRDefault="009D653F" w14:paraId="7CDF8835" w14:textId="77777777">
      <w:pPr>
        <w:rPr>
          <w:rFonts w:eastAsia="Verdana" w:cs="Verdana"/>
          <w:noProof/>
          <w:color w:val="000000" w:themeColor="text1"/>
          <w:szCs w:val="18"/>
        </w:rPr>
      </w:pPr>
    </w:p>
    <w:p w:rsidRPr="00FE5E69" w:rsidR="009D653F" w:rsidDel="00BB20E2" w:rsidP="005F6604" w:rsidRDefault="009D653F" w14:paraId="26794B56" w14:textId="438C4111">
      <w:pPr>
        <w:rPr>
          <w:rFonts w:eastAsia="Verdana" w:cs="Verdana"/>
          <w:color w:val="000000" w:themeColor="text1"/>
        </w:rPr>
      </w:pPr>
      <w:r w:rsidRPr="58DBAAAD">
        <w:rPr>
          <w:rFonts w:eastAsia="Verdana" w:cs="Verdana"/>
          <w:color w:val="000000" w:themeColor="text1"/>
        </w:rPr>
        <w:t>Wat betreft vrouwelijk ondernemerschap (excl. zzp) blijkt uit onderzoek uit 2021 van het CBS</w:t>
      </w:r>
      <w:r w:rsidRPr="00FE5E69">
        <w:rPr>
          <w:rStyle w:val="Voetnootmarkering"/>
          <w:rFonts w:eastAsia="Verdana" w:cs="Verdana"/>
          <w:noProof/>
          <w:color w:val="000000" w:themeColor="text1"/>
        </w:rPr>
        <w:footnoteReference w:id="7"/>
      </w:r>
      <w:r w:rsidRPr="58DBAAAD">
        <w:rPr>
          <w:rFonts w:eastAsia="Verdana" w:cs="Verdana"/>
          <w:color w:val="000000" w:themeColor="text1"/>
        </w:rPr>
        <w:t xml:space="preserve"> dat vrouwelijke ondernemers </w:t>
      </w:r>
      <w:r w:rsidRPr="58DBAAAD">
        <w:rPr>
          <w:rFonts w:eastAsia="Verdana" w:cs="Verdana"/>
        </w:rPr>
        <w:t xml:space="preserve">minder </w:t>
      </w:r>
      <w:r w:rsidRPr="58DBAAAD">
        <w:rPr>
          <w:rFonts w:eastAsia="Verdana" w:cs="Verdana"/>
          <w:color w:val="000000" w:themeColor="text1"/>
        </w:rPr>
        <w:t>succesvol zijn in het verkrijgen van financiering dan mannelijke ondernemers. Het Code V-rapport</w:t>
      </w:r>
      <w:r w:rsidRPr="00FE5E69">
        <w:rPr>
          <w:rStyle w:val="Voetnootmarkering"/>
          <w:rFonts w:eastAsia="Verdana" w:cs="Verdana"/>
          <w:noProof/>
          <w:color w:val="000000" w:themeColor="text1"/>
        </w:rPr>
        <w:footnoteReference w:id="8"/>
      </w:r>
      <w:r w:rsidRPr="58DBAAAD">
        <w:rPr>
          <w:rFonts w:eastAsia="Verdana" w:cs="Verdana"/>
          <w:color w:val="000000" w:themeColor="text1"/>
        </w:rPr>
        <w:t xml:space="preserve"> schetste </w:t>
      </w:r>
      <w:r w:rsidR="008C67E8">
        <w:rPr>
          <w:rFonts w:eastAsia="Verdana" w:cs="Verdana"/>
          <w:color w:val="000000" w:themeColor="text1"/>
        </w:rPr>
        <w:t xml:space="preserve">een </w:t>
      </w:r>
      <w:r w:rsidRPr="58DBAAAD" w:rsidR="7D4EB506">
        <w:rPr>
          <w:rFonts w:eastAsia="Verdana" w:cs="Verdana"/>
          <w:color w:val="000000" w:themeColor="text1"/>
        </w:rPr>
        <w:t>sterkere tegenstelling tussen vrouwelijke en mannelijke ondernemers</w:t>
      </w:r>
      <w:r w:rsidRPr="58DBAAAD">
        <w:rPr>
          <w:rFonts w:eastAsia="Verdana" w:cs="Verdana"/>
          <w:color w:val="000000" w:themeColor="text1"/>
        </w:rPr>
        <w:t>, vandaar dat ik het CBS heb verzocht hun onderzoek van 2021 te herhalen.</w:t>
      </w:r>
      <w:r w:rsidRPr="58DBAAAD">
        <w:t xml:space="preserve"> </w:t>
      </w:r>
      <w:r w:rsidRPr="58DBAAAD">
        <w:rPr>
          <w:rFonts w:eastAsia="Verdana" w:cs="Verdana"/>
          <w:color w:val="000000" w:themeColor="text1"/>
        </w:rPr>
        <w:t xml:space="preserve">Dit onderzoek wordt eind september naar uw Kamer gestuurd. </w:t>
      </w:r>
      <w:r w:rsidRPr="58DBAAAD" w:rsidR="002004D2">
        <w:rPr>
          <w:rFonts w:eastAsia="Verdana" w:cs="Verdana"/>
          <w:color w:val="000000" w:themeColor="text1"/>
        </w:rPr>
        <w:t xml:space="preserve">De kanttekening hierbij is dat jaarlijkse monitoring methodologisch niet wenselijk is, omdat de benodigde steekproef te groot zou </w:t>
      </w:r>
      <w:r w:rsidRPr="58DBAAAD" w:rsidR="6994BCFF">
        <w:rPr>
          <w:rFonts w:eastAsia="Verdana" w:cs="Verdana"/>
          <w:noProof/>
          <w:color w:val="000000" w:themeColor="text1"/>
        </w:rPr>
        <w:t>worden</w:t>
      </w:r>
      <w:r w:rsidRPr="58DBAAAD">
        <w:rPr>
          <w:rFonts w:eastAsia="Verdana" w:cs="Verdana"/>
          <w:noProof/>
          <w:color w:val="000000" w:themeColor="text1"/>
        </w:rPr>
        <w:t>.</w:t>
      </w:r>
      <w:r w:rsidRPr="58DBAAAD">
        <w:rPr>
          <w:rFonts w:eastAsia="Verdana" w:cs="Verdana"/>
          <w:color w:val="000000" w:themeColor="text1"/>
        </w:rPr>
        <w:t xml:space="preserve"> Om betrouwbare conclusies te kunnen trekken, worden gegevens over meerdere jaren geaggregeerd.</w:t>
      </w:r>
    </w:p>
    <w:p w:rsidRPr="00FE5E69" w:rsidR="009D653F" w:rsidP="005F6604" w:rsidRDefault="009D653F" w14:paraId="164BD7AB" w14:textId="77777777">
      <w:pPr>
        <w:rPr>
          <w:rFonts w:eastAsia="Verdana" w:cs="Verdana"/>
          <w:noProof/>
          <w:color w:val="000000" w:themeColor="text1"/>
          <w:szCs w:val="18"/>
        </w:rPr>
      </w:pPr>
    </w:p>
    <w:p w:rsidRPr="00FE5E69" w:rsidR="009D653F" w:rsidP="005F6604" w:rsidRDefault="009D653F" w14:paraId="769D8226" w14:textId="66626A96">
      <w:pPr>
        <w:rPr>
          <w:rFonts w:eastAsia="Verdana" w:cs="Verdana"/>
          <w:color w:val="000000" w:themeColor="text1"/>
        </w:rPr>
      </w:pPr>
      <w:r w:rsidRPr="60903B9F">
        <w:rPr>
          <w:rFonts w:eastAsia="Verdana" w:cs="Verdana"/>
          <w:color w:val="000000" w:themeColor="text1"/>
        </w:rPr>
        <w:t>Ook heeft het CBS een onderzoek gepubliceerd over het financieringsproces bij ondernemers (excl. zzp) met een Nederlandse, Europese (exclusief Nederland) of buiten-Europese achtergrond</w:t>
      </w:r>
      <w:r w:rsidRPr="60903B9F" w:rsidR="103A1FE5">
        <w:rPr>
          <w:rFonts w:eastAsia="Verdana" w:cs="Verdana"/>
          <w:noProof/>
          <w:color w:val="000000" w:themeColor="text1"/>
        </w:rPr>
        <w:t>.</w:t>
      </w:r>
      <w:r w:rsidRPr="00FE5E69">
        <w:rPr>
          <w:rStyle w:val="Voetnootmarkering"/>
          <w:rFonts w:eastAsia="Verdana" w:cs="Verdana"/>
          <w:noProof/>
          <w:color w:val="000000" w:themeColor="text1"/>
        </w:rPr>
        <w:footnoteReference w:id="9"/>
      </w:r>
      <w:r w:rsidRPr="60903B9F">
        <w:rPr>
          <w:rFonts w:eastAsia="Verdana" w:cs="Verdana"/>
          <w:color w:val="000000" w:themeColor="text1"/>
        </w:rPr>
        <w:t xml:space="preserve"> Hieruit bleek dat deze achtergronden geen verklaring geven voor de verschillende slagingskansen: de verschillen worden vooral verklaard door bedrijfskenmerken. Wederom geldt hier dat het noodzakelijk is om de data over meerdere jaren te aggregeren, waardoor jaarlijkse monitoring </w:t>
      </w:r>
      <w:r w:rsidRPr="60903B9F" w:rsidR="000A4416">
        <w:rPr>
          <w:rFonts w:eastAsia="Verdana" w:cs="Verdana"/>
          <w:color w:val="000000" w:themeColor="text1"/>
        </w:rPr>
        <w:t xml:space="preserve">methodologisch </w:t>
      </w:r>
      <w:r w:rsidRPr="60903B9F">
        <w:rPr>
          <w:rFonts w:eastAsia="Verdana" w:cs="Verdana"/>
          <w:color w:val="000000" w:themeColor="text1"/>
        </w:rPr>
        <w:t>niet wenselijk is. Het bundelen van data over meerdere jaren is dus wel mogelijk, ik zal dan ook met het CBS in gesprek gaan over het periodiek uitvoeren van beide onderzoeken. Verder blijf ik andere relevante onderzoeken over diversiteit binnen het onderwerp bedrijfsfinanciering, zoals het Code-V onderzoek, volgen.</w:t>
      </w:r>
    </w:p>
    <w:p w:rsidRPr="00FE5E69" w:rsidR="009D653F" w:rsidP="005F6604" w:rsidRDefault="009D653F" w14:paraId="1396F381" w14:textId="77777777">
      <w:pPr>
        <w:rPr>
          <w:rFonts w:eastAsia="Verdana" w:cs="Verdana"/>
          <w:noProof/>
          <w:color w:val="000000" w:themeColor="text1"/>
          <w:szCs w:val="18"/>
        </w:rPr>
      </w:pPr>
    </w:p>
    <w:p w:rsidRPr="00FE5E69" w:rsidR="009D653F" w:rsidP="005F6604" w:rsidRDefault="009D653F" w14:paraId="21084D8B" w14:textId="4C0B0BF4">
      <w:pPr>
        <w:rPr>
          <w:rFonts w:eastAsia="Verdana" w:cs="Verdana"/>
          <w:color w:val="000000" w:themeColor="text1"/>
        </w:rPr>
      </w:pPr>
      <w:r w:rsidRPr="58DBAAAD">
        <w:rPr>
          <w:rFonts w:eastAsia="Verdana" w:cs="Verdana"/>
          <w:color w:val="000000" w:themeColor="text1"/>
        </w:rPr>
        <w:t xml:space="preserve">De motie White vroeg tot slot bestaande knelpunten rond inclusieve financiering expliciet te adresseren bij de verdere ontwikkeling van de </w:t>
      </w:r>
      <w:proofErr w:type="spellStart"/>
      <w:r w:rsidRPr="58DBAAAD">
        <w:rPr>
          <w:rFonts w:eastAsia="Verdana" w:cs="Verdana"/>
          <w:color w:val="000000" w:themeColor="text1"/>
        </w:rPr>
        <w:t>FinancieringsGids</w:t>
      </w:r>
      <w:proofErr w:type="spellEnd"/>
      <w:r w:rsidRPr="58DBAAAD">
        <w:rPr>
          <w:rFonts w:eastAsia="Verdana" w:cs="Verdana"/>
          <w:color w:val="000000" w:themeColor="text1"/>
        </w:rPr>
        <w:t xml:space="preserve"> en aanverwante instrumenten. Ik zet mij continu in om inclusieve financiering te bevorderen door middel van samenwerking met sectorpartijen en toegankelijke financieringsinstrumenten. Binnen verschillende ministeriële regelingen wordt rekening gehouden met diversiteit en inclusiviteit in zowel de bemensing van adviescommissies als in beoordelingscriteria. Ook ondersteun </w:t>
      </w:r>
      <w:r w:rsidR="00AC27E1">
        <w:rPr>
          <w:rFonts w:eastAsia="Verdana" w:cs="Verdana"/>
          <w:color w:val="000000" w:themeColor="text1"/>
        </w:rPr>
        <w:t>ik</w:t>
      </w:r>
      <w:r w:rsidRPr="58DBAAAD" w:rsidR="00AC27E1">
        <w:rPr>
          <w:rFonts w:eastAsia="Verdana" w:cs="Verdana"/>
          <w:color w:val="000000" w:themeColor="text1"/>
        </w:rPr>
        <w:t xml:space="preserve"> </w:t>
      </w:r>
      <w:r w:rsidRPr="58DBAAAD">
        <w:rPr>
          <w:rFonts w:eastAsia="Verdana" w:cs="Verdana"/>
          <w:color w:val="000000" w:themeColor="text1"/>
        </w:rPr>
        <w:t xml:space="preserve">ondernemers via instrumenten zoals </w:t>
      </w:r>
      <w:proofErr w:type="spellStart"/>
      <w:r w:rsidRPr="58DBAAAD">
        <w:rPr>
          <w:rFonts w:eastAsia="Verdana" w:cs="Verdana"/>
          <w:color w:val="000000" w:themeColor="text1"/>
        </w:rPr>
        <w:t>Qredits</w:t>
      </w:r>
      <w:proofErr w:type="spellEnd"/>
      <w:r w:rsidRPr="58DBAAAD">
        <w:rPr>
          <w:rFonts w:eastAsia="Verdana" w:cs="Verdana"/>
          <w:color w:val="000000" w:themeColor="text1"/>
        </w:rPr>
        <w:t xml:space="preserve">, BMKB en de </w:t>
      </w:r>
      <w:proofErr w:type="spellStart"/>
      <w:r w:rsidRPr="58DBAAAD">
        <w:rPr>
          <w:rFonts w:eastAsia="Verdana" w:cs="Verdana"/>
          <w:color w:val="000000" w:themeColor="text1"/>
        </w:rPr>
        <w:t>FinancieringsGids</w:t>
      </w:r>
      <w:proofErr w:type="spellEnd"/>
      <w:r w:rsidRPr="58DBAAAD">
        <w:rPr>
          <w:rFonts w:eastAsia="Verdana" w:cs="Verdana"/>
          <w:color w:val="000000" w:themeColor="text1"/>
        </w:rPr>
        <w:t xml:space="preserve">. </w:t>
      </w:r>
    </w:p>
    <w:p w:rsidRPr="00FE5E69" w:rsidR="009D653F" w:rsidP="005F6604" w:rsidRDefault="009D653F" w14:paraId="56939161" w14:textId="77777777">
      <w:pPr>
        <w:rPr>
          <w:rFonts w:eastAsia="Verdana" w:cs="Verdana"/>
          <w:noProof/>
          <w:color w:val="000000" w:themeColor="text1"/>
          <w:szCs w:val="18"/>
        </w:rPr>
      </w:pPr>
    </w:p>
    <w:p w:rsidRPr="00FE5E69" w:rsidR="009D653F" w:rsidP="005F6604" w:rsidRDefault="009D653F" w14:paraId="763D25CE" w14:textId="1C885718">
      <w:pPr>
        <w:rPr>
          <w:rFonts w:eastAsia="Verdana" w:cs="Verdana"/>
          <w:color w:val="000000" w:themeColor="text1"/>
        </w:rPr>
      </w:pPr>
      <w:r w:rsidRPr="58DBAAAD">
        <w:rPr>
          <w:rFonts w:eastAsia="Verdana" w:cs="Verdana"/>
          <w:color w:val="000000" w:themeColor="text1"/>
        </w:rPr>
        <w:t xml:space="preserve">De </w:t>
      </w:r>
      <w:proofErr w:type="spellStart"/>
      <w:r w:rsidRPr="58DBAAAD">
        <w:rPr>
          <w:rFonts w:eastAsia="Verdana" w:cs="Verdana"/>
          <w:color w:val="000000" w:themeColor="text1"/>
        </w:rPr>
        <w:t>FinancieringsGids</w:t>
      </w:r>
      <w:proofErr w:type="spellEnd"/>
      <w:r w:rsidRPr="58DBAAAD">
        <w:rPr>
          <w:rFonts w:eastAsia="Verdana" w:cs="Verdana"/>
          <w:color w:val="000000" w:themeColor="text1"/>
        </w:rPr>
        <w:t xml:space="preserve"> is </w:t>
      </w:r>
      <w:r w:rsidRPr="58DBAAAD" w:rsidR="002E145B">
        <w:rPr>
          <w:rFonts w:eastAsia="Verdana" w:cs="Verdana"/>
          <w:color w:val="000000" w:themeColor="text1"/>
        </w:rPr>
        <w:t>op verzoek van EZ</w:t>
      </w:r>
      <w:r w:rsidRPr="58DBAAAD">
        <w:rPr>
          <w:rFonts w:eastAsia="Verdana" w:cs="Verdana"/>
          <w:color w:val="000000" w:themeColor="text1"/>
        </w:rPr>
        <w:t xml:space="preserve"> ontwikkeld door de KVK voor alle ondernemers in het Nederlandse bedrijfsleven. Via een recent intern gebruikersonderzoek onder diverse ondernemers is de </w:t>
      </w:r>
      <w:proofErr w:type="spellStart"/>
      <w:r w:rsidRPr="58DBAAAD">
        <w:rPr>
          <w:rFonts w:eastAsia="Verdana" w:cs="Verdana"/>
          <w:color w:val="000000" w:themeColor="text1"/>
        </w:rPr>
        <w:t>FinancieringsGids</w:t>
      </w:r>
      <w:proofErr w:type="spellEnd"/>
      <w:r w:rsidRPr="58DBAAAD">
        <w:rPr>
          <w:rFonts w:eastAsia="Verdana" w:cs="Verdana"/>
          <w:color w:val="000000" w:themeColor="text1"/>
        </w:rPr>
        <w:t xml:space="preserve"> ook beoordeeld als zeer toegankelijk. Om ervoor te zorgen dat alle ondernemers zich op een herkenbare wijze aangesproken voelen door de </w:t>
      </w:r>
      <w:proofErr w:type="spellStart"/>
      <w:r w:rsidRPr="58DBAAAD">
        <w:rPr>
          <w:rFonts w:eastAsia="Verdana" w:cs="Verdana"/>
          <w:color w:val="000000" w:themeColor="text1"/>
        </w:rPr>
        <w:t>FinancieringsGids</w:t>
      </w:r>
      <w:proofErr w:type="spellEnd"/>
      <w:r w:rsidRPr="58DBAAAD" w:rsidR="002C1CEE">
        <w:rPr>
          <w:rFonts w:eastAsia="Verdana" w:cs="Verdana"/>
          <w:color w:val="000000" w:themeColor="text1"/>
        </w:rPr>
        <w:t>,</w:t>
      </w:r>
      <w:r w:rsidRPr="58DBAAAD">
        <w:rPr>
          <w:rFonts w:eastAsia="Verdana" w:cs="Verdana"/>
          <w:color w:val="000000" w:themeColor="text1"/>
        </w:rPr>
        <w:t xml:space="preserve"> wordt er extra aandacht besteed aan het tonen van een divers palet van individuen en type ondernemers in promotiecampagnes en </w:t>
      </w:r>
      <w:proofErr w:type="spellStart"/>
      <w:r w:rsidRPr="58DBAAAD">
        <w:rPr>
          <w:rFonts w:eastAsia="Verdana" w:cs="Verdana"/>
          <w:color w:val="000000" w:themeColor="text1"/>
        </w:rPr>
        <w:t>mediauitingen</w:t>
      </w:r>
      <w:proofErr w:type="spellEnd"/>
      <w:r w:rsidRPr="58DBAAAD">
        <w:rPr>
          <w:rFonts w:eastAsia="Verdana" w:cs="Verdana"/>
          <w:color w:val="000000" w:themeColor="text1"/>
        </w:rPr>
        <w:t xml:space="preserve">. In toekomstige </w:t>
      </w:r>
      <w:r w:rsidRPr="58DBAAAD">
        <w:rPr>
          <w:rFonts w:eastAsia="Verdana" w:cs="Verdana"/>
          <w:i/>
          <w:color w:val="000000" w:themeColor="text1"/>
        </w:rPr>
        <w:t>ondernemersverhalen,</w:t>
      </w:r>
      <w:r w:rsidRPr="58DBAAAD">
        <w:rPr>
          <w:rFonts w:eastAsia="Verdana" w:cs="Verdana"/>
          <w:color w:val="000000" w:themeColor="text1"/>
        </w:rPr>
        <w:t xml:space="preserve"> die in co-creatie tussen de KVK en </w:t>
      </w:r>
      <w:r w:rsidR="00D658EA">
        <w:rPr>
          <w:rFonts w:eastAsia="Verdana" w:cs="Verdana"/>
          <w:color w:val="000000" w:themeColor="text1"/>
        </w:rPr>
        <w:t>partners</w:t>
      </w:r>
      <w:r w:rsidRPr="58DBAAAD">
        <w:rPr>
          <w:rFonts w:eastAsia="Verdana" w:cs="Verdana"/>
          <w:color w:val="000000" w:themeColor="text1"/>
        </w:rPr>
        <w:t xml:space="preserve"> worden opgesteld, wordt ingezet op het vertellen van een brede verscheidenheid</w:t>
      </w:r>
      <w:r w:rsidRPr="58DBAAAD" w:rsidDel="00602C0F">
        <w:rPr>
          <w:rFonts w:eastAsia="Verdana" w:cs="Verdana"/>
          <w:color w:val="000000" w:themeColor="text1"/>
        </w:rPr>
        <w:t xml:space="preserve"> </w:t>
      </w:r>
      <w:r w:rsidRPr="58DBAAAD">
        <w:rPr>
          <w:rFonts w:eastAsia="Verdana" w:cs="Verdana"/>
          <w:color w:val="000000" w:themeColor="text1"/>
        </w:rPr>
        <w:t xml:space="preserve">aan ondernemersverhalen. KVK blijft ervoor zorgen dat de </w:t>
      </w:r>
      <w:proofErr w:type="spellStart"/>
      <w:r w:rsidRPr="58DBAAAD">
        <w:rPr>
          <w:rFonts w:eastAsia="Verdana" w:cs="Verdana"/>
          <w:color w:val="000000" w:themeColor="text1"/>
        </w:rPr>
        <w:t>FinancieringsGids</w:t>
      </w:r>
      <w:proofErr w:type="spellEnd"/>
      <w:r w:rsidRPr="58DBAAAD">
        <w:rPr>
          <w:rFonts w:eastAsia="Verdana" w:cs="Verdana"/>
          <w:color w:val="000000" w:themeColor="text1"/>
        </w:rPr>
        <w:t xml:space="preserve"> een platform is voor alle ondernemers. De motie White wordt hiermee op meerdere fronten uitgevoerd, met aandacht voor voldoende toegankelijkheid en gelijkheid binnen ondernemerschapsfinanciering.</w:t>
      </w:r>
    </w:p>
    <w:p w:rsidRPr="00FE5E69" w:rsidR="009D653F" w:rsidP="005F6604" w:rsidRDefault="009D653F" w14:paraId="0CBF86FF" w14:textId="77777777">
      <w:pPr>
        <w:pStyle w:val="paragraph"/>
        <w:spacing w:before="0" w:beforeAutospacing="0" w:after="0" w:afterAutospacing="0" w:line="240" w:lineRule="atLeast"/>
        <w:textAlignment w:val="baseline"/>
        <w:rPr>
          <w:rFonts w:ascii="Verdana" w:hAnsi="Verdana" w:cs="Segoe UI"/>
          <w:noProof/>
          <w:color w:val="000000" w:themeColor="text1"/>
          <w:sz w:val="18"/>
          <w:szCs w:val="18"/>
        </w:rPr>
      </w:pPr>
      <w:r w:rsidRPr="00FE5E69">
        <w:rPr>
          <w:rStyle w:val="eop"/>
          <w:rFonts w:ascii="Verdana" w:hAnsi="Verdana" w:cs="Segoe UI" w:eastAsiaTheme="majorEastAsia"/>
          <w:noProof/>
          <w:color w:val="000000" w:themeColor="text1"/>
          <w:sz w:val="18"/>
          <w:szCs w:val="18"/>
        </w:rPr>
        <w:t> </w:t>
      </w:r>
    </w:p>
    <w:p w:rsidRPr="006220CC" w:rsidR="009D653F" w:rsidP="005F6604" w:rsidRDefault="009D653F" w14:paraId="2AAA8EC0" w14:textId="57F734C3">
      <w:pPr>
        <w:pStyle w:val="paragraph"/>
        <w:numPr>
          <w:ilvl w:val="0"/>
          <w:numId w:val="16"/>
        </w:numPr>
        <w:spacing w:before="0" w:beforeAutospacing="0" w:after="0" w:afterAutospacing="0" w:line="240" w:lineRule="atLeast"/>
        <w:textAlignment w:val="baseline"/>
        <w:rPr>
          <w:b/>
          <w:color w:val="000000" w:themeColor="text1"/>
        </w:rPr>
      </w:pPr>
      <w:r w:rsidRPr="58DBAAAD">
        <w:rPr>
          <w:rFonts w:ascii="Verdana" w:hAnsi="Verdana"/>
          <w:b/>
          <w:color w:val="000000" w:themeColor="text1"/>
          <w:sz w:val="18"/>
          <w:szCs w:val="18"/>
        </w:rPr>
        <w:t>Non-bancaire financiering: opvolging aanbevelingen Gezant</w:t>
      </w:r>
    </w:p>
    <w:p w:rsidRPr="00FE5E69" w:rsidR="009D653F" w:rsidP="005F6604" w:rsidRDefault="009D653F" w14:paraId="6C33125F" w14:textId="77777777">
      <w:pPr>
        <w:rPr>
          <w:b/>
          <w:bCs/>
          <w:i/>
          <w:iCs/>
          <w:noProof/>
          <w:color w:val="000000" w:themeColor="text1"/>
          <w:szCs w:val="18"/>
        </w:rPr>
      </w:pPr>
    </w:p>
    <w:p w:rsidRPr="00FE5E69" w:rsidR="009D653F" w:rsidP="005F6604" w:rsidRDefault="009D653F" w14:paraId="7E54B04F" w14:textId="39733F9A">
      <w:pPr>
        <w:rPr>
          <w:color w:val="000000" w:themeColor="text1"/>
        </w:rPr>
      </w:pPr>
      <w:r w:rsidRPr="58DBAAAD">
        <w:rPr>
          <w:color w:val="000000" w:themeColor="text1"/>
        </w:rPr>
        <w:t xml:space="preserve">Mijn aandacht richt zich ook op de uitdagingen van non-bancaire financiers. SMF toont met haar jaaronderzoeken aan dat non-bancaire financiers een groeiende rol spelen in de financiering van het mkb. </w:t>
      </w:r>
      <w:r w:rsidRPr="58DBAAAD" w:rsidR="00541BA4">
        <w:rPr>
          <w:color w:val="000000" w:themeColor="text1"/>
        </w:rPr>
        <w:t xml:space="preserve">Deze financiers verzorgen naar schatting ongeveer een derde van alle mkb-financieringen onder de €1 </w:t>
      </w:r>
      <w:r w:rsidRPr="58DBAAAD" w:rsidR="00541BA4">
        <w:rPr>
          <w:noProof/>
          <w:color w:val="000000" w:themeColor="text1"/>
        </w:rPr>
        <w:t>miljoen</w:t>
      </w:r>
      <w:r w:rsidRPr="58DBAAAD">
        <w:rPr>
          <w:color w:val="000000" w:themeColor="text1"/>
        </w:rPr>
        <w:t>.</w:t>
      </w:r>
      <w:r w:rsidRPr="00FE5E69">
        <w:rPr>
          <w:rStyle w:val="Voetnootmarkering"/>
          <w:noProof/>
          <w:color w:val="000000" w:themeColor="text1"/>
        </w:rPr>
        <w:footnoteReference w:id="10"/>
      </w:r>
      <w:r w:rsidRPr="58DBAAAD">
        <w:rPr>
          <w:color w:val="000000" w:themeColor="text1"/>
        </w:rPr>
        <w:t xml:space="preserve"> Zij bedienen daarmee in toenemende mate de doelgroep die het moeilijkst aan financiering komt. Daarom onderschrijf ik het uitvoerige onderzoek van de Gezant en convenantspartijen naar de </w:t>
      </w:r>
      <w:proofErr w:type="spellStart"/>
      <w:r w:rsidRPr="58DBAAAD">
        <w:rPr>
          <w:color w:val="000000" w:themeColor="text1"/>
        </w:rPr>
        <w:t>funding</w:t>
      </w:r>
      <w:proofErr w:type="spellEnd"/>
      <w:r w:rsidRPr="58DBAAAD">
        <w:rPr>
          <w:color w:val="000000" w:themeColor="text1"/>
        </w:rPr>
        <w:t xml:space="preserve"> van non-bancaire financiers. Er blijkt</w:t>
      </w:r>
      <w:r w:rsidRPr="58DBAAAD" w:rsidDel="0038321E">
        <w:rPr>
          <w:color w:val="000000" w:themeColor="text1"/>
        </w:rPr>
        <w:t xml:space="preserve"> </w:t>
      </w:r>
      <w:r w:rsidRPr="58DBAAAD" w:rsidR="0038321E">
        <w:rPr>
          <w:color w:val="000000" w:themeColor="text1"/>
        </w:rPr>
        <w:t>geen</w:t>
      </w:r>
      <w:r w:rsidRPr="58DBAAAD">
        <w:rPr>
          <w:color w:val="000000" w:themeColor="text1"/>
        </w:rPr>
        <w:t xml:space="preserve"> </w:t>
      </w:r>
      <w:r w:rsidRPr="58DBAAAD" w:rsidR="006D3AE5">
        <w:rPr>
          <w:noProof/>
          <w:color w:val="000000" w:themeColor="text1"/>
        </w:rPr>
        <w:t>substantiele</w:t>
      </w:r>
      <w:r w:rsidRPr="58DBAAAD">
        <w:rPr>
          <w:color w:val="000000" w:themeColor="text1"/>
        </w:rPr>
        <w:t xml:space="preserve"> </w:t>
      </w:r>
      <w:proofErr w:type="spellStart"/>
      <w:r w:rsidRPr="58DBAAAD">
        <w:rPr>
          <w:color w:val="000000" w:themeColor="text1"/>
        </w:rPr>
        <w:t>fundinguitdaging</w:t>
      </w:r>
      <w:proofErr w:type="spellEnd"/>
      <w:r w:rsidRPr="58DBAAAD">
        <w:rPr>
          <w:color w:val="000000" w:themeColor="text1"/>
        </w:rPr>
        <w:t xml:space="preserve"> voor non-bancaire financiers dat overheidsingrijpen legitimeert, maar ik blijf op aanbeveling van de Gezant in gesprek met branches van non-bancaire financiers via het convenant om een vinger aan de pols te houden. Ook bij de evaluatie van het </w:t>
      </w:r>
      <w:proofErr w:type="spellStart"/>
      <w:r w:rsidRPr="58DBAAAD">
        <w:rPr>
          <w:color w:val="000000" w:themeColor="text1"/>
        </w:rPr>
        <w:t>fundinginstrument</w:t>
      </w:r>
      <w:proofErr w:type="spellEnd"/>
      <w:r w:rsidRPr="58DBAAAD">
        <w:rPr>
          <w:color w:val="000000" w:themeColor="text1"/>
        </w:rPr>
        <w:t xml:space="preserve"> voor de non-bancaire sector, DACI</w:t>
      </w:r>
      <w:r w:rsidRPr="58DBAAAD" w:rsidR="00631996">
        <w:rPr>
          <w:color w:val="000000" w:themeColor="text1"/>
        </w:rPr>
        <w:t>,</w:t>
      </w:r>
      <w:r w:rsidR="006D3AE5">
        <w:rPr>
          <w:rStyle w:val="Voetnootmarkering"/>
          <w:noProof/>
          <w:color w:val="000000" w:themeColor="text1"/>
          <w:szCs w:val="18"/>
        </w:rPr>
        <w:footnoteReference w:id="11"/>
      </w:r>
      <w:r w:rsidRPr="58DBAAAD">
        <w:rPr>
          <w:color w:val="000000" w:themeColor="text1"/>
        </w:rPr>
        <w:t xml:space="preserve"> zal ik opdracht geven om de aanbevelingen en aandachtspunten van de Gezant nadrukkelijk mee te nemen in het onderzoek. </w:t>
      </w:r>
    </w:p>
    <w:p w:rsidRPr="00FE5E69" w:rsidR="009D653F" w:rsidP="005F6604" w:rsidRDefault="009D653F" w14:paraId="11FCB2D3" w14:textId="77777777">
      <w:pPr>
        <w:rPr>
          <w:noProof/>
          <w:color w:val="000000" w:themeColor="text1"/>
          <w:szCs w:val="18"/>
        </w:rPr>
      </w:pPr>
    </w:p>
    <w:p w:rsidR="00FC4308" w:rsidP="005F6604" w:rsidRDefault="005F6604" w14:paraId="25DF1A77" w14:textId="6176E53C">
      <w:pPr>
        <w:rPr>
          <w:rFonts w:eastAsia="Aptos" w:cs="Aptos"/>
        </w:rPr>
      </w:pPr>
      <w:r>
        <w:br w:type="column"/>
      </w:r>
      <w:r w:rsidRPr="58DBAAAD" w:rsidR="009D653F">
        <w:rPr>
          <w:color w:val="000000" w:themeColor="text1"/>
        </w:rPr>
        <w:t xml:space="preserve">De Gezant merkt verder op dat het </w:t>
      </w:r>
      <w:r w:rsidRPr="58DBAAAD" w:rsidR="009D653F">
        <w:rPr>
          <w:rFonts w:eastAsia="Aptos" w:cs="Aptos"/>
        </w:rPr>
        <w:t xml:space="preserve">in het kader van zorgvuldig en verantwoord financieren voor financiers van groot belang is om toegang te hebben tot data van het Bureau Krediet Registratie (BKR), uit het Ultimate </w:t>
      </w:r>
      <w:proofErr w:type="spellStart"/>
      <w:r w:rsidRPr="58DBAAAD" w:rsidR="009D653F">
        <w:rPr>
          <w:rFonts w:eastAsia="Aptos" w:cs="Aptos"/>
        </w:rPr>
        <w:t>Beneficial</w:t>
      </w:r>
      <w:proofErr w:type="spellEnd"/>
      <w:r w:rsidRPr="58DBAAAD" w:rsidR="009D653F">
        <w:rPr>
          <w:rFonts w:eastAsia="Aptos" w:cs="Aptos"/>
        </w:rPr>
        <w:t xml:space="preserve"> </w:t>
      </w:r>
      <w:proofErr w:type="spellStart"/>
      <w:r w:rsidRPr="58DBAAAD" w:rsidR="009D653F">
        <w:rPr>
          <w:rFonts w:eastAsia="Aptos" w:cs="Aptos"/>
        </w:rPr>
        <w:t>Ownership</w:t>
      </w:r>
      <w:proofErr w:type="spellEnd"/>
      <w:r w:rsidRPr="58DBAAAD" w:rsidR="009D653F">
        <w:rPr>
          <w:rFonts w:eastAsia="Aptos" w:cs="Aptos"/>
        </w:rPr>
        <w:t xml:space="preserve"> (UBO-)register en uit het Externe Verwijzingsregister (EVR) van het Incidentenwaarschuwingssysteem Financiële Instellingen (IFI). </w:t>
      </w:r>
    </w:p>
    <w:p w:rsidR="00FC4308" w:rsidP="005F6604" w:rsidRDefault="00FC4308" w14:paraId="29E20B32" w14:textId="77777777">
      <w:pPr>
        <w:rPr>
          <w:rFonts w:eastAsia="Aptos" w:cs="Aptos"/>
        </w:rPr>
      </w:pPr>
    </w:p>
    <w:p w:rsidR="005B6224" w:rsidP="005F6604" w:rsidRDefault="005B6224" w14:paraId="2614907D" w14:textId="77777777">
      <w:pPr>
        <w:rPr>
          <w:rFonts w:eastAsia="Aptos" w:cs="Aptos"/>
        </w:rPr>
      </w:pPr>
      <w:r>
        <w:t>Het BKR-register helpt financiers om overkreditering te voorkomen. Zakelijke financiers hebben nu toegang op vrijwillige basis, maar volgens de Autoriteit Persoonsgegevens (AP) is een wettelijke grondslag (verplichting) daarvoor vereist. Ik verken of dit met een wetswijziging haalbaar is, zonder onnodige regeldruk voor de zakelijke kredietmarkt.</w:t>
      </w:r>
    </w:p>
    <w:p w:rsidR="005B6224" w:rsidP="005F6604" w:rsidRDefault="005B6224" w14:paraId="7DF7BF7B" w14:textId="77777777">
      <w:pPr>
        <w:rPr>
          <w:rFonts w:eastAsia="Aptos" w:cs="Aptos"/>
        </w:rPr>
      </w:pPr>
    </w:p>
    <w:p w:rsidR="005B6224" w:rsidP="005F6604" w:rsidRDefault="005B6224" w14:paraId="2479DB1B" w14:textId="77777777">
      <w:pPr>
        <w:rPr>
          <w:rFonts w:eastAsia="Aptos" w:cs="Aptos"/>
        </w:rPr>
      </w:pPr>
      <w:r>
        <w:t xml:space="preserve">Het UBO-register helpt poortwachters om de uiteindelijk begunstigden van hun cliënten te identificeren onder de </w:t>
      </w:r>
      <w:proofErr w:type="spellStart"/>
      <w:r>
        <w:t>Wwft</w:t>
      </w:r>
      <w:proofErr w:type="spellEnd"/>
      <w:r>
        <w:t>. Sinds een uitspraak van het Hof van Justitie van de EU is het register niet meer volledig openbaar</w:t>
      </w:r>
      <w:r w:rsidRPr="00FE5E69">
        <w:rPr>
          <w:noProof/>
          <w:color w:val="000000" w:themeColor="text1"/>
          <w:szCs w:val="18"/>
          <w:vertAlign w:val="superscript"/>
        </w:rPr>
        <w:footnoteReference w:id="12"/>
      </w:r>
      <w:r>
        <w:t xml:space="preserve">. Hierdoor kunnen bepaalde non-bancaire financiers zonder vergunning of registratie geen directe toegang hebben, omdat KVK hen niet als zodanig kan herkennen. Zij moeten nu cliënten vragen om een gewaarmerkt uittreksel. De minister van Financiën zoekt bij de implementatie van de zesde </w:t>
      </w:r>
      <w:proofErr w:type="spellStart"/>
      <w:r>
        <w:t>antiwitwasrichtlijn</w:t>
      </w:r>
      <w:proofErr w:type="spellEnd"/>
      <w:r>
        <w:t xml:space="preserve"> naar een oplossing. Intussen zoek ik naar een tussenoplossing om financiers en mkb’ers te ontlasten.</w:t>
      </w:r>
    </w:p>
    <w:p w:rsidRPr="00FE5E69" w:rsidR="00FC4308" w:rsidP="005F6604" w:rsidRDefault="00FC4308" w14:paraId="11FA3E5C" w14:textId="77777777">
      <w:pPr>
        <w:rPr>
          <w:rFonts w:eastAsia="Aptos" w:cs="Aptos"/>
        </w:rPr>
      </w:pPr>
    </w:p>
    <w:p w:rsidR="00FC4308" w:rsidP="005F6604" w:rsidRDefault="00FC4308" w14:paraId="4836FC9A" w14:textId="53B35DB7">
      <w:pPr>
        <w:rPr>
          <w:rFonts w:eastAsia="Aptos" w:cs="Aptos"/>
        </w:rPr>
      </w:pPr>
      <w:r>
        <w:t>Het IFI is een privaat systeem om frauderisico’s te signaleren, met het EVR als register voor ernstige incidenten. Toegang is nu beperkt tot financiers met een vergunning van DNB of AFM, waardoor non-bancaire financiers worden uitgesloten. De Gezant adviseert hen ook toegang te geven. Dit vraagt een wijziging van het protocol, dat opnieuw door AP moet worden goedgekeurd. Omdat het een volledig privaat systeem is, zal ik een bemiddelende rol spelen en partijen bijeenbrengen om de mogelijkheden te verkennen.</w:t>
      </w:r>
    </w:p>
    <w:p w:rsidR="00FC4308" w:rsidP="005F6604" w:rsidRDefault="00FC4308" w14:paraId="4148BB4D" w14:textId="77777777">
      <w:pPr>
        <w:rPr>
          <w:rFonts w:eastAsia="Aptos" w:cs="Aptos"/>
        </w:rPr>
      </w:pPr>
    </w:p>
    <w:p w:rsidRPr="006220CC" w:rsidR="009D653F" w:rsidP="005F6604" w:rsidRDefault="00053C14" w14:paraId="431471DB" w14:textId="45A712BD">
      <w:pPr>
        <w:pStyle w:val="Lijstalinea"/>
        <w:numPr>
          <w:ilvl w:val="0"/>
          <w:numId w:val="16"/>
        </w:numPr>
        <w:rPr>
          <w:b/>
          <w:color w:val="000000" w:themeColor="text1"/>
        </w:rPr>
      </w:pPr>
      <w:r w:rsidRPr="00053C14">
        <w:rPr>
          <w:b/>
          <w:bCs/>
          <w:color w:val="000000" w:themeColor="text1"/>
        </w:rPr>
        <w:t>Normen en gedragspraktijken in de non-bancaire markt</w:t>
      </w:r>
    </w:p>
    <w:p w:rsidR="005F6604" w:rsidP="005F6604" w:rsidRDefault="005F6604" w14:paraId="2EFF1BA6" w14:textId="77777777">
      <w:pPr>
        <w:pStyle w:val="Kop2"/>
        <w:spacing w:before="0" w:after="0"/>
        <w:rPr>
          <w:b w:val="0"/>
          <w:i w:val="0"/>
          <w:color w:val="000000" w:themeColor="text1"/>
          <w:sz w:val="18"/>
          <w:szCs w:val="18"/>
        </w:rPr>
      </w:pPr>
    </w:p>
    <w:p w:rsidR="003B24A1" w:rsidP="005F6604" w:rsidRDefault="003B24A1" w14:paraId="379D4AD9" w14:textId="0645634C">
      <w:pPr>
        <w:pStyle w:val="Kop2"/>
        <w:spacing w:before="0" w:after="0"/>
        <w:rPr>
          <w:b w:val="0"/>
          <w:i w:val="0"/>
          <w:color w:val="000000" w:themeColor="text1"/>
          <w:sz w:val="18"/>
          <w:szCs w:val="18"/>
        </w:rPr>
      </w:pPr>
      <w:r w:rsidRPr="58DBAAAD">
        <w:rPr>
          <w:b w:val="0"/>
          <w:i w:val="0"/>
          <w:color w:val="000000" w:themeColor="text1"/>
          <w:sz w:val="18"/>
          <w:szCs w:val="18"/>
        </w:rPr>
        <w:t>I</w:t>
      </w:r>
      <w:r w:rsidRPr="58DBAAAD" w:rsidR="003D792B">
        <w:rPr>
          <w:b w:val="0"/>
          <w:i w:val="0"/>
          <w:color w:val="000000" w:themeColor="text1"/>
          <w:sz w:val="18"/>
          <w:szCs w:val="18"/>
        </w:rPr>
        <w:t xml:space="preserve">k ben voortdurend in gesprek </w:t>
      </w:r>
      <w:r w:rsidRPr="58DBAAAD" w:rsidR="00507578">
        <w:rPr>
          <w:b w:val="0"/>
          <w:i w:val="0"/>
          <w:color w:val="000000" w:themeColor="text1"/>
          <w:sz w:val="18"/>
          <w:szCs w:val="18"/>
        </w:rPr>
        <w:t xml:space="preserve">met de SMF </w:t>
      </w:r>
      <w:r w:rsidRPr="58DBAAAD" w:rsidR="00B3735C">
        <w:rPr>
          <w:b w:val="0"/>
          <w:i w:val="0"/>
          <w:color w:val="000000" w:themeColor="text1"/>
          <w:sz w:val="18"/>
          <w:szCs w:val="18"/>
        </w:rPr>
        <w:t>ov</w:t>
      </w:r>
      <w:r w:rsidRPr="58DBAAAD" w:rsidR="00C60779">
        <w:rPr>
          <w:b w:val="0"/>
          <w:i w:val="0"/>
          <w:color w:val="000000" w:themeColor="text1"/>
          <w:sz w:val="18"/>
          <w:szCs w:val="18"/>
        </w:rPr>
        <w:t xml:space="preserve">er hoe </w:t>
      </w:r>
      <w:r w:rsidRPr="58DBAAAD" w:rsidR="00ED4B52">
        <w:rPr>
          <w:b w:val="0"/>
          <w:i w:val="0"/>
          <w:color w:val="000000" w:themeColor="text1"/>
          <w:sz w:val="18"/>
          <w:szCs w:val="18"/>
        </w:rPr>
        <w:t xml:space="preserve">de non-bancaire markt </w:t>
      </w:r>
      <w:r w:rsidRPr="58DBAAAD" w:rsidR="009666EF">
        <w:rPr>
          <w:b w:val="0"/>
          <w:i w:val="0"/>
          <w:color w:val="000000" w:themeColor="text1"/>
          <w:sz w:val="18"/>
          <w:szCs w:val="18"/>
        </w:rPr>
        <w:t xml:space="preserve">optimaal kan functioneren. </w:t>
      </w:r>
      <w:r w:rsidR="004E2902">
        <w:rPr>
          <w:b w:val="0"/>
          <w:bCs w:val="0"/>
          <w:i w:val="0"/>
          <w:iCs w:val="0"/>
          <w:noProof/>
          <w:color w:val="000000" w:themeColor="text1"/>
          <w:sz w:val="18"/>
          <w:szCs w:val="18"/>
        </w:rPr>
        <w:t xml:space="preserve">Inmiddels </w:t>
      </w:r>
      <w:r w:rsidR="00613E83">
        <w:rPr>
          <w:b w:val="0"/>
          <w:bCs w:val="0"/>
          <w:i w:val="0"/>
          <w:iCs w:val="0"/>
          <w:noProof/>
          <w:color w:val="000000" w:themeColor="text1"/>
          <w:sz w:val="18"/>
          <w:szCs w:val="18"/>
        </w:rPr>
        <w:t xml:space="preserve">heeft </w:t>
      </w:r>
      <w:r w:rsidR="00B95E35">
        <w:rPr>
          <w:b w:val="0"/>
          <w:bCs w:val="0"/>
          <w:i w:val="0"/>
          <w:iCs w:val="0"/>
          <w:noProof/>
          <w:color w:val="000000" w:themeColor="text1"/>
          <w:sz w:val="18"/>
          <w:szCs w:val="18"/>
        </w:rPr>
        <w:t xml:space="preserve">SMF </w:t>
      </w:r>
      <w:r w:rsidRPr="004E2902" w:rsidR="004E2902">
        <w:rPr>
          <w:b w:val="0"/>
          <w:bCs w:val="0"/>
          <w:i w:val="0"/>
          <w:iCs w:val="0"/>
          <w:noProof/>
          <w:color w:val="000000" w:themeColor="text1"/>
          <w:sz w:val="18"/>
          <w:szCs w:val="18"/>
        </w:rPr>
        <w:t xml:space="preserve">een evaluatie laten uitvoeren naar de werking van de Gedragscode MKB Financiers. Deze evaluatie laat zien dat de gedragscode bijdraagt aan transparantere tariefstelling, een toename van gesprekken over passend en verantwoord financieren, bredere toepassing van het Uniform Krediet Overzicht en meer bewustwording onder adviseurs en financiers over zorgplicht en productpassendheid. Ook leidt de code tot herkenning van goed en onwenselijk gedrag, stimuleert zij zelfreflectie in de sector en vormt zij de basis voor een publieke standaard die inmiddels invloed heeft op het bredere financieringslandschap. Tegelijkertijd blijkt dat de code onvoldoende bekend is onder ondernemers, de naleving beperkt wordt gecontroleerd en de governance van SMF verwarring oproept doordat toezicht, lobby en ondersteuning onder één entiteit vallen. Aanbevolen wordt om de governance te versterken </w:t>
      </w:r>
      <w:r w:rsidRPr="58DBAAAD" w:rsidR="004B0673">
        <w:rPr>
          <w:b w:val="0"/>
          <w:bCs w:val="0"/>
          <w:i w:val="0"/>
          <w:iCs w:val="0"/>
          <w:noProof/>
          <w:color w:val="000000" w:themeColor="text1"/>
          <w:sz w:val="18"/>
          <w:szCs w:val="18"/>
        </w:rPr>
        <w:t>door</w:t>
      </w:r>
      <w:r w:rsidR="004B0673">
        <w:rPr>
          <w:b w:val="0"/>
          <w:bCs w:val="0"/>
          <w:i w:val="0"/>
          <w:iCs w:val="0"/>
          <w:noProof/>
          <w:color w:val="000000" w:themeColor="text1"/>
          <w:sz w:val="18"/>
          <w:szCs w:val="18"/>
        </w:rPr>
        <w:t xml:space="preserve"> een</w:t>
      </w:r>
      <w:r w:rsidRPr="004E2902" w:rsidR="004E2902">
        <w:rPr>
          <w:b w:val="0"/>
          <w:bCs w:val="0"/>
          <w:i w:val="0"/>
          <w:iCs w:val="0"/>
          <w:noProof/>
          <w:color w:val="000000" w:themeColor="text1"/>
          <w:sz w:val="18"/>
          <w:szCs w:val="18"/>
        </w:rPr>
        <w:t xml:space="preserve"> onafhankelijke toetsing, het toezicht uit te breiden via herhaalde audits, de code zichtbaarder te maken via onder meer adviseurs en de FinancieringsGids, en te streven naar samenvoeging met andere gedragscodes voor meer eenduidigheid.</w:t>
      </w:r>
      <w:r w:rsidR="00FE7FD3">
        <w:rPr>
          <w:b w:val="0"/>
          <w:bCs w:val="0"/>
          <w:i w:val="0"/>
          <w:iCs w:val="0"/>
          <w:noProof/>
          <w:color w:val="000000" w:themeColor="text1"/>
          <w:sz w:val="18"/>
          <w:szCs w:val="18"/>
        </w:rPr>
        <w:t xml:space="preserve"> </w:t>
      </w:r>
    </w:p>
    <w:p w:rsidRPr="006220CC" w:rsidR="00631996" w:rsidP="005F6604" w:rsidRDefault="00631996" w14:paraId="06D0EF74" w14:textId="77777777"/>
    <w:p w:rsidR="00844CE3" w:rsidP="005F6604" w:rsidRDefault="00E37EC0" w14:paraId="05106807" w14:textId="1AC8E353">
      <w:pPr>
        <w:rPr>
          <w:color w:val="000000" w:themeColor="text1"/>
        </w:rPr>
      </w:pPr>
      <w:r w:rsidRPr="58DBAAAD">
        <w:t>Uiteraard blijf ik, conform de m</w:t>
      </w:r>
      <w:r w:rsidRPr="58DBAAAD" w:rsidR="00394B5D">
        <w:t xml:space="preserve">otie van het lid Van </w:t>
      </w:r>
      <w:proofErr w:type="spellStart"/>
      <w:r w:rsidRPr="58DBAAAD" w:rsidR="00394B5D">
        <w:t>Meetelen</w:t>
      </w:r>
      <w:proofErr w:type="spellEnd"/>
      <w:r w:rsidRPr="58DBAAAD" w:rsidR="002601EF">
        <w:t>, in</w:t>
      </w:r>
      <w:r w:rsidRPr="58DBAAAD" w:rsidR="00394B5D">
        <w:t xml:space="preserve"> gesprek met SMF omtrent het aanscherpen van de criteria en controlemechanismen voor keurmerken van non-bancaire kredietverstrekkers</w:t>
      </w:r>
      <w:r w:rsidRPr="58DBAAAD" w:rsidR="00C52EA8">
        <w:t>.</w:t>
      </w:r>
      <w:r w:rsidRPr="00C52EA8" w:rsidR="00C52EA8">
        <w:t xml:space="preserve"> </w:t>
      </w:r>
      <w:r w:rsidRPr="58DBAAAD" w:rsidR="00BE71EC">
        <w:rPr>
          <w:color w:val="000000" w:themeColor="text1"/>
        </w:rPr>
        <w:t>Met SMF worden vervolggesprekken gevoerd over de wijze waarop deze aanbevelingen kunnen worden opgevolgd en wordt verkend of ondersteuning vanuit EZ wenselijk en mogelijk is</w:t>
      </w:r>
      <w:r w:rsidRPr="58DBAAAD" w:rsidR="003B5057">
        <w:rPr>
          <w:color w:val="000000" w:themeColor="text1"/>
        </w:rPr>
        <w:t>.</w:t>
      </w:r>
      <w:r w:rsidRPr="58DBAAAD" w:rsidR="00844CE3">
        <w:rPr>
          <w:noProof/>
        </w:rPr>
        <w:t xml:space="preserve"> </w:t>
      </w:r>
    </w:p>
    <w:p w:rsidR="00631996" w:rsidP="005F6604" w:rsidRDefault="00631996" w14:paraId="093C59C3" w14:textId="166EB6E0">
      <w:pPr>
        <w:rPr>
          <w:color w:val="000000" w:themeColor="text1"/>
        </w:rPr>
      </w:pPr>
    </w:p>
    <w:p w:rsidRPr="006220CC" w:rsidR="004E2902" w:rsidP="005F6604" w:rsidRDefault="00C52EA8" w14:paraId="334D927E" w14:textId="2CA67752">
      <w:pPr>
        <w:rPr>
          <w:color w:val="000000" w:themeColor="text1"/>
        </w:rPr>
      </w:pPr>
      <w:r w:rsidRPr="58DBAAAD">
        <w:t xml:space="preserve">Ik zal uw Kamer in de voortgangsbrief mkb-financiering (voorjaar 2026) nader informeren over de uitkomst van de vervolggesprekken en beschouw de motie Van </w:t>
      </w:r>
      <w:proofErr w:type="spellStart"/>
      <w:r w:rsidRPr="58DBAAAD">
        <w:t>Meetelen</w:t>
      </w:r>
      <w:proofErr w:type="spellEnd"/>
      <w:r w:rsidRPr="58DBAAAD">
        <w:t xml:space="preserve"> hiermee afgedaan.</w:t>
      </w:r>
    </w:p>
    <w:p w:rsidR="002601EF" w:rsidP="005F6604" w:rsidRDefault="002601EF" w14:paraId="2FE10F59" w14:textId="21EF2025"/>
    <w:p w:rsidRPr="00DA268B" w:rsidR="009D653F" w:rsidP="005F6604" w:rsidRDefault="009D653F" w14:paraId="1E50FA9B" w14:textId="2789FCD9">
      <w:pPr>
        <w:pStyle w:val="Lijstalinea"/>
        <w:numPr>
          <w:ilvl w:val="0"/>
          <w:numId w:val="16"/>
        </w:numPr>
        <w:rPr>
          <w:b/>
          <w:szCs w:val="18"/>
        </w:rPr>
      </w:pPr>
      <w:r w:rsidRPr="58DBAAAD">
        <w:rPr>
          <w:noProof/>
        </w:rPr>
        <w:t xml:space="preserve"> </w:t>
      </w:r>
      <w:r w:rsidRPr="00DA268B">
        <w:rPr>
          <w:b/>
        </w:rPr>
        <w:t>Nader onderzoek proportioneel delen zekerheden niet nodig</w:t>
      </w:r>
    </w:p>
    <w:p w:rsidRPr="00FE5E69" w:rsidR="009D653F" w:rsidP="005F6604" w:rsidRDefault="009D653F" w14:paraId="23AADEF5" w14:textId="77777777">
      <w:pPr>
        <w:rPr>
          <w:b/>
          <w:bCs/>
          <w:noProof/>
          <w:szCs w:val="18"/>
        </w:rPr>
      </w:pPr>
    </w:p>
    <w:p w:rsidR="00D55206" w:rsidP="005F6604" w:rsidRDefault="009D653F" w14:paraId="69813338" w14:textId="6388A1FF">
      <w:pPr>
        <w:pStyle w:val="paragraph"/>
        <w:spacing w:before="0" w:beforeAutospacing="0" w:after="0" w:afterAutospacing="0" w:line="240" w:lineRule="atLeast"/>
        <w:rPr>
          <w:rStyle w:val="normaltextrun"/>
          <w:rFonts w:ascii="Verdana" w:hAnsi="Verdana" w:cs="Segoe UI" w:eastAsiaTheme="majorEastAsia"/>
          <w:noProof/>
          <w:color w:val="000000" w:themeColor="text1"/>
          <w:sz w:val="18"/>
          <w:szCs w:val="18"/>
        </w:rPr>
      </w:pPr>
      <w:bookmarkStart w:name="OLE_LINK4" w:id="14"/>
      <w:r w:rsidRPr="00FE5E69" w:rsidDel="00864D19">
        <w:rPr>
          <w:rStyle w:val="normaltextrun"/>
          <w:rFonts w:ascii="Verdana" w:hAnsi="Verdana" w:cs="Segoe UI" w:eastAsiaTheme="majorEastAsia"/>
          <w:noProof/>
          <w:color w:val="000000" w:themeColor="text1"/>
          <w:sz w:val="18"/>
          <w:szCs w:val="18"/>
        </w:rPr>
        <w:t xml:space="preserve">In de kabinetsreactie op het IBO Bedrijfsfinanciering heeft het </w:t>
      </w:r>
      <w:r w:rsidR="008744CC">
        <w:rPr>
          <w:rStyle w:val="normaltextrun"/>
          <w:rFonts w:ascii="Verdana" w:hAnsi="Verdana" w:cs="Segoe UI" w:eastAsiaTheme="majorEastAsia"/>
          <w:noProof/>
          <w:color w:val="000000" w:themeColor="text1"/>
          <w:sz w:val="18"/>
          <w:szCs w:val="18"/>
        </w:rPr>
        <w:t>k</w:t>
      </w:r>
      <w:r w:rsidRPr="00FE5E69" w:rsidDel="00864D19">
        <w:rPr>
          <w:rStyle w:val="normaltextrun"/>
          <w:rFonts w:ascii="Verdana" w:hAnsi="Verdana" w:cs="Segoe UI" w:eastAsiaTheme="majorEastAsia"/>
          <w:noProof/>
          <w:color w:val="000000" w:themeColor="text1"/>
          <w:sz w:val="18"/>
          <w:szCs w:val="18"/>
        </w:rPr>
        <w:t>abinet aangegeven zorgvuldig te beoordelen of er aanleiding is voor nader onderzoek naar uitdagingen rond het proportioneel delen van zekerheden</w:t>
      </w:r>
      <w:r w:rsidRPr="00FE5E69">
        <w:rPr>
          <w:rStyle w:val="normaltextrun"/>
          <w:rFonts w:ascii="Verdana" w:hAnsi="Verdana" w:cs="Segoe UI" w:eastAsiaTheme="majorEastAsia"/>
          <w:noProof/>
          <w:color w:val="000000" w:themeColor="text1"/>
          <w:sz w:val="18"/>
          <w:szCs w:val="18"/>
        </w:rPr>
        <w:t>.</w:t>
      </w:r>
      <w:r w:rsidRPr="005F6604">
        <w:rPr>
          <w:rStyle w:val="Voetnootmarkering"/>
          <w:rFonts w:ascii="Verdana" w:hAnsi="Verdana" w:eastAsiaTheme="majorEastAsia"/>
          <w:noProof/>
          <w:color w:val="000000" w:themeColor="text1"/>
          <w:sz w:val="18"/>
          <w:szCs w:val="18"/>
        </w:rPr>
        <w:footnoteReference w:id="13"/>
      </w:r>
      <w:r w:rsidRPr="00FE5E69">
        <w:rPr>
          <w:rStyle w:val="normaltextrun"/>
          <w:rFonts w:ascii="Verdana" w:hAnsi="Verdana" w:cs="Segoe UI" w:eastAsiaTheme="majorEastAsia"/>
          <w:noProof/>
          <w:color w:val="000000" w:themeColor="text1"/>
          <w:sz w:val="18"/>
          <w:szCs w:val="18"/>
        </w:rPr>
        <w:t xml:space="preserve"> De afgelopen maanden hebben er gesprekken plaatsgevonden met </w:t>
      </w:r>
      <w:r w:rsidRPr="58DBAAAD" w:rsidR="6D4F88EB">
        <w:rPr>
          <w:rStyle w:val="normaltextrun"/>
          <w:rFonts w:ascii="Verdana" w:hAnsi="Verdana" w:cs="Segoe UI" w:eastAsiaTheme="majorEastAsia"/>
          <w:noProof/>
          <w:color w:val="000000" w:themeColor="text1"/>
          <w:sz w:val="18"/>
          <w:szCs w:val="18"/>
        </w:rPr>
        <w:t>diverse</w:t>
      </w:r>
      <w:r w:rsidRPr="00FE5E69">
        <w:rPr>
          <w:rStyle w:val="normaltextrun"/>
          <w:rFonts w:ascii="Verdana" w:hAnsi="Verdana" w:cs="Segoe UI" w:eastAsiaTheme="majorEastAsia"/>
          <w:noProof/>
          <w:color w:val="000000" w:themeColor="text1"/>
          <w:sz w:val="18"/>
          <w:szCs w:val="18"/>
        </w:rPr>
        <w:t xml:space="preserve"> marktpartijen.</w:t>
      </w:r>
      <w:r w:rsidR="004924DF">
        <w:rPr>
          <w:rStyle w:val="normaltextrun"/>
          <w:rFonts w:ascii="Verdana" w:hAnsi="Verdana" w:cs="Segoe UI" w:eastAsiaTheme="majorEastAsia"/>
          <w:noProof/>
          <w:color w:val="000000" w:themeColor="text1"/>
          <w:sz w:val="18"/>
          <w:szCs w:val="18"/>
        </w:rPr>
        <w:t xml:space="preserve"> </w:t>
      </w:r>
      <w:r w:rsidRPr="00D55206" w:rsidR="00D55206">
        <w:rPr>
          <w:rStyle w:val="normaltextrun"/>
          <w:rFonts w:ascii="Verdana" w:hAnsi="Verdana" w:cs="Segoe UI" w:eastAsiaTheme="majorEastAsia"/>
          <w:noProof/>
          <w:color w:val="000000" w:themeColor="text1"/>
          <w:sz w:val="18"/>
          <w:szCs w:val="18"/>
        </w:rPr>
        <w:t>Uit deze gesprekken blijkt dat de meeste partijen de geschetste knelpunten niet herkennen of beheersbaar achten</w:t>
      </w:r>
      <w:r w:rsidR="00FB4BD5">
        <w:rPr>
          <w:rStyle w:val="normaltextrun"/>
          <w:rFonts w:ascii="Verdana" w:hAnsi="Verdana" w:cs="Segoe UI" w:eastAsiaTheme="majorEastAsia"/>
          <w:noProof/>
          <w:color w:val="000000" w:themeColor="text1"/>
          <w:sz w:val="18"/>
          <w:szCs w:val="18"/>
        </w:rPr>
        <w:t xml:space="preserve"> binnen de bestaande praktijk</w:t>
      </w:r>
      <w:r w:rsidRPr="00D55206" w:rsidR="00D55206">
        <w:rPr>
          <w:rStyle w:val="normaltextrun"/>
          <w:rFonts w:ascii="Verdana" w:hAnsi="Verdana" w:cs="Segoe UI" w:eastAsiaTheme="majorEastAsia"/>
          <w:noProof/>
          <w:color w:val="000000" w:themeColor="text1"/>
          <w:sz w:val="18"/>
          <w:szCs w:val="18"/>
        </w:rPr>
        <w:t xml:space="preserve">. </w:t>
      </w:r>
    </w:p>
    <w:p w:rsidR="00D55206" w:rsidP="005F6604" w:rsidRDefault="00D55206" w14:paraId="6F20DB6E" w14:textId="77777777">
      <w:pPr>
        <w:pStyle w:val="paragraph"/>
        <w:spacing w:before="0" w:beforeAutospacing="0" w:after="0" w:afterAutospacing="0" w:line="240" w:lineRule="atLeast"/>
        <w:rPr>
          <w:rStyle w:val="normaltextrun"/>
          <w:rFonts w:ascii="Verdana" w:hAnsi="Verdana" w:cs="Segoe UI" w:eastAsiaTheme="majorEastAsia"/>
          <w:noProof/>
          <w:color w:val="000000" w:themeColor="text1"/>
          <w:sz w:val="18"/>
          <w:szCs w:val="18"/>
        </w:rPr>
      </w:pPr>
    </w:p>
    <w:p w:rsidR="009D653F" w:rsidP="005F6604" w:rsidRDefault="00FC2502" w14:paraId="6D381DE4" w14:textId="2C6B62E8">
      <w:pPr>
        <w:pStyle w:val="paragraph"/>
        <w:spacing w:before="0" w:beforeAutospacing="0" w:after="0" w:afterAutospacing="0" w:line="240" w:lineRule="atLeast"/>
        <w:rPr>
          <w:rStyle w:val="normaltextrun"/>
          <w:rFonts w:ascii="Verdana" w:hAnsi="Verdana" w:cs="Segoe UI" w:eastAsiaTheme="majorEastAsia"/>
          <w:noProof/>
          <w:color w:val="000000" w:themeColor="text1"/>
          <w:sz w:val="18"/>
          <w:szCs w:val="18"/>
        </w:rPr>
      </w:pPr>
      <w:r>
        <w:rPr>
          <w:rStyle w:val="normaltextrun"/>
          <w:rFonts w:ascii="Verdana" w:hAnsi="Verdana" w:cs="Segoe UI" w:eastAsiaTheme="majorEastAsia"/>
          <w:noProof/>
          <w:color w:val="000000" w:themeColor="text1"/>
          <w:sz w:val="18"/>
          <w:szCs w:val="18"/>
        </w:rPr>
        <w:t>Het</w:t>
      </w:r>
      <w:r w:rsidRPr="00FC2502">
        <w:rPr>
          <w:rStyle w:val="normaltextrun"/>
          <w:rFonts w:ascii="Verdana" w:hAnsi="Verdana" w:cs="Segoe UI" w:eastAsiaTheme="majorEastAsia"/>
          <w:noProof/>
          <w:color w:val="000000" w:themeColor="text1"/>
          <w:sz w:val="18"/>
          <w:szCs w:val="18"/>
        </w:rPr>
        <w:t xml:space="preserve"> proportioneel delen</w:t>
      </w:r>
      <w:r w:rsidR="00A55249">
        <w:rPr>
          <w:rStyle w:val="normaltextrun"/>
          <w:rFonts w:ascii="Verdana" w:hAnsi="Verdana" w:cs="Segoe UI" w:eastAsiaTheme="majorEastAsia"/>
          <w:noProof/>
          <w:color w:val="000000" w:themeColor="text1"/>
          <w:sz w:val="18"/>
          <w:szCs w:val="18"/>
        </w:rPr>
        <w:t xml:space="preserve"> van zekerheden</w:t>
      </w:r>
      <w:r w:rsidRPr="00FC2502">
        <w:rPr>
          <w:rStyle w:val="normaltextrun"/>
          <w:rFonts w:ascii="Verdana" w:hAnsi="Verdana" w:cs="Segoe UI" w:eastAsiaTheme="majorEastAsia"/>
          <w:noProof/>
          <w:color w:val="000000" w:themeColor="text1"/>
          <w:sz w:val="18"/>
          <w:szCs w:val="18"/>
        </w:rPr>
        <w:t xml:space="preserve"> maakt kredietverlening complexer en duurder, omdat onderpanden </w:t>
      </w:r>
      <w:r w:rsidR="0082632B">
        <w:rPr>
          <w:rStyle w:val="normaltextrun"/>
          <w:rFonts w:ascii="Verdana" w:hAnsi="Verdana" w:cs="Segoe UI" w:eastAsiaTheme="majorEastAsia"/>
          <w:noProof/>
          <w:color w:val="000000" w:themeColor="text1"/>
          <w:sz w:val="18"/>
          <w:szCs w:val="18"/>
        </w:rPr>
        <w:t>doorlopend</w:t>
      </w:r>
      <w:r w:rsidRPr="00FC2502">
        <w:rPr>
          <w:rStyle w:val="normaltextrun"/>
          <w:rFonts w:ascii="Verdana" w:hAnsi="Verdana" w:cs="Segoe UI" w:eastAsiaTheme="majorEastAsia"/>
          <w:noProof/>
          <w:color w:val="000000" w:themeColor="text1"/>
          <w:sz w:val="18"/>
          <w:szCs w:val="18"/>
        </w:rPr>
        <w:t xml:space="preserve"> moeten worden gewaardeerd en financiers </w:t>
      </w:r>
      <w:r>
        <w:rPr>
          <w:rStyle w:val="normaltextrun"/>
          <w:rFonts w:ascii="Verdana" w:hAnsi="Verdana" w:cs="Segoe UI" w:eastAsiaTheme="majorEastAsia"/>
          <w:noProof/>
          <w:color w:val="000000" w:themeColor="text1"/>
          <w:sz w:val="18"/>
          <w:szCs w:val="18"/>
        </w:rPr>
        <w:t xml:space="preserve">onderling </w:t>
      </w:r>
      <w:r w:rsidRPr="00FC2502">
        <w:rPr>
          <w:rStyle w:val="normaltextrun"/>
          <w:rFonts w:ascii="Verdana" w:hAnsi="Verdana" w:cs="Segoe UI" w:eastAsiaTheme="majorEastAsia"/>
          <w:noProof/>
          <w:color w:val="000000" w:themeColor="text1"/>
          <w:sz w:val="18"/>
          <w:szCs w:val="18"/>
        </w:rPr>
        <w:t xml:space="preserve">moeten afstemmen. Dit kan ertoe leiden dat ondernemers </w:t>
      </w:r>
      <w:bookmarkStart w:name="OLE_LINK20" w:id="15"/>
      <w:r w:rsidRPr="00FC2502">
        <w:rPr>
          <w:rStyle w:val="normaltextrun"/>
          <w:rFonts w:ascii="Verdana" w:hAnsi="Verdana" w:cs="Segoe UI" w:eastAsiaTheme="majorEastAsia"/>
          <w:noProof/>
          <w:color w:val="000000" w:themeColor="text1"/>
          <w:sz w:val="18"/>
          <w:szCs w:val="18"/>
        </w:rPr>
        <w:t>–</w:t>
      </w:r>
      <w:bookmarkEnd w:id="15"/>
      <w:r w:rsidRPr="00FC2502">
        <w:rPr>
          <w:rStyle w:val="normaltextrun"/>
          <w:rFonts w:ascii="Verdana" w:hAnsi="Verdana" w:cs="Segoe UI" w:eastAsiaTheme="majorEastAsia"/>
          <w:noProof/>
          <w:color w:val="000000" w:themeColor="text1"/>
          <w:sz w:val="18"/>
          <w:szCs w:val="18"/>
        </w:rPr>
        <w:t xml:space="preserve"> ook mkb’ers die nu zonder problemen financiering krijgen – juist moeilijker toegang tot krediet krijgen, vooral bij kleinere leningen</w:t>
      </w:r>
      <w:r>
        <w:rPr>
          <w:rStyle w:val="normaltextrun"/>
          <w:rFonts w:ascii="Verdana" w:hAnsi="Verdana" w:cs="Segoe UI" w:eastAsiaTheme="majorEastAsia"/>
          <w:noProof/>
          <w:color w:val="000000" w:themeColor="text1"/>
          <w:sz w:val="18"/>
          <w:szCs w:val="18"/>
        </w:rPr>
        <w:t xml:space="preserve">. </w:t>
      </w:r>
      <w:bookmarkEnd w:id="14"/>
    </w:p>
    <w:p w:rsidRPr="00FE5E69" w:rsidR="001F240F" w:rsidP="005F6604" w:rsidRDefault="001F240F" w14:paraId="315AC852" w14:textId="77777777">
      <w:pPr>
        <w:pStyle w:val="paragraph"/>
        <w:spacing w:before="0" w:beforeAutospacing="0" w:after="0" w:afterAutospacing="0" w:line="240" w:lineRule="atLeast"/>
        <w:rPr>
          <w:rStyle w:val="normaltextrun"/>
          <w:rFonts w:ascii="Verdana" w:hAnsi="Verdana" w:cs="Segoe UI" w:eastAsiaTheme="majorEastAsia"/>
          <w:noProof/>
          <w:color w:val="000000" w:themeColor="text1"/>
          <w:kern w:val="2"/>
          <w:sz w:val="18"/>
          <w:szCs w:val="18"/>
          <w:lang w:eastAsia="en-US"/>
          <w14:ligatures w14:val="standardContextual"/>
        </w:rPr>
      </w:pPr>
    </w:p>
    <w:p w:rsidRPr="00FE5E69" w:rsidR="00C87760" w:rsidP="005F6604" w:rsidRDefault="00C87760" w14:paraId="64970AA8" w14:textId="4D01B374">
      <w:r w:rsidRPr="58DBAAAD">
        <w:rPr>
          <w:rStyle w:val="normaltextrun"/>
          <w:rFonts w:cs="Segoe UI" w:eastAsiaTheme="majorEastAsia"/>
          <w:color w:val="000000" w:themeColor="text1"/>
        </w:rPr>
        <w:t xml:space="preserve">Het uitvoeren van een dergelijk onderzoek zou </w:t>
      </w:r>
      <w:r w:rsidRPr="58DBAAAD" w:rsidR="00771E50">
        <w:rPr>
          <w:rStyle w:val="normaltextrun"/>
          <w:rFonts w:cs="Segoe UI" w:eastAsiaTheme="majorEastAsia"/>
          <w:color w:val="000000" w:themeColor="text1"/>
        </w:rPr>
        <w:t xml:space="preserve">bovendien moeilijk uitvoerbaar zijn, </w:t>
      </w:r>
      <w:r w:rsidRPr="58DBAAAD" w:rsidR="00900CE2">
        <w:rPr>
          <w:rStyle w:val="normaltextrun"/>
          <w:rFonts w:cs="Segoe UI" w:eastAsiaTheme="majorEastAsia"/>
          <w:color w:val="000000" w:themeColor="text1"/>
        </w:rPr>
        <w:t xml:space="preserve">omdat </w:t>
      </w:r>
      <w:r w:rsidRPr="58DBAAAD" w:rsidR="00432385">
        <w:rPr>
          <w:rStyle w:val="normaltextrun"/>
          <w:rFonts w:cs="Segoe UI" w:eastAsiaTheme="majorEastAsia"/>
          <w:color w:val="000000" w:themeColor="text1"/>
        </w:rPr>
        <w:t>hiervoor v</w:t>
      </w:r>
      <w:r w:rsidRPr="58DBAAAD" w:rsidR="00900CE2">
        <w:rPr>
          <w:rStyle w:val="normaltextrun"/>
          <w:rFonts w:cs="Segoe UI" w:eastAsiaTheme="majorEastAsia"/>
          <w:color w:val="000000" w:themeColor="text1"/>
        </w:rPr>
        <w:t>ertrouwelijke marktgegevens</w:t>
      </w:r>
      <w:r w:rsidRPr="58DBAAAD" w:rsidR="00432385">
        <w:rPr>
          <w:rStyle w:val="normaltextrun"/>
          <w:rFonts w:cs="Segoe UI" w:eastAsiaTheme="majorEastAsia"/>
          <w:color w:val="000000" w:themeColor="text1"/>
        </w:rPr>
        <w:t xml:space="preserve"> nodig zijn</w:t>
      </w:r>
      <w:r w:rsidRPr="58DBAAAD">
        <w:rPr>
          <w:rStyle w:val="normaltextrun"/>
          <w:rFonts w:cs="Segoe UI" w:eastAsiaTheme="majorEastAsia"/>
          <w:color w:val="000000" w:themeColor="text1"/>
        </w:rPr>
        <w:t xml:space="preserve">. </w:t>
      </w:r>
      <w:r w:rsidRPr="58DBAAAD" w:rsidR="0082632B">
        <w:rPr>
          <w:rStyle w:val="normaltextrun"/>
          <w:rFonts w:cs="Segoe UI" w:eastAsiaTheme="majorEastAsia"/>
          <w:color w:val="000000" w:themeColor="text1"/>
        </w:rPr>
        <w:t xml:space="preserve">Tegen deze achtergrond zie ik geen noodzaak tot aanvullend onderzoek. </w:t>
      </w:r>
      <w:r w:rsidRPr="58DBAAAD">
        <w:t>Ik blijf echter voortdurend in gesprek met de sector om goed zicht te houden op andere signalen of ontwikkelingen.</w:t>
      </w:r>
      <w:r w:rsidRPr="00FE5E69">
        <w:rPr>
          <w:rStyle w:val="Voetnootmarkering"/>
          <w:noProof/>
        </w:rPr>
        <w:footnoteReference w:id="14"/>
      </w:r>
      <w:r w:rsidRPr="58DBAAAD">
        <w:t xml:space="preserve"> </w:t>
      </w:r>
    </w:p>
    <w:p w:rsidRPr="00FE5E69" w:rsidR="009D653F" w:rsidP="005F6604" w:rsidRDefault="009D653F" w14:paraId="1CDF9935" w14:textId="77777777">
      <w:pPr>
        <w:pStyle w:val="paragraph"/>
        <w:spacing w:before="0" w:beforeAutospacing="0" w:after="0" w:afterAutospacing="0" w:line="240" w:lineRule="atLeast"/>
        <w:rPr>
          <w:rStyle w:val="eop"/>
          <w:rFonts w:ascii="Verdana" w:hAnsi="Verdana" w:cs="Segoe UI" w:eastAsiaTheme="majorEastAsia"/>
          <w:noProof/>
          <w:color w:val="000000" w:themeColor="text1"/>
          <w:sz w:val="18"/>
          <w:szCs w:val="18"/>
        </w:rPr>
      </w:pPr>
    </w:p>
    <w:p w:rsidR="005476CB" w:rsidP="005F6604" w:rsidRDefault="009D653F" w14:paraId="27EE5C70" w14:textId="77777777">
      <w:r w:rsidRPr="58DBAAAD">
        <w:t xml:space="preserve">In plaats van verder onderzoek naar proportioneel delen van zekerheden, kiest het kabinet ervoor om zich te richten op concrete maatregelen die lasten voor ondernemers </w:t>
      </w:r>
      <w:r w:rsidRPr="58DBAAAD">
        <w:rPr>
          <w:noProof/>
        </w:rPr>
        <w:t>verminder</w:t>
      </w:r>
      <w:r w:rsidRPr="58DBAAAD" w:rsidR="22C3F018">
        <w:rPr>
          <w:noProof/>
        </w:rPr>
        <w:t>en</w:t>
      </w:r>
      <w:r w:rsidRPr="58DBAAAD">
        <w:t xml:space="preserve"> en daarmee financiering aan het mkb kan stimuleren. </w:t>
      </w:r>
      <w:r w:rsidRPr="58DBAAAD" w:rsidR="0053018F">
        <w:t xml:space="preserve">Het kabinet </w:t>
      </w:r>
      <w:r w:rsidRPr="58DBAAAD">
        <w:t xml:space="preserve">heeft reeds belangrijke stappen gezet middels de Wet opheffing verpandingsverboden (die op 1 juli 2025 in werking is getreden), waardoor ondernemers hun handelsvorderingen vaker kunnen benutten als onderpand bij kredietverlening. </w:t>
      </w:r>
      <w:r w:rsidRPr="58DBAAAD">
        <w:rPr>
          <w:noProof/>
        </w:rPr>
        <w:t xml:space="preserve">Daarnaast </w:t>
      </w:r>
      <w:r w:rsidRPr="58DBAAAD" w:rsidR="5FFA2B57">
        <w:rPr>
          <w:noProof/>
        </w:rPr>
        <w:t>wordt</w:t>
      </w:r>
      <w:r w:rsidRPr="58DBAAAD" w:rsidR="00F70311">
        <w:t xml:space="preserve"> vanuit Justitie en Veiligheid gewerkt</w:t>
      </w:r>
      <w:r w:rsidRPr="58DBAAAD">
        <w:t xml:space="preserve"> aan een voorstel om het pandrecht op enkele punten verder te actualiseren, waaronder het wettelijk faciliteren van de digitalisering van de registratie van een stil pandrecht. </w:t>
      </w:r>
    </w:p>
    <w:p w:rsidRPr="00FE5E69" w:rsidR="009D653F" w:rsidP="005F6604" w:rsidRDefault="005476CB" w14:paraId="3F58410F" w14:textId="7E5D096E">
      <w:r>
        <w:br w:type="column"/>
      </w:r>
      <w:r w:rsidRPr="58DBAAAD" w:rsidR="009D653F">
        <w:t xml:space="preserve">Daarmee worden lasten voor het bedrijfsleven verlaagd en is de verwachting dat kredietverlening aan met name het mkb wordt gestimuleerd. </w:t>
      </w:r>
      <w:r w:rsidR="000D2C1E">
        <w:t>Daarom steun ik dit voornemen van harte.</w:t>
      </w:r>
    </w:p>
    <w:p w:rsidRPr="00FE5E69" w:rsidR="004269FE" w:rsidP="005F6604" w:rsidRDefault="004269FE" w14:paraId="740E7F93" w14:textId="77777777">
      <w:pPr>
        <w:rPr>
          <w:rFonts w:eastAsia="Verdana" w:cs="Verdana"/>
          <w:b/>
          <w:bCs/>
          <w:noProof/>
          <w:color w:val="000000" w:themeColor="text1"/>
          <w:szCs w:val="18"/>
        </w:rPr>
      </w:pPr>
    </w:p>
    <w:p w:rsidRPr="00DA268B" w:rsidR="009D653F" w:rsidP="005F6604" w:rsidRDefault="009D653F" w14:paraId="37C4A368" w14:textId="2BD92B62">
      <w:pPr>
        <w:pStyle w:val="Lijstalinea"/>
        <w:numPr>
          <w:ilvl w:val="0"/>
          <w:numId w:val="16"/>
        </w:numPr>
        <w:rPr>
          <w:rFonts w:eastAsia="Verdana" w:cs="Verdana"/>
          <w:b/>
          <w:color w:val="000000" w:themeColor="text1"/>
        </w:rPr>
      </w:pPr>
      <w:r w:rsidRPr="00DA268B">
        <w:rPr>
          <w:rFonts w:eastAsia="Verdana" w:cs="Verdana"/>
          <w:b/>
          <w:color w:val="000000" w:themeColor="text1"/>
        </w:rPr>
        <w:t>Onderzoek naar beleidsopties stimuleren risicodragend kapitaal</w:t>
      </w:r>
    </w:p>
    <w:p w:rsidRPr="00FE5E69" w:rsidR="009D653F" w:rsidP="005F6604" w:rsidRDefault="009D653F" w14:paraId="0DBDA726" w14:textId="77777777">
      <w:pPr>
        <w:rPr>
          <w:rFonts w:eastAsia="Verdana" w:cs="Verdana"/>
          <w:b/>
          <w:bCs/>
          <w:noProof/>
          <w:color w:val="000000" w:themeColor="text1"/>
          <w:szCs w:val="18"/>
        </w:rPr>
      </w:pPr>
    </w:p>
    <w:p w:rsidRPr="00FE5E69" w:rsidR="009D653F" w:rsidP="005F6604" w:rsidRDefault="009D653F" w14:paraId="2530E620" w14:textId="200DCD3D">
      <w:pPr>
        <w:rPr>
          <w:noProof/>
          <w:color w:val="000000" w:themeColor="text1"/>
          <w:szCs w:val="18"/>
        </w:rPr>
      </w:pPr>
      <w:r w:rsidRPr="00FE5E69">
        <w:rPr>
          <w:noProof/>
          <w:color w:val="000000" w:themeColor="text1"/>
          <w:szCs w:val="18"/>
        </w:rPr>
        <w:t>Op 8 april heeft het kabinet het onderzoeksrapport van Dialogic naar de stimulering van risicodragend kapitaal voor het mkb en startups met uw Kamer gedeeld</w:t>
      </w:r>
      <w:r w:rsidRPr="00FE5E69">
        <w:rPr>
          <w:rStyle w:val="Voetnootmarkering"/>
          <w:noProof/>
          <w:color w:val="000000" w:themeColor="text1"/>
        </w:rPr>
        <w:footnoteReference w:id="15"/>
      </w:r>
      <w:r w:rsidRPr="00FE5E69">
        <w:rPr>
          <w:noProof/>
          <w:color w:val="000000" w:themeColor="text1"/>
          <w:szCs w:val="18"/>
        </w:rPr>
        <w:t>. In het rapport zijn verschillende beleidsopties onderzocht, onder meer om mkb-financiering fiscaal te stimuleren. Het kabinet bestudeert deze opties en geeft voor het einde van dit jaar een beleidsinhoudelijke reactie. In deze beleidsreactie wordt ook de motie Dassen–Martens-America meegenomen waarin om uitwerkingen van een fiscale stimuleringsregeling voor startups wordt verzocht</w:t>
      </w:r>
      <w:r w:rsidR="00D658EA">
        <w:rPr>
          <w:rStyle w:val="Voetnootmarkering"/>
          <w:noProof/>
          <w:color w:val="000000" w:themeColor="text1"/>
          <w:szCs w:val="18"/>
        </w:rPr>
        <w:footnoteReference w:id="16"/>
      </w:r>
      <w:r w:rsidRPr="00FE5E69">
        <w:rPr>
          <w:noProof/>
          <w:color w:val="000000" w:themeColor="text1"/>
          <w:szCs w:val="18"/>
        </w:rPr>
        <w:t>.</w:t>
      </w:r>
    </w:p>
    <w:p w:rsidRPr="00FE5E69" w:rsidR="009D653F" w:rsidP="005F6604" w:rsidRDefault="009D653F" w14:paraId="5FF93316" w14:textId="77777777">
      <w:pPr>
        <w:rPr>
          <w:noProof/>
          <w:color w:val="000000" w:themeColor="text1"/>
          <w:szCs w:val="18"/>
        </w:rPr>
      </w:pPr>
    </w:p>
    <w:p w:rsidRPr="006220CC" w:rsidR="009D653F" w:rsidP="005F6604" w:rsidRDefault="009D653F" w14:paraId="7629CE8C" w14:textId="77777777">
      <w:pPr>
        <w:pStyle w:val="Lijstalinea"/>
        <w:numPr>
          <w:ilvl w:val="0"/>
          <w:numId w:val="16"/>
        </w:numPr>
        <w:rPr>
          <w:rFonts w:eastAsia="Verdana" w:cs="Verdana"/>
          <w:b/>
          <w:color w:val="000000" w:themeColor="text1"/>
        </w:rPr>
      </w:pPr>
      <w:r w:rsidRPr="58DBAAAD">
        <w:rPr>
          <w:rFonts w:eastAsia="Verdana" w:cs="Verdana"/>
          <w:b/>
          <w:color w:val="000000" w:themeColor="text1"/>
        </w:rPr>
        <w:t>Vervolg</w:t>
      </w:r>
    </w:p>
    <w:p w:rsidRPr="00FE5E69" w:rsidR="009D653F" w:rsidP="005F6604" w:rsidRDefault="009D653F" w14:paraId="3CE5BEDB" w14:textId="77777777">
      <w:pPr>
        <w:rPr>
          <w:rFonts w:eastAsia="Verdana" w:cs="Verdana"/>
          <w:i/>
          <w:iCs/>
          <w:noProof/>
          <w:color w:val="000000" w:themeColor="text1"/>
          <w:szCs w:val="18"/>
        </w:rPr>
      </w:pPr>
    </w:p>
    <w:p w:rsidR="000C5F57" w:rsidP="005F6604" w:rsidRDefault="009D653F" w14:paraId="0260C009" w14:textId="6C50AE7D">
      <w:bookmarkStart w:name="OLE_LINK19" w:id="17"/>
      <w:bookmarkStart w:name="OLE_LINK16" w:id="18"/>
      <w:bookmarkStart w:name="OLE_LINK13" w:id="19"/>
      <w:r w:rsidRPr="58DBAAAD">
        <w:t xml:space="preserve">Deze brief laat zien dat </w:t>
      </w:r>
      <w:r w:rsidR="00CD13A1">
        <w:t>er</w:t>
      </w:r>
      <w:r w:rsidRPr="58DBAAAD">
        <w:t xml:space="preserve"> op meerdere fronten, in samenwerking met de sector, voortgang </w:t>
      </w:r>
      <w:r w:rsidR="00CD13A1">
        <w:t>wordt geboekt</w:t>
      </w:r>
      <w:r w:rsidRPr="58DBAAAD">
        <w:t xml:space="preserve"> om de toegang tot mkb-financiering te verbeteren</w:t>
      </w:r>
      <w:r w:rsidRPr="58DBAAAD" w:rsidR="4ACEF6F3">
        <w:t>.</w:t>
      </w:r>
      <w:r w:rsidRPr="58DBAAAD">
        <w:t xml:space="preserve"> </w:t>
      </w:r>
      <w:r w:rsidR="009E4910">
        <w:rPr>
          <w:color w:val="000000"/>
          <w:szCs w:val="18"/>
        </w:rPr>
        <w:t>Zo</w:t>
      </w:r>
      <w:r w:rsidRPr="006220CC" w:rsidR="00347D3E">
        <w:rPr>
          <w:color w:val="000000"/>
          <w:szCs w:val="18"/>
        </w:rPr>
        <w:t xml:space="preserve"> maak ik </w:t>
      </w:r>
      <w:r w:rsidR="00F74EE4">
        <w:rPr>
          <w:color w:val="000000"/>
          <w:szCs w:val="18"/>
        </w:rPr>
        <w:t>de financieringsopties meer vindbaar voor ondernemers</w:t>
      </w:r>
      <w:r w:rsidR="001E0C54">
        <w:rPr>
          <w:color w:val="000000"/>
          <w:szCs w:val="18"/>
        </w:rPr>
        <w:t xml:space="preserve"> </w:t>
      </w:r>
      <w:r w:rsidRPr="006220CC" w:rsidR="00347D3E">
        <w:rPr>
          <w:color w:val="000000"/>
          <w:szCs w:val="18"/>
        </w:rPr>
        <w:t xml:space="preserve">via de </w:t>
      </w:r>
      <w:proofErr w:type="spellStart"/>
      <w:r w:rsidRPr="006220CC" w:rsidR="00347D3E">
        <w:rPr>
          <w:color w:val="000000"/>
          <w:szCs w:val="18"/>
        </w:rPr>
        <w:t>FinancieringsGids</w:t>
      </w:r>
      <w:proofErr w:type="spellEnd"/>
      <w:r w:rsidR="00F74EE4">
        <w:rPr>
          <w:color w:val="000000"/>
          <w:szCs w:val="18"/>
        </w:rPr>
        <w:t>.</w:t>
      </w:r>
      <w:r w:rsidRPr="006220CC" w:rsidR="00347D3E">
        <w:rPr>
          <w:color w:val="000000"/>
          <w:szCs w:val="18"/>
        </w:rPr>
        <w:t xml:space="preserve"> </w:t>
      </w:r>
      <w:r w:rsidR="009E4910">
        <w:rPr>
          <w:color w:val="000000"/>
          <w:szCs w:val="18"/>
        </w:rPr>
        <w:t xml:space="preserve">Daarnaast </w:t>
      </w:r>
      <w:r w:rsidRPr="006220CC" w:rsidR="00347D3E">
        <w:rPr>
          <w:color w:val="000000"/>
          <w:szCs w:val="18"/>
        </w:rPr>
        <w:t>versterk ik met de modernisering van de BMKB de effectiviteit van een belangrijk financieringsinstrument. Bovendien krijg ik dankzij betere data en de samenwerking met convenantpartners scherper zicht op de knelpunten in de markt. Tot slot werk ik aan een breder en steviger fundament onder het financieringsecosysteem, onder meer door aandacht te geven aan non-bancaire financiers, inclusieve toegang en zorgvuldige regelgeving</w:t>
      </w:r>
      <w:bookmarkStart w:name="OLE_LINK14" w:id="20"/>
      <w:bookmarkEnd w:id="17"/>
      <w:r w:rsidRPr="58DBAAAD">
        <w:rPr>
          <w:noProof/>
        </w:rPr>
        <w:t xml:space="preserve">. </w:t>
      </w:r>
    </w:p>
    <w:bookmarkEnd w:id="18"/>
    <w:bookmarkEnd w:id="20"/>
    <w:p w:rsidR="000C5F57" w:rsidP="005F6604" w:rsidRDefault="000C5F57" w14:paraId="1745A09C" w14:textId="77777777"/>
    <w:p w:rsidR="009D653F" w:rsidP="005F6604" w:rsidRDefault="00934EAD" w14:paraId="54D7A3E9" w14:textId="774F12B2">
      <w:r>
        <w:t xml:space="preserve">Dat betekent </w:t>
      </w:r>
      <w:r w:rsidR="008E6F3F">
        <w:t xml:space="preserve">dus dat </w:t>
      </w:r>
      <w:r>
        <w:t xml:space="preserve">het werk </w:t>
      </w:r>
      <w:r w:rsidR="008E6F3F">
        <w:t>doorgaat</w:t>
      </w:r>
      <w:r>
        <w:t>. Ook in deze demissionaire fase blijf ik mij inzetten voor een financieringsmarkt die werkt voor het mkb</w:t>
      </w:r>
      <w:r w:rsidR="5DE7B779">
        <w:t>.</w:t>
      </w:r>
    </w:p>
    <w:p w:rsidR="00106B56" w:rsidP="005F6604" w:rsidRDefault="00106B56" w14:paraId="321BBA85" w14:textId="77777777"/>
    <w:p w:rsidR="00106B56" w:rsidP="005F6604" w:rsidRDefault="00106B56" w14:paraId="3C33A0FE" w14:textId="77777777"/>
    <w:p w:rsidR="00106B56" w:rsidP="005F6604" w:rsidRDefault="00106B56" w14:paraId="425B1A54" w14:textId="77777777"/>
    <w:p w:rsidR="00106B56" w:rsidP="005F6604" w:rsidRDefault="00106B56" w14:paraId="485D960C" w14:textId="77777777"/>
    <w:p w:rsidR="00106B56" w:rsidP="005F6604" w:rsidRDefault="00106B56" w14:paraId="3061CA0E" w14:textId="2FD57647">
      <w:r>
        <w:t>Vincent Karremans</w:t>
      </w:r>
    </w:p>
    <w:p w:rsidRPr="00FE5E69" w:rsidR="00106B56" w:rsidDel="00F65E95" w:rsidP="005F6604" w:rsidRDefault="00106B56" w14:paraId="5398E81F" w14:textId="4D0435DF">
      <w:pPr>
        <w:rPr>
          <w:rFonts w:eastAsia="Verdana" w:cs="Verdana"/>
          <w:color w:val="000000" w:themeColor="text1"/>
        </w:rPr>
      </w:pPr>
      <w:r>
        <w:t>Minister van Economische Zaken</w:t>
      </w:r>
    </w:p>
    <w:bookmarkEnd w:id="19"/>
    <w:p w:rsidRPr="00FE5E69" w:rsidR="004425CC" w:rsidP="005F6604" w:rsidRDefault="004425CC" w14:paraId="106E54C8" w14:textId="47CE780C">
      <w:pPr>
        <w:rPr>
          <w:noProof/>
        </w:rPr>
      </w:pPr>
    </w:p>
    <w:sectPr w:rsidRPr="00FE5E69" w:rsidR="004425CC" w:rsidSect="00481703">
      <w:headerReference w:type="default" r:id="rId8"/>
      <w:footerReference w:type="default" r:id="rId9"/>
      <w:headerReference w:type="first" r:id="rId10"/>
      <w:footerReference w:type="first" r:id="rId11"/>
      <w:pgSz w:w="11906" w:h="16838" w:code="9"/>
      <w:pgMar w:top="2398" w:right="2818" w:bottom="1077" w:left="1559" w:header="232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BECE2" w14:textId="77777777" w:rsidR="00292882" w:rsidRDefault="00292882">
      <w:r>
        <w:separator/>
      </w:r>
    </w:p>
    <w:p w14:paraId="0EDB578C" w14:textId="77777777" w:rsidR="00292882" w:rsidRDefault="00292882"/>
  </w:endnote>
  <w:endnote w:type="continuationSeparator" w:id="0">
    <w:p w14:paraId="784BBD88" w14:textId="77777777" w:rsidR="00292882" w:rsidRDefault="00292882">
      <w:r>
        <w:continuationSeparator/>
      </w:r>
    </w:p>
    <w:p w14:paraId="0CB30A76" w14:textId="77777777" w:rsidR="00292882" w:rsidRDefault="00292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34596" w14:paraId="7CC2EF09" w14:textId="77777777" w:rsidTr="00CA6A25">
      <w:trPr>
        <w:trHeight w:hRule="exact" w:val="240"/>
      </w:trPr>
      <w:tc>
        <w:tcPr>
          <w:tcW w:w="7601" w:type="dxa"/>
        </w:tcPr>
        <w:p w14:paraId="12C3A154" w14:textId="77777777" w:rsidR="00527BD4" w:rsidRDefault="00527BD4" w:rsidP="003F1F6B">
          <w:pPr>
            <w:pStyle w:val="Huisstijl-Rubricering"/>
          </w:pPr>
        </w:p>
      </w:tc>
      <w:tc>
        <w:tcPr>
          <w:tcW w:w="2156" w:type="dxa"/>
        </w:tcPr>
        <w:p w14:paraId="7610C783" w14:textId="5F2467E9" w:rsidR="00527BD4" w:rsidRPr="00645414" w:rsidRDefault="00A1112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F13E55">
            <w:t>10</w:t>
          </w:r>
          <w:r w:rsidR="004425CC">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34596" w14:paraId="23F70E7D" w14:textId="77777777" w:rsidTr="00CA6A25">
      <w:trPr>
        <w:trHeight w:hRule="exact" w:val="240"/>
      </w:trPr>
      <w:tc>
        <w:tcPr>
          <w:tcW w:w="7601" w:type="dxa"/>
        </w:tcPr>
        <w:p w14:paraId="64227556" w14:textId="77777777" w:rsidR="00527BD4" w:rsidRDefault="00527BD4" w:rsidP="008C356D">
          <w:pPr>
            <w:pStyle w:val="Huisstijl-Rubricering"/>
          </w:pPr>
        </w:p>
      </w:tc>
      <w:tc>
        <w:tcPr>
          <w:tcW w:w="2170" w:type="dxa"/>
        </w:tcPr>
        <w:p w14:paraId="18FC5935" w14:textId="339AD9BB" w:rsidR="00527BD4" w:rsidRPr="00ED539E" w:rsidRDefault="00A1112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F13E55">
            <w:t>10</w:t>
          </w:r>
          <w:r w:rsidR="00643FAA">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51B4A" w14:textId="77777777" w:rsidR="00292882" w:rsidRDefault="00292882">
      <w:r>
        <w:separator/>
      </w:r>
    </w:p>
    <w:p w14:paraId="2C24B349" w14:textId="77777777" w:rsidR="00292882" w:rsidRDefault="00292882"/>
  </w:footnote>
  <w:footnote w:type="continuationSeparator" w:id="0">
    <w:p w14:paraId="46990047" w14:textId="77777777" w:rsidR="00292882" w:rsidRDefault="00292882">
      <w:r>
        <w:continuationSeparator/>
      </w:r>
    </w:p>
    <w:p w14:paraId="76AC808D" w14:textId="77777777" w:rsidR="00292882" w:rsidRDefault="00292882"/>
  </w:footnote>
  <w:footnote w:id="1">
    <w:p w14:paraId="47384402" w14:textId="56E04DC8" w:rsidR="009D653F" w:rsidRDefault="009D653F" w:rsidP="009D653F">
      <w:pPr>
        <w:pStyle w:val="Voetnoottekst"/>
      </w:pPr>
      <w:r w:rsidRPr="698734EB">
        <w:rPr>
          <w:rStyle w:val="Voetnootmarkering"/>
        </w:rPr>
        <w:footnoteRef/>
      </w:r>
      <w:r>
        <w:t xml:space="preserve"> </w:t>
      </w:r>
      <w:r w:rsidR="005F1044" w:rsidRPr="006220CC">
        <w:t xml:space="preserve">SME Performance Review - European </w:t>
      </w:r>
      <w:proofErr w:type="spellStart"/>
      <w:r w:rsidR="005F1044" w:rsidRPr="006220CC">
        <w:t>Commission</w:t>
      </w:r>
      <w:proofErr w:type="spellEnd"/>
    </w:p>
  </w:footnote>
  <w:footnote w:id="2">
    <w:p w14:paraId="5495CAD4" w14:textId="7614E14C" w:rsidR="009D653F" w:rsidRDefault="009D653F" w:rsidP="009D653F">
      <w:pPr>
        <w:pStyle w:val="Voetnoottekst"/>
      </w:pPr>
      <w:r>
        <w:rPr>
          <w:rStyle w:val="Voetnootmarkering"/>
        </w:rPr>
        <w:footnoteRef/>
      </w:r>
      <w:r>
        <w:t xml:space="preserve"> </w:t>
      </w:r>
      <w:r w:rsidR="005F1044" w:rsidRPr="006220CC">
        <w:t>Kies voor baten - IBO Bedrijfsfinanciering | Rapport | Rijksoverheid.nl</w:t>
      </w:r>
    </w:p>
  </w:footnote>
  <w:footnote w:id="3">
    <w:p w14:paraId="3D6FC40A" w14:textId="77777777" w:rsidR="00D658EA" w:rsidRDefault="00D658EA" w:rsidP="00D658EA">
      <w:pPr>
        <w:pStyle w:val="Voetnoottekst"/>
      </w:pPr>
      <w:r>
        <w:rPr>
          <w:rStyle w:val="Voetnootmarkering"/>
        </w:rPr>
        <w:footnoteRef/>
      </w:r>
      <w:r>
        <w:t xml:space="preserve"> </w:t>
      </w:r>
      <w:r w:rsidRPr="009E03FF">
        <w:t>Hiermee doe ik het eerste deel van de toezegging uit het commissiedebat op 20 maart 2025 af over de BMKB en tweede hypotheek (TZ202503-098).</w:t>
      </w:r>
    </w:p>
  </w:footnote>
  <w:footnote w:id="4">
    <w:p w14:paraId="11931982" w14:textId="77777777" w:rsidR="009D653F" w:rsidRPr="00F508C4" w:rsidRDefault="009D653F" w:rsidP="009D653F">
      <w:pPr>
        <w:pStyle w:val="Voetnoottekst"/>
        <w:rPr>
          <w:rFonts w:eastAsiaTheme="minorEastAsia"/>
          <w:szCs w:val="13"/>
        </w:rPr>
      </w:pPr>
      <w:r w:rsidRPr="00F508C4">
        <w:rPr>
          <w:rStyle w:val="Voetnootmarkering"/>
          <w:szCs w:val="13"/>
        </w:rPr>
        <w:footnoteRef/>
      </w:r>
      <w:r w:rsidRPr="00F508C4">
        <w:rPr>
          <w:szCs w:val="13"/>
        </w:rPr>
        <w:t xml:space="preserve"> </w:t>
      </w:r>
      <w:r w:rsidRPr="00F508C4">
        <w:rPr>
          <w:rFonts w:eastAsiaTheme="minorEastAsia"/>
          <w:szCs w:val="13"/>
        </w:rPr>
        <w:t>Toezegging op 20-03-2025 tijdens het commissiedebat over midden- en kleinbedrijf (TZ202503-097)</w:t>
      </w:r>
    </w:p>
  </w:footnote>
  <w:footnote w:id="5">
    <w:p w14:paraId="534658AE" w14:textId="5311C49F" w:rsidR="009D653F" w:rsidRPr="00923119" w:rsidRDefault="009D653F" w:rsidP="009D653F">
      <w:pPr>
        <w:pStyle w:val="Voetnoottekst"/>
      </w:pPr>
      <w:r w:rsidRPr="00F508C4">
        <w:rPr>
          <w:rStyle w:val="Voetnootmarkering"/>
          <w:szCs w:val="13"/>
        </w:rPr>
        <w:footnoteRef/>
      </w:r>
      <w:r w:rsidRPr="00F508C4">
        <w:rPr>
          <w:szCs w:val="13"/>
        </w:rPr>
        <w:t xml:space="preserve"> ‘</w:t>
      </w:r>
      <w:r w:rsidRPr="00F508C4">
        <w:rPr>
          <w:rFonts w:cs="Calibri"/>
          <w:szCs w:val="13"/>
        </w:rPr>
        <w:t xml:space="preserve">32 637 – </w:t>
      </w:r>
      <w:proofErr w:type="spellStart"/>
      <w:r w:rsidRPr="00F508C4">
        <w:rPr>
          <w:rFonts w:cs="Calibri"/>
          <w:szCs w:val="13"/>
        </w:rPr>
        <w:t>Bedrijfslevenbeleid</w:t>
      </w:r>
      <w:proofErr w:type="spellEnd"/>
      <w:r w:rsidRPr="00F508C4">
        <w:rPr>
          <w:rFonts w:cs="Calibri"/>
          <w:szCs w:val="13"/>
        </w:rPr>
        <w:t xml:space="preserve"> – nr. 703’ - verslag </w:t>
      </w:r>
      <w:proofErr w:type="spellStart"/>
      <w:r w:rsidRPr="00F508C4">
        <w:rPr>
          <w:rFonts w:cs="Calibri"/>
          <w:szCs w:val="13"/>
        </w:rPr>
        <w:t>commissieddebat</w:t>
      </w:r>
      <w:proofErr w:type="spellEnd"/>
      <w:r w:rsidR="00106B56">
        <w:rPr>
          <w:rFonts w:cs="Calibri"/>
          <w:szCs w:val="13"/>
        </w:rPr>
        <w:t xml:space="preserve"> </w:t>
      </w:r>
      <w:r w:rsidRPr="00F508C4">
        <w:rPr>
          <w:rFonts w:cs="Calibri"/>
          <w:szCs w:val="13"/>
        </w:rPr>
        <w:t>‘Staat der economie’ d.d. 02-07-2025</w:t>
      </w:r>
    </w:p>
  </w:footnote>
  <w:footnote w:id="6">
    <w:p w14:paraId="3C4B6A97" w14:textId="77777777" w:rsidR="009D653F" w:rsidRPr="00B419EF" w:rsidRDefault="009D653F" w:rsidP="009D653F">
      <w:pPr>
        <w:pStyle w:val="Voetnoottekst"/>
        <w:rPr>
          <w:szCs w:val="13"/>
          <w:lang w:val="fr-FR"/>
        </w:rPr>
      </w:pPr>
      <w:r w:rsidRPr="00B419EF">
        <w:rPr>
          <w:rStyle w:val="Voetnootmarkering"/>
          <w:szCs w:val="13"/>
        </w:rPr>
        <w:footnoteRef/>
      </w:r>
      <w:r w:rsidRPr="00B419EF">
        <w:rPr>
          <w:szCs w:val="13"/>
          <w:lang w:val="fr-FR"/>
        </w:rPr>
        <w:t xml:space="preserve"> </w:t>
      </w:r>
      <w:proofErr w:type="spellStart"/>
      <w:r w:rsidRPr="00B419EF">
        <w:rPr>
          <w:szCs w:val="13"/>
          <w:lang w:val="fr-FR"/>
        </w:rPr>
        <w:t>Kamerstuk</w:t>
      </w:r>
      <w:proofErr w:type="spellEnd"/>
      <w:r w:rsidRPr="00B419EF">
        <w:rPr>
          <w:szCs w:val="13"/>
          <w:lang w:val="fr-FR"/>
        </w:rPr>
        <w:t xml:space="preserve"> 32637, nr. 676</w:t>
      </w:r>
    </w:p>
  </w:footnote>
  <w:footnote w:id="7">
    <w:p w14:paraId="3444E6E4" w14:textId="77777777" w:rsidR="009D653F" w:rsidRPr="00B419EF" w:rsidRDefault="009D653F" w:rsidP="009D653F">
      <w:pPr>
        <w:pStyle w:val="Voetnoottekst"/>
        <w:rPr>
          <w:szCs w:val="13"/>
        </w:rPr>
      </w:pPr>
      <w:r w:rsidRPr="00B419EF">
        <w:rPr>
          <w:rStyle w:val="Voetnootmarkering"/>
          <w:szCs w:val="13"/>
        </w:rPr>
        <w:footnoteRef/>
      </w:r>
      <w:r w:rsidRPr="00B419EF">
        <w:rPr>
          <w:szCs w:val="13"/>
        </w:rPr>
        <w:t xml:space="preserve"> CBS (2021). Financieringsmonitor 2021. </w:t>
      </w:r>
      <w:r w:rsidRPr="00B419EF">
        <w:rPr>
          <w:i/>
          <w:szCs w:val="13"/>
        </w:rPr>
        <w:t>Bijlage A: Vrouwelijke ondernemers en hun zoektocht naar financiering</w:t>
      </w:r>
      <w:r w:rsidRPr="00B419EF">
        <w:rPr>
          <w:szCs w:val="13"/>
        </w:rPr>
        <w:t>. Via: https://www.cbs.nl/nl-nl/longread/aanvullende-statistische-diensten/2021/financieringsmonitor-2021/bijlage-a-vrouwelijke-ondernemers-en-hun-zoektocht-naar-financiering</w:t>
      </w:r>
    </w:p>
  </w:footnote>
  <w:footnote w:id="8">
    <w:p w14:paraId="525A8FF8" w14:textId="77777777" w:rsidR="009D653F" w:rsidRPr="005E0C34" w:rsidRDefault="009D653F" w:rsidP="009D653F">
      <w:pPr>
        <w:pStyle w:val="Voetnoottekst"/>
      </w:pPr>
      <w:r w:rsidRPr="00B419EF">
        <w:rPr>
          <w:rStyle w:val="Voetnootmarkering"/>
          <w:szCs w:val="13"/>
        </w:rPr>
        <w:footnoteRef/>
      </w:r>
      <w:r w:rsidRPr="00B419EF">
        <w:rPr>
          <w:szCs w:val="13"/>
          <w:lang w:val="fr-FR"/>
        </w:rPr>
        <w:t xml:space="preserve"> Code V &amp; Erasmus Centre for </w:t>
      </w:r>
      <w:proofErr w:type="spellStart"/>
      <w:r w:rsidRPr="00B419EF">
        <w:rPr>
          <w:szCs w:val="13"/>
          <w:lang w:val="fr-FR"/>
        </w:rPr>
        <w:t>Entrepreneurship</w:t>
      </w:r>
      <w:proofErr w:type="spellEnd"/>
      <w:r w:rsidRPr="00B419EF">
        <w:rPr>
          <w:szCs w:val="13"/>
          <w:lang w:val="fr-FR"/>
        </w:rPr>
        <w:t xml:space="preserve"> (2025). </w:t>
      </w:r>
      <w:r w:rsidRPr="00B419EF">
        <w:rPr>
          <w:i/>
          <w:szCs w:val="13"/>
        </w:rPr>
        <w:t>Code-V Data Report 2025</w:t>
      </w:r>
      <w:r w:rsidRPr="00B419EF">
        <w:rPr>
          <w:szCs w:val="13"/>
        </w:rPr>
        <w:t>. Via: https://www.code-v.nl/_files/ugd/f8f6d6_eba33e36ce2d4114a051b3d418d2d119.pdf</w:t>
      </w:r>
    </w:p>
  </w:footnote>
  <w:footnote w:id="9">
    <w:p w14:paraId="77520072" w14:textId="5F6EF60F" w:rsidR="009D653F" w:rsidRDefault="009D653F" w:rsidP="009D653F">
      <w:pPr>
        <w:pStyle w:val="Voetnoottekst"/>
      </w:pPr>
      <w:r>
        <w:rPr>
          <w:rStyle w:val="Voetnootmarkering"/>
        </w:rPr>
        <w:footnoteRef/>
      </w:r>
      <w:r>
        <w:t xml:space="preserve"> </w:t>
      </w:r>
      <w:r w:rsidR="007E2249">
        <w:t xml:space="preserve">ESB (28 augustus 2025). </w:t>
      </w:r>
      <w:r w:rsidR="007E2249" w:rsidRPr="007E2249">
        <w:t>Financiering lastiger bij ondernemers met een buiten-Europese herkomst</w:t>
      </w:r>
      <w:r w:rsidR="007E2249">
        <w:t xml:space="preserve">. Via: </w:t>
      </w:r>
      <w:r w:rsidR="007E2249" w:rsidRPr="007E2249">
        <w:t>https://esb.nu/financiering-lastiger-bij-ondernemers-met-een-buiten-europese-herkomst/</w:t>
      </w:r>
    </w:p>
  </w:footnote>
  <w:footnote w:id="10">
    <w:p w14:paraId="1FE81013" w14:textId="77777777" w:rsidR="009D653F" w:rsidRDefault="009D653F" w:rsidP="009D653F">
      <w:pPr>
        <w:pStyle w:val="Voetnoottekst"/>
      </w:pPr>
      <w:r w:rsidRPr="7EB75E87">
        <w:rPr>
          <w:rStyle w:val="Voetnootmarkering"/>
        </w:rPr>
        <w:footnoteRef/>
      </w:r>
      <w:r>
        <w:t xml:space="preserve"> In volume. Zie: Stichting MKB-Financiering – Onderzoek non-bancaire financiering 2024</w:t>
      </w:r>
    </w:p>
  </w:footnote>
  <w:footnote w:id="11">
    <w:p w14:paraId="7FC2BDB2" w14:textId="74988ED7" w:rsidR="00E2392B" w:rsidRDefault="006D3AE5" w:rsidP="00E2392B">
      <w:pPr>
        <w:pStyle w:val="Voetnoottekst"/>
      </w:pPr>
      <w:r>
        <w:rPr>
          <w:rStyle w:val="Voetnootmarkering"/>
        </w:rPr>
        <w:footnoteRef/>
      </w:r>
      <w:r>
        <w:t xml:space="preserve"> DACI</w:t>
      </w:r>
      <w:r w:rsidR="00A74507">
        <w:t xml:space="preserve"> is opgericht om de </w:t>
      </w:r>
      <w:proofErr w:type="spellStart"/>
      <w:r w:rsidR="00A74507">
        <w:t>funding</w:t>
      </w:r>
      <w:proofErr w:type="spellEnd"/>
      <w:r w:rsidR="00A74507">
        <w:t xml:space="preserve"> van alternatieve financiers, die op hun beurt</w:t>
      </w:r>
      <w:r w:rsidR="00E2392B">
        <w:t xml:space="preserve"> </w:t>
      </w:r>
    </w:p>
    <w:p w14:paraId="01E6CDB4" w14:textId="4D6C5B17" w:rsidR="006D3AE5" w:rsidRDefault="00106B56">
      <w:pPr>
        <w:pStyle w:val="Voetnoottekst"/>
      </w:pPr>
      <w:r>
        <w:t xml:space="preserve"> </w:t>
      </w:r>
      <w:r w:rsidR="00A74507">
        <w:t>financiering aan het kleine mkb verstrekken, te verbeteren.</w:t>
      </w:r>
    </w:p>
  </w:footnote>
  <w:footnote w:id="12">
    <w:p w14:paraId="71D75360" w14:textId="77777777" w:rsidR="005B6224" w:rsidRDefault="005B6224" w:rsidP="005B6224">
      <w:pPr>
        <w:pStyle w:val="Voetnoottekst"/>
      </w:pPr>
      <w:r>
        <w:rPr>
          <w:rStyle w:val="Voetnootmarkering"/>
        </w:rPr>
        <w:footnoteRef/>
      </w:r>
      <w:r>
        <w:t xml:space="preserve"> </w:t>
      </w:r>
      <w:r w:rsidRPr="00DA55CE">
        <w:t xml:space="preserve">Gevoegde zaken C-37/20 Luxembourg Business Registers en C-601/20 </w:t>
      </w:r>
      <w:proofErr w:type="spellStart"/>
      <w:r w:rsidRPr="00DA55CE">
        <w:t>Sovim</w:t>
      </w:r>
      <w:proofErr w:type="spellEnd"/>
      <w:r w:rsidRPr="00DA55CE">
        <w:t xml:space="preserve">. </w:t>
      </w:r>
      <w:proofErr w:type="spellStart"/>
      <w:r w:rsidRPr="00DA55CE">
        <w:t>HvJ</w:t>
      </w:r>
      <w:proofErr w:type="spellEnd"/>
      <w:r w:rsidRPr="00DA55CE">
        <w:t xml:space="preserve"> EU 22 november 2022, ECLI:EU:C:2022:912</w:t>
      </w:r>
    </w:p>
  </w:footnote>
  <w:footnote w:id="13">
    <w:p w14:paraId="3F8D80B8" w14:textId="12980092" w:rsidR="009D653F" w:rsidRDefault="009D653F" w:rsidP="009D653F">
      <w:pPr>
        <w:pStyle w:val="Voetnoottekst"/>
      </w:pPr>
      <w:r w:rsidRPr="7CE85F32">
        <w:rPr>
          <w:rStyle w:val="Voetnootmarkering"/>
        </w:rPr>
        <w:footnoteRef/>
      </w:r>
      <w:r w:rsidR="00106B56">
        <w:t xml:space="preserve"> </w:t>
      </w:r>
      <w:r w:rsidR="005F1044" w:rsidRPr="006220CC">
        <w:t>Kamerstuk 32637</w:t>
      </w:r>
      <w:r w:rsidR="005F6604">
        <w:t>,</w:t>
      </w:r>
      <w:r w:rsidR="005F1044" w:rsidRPr="006220CC">
        <w:t xml:space="preserve"> nr. 658</w:t>
      </w:r>
    </w:p>
  </w:footnote>
  <w:footnote w:id="14">
    <w:p w14:paraId="146040AC" w14:textId="77777777" w:rsidR="00C87760" w:rsidRPr="00F508C4" w:rsidRDefault="00C87760" w:rsidP="00C87760">
      <w:pPr>
        <w:pStyle w:val="Voetnoottekst"/>
        <w:rPr>
          <w:szCs w:val="13"/>
        </w:rPr>
      </w:pPr>
      <w:r w:rsidRPr="00F508C4">
        <w:rPr>
          <w:rStyle w:val="Voetnootmarkering"/>
          <w:szCs w:val="13"/>
        </w:rPr>
        <w:footnoteRef/>
      </w:r>
      <w:r w:rsidRPr="00F508C4">
        <w:rPr>
          <w:szCs w:val="13"/>
        </w:rPr>
        <w:t xml:space="preserve"> Hiermee doe ik het tweede deel van de toezegging </w:t>
      </w:r>
      <w:r w:rsidRPr="00F508C4">
        <w:rPr>
          <w:rFonts w:eastAsiaTheme="minorEastAsia"/>
          <w:szCs w:val="13"/>
        </w:rPr>
        <w:t xml:space="preserve">uit het commissiedebat op 20 maart 2025 </w:t>
      </w:r>
      <w:r w:rsidRPr="00F508C4">
        <w:rPr>
          <w:szCs w:val="13"/>
        </w:rPr>
        <w:t>af over de BMKB</w:t>
      </w:r>
      <w:r w:rsidRPr="00F508C4">
        <w:rPr>
          <w:rFonts w:eastAsiaTheme="minorEastAsia"/>
          <w:szCs w:val="13"/>
        </w:rPr>
        <w:t xml:space="preserve"> en </w:t>
      </w:r>
      <w:r w:rsidRPr="00F508C4">
        <w:rPr>
          <w:szCs w:val="13"/>
        </w:rPr>
        <w:t>tweede hypotheek (</w:t>
      </w:r>
      <w:bookmarkStart w:id="16" w:name="OLE_LINK6"/>
      <w:r w:rsidRPr="00F508C4">
        <w:rPr>
          <w:rFonts w:eastAsiaTheme="minorEastAsia"/>
          <w:szCs w:val="13"/>
        </w:rPr>
        <w:t>TZ202503-098</w:t>
      </w:r>
      <w:bookmarkEnd w:id="16"/>
      <w:r w:rsidRPr="00F508C4">
        <w:rPr>
          <w:rFonts w:eastAsiaTheme="minorEastAsia"/>
          <w:szCs w:val="13"/>
        </w:rPr>
        <w:t>)</w:t>
      </w:r>
      <w:r w:rsidRPr="00F508C4">
        <w:rPr>
          <w:szCs w:val="13"/>
        </w:rPr>
        <w:t>.</w:t>
      </w:r>
      <w:r w:rsidRPr="00F508C4">
        <w:rPr>
          <w:rFonts w:eastAsiaTheme="minorEastAsia"/>
          <w:szCs w:val="13"/>
        </w:rPr>
        <w:t xml:space="preserve"> </w:t>
      </w:r>
    </w:p>
  </w:footnote>
  <w:footnote w:id="15">
    <w:p w14:paraId="58C22CDD" w14:textId="262EA319" w:rsidR="009D653F" w:rsidRDefault="009D653F" w:rsidP="009D653F">
      <w:pPr>
        <w:pStyle w:val="Voetnoottekst"/>
      </w:pPr>
      <w:r w:rsidRPr="00F508C4">
        <w:rPr>
          <w:rStyle w:val="Voetnootmarkering"/>
          <w:szCs w:val="13"/>
        </w:rPr>
        <w:footnoteRef/>
      </w:r>
      <w:r w:rsidRPr="00F508C4">
        <w:rPr>
          <w:szCs w:val="13"/>
        </w:rPr>
        <w:t xml:space="preserve"> Kamerstukken 32 637 en 33 009, nr. 671.</w:t>
      </w:r>
    </w:p>
  </w:footnote>
  <w:footnote w:id="16">
    <w:p w14:paraId="4C8768EA" w14:textId="1F4A2DC5" w:rsidR="00D658EA" w:rsidRDefault="00D658EA">
      <w:pPr>
        <w:pStyle w:val="Voetnoottekst"/>
      </w:pPr>
      <w:r>
        <w:rPr>
          <w:rStyle w:val="Voetnootmarkering"/>
        </w:rPr>
        <w:footnoteRef/>
      </w:r>
      <w:r>
        <w:t xml:space="preserve"> Zie ook </w:t>
      </w:r>
      <w:r w:rsidRPr="00F508C4">
        <w:rPr>
          <w:szCs w:val="13"/>
        </w:rPr>
        <w:t xml:space="preserve">Kamerstuk 32 637, nr. </w:t>
      </w:r>
      <w:r>
        <w:rPr>
          <w:szCs w:val="13"/>
        </w:rPr>
        <w:t>702</w:t>
      </w:r>
      <w:r w:rsidRPr="00F508C4">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34596" w14:paraId="3909255B" w14:textId="77777777" w:rsidTr="00A50CF6">
      <w:tc>
        <w:tcPr>
          <w:tcW w:w="2156" w:type="dxa"/>
        </w:tcPr>
        <w:p w14:paraId="0D48B309" w14:textId="6B32C0CE" w:rsidR="00527BD4" w:rsidRPr="005819CE" w:rsidRDefault="00A11129" w:rsidP="00A50CF6">
          <w:pPr>
            <w:pStyle w:val="Huisstijl-Adres"/>
            <w:rPr>
              <w:b/>
            </w:rPr>
          </w:pPr>
          <w:r>
            <w:rPr>
              <w:b/>
            </w:rPr>
            <w:t>Directoraat-generaal Bedrijfsleven &amp; Innovatie</w:t>
          </w:r>
          <w:r w:rsidRPr="005819CE">
            <w:rPr>
              <w:b/>
            </w:rPr>
            <w:br/>
          </w:r>
          <w:r>
            <w:t>Directie Ondernemerschap</w:t>
          </w:r>
        </w:p>
      </w:tc>
    </w:tr>
    <w:tr w:rsidR="00234596" w14:paraId="02AD4526" w14:textId="77777777" w:rsidTr="00A50CF6">
      <w:trPr>
        <w:trHeight w:hRule="exact" w:val="200"/>
      </w:trPr>
      <w:tc>
        <w:tcPr>
          <w:tcW w:w="2156" w:type="dxa"/>
        </w:tcPr>
        <w:p w14:paraId="2EEAD9AB" w14:textId="77777777" w:rsidR="00527BD4" w:rsidRPr="005819CE" w:rsidRDefault="00527BD4" w:rsidP="00A50CF6"/>
      </w:tc>
    </w:tr>
    <w:tr w:rsidR="00234596" w14:paraId="137B027F" w14:textId="77777777" w:rsidTr="00502512">
      <w:trPr>
        <w:trHeight w:hRule="exact" w:val="774"/>
      </w:trPr>
      <w:tc>
        <w:tcPr>
          <w:tcW w:w="2156" w:type="dxa"/>
        </w:tcPr>
        <w:p w14:paraId="4C4275FB" w14:textId="74094FD6" w:rsidR="00527BD4" w:rsidRDefault="00A11129" w:rsidP="003A5290">
          <w:pPr>
            <w:pStyle w:val="Huisstijl-Kopje"/>
          </w:pPr>
          <w:r>
            <w:t>Ons kenmerk</w:t>
          </w:r>
        </w:p>
        <w:p w14:paraId="35F502D9" w14:textId="473D925A" w:rsidR="00527BD4" w:rsidRPr="005819CE" w:rsidRDefault="00A11129" w:rsidP="004425CC">
          <w:pPr>
            <w:pStyle w:val="Huisstijl-Kopje"/>
          </w:pPr>
          <w:r>
            <w:rPr>
              <w:b w:val="0"/>
            </w:rPr>
            <w:t>DGBI-O</w:t>
          </w:r>
          <w:r w:rsidRPr="00502512">
            <w:rPr>
              <w:b w:val="0"/>
            </w:rPr>
            <w:t xml:space="preserve"> / </w:t>
          </w:r>
          <w:r>
            <w:rPr>
              <w:b w:val="0"/>
            </w:rPr>
            <w:t>100744273</w:t>
          </w: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34596" w14:paraId="06993FB5" w14:textId="77777777" w:rsidTr="00751A6A">
      <w:trPr>
        <w:trHeight w:val="2636"/>
      </w:trPr>
      <w:tc>
        <w:tcPr>
          <w:tcW w:w="737" w:type="dxa"/>
        </w:tcPr>
        <w:p w14:paraId="0F86236A" w14:textId="77777777" w:rsidR="00527BD4" w:rsidRDefault="00527BD4" w:rsidP="00D0609E">
          <w:pPr>
            <w:framePr w:w="6340" w:h="2750" w:hRule="exact" w:hSpace="180" w:wrap="around" w:vAnchor="page" w:hAnchor="text" w:x="3873" w:y="-140"/>
            <w:spacing w:line="240" w:lineRule="auto"/>
          </w:pPr>
        </w:p>
      </w:tc>
      <w:tc>
        <w:tcPr>
          <w:tcW w:w="5156" w:type="dxa"/>
        </w:tcPr>
        <w:p w14:paraId="7219BAF8" w14:textId="1A28C987" w:rsidR="00527BD4" w:rsidRDefault="00A1112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DF2725C" wp14:editId="391A101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34596" w14:paraId="13D0458E" w14:textId="77777777" w:rsidTr="00A50CF6">
      <w:tc>
        <w:tcPr>
          <w:tcW w:w="2160" w:type="dxa"/>
        </w:tcPr>
        <w:p w14:paraId="6507531A" w14:textId="383C2E3E" w:rsidR="00527BD4" w:rsidRPr="005819CE" w:rsidRDefault="00A11129" w:rsidP="00A50CF6">
          <w:pPr>
            <w:pStyle w:val="Huisstijl-Adres"/>
            <w:rPr>
              <w:b/>
            </w:rPr>
          </w:pPr>
          <w:r>
            <w:rPr>
              <w:b/>
            </w:rPr>
            <w:t>Directoraat-generaal Bedrijfsleven &amp; Innovatie</w:t>
          </w:r>
          <w:r w:rsidRPr="005819CE">
            <w:rPr>
              <w:b/>
            </w:rPr>
            <w:br/>
          </w:r>
          <w:r>
            <w:t>Directie Ondernemerschap</w:t>
          </w:r>
        </w:p>
        <w:p w14:paraId="650C04C7" w14:textId="4326974E" w:rsidR="00527BD4" w:rsidRPr="00BE5ED9" w:rsidRDefault="00A11129" w:rsidP="00A50CF6">
          <w:pPr>
            <w:pStyle w:val="Huisstijl-Adres"/>
          </w:pPr>
          <w:r>
            <w:rPr>
              <w:b/>
            </w:rPr>
            <w:t>Bezoekadres</w:t>
          </w:r>
          <w:r>
            <w:rPr>
              <w:b/>
            </w:rPr>
            <w:br/>
          </w:r>
          <w:r>
            <w:t>Bezuidenhoutseweg 73</w:t>
          </w:r>
          <w:r w:rsidRPr="005819CE">
            <w:br/>
          </w:r>
          <w:r>
            <w:t>2594 AC Den Haag</w:t>
          </w:r>
        </w:p>
        <w:p w14:paraId="22124425" w14:textId="77777777" w:rsidR="00EF495B" w:rsidRDefault="00A11129" w:rsidP="0098788A">
          <w:pPr>
            <w:pStyle w:val="Huisstijl-Adres"/>
          </w:pPr>
          <w:r>
            <w:rPr>
              <w:b/>
            </w:rPr>
            <w:t>Postadres</w:t>
          </w:r>
          <w:r>
            <w:rPr>
              <w:b/>
            </w:rPr>
            <w:br/>
          </w:r>
          <w:r>
            <w:t>Postbus 20401</w:t>
          </w:r>
          <w:r w:rsidRPr="005819CE">
            <w:br/>
            <w:t>2500 E</w:t>
          </w:r>
          <w:r>
            <w:t>K</w:t>
          </w:r>
          <w:r w:rsidRPr="005819CE">
            <w:t xml:space="preserve"> Den Haag</w:t>
          </w:r>
        </w:p>
        <w:p w14:paraId="31CD1443" w14:textId="77777777" w:rsidR="00EF495B" w:rsidRPr="005B3814" w:rsidRDefault="00A11129" w:rsidP="0098788A">
          <w:pPr>
            <w:pStyle w:val="Huisstijl-Adres"/>
          </w:pPr>
          <w:r>
            <w:rPr>
              <w:b/>
            </w:rPr>
            <w:t>Overheidsidentificatienr</w:t>
          </w:r>
          <w:r>
            <w:rPr>
              <w:b/>
            </w:rPr>
            <w:br/>
          </w:r>
          <w:r w:rsidRPr="005B3814">
            <w:t>00000001003214369000</w:t>
          </w:r>
        </w:p>
        <w:p w14:paraId="04999AB2" w14:textId="1A40F933" w:rsidR="00527BD4" w:rsidRPr="00106B56" w:rsidRDefault="00A1112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34596" w14:paraId="4FB02182" w14:textId="77777777" w:rsidTr="00A50CF6">
      <w:trPr>
        <w:trHeight w:hRule="exact" w:val="200"/>
      </w:trPr>
      <w:tc>
        <w:tcPr>
          <w:tcW w:w="2160" w:type="dxa"/>
        </w:tcPr>
        <w:p w14:paraId="3809167A" w14:textId="77777777" w:rsidR="00527BD4" w:rsidRPr="005819CE" w:rsidRDefault="00527BD4" w:rsidP="00A50CF6"/>
      </w:tc>
    </w:tr>
    <w:tr w:rsidR="00234596" w14:paraId="30880088" w14:textId="77777777" w:rsidTr="00A50CF6">
      <w:tc>
        <w:tcPr>
          <w:tcW w:w="2160" w:type="dxa"/>
        </w:tcPr>
        <w:p w14:paraId="3302543D" w14:textId="2A141464" w:rsidR="000C0163" w:rsidRPr="005819CE" w:rsidRDefault="00A11129" w:rsidP="000C0163">
          <w:pPr>
            <w:pStyle w:val="Huisstijl-Kopje"/>
          </w:pPr>
          <w:r>
            <w:t>Ons kenmerk</w:t>
          </w:r>
          <w:r w:rsidRPr="005819CE">
            <w:t xml:space="preserve"> </w:t>
          </w:r>
        </w:p>
        <w:p w14:paraId="7B668418" w14:textId="48968BFD" w:rsidR="000C0163" w:rsidRPr="005819CE" w:rsidRDefault="00A11129" w:rsidP="000C0163">
          <w:pPr>
            <w:pStyle w:val="Huisstijl-Gegeven"/>
          </w:pPr>
          <w:r>
            <w:t>DGBI-O</w:t>
          </w:r>
          <w:r w:rsidR="00926AE2">
            <w:t xml:space="preserve"> / </w:t>
          </w:r>
          <w:r>
            <w:t>100744273</w:t>
          </w:r>
        </w:p>
        <w:p w14:paraId="1E41523F" w14:textId="77777777" w:rsidR="00106B56" w:rsidRDefault="00106B56" w:rsidP="00106B56">
          <w:pPr>
            <w:pStyle w:val="Huisstijl-Kopje"/>
          </w:pPr>
        </w:p>
        <w:p w14:paraId="7376D2F5" w14:textId="597951BB" w:rsidR="00527BD4" w:rsidRPr="00106B56" w:rsidRDefault="00A11129" w:rsidP="00106B56">
          <w:pPr>
            <w:pStyle w:val="Huisstijl-Kopje"/>
            <w:rPr>
              <w:b w:val="0"/>
              <w:bCs/>
            </w:rPr>
          </w:pPr>
          <w:r>
            <w:t>Bijlage(n)</w:t>
          </w:r>
          <w:r w:rsidR="006B56DB">
            <w:br/>
          </w:r>
          <w:r w:rsidR="006B56DB" w:rsidRPr="006B56DB">
            <w:rPr>
              <w:b w:val="0"/>
              <w:bCs/>
            </w:rPr>
            <w:t>1</w:t>
          </w: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34596" w14:paraId="4353ABBE" w14:textId="77777777" w:rsidTr="007610AA">
      <w:trPr>
        <w:trHeight w:val="400"/>
      </w:trPr>
      <w:tc>
        <w:tcPr>
          <w:tcW w:w="7520" w:type="dxa"/>
          <w:gridSpan w:val="2"/>
        </w:tcPr>
        <w:p w14:paraId="6898A736" w14:textId="230028FC" w:rsidR="00527BD4" w:rsidRPr="00BC3B53" w:rsidRDefault="00A11129" w:rsidP="00A50CF6">
          <w:pPr>
            <w:pStyle w:val="Huisstijl-Retouradres"/>
          </w:pPr>
          <w:r>
            <w:t>&gt; Retouradres Postbus 20401 2500 EK Den Haag</w:t>
          </w:r>
        </w:p>
      </w:tc>
    </w:tr>
    <w:tr w:rsidR="00234596" w14:paraId="5164276F" w14:textId="77777777" w:rsidTr="007610AA">
      <w:tc>
        <w:tcPr>
          <w:tcW w:w="7520" w:type="dxa"/>
          <w:gridSpan w:val="2"/>
        </w:tcPr>
        <w:p w14:paraId="7BF06BCA" w14:textId="4CCA9204" w:rsidR="00527BD4" w:rsidRPr="00983E8F" w:rsidRDefault="00527BD4" w:rsidP="00A50CF6">
          <w:pPr>
            <w:pStyle w:val="Huisstijl-Rubricering"/>
          </w:pPr>
        </w:p>
      </w:tc>
    </w:tr>
    <w:tr w:rsidR="00234596" w14:paraId="44D89C5D" w14:textId="77777777" w:rsidTr="007610AA">
      <w:trPr>
        <w:trHeight w:hRule="exact" w:val="2440"/>
      </w:trPr>
      <w:tc>
        <w:tcPr>
          <w:tcW w:w="7520" w:type="dxa"/>
          <w:gridSpan w:val="2"/>
        </w:tcPr>
        <w:p w14:paraId="0A499B54" w14:textId="3D9C3CBB" w:rsidR="00527BD4" w:rsidRDefault="00A11129" w:rsidP="00A50CF6">
          <w:pPr>
            <w:pStyle w:val="Huisstijl-NAW"/>
          </w:pPr>
          <w:r>
            <w:t xml:space="preserve">De Voorzitter van de Tweede Kamer </w:t>
          </w:r>
        </w:p>
        <w:p w14:paraId="43D1D7BB" w14:textId="77777777" w:rsidR="00234596" w:rsidRDefault="00A11129">
          <w:pPr>
            <w:pStyle w:val="Huisstijl-NAW"/>
          </w:pPr>
          <w:r>
            <w:t>der Staten-Generaal</w:t>
          </w:r>
        </w:p>
        <w:p w14:paraId="644DFC6B" w14:textId="77777777" w:rsidR="00234596" w:rsidRDefault="00A11129">
          <w:pPr>
            <w:pStyle w:val="Huisstijl-NAW"/>
          </w:pPr>
          <w:r>
            <w:t>Prinses Irenestraat 6</w:t>
          </w:r>
        </w:p>
        <w:p w14:paraId="1ED98CC2" w14:textId="4E07CCE6" w:rsidR="00234596" w:rsidRDefault="00A11129">
          <w:pPr>
            <w:pStyle w:val="Huisstijl-NAW"/>
          </w:pPr>
          <w:r>
            <w:t xml:space="preserve">2595 BD </w:t>
          </w:r>
          <w:r w:rsidR="00106B56">
            <w:t xml:space="preserve"> </w:t>
          </w:r>
          <w:r>
            <w:t>DEN HAAG</w:t>
          </w:r>
        </w:p>
      </w:tc>
    </w:tr>
    <w:tr w:rsidR="00234596" w14:paraId="4ABACF62" w14:textId="77777777" w:rsidTr="007610AA">
      <w:trPr>
        <w:trHeight w:hRule="exact" w:val="400"/>
      </w:trPr>
      <w:tc>
        <w:tcPr>
          <w:tcW w:w="7520" w:type="dxa"/>
          <w:gridSpan w:val="2"/>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34596" w14:paraId="5ED9E2F1" w14:textId="77777777" w:rsidTr="007610AA">
      <w:trPr>
        <w:trHeight w:val="240"/>
      </w:trPr>
      <w:tc>
        <w:tcPr>
          <w:tcW w:w="900" w:type="dxa"/>
        </w:tcPr>
        <w:p w14:paraId="7BB2C1AF" w14:textId="12D2D3A9" w:rsidR="00527BD4" w:rsidRPr="007709EF" w:rsidRDefault="00A11129" w:rsidP="00A50CF6">
          <w:pPr>
            <w:rPr>
              <w:szCs w:val="18"/>
            </w:rPr>
          </w:pPr>
          <w:r>
            <w:rPr>
              <w:szCs w:val="18"/>
            </w:rPr>
            <w:t>Datum</w:t>
          </w:r>
        </w:p>
      </w:tc>
      <w:tc>
        <w:tcPr>
          <w:tcW w:w="6620" w:type="dxa"/>
        </w:tcPr>
        <w:p w14:paraId="13BD43AC" w14:textId="4CA2D100" w:rsidR="00527BD4" w:rsidRPr="007709EF" w:rsidRDefault="005F6604" w:rsidP="00A50CF6">
          <w:r>
            <w:t>4 september 2025</w:t>
          </w:r>
        </w:p>
      </w:tc>
    </w:tr>
    <w:tr w:rsidR="00234596" w14:paraId="35FBB112" w14:textId="77777777" w:rsidTr="007610AA">
      <w:trPr>
        <w:trHeight w:val="240"/>
      </w:trPr>
      <w:tc>
        <w:tcPr>
          <w:tcW w:w="900" w:type="dxa"/>
        </w:tcPr>
        <w:p w14:paraId="67E42000" w14:textId="173F31E5" w:rsidR="00527BD4" w:rsidRPr="007709EF" w:rsidRDefault="00A11129" w:rsidP="00A50CF6">
          <w:pPr>
            <w:rPr>
              <w:szCs w:val="18"/>
            </w:rPr>
          </w:pPr>
          <w:r>
            <w:rPr>
              <w:szCs w:val="18"/>
            </w:rPr>
            <w:t>Betreft</w:t>
          </w:r>
        </w:p>
      </w:tc>
      <w:tc>
        <w:tcPr>
          <w:tcW w:w="6620" w:type="dxa"/>
        </w:tcPr>
        <w:p w14:paraId="35AC81C8" w14:textId="461B67A3" w:rsidR="00527BD4" w:rsidRPr="007709EF" w:rsidRDefault="00A11129" w:rsidP="00A50CF6">
          <w:r>
            <w:t>MKB-financiering</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D7588C"/>
    <w:multiLevelType w:val="hybridMultilevel"/>
    <w:tmpl w:val="47CAA3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83BC31A4">
      <w:start w:val="1"/>
      <w:numFmt w:val="bullet"/>
      <w:pStyle w:val="Lijstopsomteken"/>
      <w:lvlText w:val="•"/>
      <w:lvlJc w:val="left"/>
      <w:pPr>
        <w:tabs>
          <w:tab w:val="num" w:pos="227"/>
        </w:tabs>
        <w:ind w:left="227" w:hanging="227"/>
      </w:pPr>
      <w:rPr>
        <w:rFonts w:ascii="Verdana" w:hAnsi="Verdana" w:hint="default"/>
        <w:sz w:val="18"/>
        <w:szCs w:val="18"/>
      </w:rPr>
    </w:lvl>
    <w:lvl w:ilvl="1" w:tplc="B23E84F4" w:tentative="1">
      <w:start w:val="1"/>
      <w:numFmt w:val="bullet"/>
      <w:lvlText w:val="o"/>
      <w:lvlJc w:val="left"/>
      <w:pPr>
        <w:tabs>
          <w:tab w:val="num" w:pos="1440"/>
        </w:tabs>
        <w:ind w:left="1440" w:hanging="360"/>
      </w:pPr>
      <w:rPr>
        <w:rFonts w:ascii="Courier New" w:hAnsi="Courier New" w:cs="Courier New" w:hint="default"/>
      </w:rPr>
    </w:lvl>
    <w:lvl w:ilvl="2" w:tplc="08F276C8" w:tentative="1">
      <w:start w:val="1"/>
      <w:numFmt w:val="bullet"/>
      <w:lvlText w:val=""/>
      <w:lvlJc w:val="left"/>
      <w:pPr>
        <w:tabs>
          <w:tab w:val="num" w:pos="2160"/>
        </w:tabs>
        <w:ind w:left="2160" w:hanging="360"/>
      </w:pPr>
      <w:rPr>
        <w:rFonts w:ascii="Wingdings" w:hAnsi="Wingdings" w:hint="default"/>
      </w:rPr>
    </w:lvl>
    <w:lvl w:ilvl="3" w:tplc="7AA8E0DC" w:tentative="1">
      <w:start w:val="1"/>
      <w:numFmt w:val="bullet"/>
      <w:lvlText w:val=""/>
      <w:lvlJc w:val="left"/>
      <w:pPr>
        <w:tabs>
          <w:tab w:val="num" w:pos="2880"/>
        </w:tabs>
        <w:ind w:left="2880" w:hanging="360"/>
      </w:pPr>
      <w:rPr>
        <w:rFonts w:ascii="Symbol" w:hAnsi="Symbol" w:hint="default"/>
      </w:rPr>
    </w:lvl>
    <w:lvl w:ilvl="4" w:tplc="F1FAC758" w:tentative="1">
      <w:start w:val="1"/>
      <w:numFmt w:val="bullet"/>
      <w:lvlText w:val="o"/>
      <w:lvlJc w:val="left"/>
      <w:pPr>
        <w:tabs>
          <w:tab w:val="num" w:pos="3600"/>
        </w:tabs>
        <w:ind w:left="3600" w:hanging="360"/>
      </w:pPr>
      <w:rPr>
        <w:rFonts w:ascii="Courier New" w:hAnsi="Courier New" w:cs="Courier New" w:hint="default"/>
      </w:rPr>
    </w:lvl>
    <w:lvl w:ilvl="5" w:tplc="0172C26E" w:tentative="1">
      <w:start w:val="1"/>
      <w:numFmt w:val="bullet"/>
      <w:lvlText w:val=""/>
      <w:lvlJc w:val="left"/>
      <w:pPr>
        <w:tabs>
          <w:tab w:val="num" w:pos="4320"/>
        </w:tabs>
        <w:ind w:left="4320" w:hanging="360"/>
      </w:pPr>
      <w:rPr>
        <w:rFonts w:ascii="Wingdings" w:hAnsi="Wingdings" w:hint="default"/>
      </w:rPr>
    </w:lvl>
    <w:lvl w:ilvl="6" w:tplc="78028674" w:tentative="1">
      <w:start w:val="1"/>
      <w:numFmt w:val="bullet"/>
      <w:lvlText w:val=""/>
      <w:lvlJc w:val="left"/>
      <w:pPr>
        <w:tabs>
          <w:tab w:val="num" w:pos="5040"/>
        </w:tabs>
        <w:ind w:left="5040" w:hanging="360"/>
      </w:pPr>
      <w:rPr>
        <w:rFonts w:ascii="Symbol" w:hAnsi="Symbol" w:hint="default"/>
      </w:rPr>
    </w:lvl>
    <w:lvl w:ilvl="7" w:tplc="7334F168" w:tentative="1">
      <w:start w:val="1"/>
      <w:numFmt w:val="bullet"/>
      <w:lvlText w:val="o"/>
      <w:lvlJc w:val="left"/>
      <w:pPr>
        <w:tabs>
          <w:tab w:val="num" w:pos="5760"/>
        </w:tabs>
        <w:ind w:left="5760" w:hanging="360"/>
      </w:pPr>
      <w:rPr>
        <w:rFonts w:ascii="Courier New" w:hAnsi="Courier New" w:cs="Courier New" w:hint="default"/>
      </w:rPr>
    </w:lvl>
    <w:lvl w:ilvl="8" w:tplc="C85AD5D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DA8BF5A">
      <w:start w:val="1"/>
      <w:numFmt w:val="bullet"/>
      <w:pStyle w:val="Lijstopsomteken2"/>
      <w:lvlText w:val="–"/>
      <w:lvlJc w:val="left"/>
      <w:pPr>
        <w:tabs>
          <w:tab w:val="num" w:pos="227"/>
        </w:tabs>
        <w:ind w:left="227" w:firstLine="0"/>
      </w:pPr>
      <w:rPr>
        <w:rFonts w:ascii="Verdana" w:hAnsi="Verdana" w:hint="default"/>
      </w:rPr>
    </w:lvl>
    <w:lvl w:ilvl="1" w:tplc="7AC09D9C" w:tentative="1">
      <w:start w:val="1"/>
      <w:numFmt w:val="bullet"/>
      <w:lvlText w:val="o"/>
      <w:lvlJc w:val="left"/>
      <w:pPr>
        <w:tabs>
          <w:tab w:val="num" w:pos="1440"/>
        </w:tabs>
        <w:ind w:left="1440" w:hanging="360"/>
      </w:pPr>
      <w:rPr>
        <w:rFonts w:ascii="Courier New" w:hAnsi="Courier New" w:cs="Courier New" w:hint="default"/>
      </w:rPr>
    </w:lvl>
    <w:lvl w:ilvl="2" w:tplc="F69EC5AE" w:tentative="1">
      <w:start w:val="1"/>
      <w:numFmt w:val="bullet"/>
      <w:lvlText w:val=""/>
      <w:lvlJc w:val="left"/>
      <w:pPr>
        <w:tabs>
          <w:tab w:val="num" w:pos="2160"/>
        </w:tabs>
        <w:ind w:left="2160" w:hanging="360"/>
      </w:pPr>
      <w:rPr>
        <w:rFonts w:ascii="Wingdings" w:hAnsi="Wingdings" w:hint="default"/>
      </w:rPr>
    </w:lvl>
    <w:lvl w:ilvl="3" w:tplc="1B8E7566" w:tentative="1">
      <w:start w:val="1"/>
      <w:numFmt w:val="bullet"/>
      <w:lvlText w:val=""/>
      <w:lvlJc w:val="left"/>
      <w:pPr>
        <w:tabs>
          <w:tab w:val="num" w:pos="2880"/>
        </w:tabs>
        <w:ind w:left="2880" w:hanging="360"/>
      </w:pPr>
      <w:rPr>
        <w:rFonts w:ascii="Symbol" w:hAnsi="Symbol" w:hint="default"/>
      </w:rPr>
    </w:lvl>
    <w:lvl w:ilvl="4" w:tplc="45FAE4B4" w:tentative="1">
      <w:start w:val="1"/>
      <w:numFmt w:val="bullet"/>
      <w:lvlText w:val="o"/>
      <w:lvlJc w:val="left"/>
      <w:pPr>
        <w:tabs>
          <w:tab w:val="num" w:pos="3600"/>
        </w:tabs>
        <w:ind w:left="3600" w:hanging="360"/>
      </w:pPr>
      <w:rPr>
        <w:rFonts w:ascii="Courier New" w:hAnsi="Courier New" w:cs="Courier New" w:hint="default"/>
      </w:rPr>
    </w:lvl>
    <w:lvl w:ilvl="5" w:tplc="64F0CA8C" w:tentative="1">
      <w:start w:val="1"/>
      <w:numFmt w:val="bullet"/>
      <w:lvlText w:val=""/>
      <w:lvlJc w:val="left"/>
      <w:pPr>
        <w:tabs>
          <w:tab w:val="num" w:pos="4320"/>
        </w:tabs>
        <w:ind w:left="4320" w:hanging="360"/>
      </w:pPr>
      <w:rPr>
        <w:rFonts w:ascii="Wingdings" w:hAnsi="Wingdings" w:hint="default"/>
      </w:rPr>
    </w:lvl>
    <w:lvl w:ilvl="6" w:tplc="E94ED918" w:tentative="1">
      <w:start w:val="1"/>
      <w:numFmt w:val="bullet"/>
      <w:lvlText w:val=""/>
      <w:lvlJc w:val="left"/>
      <w:pPr>
        <w:tabs>
          <w:tab w:val="num" w:pos="5040"/>
        </w:tabs>
        <w:ind w:left="5040" w:hanging="360"/>
      </w:pPr>
      <w:rPr>
        <w:rFonts w:ascii="Symbol" w:hAnsi="Symbol" w:hint="default"/>
      </w:rPr>
    </w:lvl>
    <w:lvl w:ilvl="7" w:tplc="2D300404" w:tentative="1">
      <w:start w:val="1"/>
      <w:numFmt w:val="bullet"/>
      <w:lvlText w:val="o"/>
      <w:lvlJc w:val="left"/>
      <w:pPr>
        <w:tabs>
          <w:tab w:val="num" w:pos="5760"/>
        </w:tabs>
        <w:ind w:left="5760" w:hanging="360"/>
      </w:pPr>
      <w:rPr>
        <w:rFonts w:ascii="Courier New" w:hAnsi="Courier New" w:cs="Courier New" w:hint="default"/>
      </w:rPr>
    </w:lvl>
    <w:lvl w:ilvl="8" w:tplc="50900C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3079E"/>
    <w:multiLevelType w:val="hybridMultilevel"/>
    <w:tmpl w:val="A14C6A04"/>
    <w:lvl w:ilvl="0" w:tplc="FFFFFFFF">
      <w:start w:val="1"/>
      <w:numFmt w:val="decimal"/>
      <w:lvlText w:val="%1."/>
      <w:lvlJc w:val="left"/>
      <w:pPr>
        <w:ind w:left="720" w:hanging="360"/>
      </w:pPr>
      <w:rPr>
        <w:rFonts w:ascii="Verdana" w:hAnsi="Verdana"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520697"/>
    <w:multiLevelType w:val="hybridMultilevel"/>
    <w:tmpl w:val="50DEC3DA"/>
    <w:lvl w:ilvl="0" w:tplc="AB16F276">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2738C6"/>
    <w:multiLevelType w:val="hybridMultilevel"/>
    <w:tmpl w:val="ED7A2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5390258">
    <w:abstractNumId w:val="11"/>
  </w:num>
  <w:num w:numId="2" w16cid:durableId="133570183">
    <w:abstractNumId w:val="7"/>
  </w:num>
  <w:num w:numId="3" w16cid:durableId="1232892018">
    <w:abstractNumId w:val="6"/>
  </w:num>
  <w:num w:numId="4" w16cid:durableId="659381333">
    <w:abstractNumId w:val="5"/>
  </w:num>
  <w:num w:numId="5" w16cid:durableId="733700343">
    <w:abstractNumId w:val="4"/>
  </w:num>
  <w:num w:numId="6" w16cid:durableId="2075933540">
    <w:abstractNumId w:val="8"/>
  </w:num>
  <w:num w:numId="7" w16cid:durableId="99496643">
    <w:abstractNumId w:val="3"/>
  </w:num>
  <w:num w:numId="8" w16cid:durableId="1163275758">
    <w:abstractNumId w:val="2"/>
  </w:num>
  <w:num w:numId="9" w16cid:durableId="2079400457">
    <w:abstractNumId w:val="1"/>
  </w:num>
  <w:num w:numId="10" w16cid:durableId="1263033591">
    <w:abstractNumId w:val="0"/>
  </w:num>
  <w:num w:numId="11" w16cid:durableId="527179823">
    <w:abstractNumId w:val="10"/>
  </w:num>
  <w:num w:numId="12" w16cid:durableId="2171474">
    <w:abstractNumId w:val="12"/>
  </w:num>
  <w:num w:numId="13" w16cid:durableId="910775513">
    <w:abstractNumId w:val="17"/>
  </w:num>
  <w:num w:numId="14" w16cid:durableId="494611926">
    <w:abstractNumId w:val="13"/>
  </w:num>
  <w:num w:numId="15" w16cid:durableId="921723546">
    <w:abstractNumId w:val="16"/>
  </w:num>
  <w:num w:numId="16" w16cid:durableId="1371609749">
    <w:abstractNumId w:val="15"/>
  </w:num>
  <w:num w:numId="17" w16cid:durableId="1541504609">
    <w:abstractNumId w:val="9"/>
  </w:num>
  <w:num w:numId="18" w16cid:durableId="14454170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551"/>
    <w:rsid w:val="000049FB"/>
    <w:rsid w:val="00011D8E"/>
    <w:rsid w:val="00012B4F"/>
    <w:rsid w:val="00013862"/>
    <w:rsid w:val="00013F6D"/>
    <w:rsid w:val="00014D10"/>
    <w:rsid w:val="00016012"/>
    <w:rsid w:val="00020189"/>
    <w:rsid w:val="00020EE4"/>
    <w:rsid w:val="00022793"/>
    <w:rsid w:val="00022B03"/>
    <w:rsid w:val="00023E9A"/>
    <w:rsid w:val="000279CB"/>
    <w:rsid w:val="00033CDD"/>
    <w:rsid w:val="00034A84"/>
    <w:rsid w:val="00035E67"/>
    <w:rsid w:val="00036283"/>
    <w:rsid w:val="000366F3"/>
    <w:rsid w:val="00037C64"/>
    <w:rsid w:val="00041324"/>
    <w:rsid w:val="00045200"/>
    <w:rsid w:val="00045D10"/>
    <w:rsid w:val="000503E4"/>
    <w:rsid w:val="00051E24"/>
    <w:rsid w:val="00053381"/>
    <w:rsid w:val="00053C14"/>
    <w:rsid w:val="000540A8"/>
    <w:rsid w:val="000547FA"/>
    <w:rsid w:val="00056CAB"/>
    <w:rsid w:val="000572C7"/>
    <w:rsid w:val="0006024D"/>
    <w:rsid w:val="000610C4"/>
    <w:rsid w:val="0006281C"/>
    <w:rsid w:val="00064536"/>
    <w:rsid w:val="00071F28"/>
    <w:rsid w:val="00074079"/>
    <w:rsid w:val="00076B5E"/>
    <w:rsid w:val="0007767E"/>
    <w:rsid w:val="000806FD"/>
    <w:rsid w:val="00083FCD"/>
    <w:rsid w:val="000849B0"/>
    <w:rsid w:val="00084F52"/>
    <w:rsid w:val="00085C1C"/>
    <w:rsid w:val="0008707D"/>
    <w:rsid w:val="000914B5"/>
    <w:rsid w:val="00092799"/>
    <w:rsid w:val="00092C5F"/>
    <w:rsid w:val="000939E2"/>
    <w:rsid w:val="000953FC"/>
    <w:rsid w:val="0009588B"/>
    <w:rsid w:val="00096680"/>
    <w:rsid w:val="000A0F36"/>
    <w:rsid w:val="000A174A"/>
    <w:rsid w:val="000A1A1A"/>
    <w:rsid w:val="000A1D12"/>
    <w:rsid w:val="000A3A2B"/>
    <w:rsid w:val="000A3E0A"/>
    <w:rsid w:val="000A3E57"/>
    <w:rsid w:val="000A4416"/>
    <w:rsid w:val="000A65AC"/>
    <w:rsid w:val="000A6B0A"/>
    <w:rsid w:val="000A7159"/>
    <w:rsid w:val="000B0000"/>
    <w:rsid w:val="000B35AE"/>
    <w:rsid w:val="000B5130"/>
    <w:rsid w:val="000B5812"/>
    <w:rsid w:val="000B6E01"/>
    <w:rsid w:val="000B7281"/>
    <w:rsid w:val="000B7F4D"/>
    <w:rsid w:val="000B7FAB"/>
    <w:rsid w:val="000C0163"/>
    <w:rsid w:val="000C181C"/>
    <w:rsid w:val="000C1BA1"/>
    <w:rsid w:val="000C209C"/>
    <w:rsid w:val="000C2B0B"/>
    <w:rsid w:val="000C3EA9"/>
    <w:rsid w:val="000C5F57"/>
    <w:rsid w:val="000D0225"/>
    <w:rsid w:val="000D0C40"/>
    <w:rsid w:val="000D2C1E"/>
    <w:rsid w:val="000E1EB4"/>
    <w:rsid w:val="000E3470"/>
    <w:rsid w:val="000E52F8"/>
    <w:rsid w:val="000E75B7"/>
    <w:rsid w:val="000E7895"/>
    <w:rsid w:val="000E7A01"/>
    <w:rsid w:val="000F161D"/>
    <w:rsid w:val="000F278D"/>
    <w:rsid w:val="000F3045"/>
    <w:rsid w:val="000F3CAA"/>
    <w:rsid w:val="000F4C6B"/>
    <w:rsid w:val="000F5E6F"/>
    <w:rsid w:val="000F62EE"/>
    <w:rsid w:val="000F6B6D"/>
    <w:rsid w:val="000F6E14"/>
    <w:rsid w:val="000F6FD0"/>
    <w:rsid w:val="00100A4F"/>
    <w:rsid w:val="00102ABB"/>
    <w:rsid w:val="00104E8A"/>
    <w:rsid w:val="00106297"/>
    <w:rsid w:val="001068DA"/>
    <w:rsid w:val="00106B56"/>
    <w:rsid w:val="00106DBB"/>
    <w:rsid w:val="001079BA"/>
    <w:rsid w:val="00115F05"/>
    <w:rsid w:val="00116DA2"/>
    <w:rsid w:val="0012042B"/>
    <w:rsid w:val="00121BF0"/>
    <w:rsid w:val="001221E3"/>
    <w:rsid w:val="00122446"/>
    <w:rsid w:val="00122CFF"/>
    <w:rsid w:val="00123704"/>
    <w:rsid w:val="001270C7"/>
    <w:rsid w:val="00127A97"/>
    <w:rsid w:val="00132540"/>
    <w:rsid w:val="001336AA"/>
    <w:rsid w:val="00133F0F"/>
    <w:rsid w:val="00137286"/>
    <w:rsid w:val="00137C0A"/>
    <w:rsid w:val="00140511"/>
    <w:rsid w:val="00143881"/>
    <w:rsid w:val="00144B46"/>
    <w:rsid w:val="00144FBD"/>
    <w:rsid w:val="001461E3"/>
    <w:rsid w:val="001474AD"/>
    <w:rsid w:val="0014786A"/>
    <w:rsid w:val="001516A4"/>
    <w:rsid w:val="00151B8A"/>
    <w:rsid w:val="00151E5F"/>
    <w:rsid w:val="00152856"/>
    <w:rsid w:val="00153CFB"/>
    <w:rsid w:val="00153E28"/>
    <w:rsid w:val="00156831"/>
    <w:rsid w:val="001569AB"/>
    <w:rsid w:val="00156BE3"/>
    <w:rsid w:val="0016188D"/>
    <w:rsid w:val="00161CC6"/>
    <w:rsid w:val="001639A3"/>
    <w:rsid w:val="00163EFE"/>
    <w:rsid w:val="00164917"/>
    <w:rsid w:val="00164D63"/>
    <w:rsid w:val="0016725C"/>
    <w:rsid w:val="001726F3"/>
    <w:rsid w:val="00172D48"/>
    <w:rsid w:val="00173C51"/>
    <w:rsid w:val="00174CC2"/>
    <w:rsid w:val="00175584"/>
    <w:rsid w:val="00176089"/>
    <w:rsid w:val="00176C81"/>
    <w:rsid w:val="00176CC6"/>
    <w:rsid w:val="00177D6D"/>
    <w:rsid w:val="00180D84"/>
    <w:rsid w:val="001811B9"/>
    <w:rsid w:val="00181BE4"/>
    <w:rsid w:val="00181CED"/>
    <w:rsid w:val="001850E1"/>
    <w:rsid w:val="00185576"/>
    <w:rsid w:val="00185951"/>
    <w:rsid w:val="00194A47"/>
    <w:rsid w:val="00195B71"/>
    <w:rsid w:val="00195BF7"/>
    <w:rsid w:val="00196B8B"/>
    <w:rsid w:val="001A10C4"/>
    <w:rsid w:val="001A12B7"/>
    <w:rsid w:val="001A2A6B"/>
    <w:rsid w:val="001A2BEA"/>
    <w:rsid w:val="001A324A"/>
    <w:rsid w:val="001A35C2"/>
    <w:rsid w:val="001A42AE"/>
    <w:rsid w:val="001A43E8"/>
    <w:rsid w:val="001A511F"/>
    <w:rsid w:val="001A54BA"/>
    <w:rsid w:val="001A6909"/>
    <w:rsid w:val="001A6D93"/>
    <w:rsid w:val="001B074A"/>
    <w:rsid w:val="001B0C55"/>
    <w:rsid w:val="001B5326"/>
    <w:rsid w:val="001B5358"/>
    <w:rsid w:val="001C071E"/>
    <w:rsid w:val="001C0C88"/>
    <w:rsid w:val="001C1EF7"/>
    <w:rsid w:val="001C2295"/>
    <w:rsid w:val="001C32EC"/>
    <w:rsid w:val="001C3353"/>
    <w:rsid w:val="001C38BD"/>
    <w:rsid w:val="001C4D5A"/>
    <w:rsid w:val="001C4FB5"/>
    <w:rsid w:val="001C7D3A"/>
    <w:rsid w:val="001C7FB2"/>
    <w:rsid w:val="001D3977"/>
    <w:rsid w:val="001D53EB"/>
    <w:rsid w:val="001D6520"/>
    <w:rsid w:val="001D7638"/>
    <w:rsid w:val="001D764F"/>
    <w:rsid w:val="001E0C54"/>
    <w:rsid w:val="001E2595"/>
    <w:rsid w:val="001E25E0"/>
    <w:rsid w:val="001E34C6"/>
    <w:rsid w:val="001E3C54"/>
    <w:rsid w:val="001E5581"/>
    <w:rsid w:val="001E6361"/>
    <w:rsid w:val="001E73C1"/>
    <w:rsid w:val="001E769A"/>
    <w:rsid w:val="001E76DD"/>
    <w:rsid w:val="001E7E81"/>
    <w:rsid w:val="001F240F"/>
    <w:rsid w:val="001F31FE"/>
    <w:rsid w:val="001F374C"/>
    <w:rsid w:val="001F3C70"/>
    <w:rsid w:val="001F5376"/>
    <w:rsid w:val="001F587F"/>
    <w:rsid w:val="001F5DFB"/>
    <w:rsid w:val="001F7ACC"/>
    <w:rsid w:val="0020036B"/>
    <w:rsid w:val="002004D2"/>
    <w:rsid w:val="00200D88"/>
    <w:rsid w:val="0020164B"/>
    <w:rsid w:val="00201F68"/>
    <w:rsid w:val="00202280"/>
    <w:rsid w:val="00205FF5"/>
    <w:rsid w:val="00210D48"/>
    <w:rsid w:val="00212C68"/>
    <w:rsid w:val="00212F2A"/>
    <w:rsid w:val="00213990"/>
    <w:rsid w:val="00214F2B"/>
    <w:rsid w:val="00215401"/>
    <w:rsid w:val="002161B9"/>
    <w:rsid w:val="00217806"/>
    <w:rsid w:val="00217880"/>
    <w:rsid w:val="00217971"/>
    <w:rsid w:val="00222D66"/>
    <w:rsid w:val="00224A8A"/>
    <w:rsid w:val="00226F0E"/>
    <w:rsid w:val="00227C0C"/>
    <w:rsid w:val="002309A8"/>
    <w:rsid w:val="00231252"/>
    <w:rsid w:val="00232F84"/>
    <w:rsid w:val="00234596"/>
    <w:rsid w:val="00235D94"/>
    <w:rsid w:val="00236398"/>
    <w:rsid w:val="00236670"/>
    <w:rsid w:val="002369BF"/>
    <w:rsid w:val="00236CFE"/>
    <w:rsid w:val="00236D81"/>
    <w:rsid w:val="00237933"/>
    <w:rsid w:val="00237DBB"/>
    <w:rsid w:val="00241610"/>
    <w:rsid w:val="002428E3"/>
    <w:rsid w:val="00243031"/>
    <w:rsid w:val="00243F82"/>
    <w:rsid w:val="00246768"/>
    <w:rsid w:val="00246F0D"/>
    <w:rsid w:val="0025122D"/>
    <w:rsid w:val="00251966"/>
    <w:rsid w:val="00252805"/>
    <w:rsid w:val="0025328F"/>
    <w:rsid w:val="002601EF"/>
    <w:rsid w:val="002608FD"/>
    <w:rsid w:val="00260BAF"/>
    <w:rsid w:val="00260E2E"/>
    <w:rsid w:val="00261EDD"/>
    <w:rsid w:val="002641C8"/>
    <w:rsid w:val="002650F7"/>
    <w:rsid w:val="00267EFE"/>
    <w:rsid w:val="00273F3B"/>
    <w:rsid w:val="00274DB7"/>
    <w:rsid w:val="002754B6"/>
    <w:rsid w:val="00275984"/>
    <w:rsid w:val="00276880"/>
    <w:rsid w:val="00280A37"/>
    <w:rsid w:val="00280F74"/>
    <w:rsid w:val="002822CA"/>
    <w:rsid w:val="00282770"/>
    <w:rsid w:val="002857CE"/>
    <w:rsid w:val="00286607"/>
    <w:rsid w:val="00286998"/>
    <w:rsid w:val="002914E1"/>
    <w:rsid w:val="00291AB7"/>
    <w:rsid w:val="00292882"/>
    <w:rsid w:val="00292EB2"/>
    <w:rsid w:val="00292F96"/>
    <w:rsid w:val="0029422B"/>
    <w:rsid w:val="00295F9D"/>
    <w:rsid w:val="002967C7"/>
    <w:rsid w:val="00297ABD"/>
    <w:rsid w:val="002A077F"/>
    <w:rsid w:val="002A0938"/>
    <w:rsid w:val="002A0E79"/>
    <w:rsid w:val="002A0FC7"/>
    <w:rsid w:val="002A10B1"/>
    <w:rsid w:val="002A32FE"/>
    <w:rsid w:val="002A3CE2"/>
    <w:rsid w:val="002A3D1D"/>
    <w:rsid w:val="002A4390"/>
    <w:rsid w:val="002A4BB9"/>
    <w:rsid w:val="002A52E0"/>
    <w:rsid w:val="002A6374"/>
    <w:rsid w:val="002A726A"/>
    <w:rsid w:val="002B153C"/>
    <w:rsid w:val="002B1F2B"/>
    <w:rsid w:val="002B24E9"/>
    <w:rsid w:val="002B325D"/>
    <w:rsid w:val="002B3BFC"/>
    <w:rsid w:val="002B3F97"/>
    <w:rsid w:val="002B52FC"/>
    <w:rsid w:val="002C1CEE"/>
    <w:rsid w:val="002C2830"/>
    <w:rsid w:val="002C4E78"/>
    <w:rsid w:val="002C61C6"/>
    <w:rsid w:val="002C7706"/>
    <w:rsid w:val="002C7B6A"/>
    <w:rsid w:val="002D001A"/>
    <w:rsid w:val="002D09F3"/>
    <w:rsid w:val="002D28E2"/>
    <w:rsid w:val="002D317B"/>
    <w:rsid w:val="002D3587"/>
    <w:rsid w:val="002D42AF"/>
    <w:rsid w:val="002D502D"/>
    <w:rsid w:val="002D74C1"/>
    <w:rsid w:val="002E09C7"/>
    <w:rsid w:val="002E0E20"/>
    <w:rsid w:val="002E0F40"/>
    <w:rsid w:val="002E0F69"/>
    <w:rsid w:val="002E145B"/>
    <w:rsid w:val="002E1F67"/>
    <w:rsid w:val="002E5169"/>
    <w:rsid w:val="002E634A"/>
    <w:rsid w:val="002E6B44"/>
    <w:rsid w:val="002F13D2"/>
    <w:rsid w:val="002F14F3"/>
    <w:rsid w:val="002F287C"/>
    <w:rsid w:val="002F5147"/>
    <w:rsid w:val="002F690B"/>
    <w:rsid w:val="002F7ABD"/>
    <w:rsid w:val="00303DEA"/>
    <w:rsid w:val="00304304"/>
    <w:rsid w:val="003063D9"/>
    <w:rsid w:val="00307D98"/>
    <w:rsid w:val="00310138"/>
    <w:rsid w:val="00311693"/>
    <w:rsid w:val="00311C3D"/>
    <w:rsid w:val="0031207F"/>
    <w:rsid w:val="00312597"/>
    <w:rsid w:val="00313C9D"/>
    <w:rsid w:val="00314741"/>
    <w:rsid w:val="00317FAF"/>
    <w:rsid w:val="00320368"/>
    <w:rsid w:val="00321A6D"/>
    <w:rsid w:val="00325A2A"/>
    <w:rsid w:val="00325A9F"/>
    <w:rsid w:val="00326231"/>
    <w:rsid w:val="00326F6F"/>
    <w:rsid w:val="00327BA5"/>
    <w:rsid w:val="00330496"/>
    <w:rsid w:val="003312B4"/>
    <w:rsid w:val="00332650"/>
    <w:rsid w:val="0033326F"/>
    <w:rsid w:val="00333EE5"/>
    <w:rsid w:val="00334154"/>
    <w:rsid w:val="003343D7"/>
    <w:rsid w:val="003348B0"/>
    <w:rsid w:val="003372C4"/>
    <w:rsid w:val="0033798B"/>
    <w:rsid w:val="00340ECA"/>
    <w:rsid w:val="00341206"/>
    <w:rsid w:val="00341FA0"/>
    <w:rsid w:val="00342711"/>
    <w:rsid w:val="00343438"/>
    <w:rsid w:val="00343BE9"/>
    <w:rsid w:val="00344C16"/>
    <w:rsid w:val="00344F3D"/>
    <w:rsid w:val="00345299"/>
    <w:rsid w:val="00347D3E"/>
    <w:rsid w:val="00351A8D"/>
    <w:rsid w:val="003526BB"/>
    <w:rsid w:val="00352BCF"/>
    <w:rsid w:val="00352DFB"/>
    <w:rsid w:val="0035340D"/>
    <w:rsid w:val="00353499"/>
    <w:rsid w:val="00353932"/>
    <w:rsid w:val="00353B15"/>
    <w:rsid w:val="0035464B"/>
    <w:rsid w:val="0035469C"/>
    <w:rsid w:val="00357873"/>
    <w:rsid w:val="00357AC1"/>
    <w:rsid w:val="003619BA"/>
    <w:rsid w:val="00361A56"/>
    <w:rsid w:val="00362175"/>
    <w:rsid w:val="0036252A"/>
    <w:rsid w:val="00362A84"/>
    <w:rsid w:val="003630F6"/>
    <w:rsid w:val="003646E5"/>
    <w:rsid w:val="00364A0A"/>
    <w:rsid w:val="00364D9D"/>
    <w:rsid w:val="00370D3B"/>
    <w:rsid w:val="00371048"/>
    <w:rsid w:val="00371525"/>
    <w:rsid w:val="00371535"/>
    <w:rsid w:val="00372F16"/>
    <w:rsid w:val="0037332F"/>
    <w:rsid w:val="0037396C"/>
    <w:rsid w:val="0037421D"/>
    <w:rsid w:val="00374FDF"/>
    <w:rsid w:val="00375451"/>
    <w:rsid w:val="00376093"/>
    <w:rsid w:val="00376743"/>
    <w:rsid w:val="003769C9"/>
    <w:rsid w:val="003779BE"/>
    <w:rsid w:val="003831D1"/>
    <w:rsid w:val="0038321E"/>
    <w:rsid w:val="00383DA1"/>
    <w:rsid w:val="003854DE"/>
    <w:rsid w:val="00385F30"/>
    <w:rsid w:val="00385F45"/>
    <w:rsid w:val="003864E1"/>
    <w:rsid w:val="003869C0"/>
    <w:rsid w:val="00387562"/>
    <w:rsid w:val="003900AB"/>
    <w:rsid w:val="00390956"/>
    <w:rsid w:val="00393046"/>
    <w:rsid w:val="00393696"/>
    <w:rsid w:val="00393963"/>
    <w:rsid w:val="00394492"/>
    <w:rsid w:val="003949DD"/>
    <w:rsid w:val="00394B5D"/>
    <w:rsid w:val="00395575"/>
    <w:rsid w:val="00395672"/>
    <w:rsid w:val="003979C9"/>
    <w:rsid w:val="003A06C8"/>
    <w:rsid w:val="003A0D7C"/>
    <w:rsid w:val="003A2C7B"/>
    <w:rsid w:val="003A5290"/>
    <w:rsid w:val="003B0150"/>
    <w:rsid w:val="003B0155"/>
    <w:rsid w:val="003B056F"/>
    <w:rsid w:val="003B1F90"/>
    <w:rsid w:val="003B24A1"/>
    <w:rsid w:val="003B27F9"/>
    <w:rsid w:val="003B41D8"/>
    <w:rsid w:val="003B5057"/>
    <w:rsid w:val="003B6D4B"/>
    <w:rsid w:val="003B7EE7"/>
    <w:rsid w:val="003C13B6"/>
    <w:rsid w:val="003C2CCB"/>
    <w:rsid w:val="003C7703"/>
    <w:rsid w:val="003D0BF1"/>
    <w:rsid w:val="003D11A1"/>
    <w:rsid w:val="003D339E"/>
    <w:rsid w:val="003D39EC"/>
    <w:rsid w:val="003D3BBE"/>
    <w:rsid w:val="003D572D"/>
    <w:rsid w:val="003D5CED"/>
    <w:rsid w:val="003D5DED"/>
    <w:rsid w:val="003D792B"/>
    <w:rsid w:val="003E3DD5"/>
    <w:rsid w:val="003F06ED"/>
    <w:rsid w:val="003F07C6"/>
    <w:rsid w:val="003F0C13"/>
    <w:rsid w:val="003F0D49"/>
    <w:rsid w:val="003F18D5"/>
    <w:rsid w:val="003F18FB"/>
    <w:rsid w:val="003F1F18"/>
    <w:rsid w:val="003F1F6B"/>
    <w:rsid w:val="003F3757"/>
    <w:rsid w:val="003F38BD"/>
    <w:rsid w:val="003F44B7"/>
    <w:rsid w:val="003F4798"/>
    <w:rsid w:val="003F555A"/>
    <w:rsid w:val="003F6D1E"/>
    <w:rsid w:val="003F71E2"/>
    <w:rsid w:val="003F727E"/>
    <w:rsid w:val="004008E9"/>
    <w:rsid w:val="0040357C"/>
    <w:rsid w:val="00405412"/>
    <w:rsid w:val="00405FAB"/>
    <w:rsid w:val="004111C0"/>
    <w:rsid w:val="0041148C"/>
    <w:rsid w:val="00413D48"/>
    <w:rsid w:val="00416831"/>
    <w:rsid w:val="00421354"/>
    <w:rsid w:val="00421EF0"/>
    <w:rsid w:val="0042484E"/>
    <w:rsid w:val="00425FAF"/>
    <w:rsid w:val="00426397"/>
    <w:rsid w:val="004269FE"/>
    <w:rsid w:val="00427E46"/>
    <w:rsid w:val="00432107"/>
    <w:rsid w:val="00432385"/>
    <w:rsid w:val="00436A12"/>
    <w:rsid w:val="004379B3"/>
    <w:rsid w:val="00437DF1"/>
    <w:rsid w:val="004406E6"/>
    <w:rsid w:val="00441AC2"/>
    <w:rsid w:val="0044249B"/>
    <w:rsid w:val="004425CC"/>
    <w:rsid w:val="00445A79"/>
    <w:rsid w:val="0044640D"/>
    <w:rsid w:val="00446D05"/>
    <w:rsid w:val="0045023C"/>
    <w:rsid w:val="00450472"/>
    <w:rsid w:val="00450BA0"/>
    <w:rsid w:val="00451314"/>
    <w:rsid w:val="00451A5B"/>
    <w:rsid w:val="00452BCD"/>
    <w:rsid w:val="00452CEA"/>
    <w:rsid w:val="004542FB"/>
    <w:rsid w:val="00455D92"/>
    <w:rsid w:val="004652A8"/>
    <w:rsid w:val="00465347"/>
    <w:rsid w:val="00465B52"/>
    <w:rsid w:val="0046708E"/>
    <w:rsid w:val="00467749"/>
    <w:rsid w:val="004716ED"/>
    <w:rsid w:val="004717CE"/>
    <w:rsid w:val="00471D72"/>
    <w:rsid w:val="00472A65"/>
    <w:rsid w:val="00474463"/>
    <w:rsid w:val="00474B75"/>
    <w:rsid w:val="00477BAF"/>
    <w:rsid w:val="00481351"/>
    <w:rsid w:val="00481703"/>
    <w:rsid w:val="00481886"/>
    <w:rsid w:val="00483F0B"/>
    <w:rsid w:val="00484D23"/>
    <w:rsid w:val="0048509E"/>
    <w:rsid w:val="00485F17"/>
    <w:rsid w:val="00487650"/>
    <w:rsid w:val="00487B43"/>
    <w:rsid w:val="004924DF"/>
    <w:rsid w:val="00494D24"/>
    <w:rsid w:val="00495088"/>
    <w:rsid w:val="00496319"/>
    <w:rsid w:val="00497279"/>
    <w:rsid w:val="004A15D2"/>
    <w:rsid w:val="004A163B"/>
    <w:rsid w:val="004A38F7"/>
    <w:rsid w:val="004A5139"/>
    <w:rsid w:val="004A53BE"/>
    <w:rsid w:val="004A5E8B"/>
    <w:rsid w:val="004A670A"/>
    <w:rsid w:val="004A7375"/>
    <w:rsid w:val="004B0135"/>
    <w:rsid w:val="004B0673"/>
    <w:rsid w:val="004B264A"/>
    <w:rsid w:val="004B5465"/>
    <w:rsid w:val="004B70F0"/>
    <w:rsid w:val="004B7BDB"/>
    <w:rsid w:val="004C21A8"/>
    <w:rsid w:val="004C49B9"/>
    <w:rsid w:val="004C7388"/>
    <w:rsid w:val="004D0111"/>
    <w:rsid w:val="004D077F"/>
    <w:rsid w:val="004D395E"/>
    <w:rsid w:val="004D3A6D"/>
    <w:rsid w:val="004D48E4"/>
    <w:rsid w:val="004D4C4E"/>
    <w:rsid w:val="004D4F67"/>
    <w:rsid w:val="004D505E"/>
    <w:rsid w:val="004D60FA"/>
    <w:rsid w:val="004D72CA"/>
    <w:rsid w:val="004E0C3D"/>
    <w:rsid w:val="004E1908"/>
    <w:rsid w:val="004E2242"/>
    <w:rsid w:val="004E2902"/>
    <w:rsid w:val="004E295D"/>
    <w:rsid w:val="004E505E"/>
    <w:rsid w:val="004F02B1"/>
    <w:rsid w:val="004F04CD"/>
    <w:rsid w:val="004F23B7"/>
    <w:rsid w:val="004F42FF"/>
    <w:rsid w:val="004F44C2"/>
    <w:rsid w:val="004F533F"/>
    <w:rsid w:val="004F646A"/>
    <w:rsid w:val="004F72A4"/>
    <w:rsid w:val="00502512"/>
    <w:rsid w:val="00503FD2"/>
    <w:rsid w:val="00505262"/>
    <w:rsid w:val="005062B4"/>
    <w:rsid w:val="0050631B"/>
    <w:rsid w:val="00507578"/>
    <w:rsid w:val="005100A6"/>
    <w:rsid w:val="00511DF0"/>
    <w:rsid w:val="0051467A"/>
    <w:rsid w:val="00516022"/>
    <w:rsid w:val="005179F5"/>
    <w:rsid w:val="00520326"/>
    <w:rsid w:val="00520972"/>
    <w:rsid w:val="00521CEE"/>
    <w:rsid w:val="00521EE8"/>
    <w:rsid w:val="00522352"/>
    <w:rsid w:val="00522C0B"/>
    <w:rsid w:val="0052301F"/>
    <w:rsid w:val="005230BE"/>
    <w:rsid w:val="00523C3A"/>
    <w:rsid w:val="00524FB4"/>
    <w:rsid w:val="00525A74"/>
    <w:rsid w:val="00527BD4"/>
    <w:rsid w:val="0053018F"/>
    <w:rsid w:val="00530A09"/>
    <w:rsid w:val="00531B81"/>
    <w:rsid w:val="0053240E"/>
    <w:rsid w:val="00532C66"/>
    <w:rsid w:val="0053358F"/>
    <w:rsid w:val="00535C97"/>
    <w:rsid w:val="00535E24"/>
    <w:rsid w:val="00537095"/>
    <w:rsid w:val="00537407"/>
    <w:rsid w:val="005403C8"/>
    <w:rsid w:val="00541BA4"/>
    <w:rsid w:val="005423F6"/>
    <w:rsid w:val="005429DC"/>
    <w:rsid w:val="00543C3F"/>
    <w:rsid w:val="0054433F"/>
    <w:rsid w:val="00546D46"/>
    <w:rsid w:val="005476CB"/>
    <w:rsid w:val="0055084F"/>
    <w:rsid w:val="00550AB4"/>
    <w:rsid w:val="00551A0E"/>
    <w:rsid w:val="00554AF8"/>
    <w:rsid w:val="00556054"/>
    <w:rsid w:val="005565F9"/>
    <w:rsid w:val="0056075C"/>
    <w:rsid w:val="0056199A"/>
    <w:rsid w:val="00566AC6"/>
    <w:rsid w:val="00572D6E"/>
    <w:rsid w:val="00573041"/>
    <w:rsid w:val="005730DB"/>
    <w:rsid w:val="00575B80"/>
    <w:rsid w:val="0057620F"/>
    <w:rsid w:val="005803C6"/>
    <w:rsid w:val="005806DC"/>
    <w:rsid w:val="005819CE"/>
    <w:rsid w:val="0058298D"/>
    <w:rsid w:val="00583C49"/>
    <w:rsid w:val="005841D8"/>
    <w:rsid w:val="005846D7"/>
    <w:rsid w:val="005849F4"/>
    <w:rsid w:val="00584C1A"/>
    <w:rsid w:val="00586523"/>
    <w:rsid w:val="00587933"/>
    <w:rsid w:val="00590375"/>
    <w:rsid w:val="00591E4A"/>
    <w:rsid w:val="00592624"/>
    <w:rsid w:val="005933FB"/>
    <w:rsid w:val="00593C2B"/>
    <w:rsid w:val="00594048"/>
    <w:rsid w:val="005945F0"/>
    <w:rsid w:val="00594668"/>
    <w:rsid w:val="00595231"/>
    <w:rsid w:val="00595C35"/>
    <w:rsid w:val="00596166"/>
    <w:rsid w:val="00596D78"/>
    <w:rsid w:val="005973D0"/>
    <w:rsid w:val="00597F64"/>
    <w:rsid w:val="005A207F"/>
    <w:rsid w:val="005A2479"/>
    <w:rsid w:val="005A2F35"/>
    <w:rsid w:val="005A4384"/>
    <w:rsid w:val="005A5426"/>
    <w:rsid w:val="005A5CF7"/>
    <w:rsid w:val="005B01C2"/>
    <w:rsid w:val="005B3814"/>
    <w:rsid w:val="005B463E"/>
    <w:rsid w:val="005B4A00"/>
    <w:rsid w:val="005B6224"/>
    <w:rsid w:val="005C34E1"/>
    <w:rsid w:val="005C3FE0"/>
    <w:rsid w:val="005C59F6"/>
    <w:rsid w:val="005C65B5"/>
    <w:rsid w:val="005C740C"/>
    <w:rsid w:val="005C7BFE"/>
    <w:rsid w:val="005D0DC9"/>
    <w:rsid w:val="005D6112"/>
    <w:rsid w:val="005D625B"/>
    <w:rsid w:val="005E17CF"/>
    <w:rsid w:val="005E2968"/>
    <w:rsid w:val="005E5F28"/>
    <w:rsid w:val="005E7246"/>
    <w:rsid w:val="005E78F4"/>
    <w:rsid w:val="005F1044"/>
    <w:rsid w:val="005F36F1"/>
    <w:rsid w:val="005F466F"/>
    <w:rsid w:val="005F57BE"/>
    <w:rsid w:val="005F5CE2"/>
    <w:rsid w:val="005F62D3"/>
    <w:rsid w:val="005F6604"/>
    <w:rsid w:val="005F6B16"/>
    <w:rsid w:val="005F6D11"/>
    <w:rsid w:val="0060095E"/>
    <w:rsid w:val="00600CF0"/>
    <w:rsid w:val="00601935"/>
    <w:rsid w:val="00602531"/>
    <w:rsid w:val="006026C1"/>
    <w:rsid w:val="0060487A"/>
    <w:rsid w:val="006048F4"/>
    <w:rsid w:val="0060547B"/>
    <w:rsid w:val="00605946"/>
    <w:rsid w:val="00606551"/>
    <w:rsid w:val="0060660A"/>
    <w:rsid w:val="00606AF9"/>
    <w:rsid w:val="00606F19"/>
    <w:rsid w:val="00610E8B"/>
    <w:rsid w:val="00613B1D"/>
    <w:rsid w:val="00613E83"/>
    <w:rsid w:val="006146AF"/>
    <w:rsid w:val="00617A44"/>
    <w:rsid w:val="006202B6"/>
    <w:rsid w:val="006220CC"/>
    <w:rsid w:val="00625CB7"/>
    <w:rsid w:val="00625CD0"/>
    <w:rsid w:val="0062627D"/>
    <w:rsid w:val="00627432"/>
    <w:rsid w:val="0062797F"/>
    <w:rsid w:val="00630C2A"/>
    <w:rsid w:val="00630FE0"/>
    <w:rsid w:val="00631996"/>
    <w:rsid w:val="006334F5"/>
    <w:rsid w:val="006342CB"/>
    <w:rsid w:val="006419AC"/>
    <w:rsid w:val="00641BF6"/>
    <w:rsid w:val="00642D0A"/>
    <w:rsid w:val="00643BC9"/>
    <w:rsid w:val="00643FAA"/>
    <w:rsid w:val="006448E4"/>
    <w:rsid w:val="00645414"/>
    <w:rsid w:val="00647307"/>
    <w:rsid w:val="00651CEE"/>
    <w:rsid w:val="00653606"/>
    <w:rsid w:val="00655252"/>
    <w:rsid w:val="00655A03"/>
    <w:rsid w:val="006610E9"/>
    <w:rsid w:val="0066151C"/>
    <w:rsid w:val="00661591"/>
    <w:rsid w:val="00662F90"/>
    <w:rsid w:val="00663928"/>
    <w:rsid w:val="00663D06"/>
    <w:rsid w:val="00664678"/>
    <w:rsid w:val="006654A9"/>
    <w:rsid w:val="0066632F"/>
    <w:rsid w:val="00670C21"/>
    <w:rsid w:val="006729F2"/>
    <w:rsid w:val="006748DD"/>
    <w:rsid w:val="00674A89"/>
    <w:rsid w:val="00674D00"/>
    <w:rsid w:val="00674F3D"/>
    <w:rsid w:val="006807E4"/>
    <w:rsid w:val="00682BF8"/>
    <w:rsid w:val="00685545"/>
    <w:rsid w:val="006864B3"/>
    <w:rsid w:val="00687A4F"/>
    <w:rsid w:val="00691172"/>
    <w:rsid w:val="0069259E"/>
    <w:rsid w:val="00692781"/>
    <w:rsid w:val="00692D64"/>
    <w:rsid w:val="006934F2"/>
    <w:rsid w:val="00693B95"/>
    <w:rsid w:val="00696D2F"/>
    <w:rsid w:val="006A0A13"/>
    <w:rsid w:val="006A10F8"/>
    <w:rsid w:val="006A2100"/>
    <w:rsid w:val="006A34D1"/>
    <w:rsid w:val="006A4A4D"/>
    <w:rsid w:val="006A5C3B"/>
    <w:rsid w:val="006A607E"/>
    <w:rsid w:val="006A65EC"/>
    <w:rsid w:val="006A72E0"/>
    <w:rsid w:val="006B0BF3"/>
    <w:rsid w:val="006B1BB2"/>
    <w:rsid w:val="006B3148"/>
    <w:rsid w:val="006B3498"/>
    <w:rsid w:val="006B3A5F"/>
    <w:rsid w:val="006B4CA7"/>
    <w:rsid w:val="006B56DB"/>
    <w:rsid w:val="006B62B9"/>
    <w:rsid w:val="006B775E"/>
    <w:rsid w:val="006B7BC7"/>
    <w:rsid w:val="006C2535"/>
    <w:rsid w:val="006C30DC"/>
    <w:rsid w:val="006C3673"/>
    <w:rsid w:val="006C38BF"/>
    <w:rsid w:val="006C441E"/>
    <w:rsid w:val="006C4B90"/>
    <w:rsid w:val="006D1016"/>
    <w:rsid w:val="006D1227"/>
    <w:rsid w:val="006D17F2"/>
    <w:rsid w:val="006D2D18"/>
    <w:rsid w:val="006D3AE5"/>
    <w:rsid w:val="006D71EB"/>
    <w:rsid w:val="006E3546"/>
    <w:rsid w:val="006E371E"/>
    <w:rsid w:val="006E3FA9"/>
    <w:rsid w:val="006E596A"/>
    <w:rsid w:val="006E7D82"/>
    <w:rsid w:val="006F038F"/>
    <w:rsid w:val="006F0F93"/>
    <w:rsid w:val="006F1281"/>
    <w:rsid w:val="006F2974"/>
    <w:rsid w:val="006F31F2"/>
    <w:rsid w:val="006F7494"/>
    <w:rsid w:val="006F751F"/>
    <w:rsid w:val="006F7E45"/>
    <w:rsid w:val="007005AA"/>
    <w:rsid w:val="0070120D"/>
    <w:rsid w:val="0070181D"/>
    <w:rsid w:val="00702412"/>
    <w:rsid w:val="00703075"/>
    <w:rsid w:val="00703EB9"/>
    <w:rsid w:val="00705433"/>
    <w:rsid w:val="00705C06"/>
    <w:rsid w:val="00714DC5"/>
    <w:rsid w:val="00715237"/>
    <w:rsid w:val="007215DC"/>
    <w:rsid w:val="00721AE1"/>
    <w:rsid w:val="00721EB4"/>
    <w:rsid w:val="0072331F"/>
    <w:rsid w:val="00723D83"/>
    <w:rsid w:val="0072484C"/>
    <w:rsid w:val="007250BB"/>
    <w:rsid w:val="007251F1"/>
    <w:rsid w:val="0072532B"/>
    <w:rsid w:val="007254A5"/>
    <w:rsid w:val="00725748"/>
    <w:rsid w:val="007269E3"/>
    <w:rsid w:val="00727754"/>
    <w:rsid w:val="007305B0"/>
    <w:rsid w:val="00732EFE"/>
    <w:rsid w:val="00735286"/>
    <w:rsid w:val="00735D88"/>
    <w:rsid w:val="0073720D"/>
    <w:rsid w:val="00737507"/>
    <w:rsid w:val="00740712"/>
    <w:rsid w:val="00740EA6"/>
    <w:rsid w:val="007411A6"/>
    <w:rsid w:val="00741475"/>
    <w:rsid w:val="00741B02"/>
    <w:rsid w:val="00742AB9"/>
    <w:rsid w:val="00743BD1"/>
    <w:rsid w:val="00745CFA"/>
    <w:rsid w:val="0074699D"/>
    <w:rsid w:val="00746C31"/>
    <w:rsid w:val="0075000B"/>
    <w:rsid w:val="00751A6A"/>
    <w:rsid w:val="00754FBF"/>
    <w:rsid w:val="00755DDF"/>
    <w:rsid w:val="00756DB5"/>
    <w:rsid w:val="00757F17"/>
    <w:rsid w:val="007610AA"/>
    <w:rsid w:val="0076288C"/>
    <w:rsid w:val="007633F5"/>
    <w:rsid w:val="00763E4A"/>
    <w:rsid w:val="0076581D"/>
    <w:rsid w:val="007709EF"/>
    <w:rsid w:val="00771838"/>
    <w:rsid w:val="00771E50"/>
    <w:rsid w:val="00772BBE"/>
    <w:rsid w:val="00776928"/>
    <w:rsid w:val="00776ED9"/>
    <w:rsid w:val="00781254"/>
    <w:rsid w:val="00782701"/>
    <w:rsid w:val="00783559"/>
    <w:rsid w:val="0078557A"/>
    <w:rsid w:val="00785CC4"/>
    <w:rsid w:val="007872DB"/>
    <w:rsid w:val="00790427"/>
    <w:rsid w:val="007945CF"/>
    <w:rsid w:val="0079551B"/>
    <w:rsid w:val="007958CA"/>
    <w:rsid w:val="00797225"/>
    <w:rsid w:val="00797AA5"/>
    <w:rsid w:val="007A01D7"/>
    <w:rsid w:val="007A09E4"/>
    <w:rsid w:val="007A0DF0"/>
    <w:rsid w:val="007A24BB"/>
    <w:rsid w:val="007A26BD"/>
    <w:rsid w:val="007A4105"/>
    <w:rsid w:val="007A7BAA"/>
    <w:rsid w:val="007B029E"/>
    <w:rsid w:val="007B16DB"/>
    <w:rsid w:val="007B1DBD"/>
    <w:rsid w:val="007B230C"/>
    <w:rsid w:val="007B2F38"/>
    <w:rsid w:val="007B4503"/>
    <w:rsid w:val="007B5505"/>
    <w:rsid w:val="007B7A32"/>
    <w:rsid w:val="007C0FA7"/>
    <w:rsid w:val="007C186F"/>
    <w:rsid w:val="007C1DF3"/>
    <w:rsid w:val="007C3BC4"/>
    <w:rsid w:val="007C3EF3"/>
    <w:rsid w:val="007C406E"/>
    <w:rsid w:val="007C5183"/>
    <w:rsid w:val="007C518A"/>
    <w:rsid w:val="007C6D5A"/>
    <w:rsid w:val="007C7573"/>
    <w:rsid w:val="007C7E7C"/>
    <w:rsid w:val="007D2856"/>
    <w:rsid w:val="007D3B5D"/>
    <w:rsid w:val="007D42A1"/>
    <w:rsid w:val="007D4C1E"/>
    <w:rsid w:val="007E1417"/>
    <w:rsid w:val="007E2249"/>
    <w:rsid w:val="007E2B20"/>
    <w:rsid w:val="007F1A71"/>
    <w:rsid w:val="007F1FE4"/>
    <w:rsid w:val="007F2E23"/>
    <w:rsid w:val="007F2FA1"/>
    <w:rsid w:val="007F439C"/>
    <w:rsid w:val="007F510A"/>
    <w:rsid w:val="007F5331"/>
    <w:rsid w:val="007F7293"/>
    <w:rsid w:val="00800CCA"/>
    <w:rsid w:val="008011A2"/>
    <w:rsid w:val="008027AE"/>
    <w:rsid w:val="0080518F"/>
    <w:rsid w:val="00806120"/>
    <w:rsid w:val="008064EE"/>
    <w:rsid w:val="00806F63"/>
    <w:rsid w:val="00810C93"/>
    <w:rsid w:val="00812028"/>
    <w:rsid w:val="00812DD8"/>
    <w:rsid w:val="00813082"/>
    <w:rsid w:val="00814D03"/>
    <w:rsid w:val="00816D05"/>
    <w:rsid w:val="00820371"/>
    <w:rsid w:val="00821FC1"/>
    <w:rsid w:val="00823AE2"/>
    <w:rsid w:val="008243C9"/>
    <w:rsid w:val="00824455"/>
    <w:rsid w:val="0082534D"/>
    <w:rsid w:val="0082632B"/>
    <w:rsid w:val="00827AC3"/>
    <w:rsid w:val="0083178B"/>
    <w:rsid w:val="00831A74"/>
    <w:rsid w:val="00831B44"/>
    <w:rsid w:val="00831EE4"/>
    <w:rsid w:val="00832AD6"/>
    <w:rsid w:val="00833695"/>
    <w:rsid w:val="008336B7"/>
    <w:rsid w:val="0083375B"/>
    <w:rsid w:val="00833A8E"/>
    <w:rsid w:val="00836ACA"/>
    <w:rsid w:val="00840B0D"/>
    <w:rsid w:val="00840B3F"/>
    <w:rsid w:val="0084250D"/>
    <w:rsid w:val="00842CD8"/>
    <w:rsid w:val="008431FA"/>
    <w:rsid w:val="00843A46"/>
    <w:rsid w:val="00844CE3"/>
    <w:rsid w:val="00845F13"/>
    <w:rsid w:val="00846A7C"/>
    <w:rsid w:val="00847444"/>
    <w:rsid w:val="008517C6"/>
    <w:rsid w:val="00853ED1"/>
    <w:rsid w:val="008547BA"/>
    <w:rsid w:val="00854BCE"/>
    <w:rsid w:val="008553C7"/>
    <w:rsid w:val="00857B8C"/>
    <w:rsid w:val="00857FEB"/>
    <w:rsid w:val="008601AF"/>
    <w:rsid w:val="00860C06"/>
    <w:rsid w:val="00861BCE"/>
    <w:rsid w:val="008620D2"/>
    <w:rsid w:val="0086321C"/>
    <w:rsid w:val="00864978"/>
    <w:rsid w:val="00864D19"/>
    <w:rsid w:val="008708F8"/>
    <w:rsid w:val="008709D9"/>
    <w:rsid w:val="00872271"/>
    <w:rsid w:val="00872989"/>
    <w:rsid w:val="008744CC"/>
    <w:rsid w:val="00875DD1"/>
    <w:rsid w:val="008773E7"/>
    <w:rsid w:val="008779B3"/>
    <w:rsid w:val="00877BD8"/>
    <w:rsid w:val="00877C07"/>
    <w:rsid w:val="00880A3C"/>
    <w:rsid w:val="00881E88"/>
    <w:rsid w:val="00883137"/>
    <w:rsid w:val="00885B24"/>
    <w:rsid w:val="0088634E"/>
    <w:rsid w:val="008878EA"/>
    <w:rsid w:val="008906AB"/>
    <w:rsid w:val="0089184F"/>
    <w:rsid w:val="00891D2E"/>
    <w:rsid w:val="00892046"/>
    <w:rsid w:val="00892784"/>
    <w:rsid w:val="00894A3B"/>
    <w:rsid w:val="008A1F5D"/>
    <w:rsid w:val="008A28F5"/>
    <w:rsid w:val="008A31FF"/>
    <w:rsid w:val="008A355C"/>
    <w:rsid w:val="008A40EF"/>
    <w:rsid w:val="008A4233"/>
    <w:rsid w:val="008A6E1A"/>
    <w:rsid w:val="008B087B"/>
    <w:rsid w:val="008B1082"/>
    <w:rsid w:val="008B1198"/>
    <w:rsid w:val="008B2094"/>
    <w:rsid w:val="008B3471"/>
    <w:rsid w:val="008B3929"/>
    <w:rsid w:val="008B4125"/>
    <w:rsid w:val="008B4CB3"/>
    <w:rsid w:val="008B567B"/>
    <w:rsid w:val="008B5DD5"/>
    <w:rsid w:val="008B7932"/>
    <w:rsid w:val="008B7B24"/>
    <w:rsid w:val="008C05D8"/>
    <w:rsid w:val="008C0EC4"/>
    <w:rsid w:val="008C356D"/>
    <w:rsid w:val="008C3691"/>
    <w:rsid w:val="008C67E8"/>
    <w:rsid w:val="008D30BC"/>
    <w:rsid w:val="008D3D23"/>
    <w:rsid w:val="008D43B5"/>
    <w:rsid w:val="008D479D"/>
    <w:rsid w:val="008D56AD"/>
    <w:rsid w:val="008D6B1C"/>
    <w:rsid w:val="008E0B3F"/>
    <w:rsid w:val="008E0C68"/>
    <w:rsid w:val="008E0EC0"/>
    <w:rsid w:val="008E304C"/>
    <w:rsid w:val="008E49AD"/>
    <w:rsid w:val="008E698E"/>
    <w:rsid w:val="008E6AC8"/>
    <w:rsid w:val="008E6F3F"/>
    <w:rsid w:val="008F01E8"/>
    <w:rsid w:val="008F2118"/>
    <w:rsid w:val="008F2584"/>
    <w:rsid w:val="008F3246"/>
    <w:rsid w:val="008F3C1B"/>
    <w:rsid w:val="008F508C"/>
    <w:rsid w:val="008F6A03"/>
    <w:rsid w:val="00900CE2"/>
    <w:rsid w:val="0090101D"/>
    <w:rsid w:val="00901BE9"/>
    <w:rsid w:val="0090271B"/>
    <w:rsid w:val="00906C2E"/>
    <w:rsid w:val="0090726A"/>
    <w:rsid w:val="00907726"/>
    <w:rsid w:val="00910018"/>
    <w:rsid w:val="00910642"/>
    <w:rsid w:val="00910D10"/>
    <w:rsid w:val="00910DDF"/>
    <w:rsid w:val="009128DE"/>
    <w:rsid w:val="00916D24"/>
    <w:rsid w:val="009173F7"/>
    <w:rsid w:val="00922290"/>
    <w:rsid w:val="00926AE2"/>
    <w:rsid w:val="00926B13"/>
    <w:rsid w:val="00930B13"/>
    <w:rsid w:val="009311C8"/>
    <w:rsid w:val="009313B8"/>
    <w:rsid w:val="00931920"/>
    <w:rsid w:val="00933376"/>
    <w:rsid w:val="00933A2F"/>
    <w:rsid w:val="00934EAD"/>
    <w:rsid w:val="0093540C"/>
    <w:rsid w:val="00936836"/>
    <w:rsid w:val="00943C12"/>
    <w:rsid w:val="00943FB8"/>
    <w:rsid w:val="0094663E"/>
    <w:rsid w:val="00947F0E"/>
    <w:rsid w:val="009503C8"/>
    <w:rsid w:val="00951695"/>
    <w:rsid w:val="00953EAF"/>
    <w:rsid w:val="00954C9E"/>
    <w:rsid w:val="00955706"/>
    <w:rsid w:val="00956579"/>
    <w:rsid w:val="0096001C"/>
    <w:rsid w:val="00960D54"/>
    <w:rsid w:val="00961935"/>
    <w:rsid w:val="00964044"/>
    <w:rsid w:val="00965768"/>
    <w:rsid w:val="009666EF"/>
    <w:rsid w:val="00966D0E"/>
    <w:rsid w:val="00967852"/>
    <w:rsid w:val="00970288"/>
    <w:rsid w:val="009716D8"/>
    <w:rsid w:val="009718F9"/>
    <w:rsid w:val="00971F42"/>
    <w:rsid w:val="00972E7F"/>
    <w:rsid w:val="00972FB9"/>
    <w:rsid w:val="00973282"/>
    <w:rsid w:val="00974104"/>
    <w:rsid w:val="00975112"/>
    <w:rsid w:val="00975EDA"/>
    <w:rsid w:val="0097673B"/>
    <w:rsid w:val="00976E07"/>
    <w:rsid w:val="00977EBF"/>
    <w:rsid w:val="009806F1"/>
    <w:rsid w:val="00980930"/>
    <w:rsid w:val="00981768"/>
    <w:rsid w:val="00981AC0"/>
    <w:rsid w:val="00983E8F"/>
    <w:rsid w:val="0098592C"/>
    <w:rsid w:val="009875C9"/>
    <w:rsid w:val="009877A0"/>
    <w:rsid w:val="0098788A"/>
    <w:rsid w:val="00990101"/>
    <w:rsid w:val="009911B7"/>
    <w:rsid w:val="00994B14"/>
    <w:rsid w:val="00994FDA"/>
    <w:rsid w:val="009A31BF"/>
    <w:rsid w:val="009A3527"/>
    <w:rsid w:val="009A3B71"/>
    <w:rsid w:val="009A4521"/>
    <w:rsid w:val="009A61BC"/>
    <w:rsid w:val="009A62B5"/>
    <w:rsid w:val="009A673C"/>
    <w:rsid w:val="009A741B"/>
    <w:rsid w:val="009B0138"/>
    <w:rsid w:val="009B0FE9"/>
    <w:rsid w:val="009B1534"/>
    <w:rsid w:val="009B173A"/>
    <w:rsid w:val="009B22A9"/>
    <w:rsid w:val="009B275F"/>
    <w:rsid w:val="009B3DC8"/>
    <w:rsid w:val="009B3ED3"/>
    <w:rsid w:val="009B4E05"/>
    <w:rsid w:val="009C10F3"/>
    <w:rsid w:val="009C16BF"/>
    <w:rsid w:val="009C2410"/>
    <w:rsid w:val="009C3F20"/>
    <w:rsid w:val="009C4264"/>
    <w:rsid w:val="009C4DD3"/>
    <w:rsid w:val="009C7052"/>
    <w:rsid w:val="009C7CA1"/>
    <w:rsid w:val="009D03C4"/>
    <w:rsid w:val="009D043D"/>
    <w:rsid w:val="009D39E0"/>
    <w:rsid w:val="009D3B90"/>
    <w:rsid w:val="009D404F"/>
    <w:rsid w:val="009D528B"/>
    <w:rsid w:val="009D653F"/>
    <w:rsid w:val="009E0864"/>
    <w:rsid w:val="009E0FCE"/>
    <w:rsid w:val="009E24AE"/>
    <w:rsid w:val="009E3986"/>
    <w:rsid w:val="009E3C59"/>
    <w:rsid w:val="009E4910"/>
    <w:rsid w:val="009E4B47"/>
    <w:rsid w:val="009E6B5D"/>
    <w:rsid w:val="009E6D23"/>
    <w:rsid w:val="009F3259"/>
    <w:rsid w:val="009F541B"/>
    <w:rsid w:val="009F5D06"/>
    <w:rsid w:val="00A037D5"/>
    <w:rsid w:val="00A056DE"/>
    <w:rsid w:val="00A0742E"/>
    <w:rsid w:val="00A075B5"/>
    <w:rsid w:val="00A10735"/>
    <w:rsid w:val="00A1080A"/>
    <w:rsid w:val="00A110E2"/>
    <w:rsid w:val="00A11129"/>
    <w:rsid w:val="00A11DBE"/>
    <w:rsid w:val="00A128AD"/>
    <w:rsid w:val="00A14146"/>
    <w:rsid w:val="00A16D7E"/>
    <w:rsid w:val="00A17A22"/>
    <w:rsid w:val="00A20EC9"/>
    <w:rsid w:val="00A21774"/>
    <w:rsid w:val="00A21E76"/>
    <w:rsid w:val="00A230B0"/>
    <w:rsid w:val="00A23BC8"/>
    <w:rsid w:val="00A24523"/>
    <w:rsid w:val="00A245F8"/>
    <w:rsid w:val="00A26A54"/>
    <w:rsid w:val="00A30E68"/>
    <w:rsid w:val="00A30FE4"/>
    <w:rsid w:val="00A31933"/>
    <w:rsid w:val="00A329D2"/>
    <w:rsid w:val="00A33ECF"/>
    <w:rsid w:val="00A34AA0"/>
    <w:rsid w:val="00A34DE3"/>
    <w:rsid w:val="00A35A1E"/>
    <w:rsid w:val="00A364EA"/>
    <w:rsid w:val="00A37051"/>
    <w:rsid w:val="00A3715C"/>
    <w:rsid w:val="00A40763"/>
    <w:rsid w:val="00A413B4"/>
    <w:rsid w:val="00A41FE2"/>
    <w:rsid w:val="00A429D1"/>
    <w:rsid w:val="00A43620"/>
    <w:rsid w:val="00A4518E"/>
    <w:rsid w:val="00A466EB"/>
    <w:rsid w:val="00A46CAF"/>
    <w:rsid w:val="00A46FEF"/>
    <w:rsid w:val="00A47948"/>
    <w:rsid w:val="00A50CF6"/>
    <w:rsid w:val="00A51C87"/>
    <w:rsid w:val="00A5216C"/>
    <w:rsid w:val="00A54D89"/>
    <w:rsid w:val="00A5507B"/>
    <w:rsid w:val="00A550C7"/>
    <w:rsid w:val="00A55249"/>
    <w:rsid w:val="00A56946"/>
    <w:rsid w:val="00A6170E"/>
    <w:rsid w:val="00A61E56"/>
    <w:rsid w:val="00A63B8C"/>
    <w:rsid w:val="00A64039"/>
    <w:rsid w:val="00A667E9"/>
    <w:rsid w:val="00A70338"/>
    <w:rsid w:val="00A70EA7"/>
    <w:rsid w:val="00A715F8"/>
    <w:rsid w:val="00A71E99"/>
    <w:rsid w:val="00A74507"/>
    <w:rsid w:val="00A74AA3"/>
    <w:rsid w:val="00A74D54"/>
    <w:rsid w:val="00A766A3"/>
    <w:rsid w:val="00A7750F"/>
    <w:rsid w:val="00A77623"/>
    <w:rsid w:val="00A77F6F"/>
    <w:rsid w:val="00A82C71"/>
    <w:rsid w:val="00A831FD"/>
    <w:rsid w:val="00A83352"/>
    <w:rsid w:val="00A83BF5"/>
    <w:rsid w:val="00A83DA5"/>
    <w:rsid w:val="00A84A4F"/>
    <w:rsid w:val="00A850A2"/>
    <w:rsid w:val="00A86006"/>
    <w:rsid w:val="00A864E7"/>
    <w:rsid w:val="00A87AF7"/>
    <w:rsid w:val="00A91FA3"/>
    <w:rsid w:val="00A92091"/>
    <w:rsid w:val="00A920B8"/>
    <w:rsid w:val="00A927D3"/>
    <w:rsid w:val="00A94E52"/>
    <w:rsid w:val="00A94EAD"/>
    <w:rsid w:val="00A965B5"/>
    <w:rsid w:val="00AA1617"/>
    <w:rsid w:val="00AA44DD"/>
    <w:rsid w:val="00AA5E2E"/>
    <w:rsid w:val="00AA7979"/>
    <w:rsid w:val="00AA7FC9"/>
    <w:rsid w:val="00AB0BED"/>
    <w:rsid w:val="00AB0E01"/>
    <w:rsid w:val="00AB1AFF"/>
    <w:rsid w:val="00AB237D"/>
    <w:rsid w:val="00AB43D1"/>
    <w:rsid w:val="00AB4CAA"/>
    <w:rsid w:val="00AB5933"/>
    <w:rsid w:val="00AB690E"/>
    <w:rsid w:val="00AB6E50"/>
    <w:rsid w:val="00AB6F41"/>
    <w:rsid w:val="00AC07B9"/>
    <w:rsid w:val="00AC20D6"/>
    <w:rsid w:val="00AC27E1"/>
    <w:rsid w:val="00AC2D12"/>
    <w:rsid w:val="00AC3EB3"/>
    <w:rsid w:val="00AC610C"/>
    <w:rsid w:val="00AD1E95"/>
    <w:rsid w:val="00AD40F9"/>
    <w:rsid w:val="00AD4719"/>
    <w:rsid w:val="00AE013D"/>
    <w:rsid w:val="00AE11B7"/>
    <w:rsid w:val="00AE139C"/>
    <w:rsid w:val="00AE1828"/>
    <w:rsid w:val="00AE1A73"/>
    <w:rsid w:val="00AE5881"/>
    <w:rsid w:val="00AE6D43"/>
    <w:rsid w:val="00AE7F68"/>
    <w:rsid w:val="00AF1F75"/>
    <w:rsid w:val="00AF2321"/>
    <w:rsid w:val="00AF29E2"/>
    <w:rsid w:val="00AF3773"/>
    <w:rsid w:val="00AF52F6"/>
    <w:rsid w:val="00AF52FD"/>
    <w:rsid w:val="00AF54A8"/>
    <w:rsid w:val="00AF6280"/>
    <w:rsid w:val="00AF7237"/>
    <w:rsid w:val="00AF7BB7"/>
    <w:rsid w:val="00B0043A"/>
    <w:rsid w:val="00B00D75"/>
    <w:rsid w:val="00B019A8"/>
    <w:rsid w:val="00B027B6"/>
    <w:rsid w:val="00B03027"/>
    <w:rsid w:val="00B037FD"/>
    <w:rsid w:val="00B070CB"/>
    <w:rsid w:val="00B10282"/>
    <w:rsid w:val="00B12456"/>
    <w:rsid w:val="00B13079"/>
    <w:rsid w:val="00B145F0"/>
    <w:rsid w:val="00B23821"/>
    <w:rsid w:val="00B23B6E"/>
    <w:rsid w:val="00B240B0"/>
    <w:rsid w:val="00B2423B"/>
    <w:rsid w:val="00B25091"/>
    <w:rsid w:val="00B259C8"/>
    <w:rsid w:val="00B266BB"/>
    <w:rsid w:val="00B26CCF"/>
    <w:rsid w:val="00B30FC2"/>
    <w:rsid w:val="00B331A2"/>
    <w:rsid w:val="00B33A69"/>
    <w:rsid w:val="00B33BBF"/>
    <w:rsid w:val="00B34C02"/>
    <w:rsid w:val="00B353A9"/>
    <w:rsid w:val="00B363F4"/>
    <w:rsid w:val="00B3735C"/>
    <w:rsid w:val="00B40C14"/>
    <w:rsid w:val="00B425F0"/>
    <w:rsid w:val="00B42DFA"/>
    <w:rsid w:val="00B43472"/>
    <w:rsid w:val="00B44B76"/>
    <w:rsid w:val="00B44C7F"/>
    <w:rsid w:val="00B4687A"/>
    <w:rsid w:val="00B51F50"/>
    <w:rsid w:val="00B531DD"/>
    <w:rsid w:val="00B53739"/>
    <w:rsid w:val="00B55014"/>
    <w:rsid w:val="00B5578F"/>
    <w:rsid w:val="00B604A1"/>
    <w:rsid w:val="00B6090B"/>
    <w:rsid w:val="00B618AE"/>
    <w:rsid w:val="00B62232"/>
    <w:rsid w:val="00B70BF3"/>
    <w:rsid w:val="00B70FE0"/>
    <w:rsid w:val="00B7163E"/>
    <w:rsid w:val="00B71DC2"/>
    <w:rsid w:val="00B73096"/>
    <w:rsid w:val="00B75B73"/>
    <w:rsid w:val="00B77D04"/>
    <w:rsid w:val="00B8313E"/>
    <w:rsid w:val="00B849F5"/>
    <w:rsid w:val="00B8513F"/>
    <w:rsid w:val="00B85B81"/>
    <w:rsid w:val="00B91CFC"/>
    <w:rsid w:val="00B92B2C"/>
    <w:rsid w:val="00B92EB7"/>
    <w:rsid w:val="00B93201"/>
    <w:rsid w:val="00B93893"/>
    <w:rsid w:val="00B95E35"/>
    <w:rsid w:val="00B97AD6"/>
    <w:rsid w:val="00B9AF82"/>
    <w:rsid w:val="00BA01F9"/>
    <w:rsid w:val="00BA0643"/>
    <w:rsid w:val="00BA0E9D"/>
    <w:rsid w:val="00BA1397"/>
    <w:rsid w:val="00BA14E8"/>
    <w:rsid w:val="00BA15A5"/>
    <w:rsid w:val="00BA2233"/>
    <w:rsid w:val="00BA300F"/>
    <w:rsid w:val="00BA4197"/>
    <w:rsid w:val="00BA493A"/>
    <w:rsid w:val="00BA7E0A"/>
    <w:rsid w:val="00BA7F9C"/>
    <w:rsid w:val="00BA7FCB"/>
    <w:rsid w:val="00BB1154"/>
    <w:rsid w:val="00BB21A4"/>
    <w:rsid w:val="00BB346B"/>
    <w:rsid w:val="00BB5E0C"/>
    <w:rsid w:val="00BC2C00"/>
    <w:rsid w:val="00BC3799"/>
    <w:rsid w:val="00BC3B53"/>
    <w:rsid w:val="00BC3B96"/>
    <w:rsid w:val="00BC40F7"/>
    <w:rsid w:val="00BC4AE3"/>
    <w:rsid w:val="00BC5B28"/>
    <w:rsid w:val="00BC7DEF"/>
    <w:rsid w:val="00BD0759"/>
    <w:rsid w:val="00BD2370"/>
    <w:rsid w:val="00BE2C6F"/>
    <w:rsid w:val="00BE3F67"/>
    <w:rsid w:val="00BE3F88"/>
    <w:rsid w:val="00BE4756"/>
    <w:rsid w:val="00BE5ED9"/>
    <w:rsid w:val="00BE7115"/>
    <w:rsid w:val="00BE71EC"/>
    <w:rsid w:val="00BE7B41"/>
    <w:rsid w:val="00BE7CBA"/>
    <w:rsid w:val="00BF0B63"/>
    <w:rsid w:val="00BF11BC"/>
    <w:rsid w:val="00BF174C"/>
    <w:rsid w:val="00BF2BB8"/>
    <w:rsid w:val="00BF4EB7"/>
    <w:rsid w:val="00BF7F86"/>
    <w:rsid w:val="00C00209"/>
    <w:rsid w:val="00C00364"/>
    <w:rsid w:val="00C04161"/>
    <w:rsid w:val="00C07740"/>
    <w:rsid w:val="00C15A91"/>
    <w:rsid w:val="00C206F1"/>
    <w:rsid w:val="00C217E1"/>
    <w:rsid w:val="00C219B1"/>
    <w:rsid w:val="00C2256C"/>
    <w:rsid w:val="00C22E1D"/>
    <w:rsid w:val="00C2470E"/>
    <w:rsid w:val="00C25410"/>
    <w:rsid w:val="00C309E2"/>
    <w:rsid w:val="00C31D36"/>
    <w:rsid w:val="00C34C6D"/>
    <w:rsid w:val="00C378F1"/>
    <w:rsid w:val="00C37EB4"/>
    <w:rsid w:val="00C4015B"/>
    <w:rsid w:val="00C406D7"/>
    <w:rsid w:val="00C40C60"/>
    <w:rsid w:val="00C40EE9"/>
    <w:rsid w:val="00C42702"/>
    <w:rsid w:val="00C433E8"/>
    <w:rsid w:val="00C43553"/>
    <w:rsid w:val="00C43FE6"/>
    <w:rsid w:val="00C44229"/>
    <w:rsid w:val="00C44455"/>
    <w:rsid w:val="00C45C82"/>
    <w:rsid w:val="00C476FA"/>
    <w:rsid w:val="00C5258E"/>
    <w:rsid w:val="00C52EA8"/>
    <w:rsid w:val="00C530C9"/>
    <w:rsid w:val="00C5646A"/>
    <w:rsid w:val="00C577C6"/>
    <w:rsid w:val="00C60671"/>
    <w:rsid w:val="00C60779"/>
    <w:rsid w:val="00C60988"/>
    <w:rsid w:val="00C619A7"/>
    <w:rsid w:val="00C633D3"/>
    <w:rsid w:val="00C633F6"/>
    <w:rsid w:val="00C64407"/>
    <w:rsid w:val="00C73C24"/>
    <w:rsid w:val="00C73D5F"/>
    <w:rsid w:val="00C80330"/>
    <w:rsid w:val="00C82AFE"/>
    <w:rsid w:val="00C82BCB"/>
    <w:rsid w:val="00C83DBC"/>
    <w:rsid w:val="00C87760"/>
    <w:rsid w:val="00C87CC3"/>
    <w:rsid w:val="00C87D85"/>
    <w:rsid w:val="00C90702"/>
    <w:rsid w:val="00C90FBB"/>
    <w:rsid w:val="00C9170F"/>
    <w:rsid w:val="00C92C2A"/>
    <w:rsid w:val="00C948BD"/>
    <w:rsid w:val="00C96817"/>
    <w:rsid w:val="00C97C80"/>
    <w:rsid w:val="00CA1B0B"/>
    <w:rsid w:val="00CA200E"/>
    <w:rsid w:val="00CA28FB"/>
    <w:rsid w:val="00CA340B"/>
    <w:rsid w:val="00CA43FE"/>
    <w:rsid w:val="00CA47C8"/>
    <w:rsid w:val="00CA47D3"/>
    <w:rsid w:val="00CA4DA2"/>
    <w:rsid w:val="00CA61FF"/>
    <w:rsid w:val="00CA650E"/>
    <w:rsid w:val="00CA6533"/>
    <w:rsid w:val="00CA6A25"/>
    <w:rsid w:val="00CA6A3F"/>
    <w:rsid w:val="00CA7024"/>
    <w:rsid w:val="00CA7043"/>
    <w:rsid w:val="00CA7C99"/>
    <w:rsid w:val="00CB027F"/>
    <w:rsid w:val="00CB190E"/>
    <w:rsid w:val="00CB1DE4"/>
    <w:rsid w:val="00CB2525"/>
    <w:rsid w:val="00CB6457"/>
    <w:rsid w:val="00CB6B28"/>
    <w:rsid w:val="00CB76EC"/>
    <w:rsid w:val="00CC03F5"/>
    <w:rsid w:val="00CC0E21"/>
    <w:rsid w:val="00CC30B0"/>
    <w:rsid w:val="00CC6290"/>
    <w:rsid w:val="00CC6947"/>
    <w:rsid w:val="00CC75F3"/>
    <w:rsid w:val="00CD0D16"/>
    <w:rsid w:val="00CD13A1"/>
    <w:rsid w:val="00CD233D"/>
    <w:rsid w:val="00CD2368"/>
    <w:rsid w:val="00CD3499"/>
    <w:rsid w:val="00CD362D"/>
    <w:rsid w:val="00CD4A7B"/>
    <w:rsid w:val="00CD4F3D"/>
    <w:rsid w:val="00CD5A5A"/>
    <w:rsid w:val="00CD684C"/>
    <w:rsid w:val="00CD6D87"/>
    <w:rsid w:val="00CD7A19"/>
    <w:rsid w:val="00CD7F7E"/>
    <w:rsid w:val="00CE0278"/>
    <w:rsid w:val="00CE101D"/>
    <w:rsid w:val="00CE1814"/>
    <w:rsid w:val="00CE1A95"/>
    <w:rsid w:val="00CE1C84"/>
    <w:rsid w:val="00CE33D8"/>
    <w:rsid w:val="00CE5055"/>
    <w:rsid w:val="00CF053F"/>
    <w:rsid w:val="00CF1A17"/>
    <w:rsid w:val="00CF1E0B"/>
    <w:rsid w:val="00CF1E7C"/>
    <w:rsid w:val="00CF2936"/>
    <w:rsid w:val="00CF38D1"/>
    <w:rsid w:val="00CF5136"/>
    <w:rsid w:val="00CF65AC"/>
    <w:rsid w:val="00D0081F"/>
    <w:rsid w:val="00D0375A"/>
    <w:rsid w:val="00D03F0C"/>
    <w:rsid w:val="00D05DFF"/>
    <w:rsid w:val="00D0609E"/>
    <w:rsid w:val="00D06996"/>
    <w:rsid w:val="00D078E1"/>
    <w:rsid w:val="00D0791D"/>
    <w:rsid w:val="00D100E9"/>
    <w:rsid w:val="00D12FB7"/>
    <w:rsid w:val="00D13D44"/>
    <w:rsid w:val="00D13DAB"/>
    <w:rsid w:val="00D161B4"/>
    <w:rsid w:val="00D17942"/>
    <w:rsid w:val="00D21E4B"/>
    <w:rsid w:val="00D22169"/>
    <w:rsid w:val="00D2221C"/>
    <w:rsid w:val="00D22441"/>
    <w:rsid w:val="00D23522"/>
    <w:rsid w:val="00D25443"/>
    <w:rsid w:val="00D264D6"/>
    <w:rsid w:val="00D2657E"/>
    <w:rsid w:val="00D26621"/>
    <w:rsid w:val="00D27A43"/>
    <w:rsid w:val="00D321F6"/>
    <w:rsid w:val="00D336D0"/>
    <w:rsid w:val="00D33BF0"/>
    <w:rsid w:val="00D33DE0"/>
    <w:rsid w:val="00D34008"/>
    <w:rsid w:val="00D36447"/>
    <w:rsid w:val="00D411B7"/>
    <w:rsid w:val="00D4600E"/>
    <w:rsid w:val="00D46390"/>
    <w:rsid w:val="00D47BBD"/>
    <w:rsid w:val="00D516BE"/>
    <w:rsid w:val="00D52738"/>
    <w:rsid w:val="00D52CA0"/>
    <w:rsid w:val="00D52F91"/>
    <w:rsid w:val="00D5397B"/>
    <w:rsid w:val="00D53C44"/>
    <w:rsid w:val="00D5423B"/>
    <w:rsid w:val="00D54E6A"/>
    <w:rsid w:val="00D54F4E"/>
    <w:rsid w:val="00D54FC6"/>
    <w:rsid w:val="00D55206"/>
    <w:rsid w:val="00D56E01"/>
    <w:rsid w:val="00D57A56"/>
    <w:rsid w:val="00D604B3"/>
    <w:rsid w:val="00D60BA4"/>
    <w:rsid w:val="00D62419"/>
    <w:rsid w:val="00D63B2D"/>
    <w:rsid w:val="00D658EA"/>
    <w:rsid w:val="00D6680B"/>
    <w:rsid w:val="00D6795A"/>
    <w:rsid w:val="00D70A8E"/>
    <w:rsid w:val="00D73292"/>
    <w:rsid w:val="00D73B59"/>
    <w:rsid w:val="00D77870"/>
    <w:rsid w:val="00D80977"/>
    <w:rsid w:val="00D80CCE"/>
    <w:rsid w:val="00D8170B"/>
    <w:rsid w:val="00D82AB5"/>
    <w:rsid w:val="00D8342E"/>
    <w:rsid w:val="00D85B2E"/>
    <w:rsid w:val="00D86EEA"/>
    <w:rsid w:val="00D87D03"/>
    <w:rsid w:val="00D90D72"/>
    <w:rsid w:val="00D91395"/>
    <w:rsid w:val="00D92A37"/>
    <w:rsid w:val="00D92A41"/>
    <w:rsid w:val="00D92C8C"/>
    <w:rsid w:val="00D9360B"/>
    <w:rsid w:val="00D95744"/>
    <w:rsid w:val="00D95C88"/>
    <w:rsid w:val="00D96ED3"/>
    <w:rsid w:val="00D9773C"/>
    <w:rsid w:val="00D97B2E"/>
    <w:rsid w:val="00DA0628"/>
    <w:rsid w:val="00DA241E"/>
    <w:rsid w:val="00DA268B"/>
    <w:rsid w:val="00DA278E"/>
    <w:rsid w:val="00DA3480"/>
    <w:rsid w:val="00DA398C"/>
    <w:rsid w:val="00DA4A1C"/>
    <w:rsid w:val="00DA4EE1"/>
    <w:rsid w:val="00DA56AE"/>
    <w:rsid w:val="00DA5A8C"/>
    <w:rsid w:val="00DA5AD7"/>
    <w:rsid w:val="00DA6B8C"/>
    <w:rsid w:val="00DA7857"/>
    <w:rsid w:val="00DB3087"/>
    <w:rsid w:val="00DB36FE"/>
    <w:rsid w:val="00DB37FD"/>
    <w:rsid w:val="00DB3C3F"/>
    <w:rsid w:val="00DB3E2B"/>
    <w:rsid w:val="00DB4D88"/>
    <w:rsid w:val="00DB533A"/>
    <w:rsid w:val="00DB53BF"/>
    <w:rsid w:val="00DB5E7C"/>
    <w:rsid w:val="00DB60AE"/>
    <w:rsid w:val="00DB6307"/>
    <w:rsid w:val="00DB6C73"/>
    <w:rsid w:val="00DC0C9F"/>
    <w:rsid w:val="00DD1DCD"/>
    <w:rsid w:val="00DD338F"/>
    <w:rsid w:val="00DD66F2"/>
    <w:rsid w:val="00DD673D"/>
    <w:rsid w:val="00DE0B77"/>
    <w:rsid w:val="00DE0D12"/>
    <w:rsid w:val="00DE3FE0"/>
    <w:rsid w:val="00DE4C5A"/>
    <w:rsid w:val="00DE5481"/>
    <w:rsid w:val="00DE55B1"/>
    <w:rsid w:val="00DE578A"/>
    <w:rsid w:val="00DE6D51"/>
    <w:rsid w:val="00DE71A7"/>
    <w:rsid w:val="00DE7331"/>
    <w:rsid w:val="00DF1604"/>
    <w:rsid w:val="00DF2583"/>
    <w:rsid w:val="00DF54D9"/>
    <w:rsid w:val="00DF5933"/>
    <w:rsid w:val="00DF7283"/>
    <w:rsid w:val="00DF7B49"/>
    <w:rsid w:val="00E01A59"/>
    <w:rsid w:val="00E01F12"/>
    <w:rsid w:val="00E02849"/>
    <w:rsid w:val="00E06DBF"/>
    <w:rsid w:val="00E070BC"/>
    <w:rsid w:val="00E10D68"/>
    <w:rsid w:val="00E10DC6"/>
    <w:rsid w:val="00E11D79"/>
    <w:rsid w:val="00E11F8E"/>
    <w:rsid w:val="00E14D74"/>
    <w:rsid w:val="00E15881"/>
    <w:rsid w:val="00E163AB"/>
    <w:rsid w:val="00E16A8F"/>
    <w:rsid w:val="00E1723E"/>
    <w:rsid w:val="00E20B5D"/>
    <w:rsid w:val="00E21DE3"/>
    <w:rsid w:val="00E22525"/>
    <w:rsid w:val="00E2392B"/>
    <w:rsid w:val="00E23BB6"/>
    <w:rsid w:val="00E273C5"/>
    <w:rsid w:val="00E307D1"/>
    <w:rsid w:val="00E310DD"/>
    <w:rsid w:val="00E340C3"/>
    <w:rsid w:val="00E34813"/>
    <w:rsid w:val="00E35136"/>
    <w:rsid w:val="00E35480"/>
    <w:rsid w:val="00E3731D"/>
    <w:rsid w:val="00E37B8D"/>
    <w:rsid w:val="00E37CA3"/>
    <w:rsid w:val="00E37EC0"/>
    <w:rsid w:val="00E412A3"/>
    <w:rsid w:val="00E42C2F"/>
    <w:rsid w:val="00E4324A"/>
    <w:rsid w:val="00E45401"/>
    <w:rsid w:val="00E4726D"/>
    <w:rsid w:val="00E47954"/>
    <w:rsid w:val="00E47AF3"/>
    <w:rsid w:val="00E51469"/>
    <w:rsid w:val="00E51595"/>
    <w:rsid w:val="00E5473C"/>
    <w:rsid w:val="00E567A4"/>
    <w:rsid w:val="00E574FC"/>
    <w:rsid w:val="00E60DB8"/>
    <w:rsid w:val="00E61417"/>
    <w:rsid w:val="00E634E3"/>
    <w:rsid w:val="00E7011C"/>
    <w:rsid w:val="00E717C4"/>
    <w:rsid w:val="00E730EA"/>
    <w:rsid w:val="00E739AF"/>
    <w:rsid w:val="00E74C4D"/>
    <w:rsid w:val="00E74CF0"/>
    <w:rsid w:val="00E77E18"/>
    <w:rsid w:val="00E77F89"/>
    <w:rsid w:val="00E80330"/>
    <w:rsid w:val="00E80335"/>
    <w:rsid w:val="00E806C5"/>
    <w:rsid w:val="00E80E71"/>
    <w:rsid w:val="00E83426"/>
    <w:rsid w:val="00E850D3"/>
    <w:rsid w:val="00E853D6"/>
    <w:rsid w:val="00E85B36"/>
    <w:rsid w:val="00E86836"/>
    <w:rsid w:val="00E86D9C"/>
    <w:rsid w:val="00E876B9"/>
    <w:rsid w:val="00E9201E"/>
    <w:rsid w:val="00E92731"/>
    <w:rsid w:val="00E952D2"/>
    <w:rsid w:val="00E9644D"/>
    <w:rsid w:val="00EA03AC"/>
    <w:rsid w:val="00EA2392"/>
    <w:rsid w:val="00EA5C4D"/>
    <w:rsid w:val="00EA7F19"/>
    <w:rsid w:val="00EB189B"/>
    <w:rsid w:val="00EB22BC"/>
    <w:rsid w:val="00EB30F1"/>
    <w:rsid w:val="00EB7F00"/>
    <w:rsid w:val="00EC0DFF"/>
    <w:rsid w:val="00EC19A9"/>
    <w:rsid w:val="00EC1AC6"/>
    <w:rsid w:val="00EC237D"/>
    <w:rsid w:val="00EC2918"/>
    <w:rsid w:val="00EC2BB5"/>
    <w:rsid w:val="00EC3E83"/>
    <w:rsid w:val="00EC3EB7"/>
    <w:rsid w:val="00EC4D0E"/>
    <w:rsid w:val="00EC4E2B"/>
    <w:rsid w:val="00EC6556"/>
    <w:rsid w:val="00EC72FC"/>
    <w:rsid w:val="00ED072A"/>
    <w:rsid w:val="00ED096A"/>
    <w:rsid w:val="00ED3D14"/>
    <w:rsid w:val="00ED4849"/>
    <w:rsid w:val="00ED4B52"/>
    <w:rsid w:val="00ED539E"/>
    <w:rsid w:val="00ED5F7A"/>
    <w:rsid w:val="00ED5F86"/>
    <w:rsid w:val="00ED71B7"/>
    <w:rsid w:val="00EE034C"/>
    <w:rsid w:val="00EE4A1F"/>
    <w:rsid w:val="00EE4C2D"/>
    <w:rsid w:val="00EE67E1"/>
    <w:rsid w:val="00EE71FE"/>
    <w:rsid w:val="00EF1B5A"/>
    <w:rsid w:val="00EF24FB"/>
    <w:rsid w:val="00EF2CCA"/>
    <w:rsid w:val="00EF45C8"/>
    <w:rsid w:val="00EF46B0"/>
    <w:rsid w:val="00EF495B"/>
    <w:rsid w:val="00EF60DC"/>
    <w:rsid w:val="00F00F54"/>
    <w:rsid w:val="00F01E94"/>
    <w:rsid w:val="00F03574"/>
    <w:rsid w:val="00F03963"/>
    <w:rsid w:val="00F06CB2"/>
    <w:rsid w:val="00F11068"/>
    <w:rsid w:val="00F112A3"/>
    <w:rsid w:val="00F11CFC"/>
    <w:rsid w:val="00F1256D"/>
    <w:rsid w:val="00F13A4E"/>
    <w:rsid w:val="00F13E55"/>
    <w:rsid w:val="00F142E6"/>
    <w:rsid w:val="00F1599E"/>
    <w:rsid w:val="00F161D7"/>
    <w:rsid w:val="00F16746"/>
    <w:rsid w:val="00F172BB"/>
    <w:rsid w:val="00F17B10"/>
    <w:rsid w:val="00F21089"/>
    <w:rsid w:val="00F21BEF"/>
    <w:rsid w:val="00F2227D"/>
    <w:rsid w:val="00F22BC2"/>
    <w:rsid w:val="00F2315B"/>
    <w:rsid w:val="00F30CC7"/>
    <w:rsid w:val="00F3147D"/>
    <w:rsid w:val="00F32001"/>
    <w:rsid w:val="00F32AA9"/>
    <w:rsid w:val="00F335A6"/>
    <w:rsid w:val="00F34399"/>
    <w:rsid w:val="00F34805"/>
    <w:rsid w:val="00F41A6F"/>
    <w:rsid w:val="00F4551F"/>
    <w:rsid w:val="00F459E3"/>
    <w:rsid w:val="00F45A25"/>
    <w:rsid w:val="00F5004D"/>
    <w:rsid w:val="00F50CA8"/>
    <w:rsid w:val="00F50F86"/>
    <w:rsid w:val="00F51B91"/>
    <w:rsid w:val="00F5234C"/>
    <w:rsid w:val="00F529FD"/>
    <w:rsid w:val="00F53DC8"/>
    <w:rsid w:val="00F53F91"/>
    <w:rsid w:val="00F56215"/>
    <w:rsid w:val="00F571F7"/>
    <w:rsid w:val="00F61569"/>
    <w:rsid w:val="00F61A72"/>
    <w:rsid w:val="00F62B67"/>
    <w:rsid w:val="00F62D71"/>
    <w:rsid w:val="00F62DF6"/>
    <w:rsid w:val="00F657EB"/>
    <w:rsid w:val="00F663DA"/>
    <w:rsid w:val="00F6660F"/>
    <w:rsid w:val="00F66F13"/>
    <w:rsid w:val="00F70311"/>
    <w:rsid w:val="00F72EFF"/>
    <w:rsid w:val="00F73576"/>
    <w:rsid w:val="00F74073"/>
    <w:rsid w:val="00F74EE4"/>
    <w:rsid w:val="00F75603"/>
    <w:rsid w:val="00F75A06"/>
    <w:rsid w:val="00F76B9E"/>
    <w:rsid w:val="00F76D62"/>
    <w:rsid w:val="00F8006E"/>
    <w:rsid w:val="00F845B4"/>
    <w:rsid w:val="00F85CD2"/>
    <w:rsid w:val="00F862E6"/>
    <w:rsid w:val="00F8713B"/>
    <w:rsid w:val="00F90850"/>
    <w:rsid w:val="00F91B4E"/>
    <w:rsid w:val="00F92F01"/>
    <w:rsid w:val="00F93129"/>
    <w:rsid w:val="00F93F9E"/>
    <w:rsid w:val="00F9465A"/>
    <w:rsid w:val="00F97BD7"/>
    <w:rsid w:val="00FA0ED1"/>
    <w:rsid w:val="00FA2C01"/>
    <w:rsid w:val="00FA2CD7"/>
    <w:rsid w:val="00FA59E5"/>
    <w:rsid w:val="00FA7252"/>
    <w:rsid w:val="00FB06ED"/>
    <w:rsid w:val="00FB0700"/>
    <w:rsid w:val="00FB495B"/>
    <w:rsid w:val="00FB4BD5"/>
    <w:rsid w:val="00FB5753"/>
    <w:rsid w:val="00FB68D1"/>
    <w:rsid w:val="00FC0216"/>
    <w:rsid w:val="00FC2071"/>
    <w:rsid w:val="00FC2311"/>
    <w:rsid w:val="00FC2502"/>
    <w:rsid w:val="00FC3165"/>
    <w:rsid w:val="00FC36AB"/>
    <w:rsid w:val="00FC4300"/>
    <w:rsid w:val="00FC4308"/>
    <w:rsid w:val="00FC5CA9"/>
    <w:rsid w:val="00FC7F66"/>
    <w:rsid w:val="00FD4018"/>
    <w:rsid w:val="00FD509E"/>
    <w:rsid w:val="00FD5776"/>
    <w:rsid w:val="00FD64D9"/>
    <w:rsid w:val="00FD69E1"/>
    <w:rsid w:val="00FE0BD3"/>
    <w:rsid w:val="00FE1CB6"/>
    <w:rsid w:val="00FE1F8E"/>
    <w:rsid w:val="00FE3C19"/>
    <w:rsid w:val="00FE486B"/>
    <w:rsid w:val="00FE4F08"/>
    <w:rsid w:val="00FE56FB"/>
    <w:rsid w:val="00FE5E69"/>
    <w:rsid w:val="00FE6914"/>
    <w:rsid w:val="00FE7FD3"/>
    <w:rsid w:val="00FF192E"/>
    <w:rsid w:val="0235558A"/>
    <w:rsid w:val="0267BABA"/>
    <w:rsid w:val="0308AF0B"/>
    <w:rsid w:val="030AFAD3"/>
    <w:rsid w:val="04802C99"/>
    <w:rsid w:val="04D6A79D"/>
    <w:rsid w:val="0525FFC3"/>
    <w:rsid w:val="052E703A"/>
    <w:rsid w:val="06A7D8B6"/>
    <w:rsid w:val="085B00A1"/>
    <w:rsid w:val="09294CC8"/>
    <w:rsid w:val="0A72A51F"/>
    <w:rsid w:val="0BB29325"/>
    <w:rsid w:val="0BF8D41C"/>
    <w:rsid w:val="0C73CBD9"/>
    <w:rsid w:val="0C9A878C"/>
    <w:rsid w:val="0CEDE57C"/>
    <w:rsid w:val="0D1ADA45"/>
    <w:rsid w:val="0D5AC3EE"/>
    <w:rsid w:val="0D6909D0"/>
    <w:rsid w:val="0E2680AB"/>
    <w:rsid w:val="0ECBB6B6"/>
    <w:rsid w:val="0EE2CD4D"/>
    <w:rsid w:val="101B28E1"/>
    <w:rsid w:val="103A1FE5"/>
    <w:rsid w:val="103BA1EA"/>
    <w:rsid w:val="1076F2EC"/>
    <w:rsid w:val="11BECB35"/>
    <w:rsid w:val="123E350B"/>
    <w:rsid w:val="12D5B85B"/>
    <w:rsid w:val="14948471"/>
    <w:rsid w:val="161236F3"/>
    <w:rsid w:val="16D2305F"/>
    <w:rsid w:val="172752D1"/>
    <w:rsid w:val="1857EB2B"/>
    <w:rsid w:val="18D2A83D"/>
    <w:rsid w:val="18FBC578"/>
    <w:rsid w:val="19DF6E34"/>
    <w:rsid w:val="1A4443DE"/>
    <w:rsid w:val="1A8996C1"/>
    <w:rsid w:val="1B14F5C2"/>
    <w:rsid w:val="1BC07C71"/>
    <w:rsid w:val="1E128575"/>
    <w:rsid w:val="215FC884"/>
    <w:rsid w:val="22C3F018"/>
    <w:rsid w:val="250CEF06"/>
    <w:rsid w:val="2512B056"/>
    <w:rsid w:val="25D4EBDB"/>
    <w:rsid w:val="26C3D0B3"/>
    <w:rsid w:val="2732A0DC"/>
    <w:rsid w:val="28185602"/>
    <w:rsid w:val="28BDB0AB"/>
    <w:rsid w:val="291B0669"/>
    <w:rsid w:val="29389831"/>
    <w:rsid w:val="2B1AD879"/>
    <w:rsid w:val="2C8BF241"/>
    <w:rsid w:val="2E1546A3"/>
    <w:rsid w:val="2ED2BD72"/>
    <w:rsid w:val="2FFEEF70"/>
    <w:rsid w:val="30426BF6"/>
    <w:rsid w:val="30D5D9BC"/>
    <w:rsid w:val="31090875"/>
    <w:rsid w:val="31C87C51"/>
    <w:rsid w:val="31CB2364"/>
    <w:rsid w:val="3570CBC0"/>
    <w:rsid w:val="36ABB5D1"/>
    <w:rsid w:val="383846DB"/>
    <w:rsid w:val="383A7EB8"/>
    <w:rsid w:val="38A3EF30"/>
    <w:rsid w:val="39656D7E"/>
    <w:rsid w:val="39748355"/>
    <w:rsid w:val="3A7798C4"/>
    <w:rsid w:val="3BA365AA"/>
    <w:rsid w:val="3BD8563E"/>
    <w:rsid w:val="3C433947"/>
    <w:rsid w:val="3CBBA726"/>
    <w:rsid w:val="3D49E985"/>
    <w:rsid w:val="3DB925E5"/>
    <w:rsid w:val="404EA9A3"/>
    <w:rsid w:val="409483C8"/>
    <w:rsid w:val="40D87F94"/>
    <w:rsid w:val="41DCB27C"/>
    <w:rsid w:val="424D2A99"/>
    <w:rsid w:val="42C438BF"/>
    <w:rsid w:val="42E3BDB9"/>
    <w:rsid w:val="43823156"/>
    <w:rsid w:val="439C62C9"/>
    <w:rsid w:val="43A7BF7D"/>
    <w:rsid w:val="44D8DBB1"/>
    <w:rsid w:val="46436387"/>
    <w:rsid w:val="47CC6004"/>
    <w:rsid w:val="489622C1"/>
    <w:rsid w:val="499D0286"/>
    <w:rsid w:val="4ACEF6F3"/>
    <w:rsid w:val="4B36EF5C"/>
    <w:rsid w:val="4CE138CE"/>
    <w:rsid w:val="4DBCFC0F"/>
    <w:rsid w:val="4E01FE31"/>
    <w:rsid w:val="4E8152A7"/>
    <w:rsid w:val="4FE0B862"/>
    <w:rsid w:val="500317FE"/>
    <w:rsid w:val="50F89037"/>
    <w:rsid w:val="524243C9"/>
    <w:rsid w:val="525BCB4D"/>
    <w:rsid w:val="534C8BF0"/>
    <w:rsid w:val="54E6BB30"/>
    <w:rsid w:val="5531C91C"/>
    <w:rsid w:val="55D70401"/>
    <w:rsid w:val="5697DFD5"/>
    <w:rsid w:val="57594E1C"/>
    <w:rsid w:val="57EF7F2B"/>
    <w:rsid w:val="58174F10"/>
    <w:rsid w:val="583D961A"/>
    <w:rsid w:val="58DBAAAD"/>
    <w:rsid w:val="5A1CAAEA"/>
    <w:rsid w:val="5B250B35"/>
    <w:rsid w:val="5C802529"/>
    <w:rsid w:val="5CAC85EA"/>
    <w:rsid w:val="5DE7B779"/>
    <w:rsid w:val="5EE45367"/>
    <w:rsid w:val="5EE8CAC8"/>
    <w:rsid w:val="5FEE5026"/>
    <w:rsid w:val="5FFA2B57"/>
    <w:rsid w:val="605742E7"/>
    <w:rsid w:val="60903B9F"/>
    <w:rsid w:val="61C41859"/>
    <w:rsid w:val="624FAB3C"/>
    <w:rsid w:val="62B8BA8D"/>
    <w:rsid w:val="62D242FD"/>
    <w:rsid w:val="632780A7"/>
    <w:rsid w:val="6493EFA0"/>
    <w:rsid w:val="64D9E059"/>
    <w:rsid w:val="65186D7C"/>
    <w:rsid w:val="659CF97F"/>
    <w:rsid w:val="664D0146"/>
    <w:rsid w:val="66ABB28C"/>
    <w:rsid w:val="66EC3F7B"/>
    <w:rsid w:val="67574595"/>
    <w:rsid w:val="682991E8"/>
    <w:rsid w:val="68B35B5F"/>
    <w:rsid w:val="6994BCFF"/>
    <w:rsid w:val="6ACB9099"/>
    <w:rsid w:val="6B018066"/>
    <w:rsid w:val="6C962223"/>
    <w:rsid w:val="6D4F88EB"/>
    <w:rsid w:val="6DAF9543"/>
    <w:rsid w:val="6ED27EBF"/>
    <w:rsid w:val="6FF65E3E"/>
    <w:rsid w:val="7106AF7B"/>
    <w:rsid w:val="71EF324F"/>
    <w:rsid w:val="724E6303"/>
    <w:rsid w:val="72DE6FAA"/>
    <w:rsid w:val="730F23DD"/>
    <w:rsid w:val="7354F0E5"/>
    <w:rsid w:val="7436C23E"/>
    <w:rsid w:val="74C2973F"/>
    <w:rsid w:val="754D6BC6"/>
    <w:rsid w:val="757D855E"/>
    <w:rsid w:val="765CEA4F"/>
    <w:rsid w:val="7686B5D8"/>
    <w:rsid w:val="774478BB"/>
    <w:rsid w:val="78110573"/>
    <w:rsid w:val="7812FC94"/>
    <w:rsid w:val="78663B2E"/>
    <w:rsid w:val="78C29A19"/>
    <w:rsid w:val="791053AD"/>
    <w:rsid w:val="7ABCF0E0"/>
    <w:rsid w:val="7C53DCF4"/>
    <w:rsid w:val="7D4EB506"/>
    <w:rsid w:val="7E097B38"/>
    <w:rsid w:val="7E363CAE"/>
    <w:rsid w:val="7E4CF92F"/>
    <w:rsid w:val="7E5CEE93"/>
    <w:rsid w:val="7F236408"/>
    <w:rsid w:val="7F9114ED"/>
    <w:rsid w:val="7FA0341A"/>
    <w:rsid w:val="7FCC4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81703"/>
    <w:rPr>
      <w:vertAlign w:val="superscript"/>
    </w:rPr>
  </w:style>
  <w:style w:type="character" w:styleId="Verwijzingopmerking">
    <w:name w:val="annotation reference"/>
    <w:basedOn w:val="Standaardalinea-lettertype"/>
    <w:uiPriority w:val="99"/>
    <w:semiHidden/>
    <w:unhideWhenUsed/>
    <w:rsid w:val="00481703"/>
    <w:rPr>
      <w:sz w:val="16"/>
      <w:szCs w:val="16"/>
    </w:rPr>
  </w:style>
  <w:style w:type="paragraph" w:styleId="Tekstopmerking">
    <w:name w:val="annotation text"/>
    <w:basedOn w:val="Standaard"/>
    <w:link w:val="TekstopmerkingChar"/>
    <w:uiPriority w:val="99"/>
    <w:unhideWhenUsed/>
    <w:rsid w:val="00481703"/>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81703"/>
    <w:rPr>
      <w:rFonts w:asciiTheme="minorHAnsi" w:eastAsiaTheme="minorHAnsi" w:hAnsiTheme="minorHAnsi" w:cstheme="minorBidi"/>
      <w:kern w:val="2"/>
      <w:lang w:val="nl-NL"/>
      <w14:ligatures w14:val="standardContextual"/>
    </w:rPr>
  </w:style>
  <w:style w:type="paragraph" w:customStyle="1" w:styleId="paragraph">
    <w:name w:val="paragraph"/>
    <w:basedOn w:val="Standaard"/>
    <w:rsid w:val="00481703"/>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481703"/>
  </w:style>
  <w:style w:type="character" w:customStyle="1" w:styleId="eop">
    <w:name w:val="eop"/>
    <w:basedOn w:val="Standaardalinea-lettertype"/>
    <w:rsid w:val="00481703"/>
  </w:style>
  <w:style w:type="paragraph" w:styleId="Revisie">
    <w:name w:val="Revision"/>
    <w:hidden/>
    <w:uiPriority w:val="99"/>
    <w:semiHidden/>
    <w:rsid w:val="009E086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74D54"/>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A74D54"/>
    <w:rPr>
      <w:rFonts w:ascii="Verdana" w:eastAsiaTheme="minorHAnsi" w:hAnsi="Verdana" w:cstheme="minorBidi"/>
      <w:b/>
      <w:bCs/>
      <w:kern w:val="2"/>
      <w:lang w:val="nl-NL" w:eastAsia="nl-NL"/>
      <w14:ligatures w14:val="standardContextual"/>
    </w:rPr>
  </w:style>
  <w:style w:type="paragraph" w:styleId="Lijstalinea">
    <w:name w:val="List Paragraph"/>
    <w:basedOn w:val="Standaard"/>
    <w:uiPriority w:val="34"/>
    <w:qFormat/>
    <w:rsid w:val="00CB6457"/>
    <w:pPr>
      <w:ind w:left="720"/>
      <w:contextualSpacing/>
    </w:pPr>
  </w:style>
  <w:style w:type="character" w:styleId="Vermelding">
    <w:name w:val="Mention"/>
    <w:basedOn w:val="Standaardalinea-lettertype"/>
    <w:uiPriority w:val="99"/>
    <w:unhideWhenUsed/>
    <w:rsid w:val="005D6112"/>
    <w:rPr>
      <w:color w:val="2B579A"/>
      <w:shd w:val="clear" w:color="auto" w:fill="E1DFDD"/>
    </w:rPr>
  </w:style>
  <w:style w:type="character" w:styleId="Onopgelostemelding">
    <w:name w:val="Unresolved Mention"/>
    <w:basedOn w:val="Standaardalinea-lettertype"/>
    <w:uiPriority w:val="99"/>
    <w:semiHidden/>
    <w:unhideWhenUsed/>
    <w:rsid w:val="007E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982454">
      <w:bodyDiv w:val="1"/>
      <w:marLeft w:val="0"/>
      <w:marRight w:val="0"/>
      <w:marTop w:val="0"/>
      <w:marBottom w:val="0"/>
      <w:divBdr>
        <w:top w:val="none" w:sz="0" w:space="0" w:color="auto"/>
        <w:left w:val="none" w:sz="0" w:space="0" w:color="auto"/>
        <w:bottom w:val="none" w:sz="0" w:space="0" w:color="auto"/>
        <w:right w:val="none" w:sz="0" w:space="0" w:color="auto"/>
      </w:divBdr>
    </w:div>
    <w:div w:id="13019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3777</ap:Words>
  <ap:Characters>20778</ap:Characters>
  <ap:DocSecurity>0</ap:DocSecurity>
  <ap:Lines>173</ap:Lines>
  <ap:Paragraphs>49</ap:Paragraphs>
  <ap:ScaleCrop>false</ap:ScaleCrop>
  <ap:LinksUpToDate>false</ap:LinksUpToDate>
  <ap:CharactersWithSpaces>24506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2025-09-04T14:45:00.0000000Z</dcterms:created>
  <dcterms:modified xsi:type="dcterms:W3CDTF">2025-09-04T14:45:00.0000000Z</dcterms:modified>
  <dc:description>------------------------</dc:description>
  <version/>
  <category/>
</coreProperties>
</file>