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5217F0" w:rsidTr="00D9561B" w14:paraId="23F32E13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8A2347" w14:paraId="582F85A7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8A2347" w14:paraId="322736E7" w14:textId="77777777">
            <w:r>
              <w:t>Postbus 20018</w:t>
            </w:r>
          </w:p>
          <w:p w:rsidR="008E3932" w:rsidP="00D9561B" w:rsidRDefault="008A2347" w14:paraId="25721097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5217F0" w:rsidTr="00FF66F9" w14:paraId="191F139F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8A2347" w14:paraId="433B51BD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1A7845" w14:paraId="55BB9A66" w14:textId="12FBD83B">
            <w:pPr>
              <w:rPr>
                <w:lang w:eastAsia="en-US"/>
              </w:rPr>
            </w:pPr>
            <w:r>
              <w:rPr>
                <w:lang w:eastAsia="en-US"/>
              </w:rPr>
              <w:t>4 september 2025</w:t>
            </w:r>
          </w:p>
        </w:tc>
      </w:tr>
      <w:tr w:rsidR="005217F0" w:rsidTr="00FF66F9" w14:paraId="58C938A0" w14:textId="77777777">
        <w:trPr>
          <w:trHeight w:val="368"/>
        </w:trPr>
        <w:tc>
          <w:tcPr>
            <w:tcW w:w="929" w:type="dxa"/>
          </w:tcPr>
          <w:p w:rsidR="0005404B" w:rsidP="00FF66F9" w:rsidRDefault="008A2347" w14:paraId="58408910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3C51AB" w14:paraId="3ED6FD89" w14:textId="4DCE32D7">
            <w:pPr>
              <w:rPr>
                <w:lang w:eastAsia="en-US"/>
              </w:rPr>
            </w:pPr>
            <w:r>
              <w:t>Beantwoording schriftelijk overleg inzake Kaderbrief SLOA SLO en Stichting Cito 2026-2027</w:t>
            </w:r>
          </w:p>
        </w:tc>
      </w:tr>
    </w:tbl>
    <w:p w:rsidR="005217F0" w:rsidRDefault="001C2C36" w14:paraId="3A8E3362" w14:textId="77777777">
      <w:r w:rsidRPr="001C2C36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EA1730" w:rsidR="005217F0" w:rsidTr="00A421A1" w14:paraId="05F84577" w14:textId="77777777">
        <w:tc>
          <w:tcPr>
            <w:tcW w:w="2160" w:type="dxa"/>
          </w:tcPr>
          <w:p w:rsidRPr="00F53C9D" w:rsidR="006205C0" w:rsidP="00686AED" w:rsidRDefault="008A2347" w14:paraId="7C560798" w14:textId="77777777">
            <w:pPr>
              <w:pStyle w:val="Colofonkop"/>
              <w:framePr w:hSpace="0" w:wrap="auto" w:hAnchor="text" w:vAnchor="margin" w:xAlign="left" w:yAlign="inline"/>
            </w:pPr>
            <w:r>
              <w:t>Onderwijspersoneel en Primair Onderwijs</w:t>
            </w:r>
          </w:p>
          <w:p w:rsidR="006205C0" w:rsidP="00A421A1" w:rsidRDefault="008A2347" w14:paraId="0B6E5FFD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8A2347" w14:paraId="24651380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8A2347" w14:paraId="54A9DDE1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8A2347" w14:paraId="13B1EC6A" w14:textId="77777777">
            <w:pPr>
              <w:pStyle w:val="Huisstijl-Gegeven"/>
              <w:spacing w:after="0"/>
            </w:pPr>
            <w:r>
              <w:t>2500 BJ Den Haag</w:t>
            </w:r>
          </w:p>
          <w:p w:rsidRPr="003C51AB" w:rsidR="004425A7" w:rsidP="00E972A2" w:rsidRDefault="008A2347" w14:paraId="2BC752A9" w14:textId="77777777">
            <w:pPr>
              <w:pStyle w:val="Huisstijl-Gegeven"/>
              <w:spacing w:after="90"/>
              <w:rPr>
                <w:lang w:val="en-US"/>
              </w:rPr>
            </w:pPr>
            <w:r w:rsidRPr="003C51AB">
              <w:rPr>
                <w:lang w:val="en-US"/>
              </w:rPr>
              <w:t>www.rijksoverheid.nl</w:t>
            </w:r>
          </w:p>
          <w:p w:rsidRPr="003C51AB" w:rsidR="006205C0" w:rsidP="00A421A1" w:rsidRDefault="008A2347" w14:paraId="18BAE10F" w14:textId="77777777">
            <w:pPr>
              <w:spacing w:line="180" w:lineRule="exact"/>
              <w:rPr>
                <w:b/>
                <w:sz w:val="13"/>
                <w:szCs w:val="13"/>
                <w:lang w:val="en-US"/>
              </w:rPr>
            </w:pPr>
            <w:r w:rsidRPr="003C51AB">
              <w:rPr>
                <w:b/>
                <w:sz w:val="13"/>
                <w:szCs w:val="13"/>
                <w:lang w:val="en-US"/>
              </w:rPr>
              <w:t>Contactpersoon</w:t>
            </w:r>
          </w:p>
          <w:p w:rsidR="006205C0" w:rsidP="00A421A1" w:rsidRDefault="006205C0" w14:paraId="1BC250A6" w14:textId="77777777">
            <w:pPr>
              <w:spacing w:line="180" w:lineRule="exact"/>
              <w:rPr>
                <w:sz w:val="13"/>
                <w:szCs w:val="13"/>
                <w:lang w:val="en-US"/>
              </w:rPr>
            </w:pPr>
          </w:p>
          <w:p w:rsidR="001A7845" w:rsidP="00A421A1" w:rsidRDefault="001A7845" w14:paraId="4E1C7DF5" w14:textId="77777777">
            <w:pPr>
              <w:spacing w:line="180" w:lineRule="exact"/>
              <w:rPr>
                <w:sz w:val="13"/>
                <w:szCs w:val="13"/>
                <w:lang w:val="en-US"/>
              </w:rPr>
            </w:pPr>
          </w:p>
          <w:p w:rsidRPr="003C51AB" w:rsidR="001A7845" w:rsidP="00A421A1" w:rsidRDefault="001A7845" w14:paraId="293233C1" w14:textId="15D098E8">
            <w:pPr>
              <w:spacing w:line="180" w:lineRule="exact"/>
              <w:rPr>
                <w:sz w:val="13"/>
                <w:szCs w:val="13"/>
                <w:lang w:val="en-US"/>
              </w:rPr>
            </w:pPr>
          </w:p>
        </w:tc>
      </w:tr>
      <w:tr w:rsidRPr="00EA1730" w:rsidR="005217F0" w:rsidTr="00A421A1" w14:paraId="7123BF62" w14:textId="77777777">
        <w:trPr>
          <w:trHeight w:val="200" w:hRule="exact"/>
        </w:trPr>
        <w:tc>
          <w:tcPr>
            <w:tcW w:w="2160" w:type="dxa"/>
          </w:tcPr>
          <w:p w:rsidRPr="003C51AB" w:rsidR="006205C0" w:rsidP="00A421A1" w:rsidRDefault="006205C0" w14:paraId="208D8B3F" w14:textId="77777777">
            <w:pPr>
              <w:spacing w:after="90" w:line="180" w:lineRule="exact"/>
              <w:rPr>
                <w:sz w:val="13"/>
                <w:szCs w:val="13"/>
                <w:lang w:val="en-US"/>
              </w:rPr>
            </w:pPr>
          </w:p>
        </w:tc>
      </w:tr>
      <w:tr w:rsidR="005217F0" w:rsidTr="00A421A1" w14:paraId="36A44041" w14:textId="77777777">
        <w:trPr>
          <w:trHeight w:val="450"/>
        </w:trPr>
        <w:tc>
          <w:tcPr>
            <w:tcW w:w="2160" w:type="dxa"/>
          </w:tcPr>
          <w:p w:rsidR="00F51A76" w:rsidP="00A421A1" w:rsidRDefault="008A2347" w14:paraId="03720818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8A2347" w14:paraId="48AD2D00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52993349</w:t>
            </w:r>
          </w:p>
        </w:tc>
      </w:tr>
      <w:tr w:rsidR="005217F0" w:rsidTr="00A421A1" w14:paraId="78AB4617" w14:textId="77777777">
        <w:trPr>
          <w:trHeight w:val="136"/>
        </w:trPr>
        <w:tc>
          <w:tcPr>
            <w:tcW w:w="2160" w:type="dxa"/>
          </w:tcPr>
          <w:p w:rsidRPr="00C5333A" w:rsidR="006205C0" w:rsidP="00A421A1" w:rsidRDefault="008A2347" w14:paraId="5641BCA0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EA1730" w14:paraId="32EE3D1D" w14:textId="0EA5AF0F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 juni</w:t>
            </w:r>
            <w:r w:rsidR="008A2347">
              <w:rPr>
                <w:sz w:val="13"/>
                <w:szCs w:val="13"/>
              </w:rPr>
              <w:t xml:space="preserve"> 2025</w:t>
            </w:r>
          </w:p>
        </w:tc>
      </w:tr>
      <w:tr w:rsidR="005217F0" w:rsidTr="00A421A1" w14:paraId="3865CAA2" w14:textId="77777777">
        <w:trPr>
          <w:trHeight w:val="227"/>
        </w:trPr>
        <w:tc>
          <w:tcPr>
            <w:tcW w:w="2160" w:type="dxa"/>
          </w:tcPr>
          <w:p w:rsidRPr="00D74F66" w:rsidR="006205C0" w:rsidP="00DB009B" w:rsidRDefault="006205C0" w14:paraId="4D57B273" w14:textId="77777777">
            <w:pPr>
              <w:spacing w:line="180" w:lineRule="exact"/>
              <w:rPr>
                <w:sz w:val="13"/>
              </w:rPr>
            </w:pPr>
          </w:p>
        </w:tc>
      </w:tr>
      <w:tr w:rsidR="005217F0" w:rsidTr="00A421A1" w14:paraId="29E9777F" w14:textId="77777777">
        <w:trPr>
          <w:trHeight w:val="113"/>
        </w:trPr>
        <w:tc>
          <w:tcPr>
            <w:tcW w:w="2160" w:type="dxa"/>
          </w:tcPr>
          <w:p w:rsidRPr="004302E9" w:rsidR="006205C0" w:rsidP="00A421A1" w:rsidRDefault="008A2347" w14:paraId="341B6F0F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 w:rsidRPr="004302E9">
              <w:rPr>
                <w:b/>
                <w:sz w:val="13"/>
                <w:szCs w:val="13"/>
              </w:rPr>
              <w:t>Bijlagen</w:t>
            </w:r>
          </w:p>
          <w:p w:rsidRPr="004302E9" w:rsidR="006205C0" w:rsidP="00A421A1" w:rsidRDefault="003C51AB" w14:paraId="1B8073DC" w14:textId="532EC44B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Antwoorden schriftelijk overleg </w:t>
            </w:r>
            <w:r w:rsidR="00DB009B">
              <w:rPr>
                <w:sz w:val="13"/>
                <w:szCs w:val="13"/>
              </w:rPr>
              <w:t xml:space="preserve">inzake </w:t>
            </w:r>
            <w:r>
              <w:rPr>
                <w:sz w:val="13"/>
                <w:szCs w:val="13"/>
              </w:rPr>
              <w:t>Kaderbrief SLOA SLO en Stichting Cito 2026-2027</w:t>
            </w:r>
          </w:p>
        </w:tc>
      </w:tr>
    </w:tbl>
    <w:p w:rsidR="00215356" w:rsidRDefault="00215356" w14:paraId="7C99FBEE" w14:textId="77777777"/>
    <w:p w:rsidR="006205C0" w:rsidP="00A421A1" w:rsidRDefault="006205C0" w14:paraId="3A62CD87" w14:textId="77777777"/>
    <w:p w:rsidR="003C51AB" w:rsidP="003C51AB" w:rsidRDefault="003C51AB" w14:paraId="0FC2DFDD" w14:textId="77777777">
      <w:r w:rsidRPr="00A26496">
        <w:t xml:space="preserve">Hierbij stuur ik u de antwoorden op </w:t>
      </w:r>
      <w:r>
        <w:t>het schriftelijk overleg inzake de Kaderbrief SLOA SLO en Stichting Cito 2026-2027</w:t>
      </w:r>
      <w:r w:rsidRPr="00A26496">
        <w:t xml:space="preserve">. De vragen werden ingezonden op </w:t>
      </w:r>
      <w:r>
        <w:t>5 juni</w:t>
      </w:r>
      <w:r w:rsidRPr="00A26496">
        <w:t xml:space="preserve"> 2025 met kenmerk</w:t>
      </w:r>
      <w:r>
        <w:t xml:space="preserve"> 2025D26319.</w:t>
      </w:r>
    </w:p>
    <w:p w:rsidR="00930C09" w:rsidP="00CA35E4" w:rsidRDefault="00930C09" w14:paraId="176DD2F0" w14:textId="77777777"/>
    <w:p w:rsidR="00DB009B" w:rsidP="00CA35E4" w:rsidRDefault="00DB009B" w14:paraId="69FFBD83" w14:textId="77777777"/>
    <w:p w:rsidR="003C51AB" w:rsidP="00CA35E4" w:rsidRDefault="003C51AB" w14:paraId="7C39DA0A" w14:textId="77777777"/>
    <w:p w:rsidR="005768E4" w:rsidP="00CA35E4" w:rsidRDefault="008A2347" w14:paraId="6B41F4F6" w14:textId="77777777">
      <w:r>
        <w:t xml:space="preserve">De staatssecretaris </w:t>
      </w:r>
      <w:r w:rsidR="00535573">
        <w:t xml:space="preserve">van Onderwijs, </w:t>
      </w:r>
      <w:r>
        <w:t>Cultuur en</w:t>
      </w:r>
      <w:r w:rsidR="00535573">
        <w:t xml:space="preserve"> Wetenschap</w:t>
      </w:r>
      <w:r>
        <w:t>,</w:t>
      </w:r>
    </w:p>
    <w:p w:rsidR="00745AE0" w:rsidP="003A7160" w:rsidRDefault="00745AE0" w14:paraId="5C5F6EE9" w14:textId="77777777"/>
    <w:p w:rsidR="00745AE0" w:rsidP="003A7160" w:rsidRDefault="00745AE0" w14:paraId="542ED010" w14:textId="77777777"/>
    <w:p w:rsidR="00745AE0" w:rsidP="003A7160" w:rsidRDefault="00745AE0" w14:paraId="22F0D37A" w14:textId="77777777"/>
    <w:p w:rsidR="00745AE0" w:rsidP="003A7160" w:rsidRDefault="00745AE0" w14:paraId="0BEDA4BF" w14:textId="77777777"/>
    <w:p w:rsidR="00671D6B" w:rsidP="003A7160" w:rsidRDefault="00671D6B" w14:paraId="57013E28" w14:textId="77777777"/>
    <w:p w:rsidR="00745AE0" w:rsidP="003A7160" w:rsidRDefault="008A2347" w14:paraId="36D5FA6B" w14:textId="77777777">
      <w:r>
        <w:t>Mariëlle Paul</w:t>
      </w:r>
    </w:p>
    <w:p w:rsidR="00C7013F" w:rsidP="003A7160" w:rsidRDefault="00C7013F" w14:paraId="49F4BC34" w14:textId="77777777"/>
    <w:p w:rsidR="00C7013F" w:rsidP="003A7160" w:rsidRDefault="00C7013F" w14:paraId="4CE4EEDB" w14:textId="77777777"/>
    <w:p w:rsidR="00184B30" w:rsidP="00A60B58" w:rsidRDefault="00184B30" w14:paraId="05AC2AD8" w14:textId="77777777"/>
    <w:p w:rsidR="00184B30" w:rsidP="00A60B58" w:rsidRDefault="00184B30" w14:paraId="38F4476F" w14:textId="77777777"/>
    <w:sectPr w:rsidR="00184B30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FD761" w14:textId="77777777" w:rsidR="00DC691C" w:rsidRDefault="008A2347">
      <w:r>
        <w:separator/>
      </w:r>
    </w:p>
    <w:p w14:paraId="1DC69E73" w14:textId="77777777" w:rsidR="00DC691C" w:rsidRDefault="00DC691C"/>
  </w:endnote>
  <w:endnote w:type="continuationSeparator" w:id="0">
    <w:p w14:paraId="4D83DF37" w14:textId="77777777" w:rsidR="00DC691C" w:rsidRDefault="008A2347">
      <w:r>
        <w:continuationSeparator/>
      </w:r>
    </w:p>
    <w:p w14:paraId="5717137A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1DB10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0AF51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5217F0" w14:paraId="00B8AEF3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5E029EE0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2595D929" w14:textId="77777777" w:rsidR="002F71BB" w:rsidRPr="004C7E1D" w:rsidRDefault="008A2347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481C4478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5217F0" w14:paraId="145AABE1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1D3EEDC9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1234F2FE" w14:textId="5D3D24F2" w:rsidR="00D17084" w:rsidRPr="004C7E1D" w:rsidRDefault="008A2347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1A7845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758093A7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30C24" w14:textId="77777777" w:rsidR="00DC691C" w:rsidRDefault="008A2347">
      <w:r>
        <w:separator/>
      </w:r>
    </w:p>
    <w:p w14:paraId="36359D77" w14:textId="77777777" w:rsidR="00DC691C" w:rsidRDefault="00DC691C"/>
  </w:footnote>
  <w:footnote w:type="continuationSeparator" w:id="0">
    <w:p w14:paraId="4AF9BEAB" w14:textId="77777777" w:rsidR="00DC691C" w:rsidRDefault="008A2347">
      <w:r>
        <w:continuationSeparator/>
      </w:r>
    </w:p>
    <w:p w14:paraId="6A148115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F1C79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17F0" w14:paraId="4B086496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6FA93FFB" w14:textId="77777777" w:rsidR="00527BD4" w:rsidRPr="00275984" w:rsidRDefault="00527BD4" w:rsidP="00BF4427">
          <w:pPr>
            <w:pStyle w:val="Huisstijl-Rubricering"/>
          </w:pPr>
        </w:p>
      </w:tc>
    </w:tr>
  </w:tbl>
  <w:p w14:paraId="1C07B79E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5217F0" w14:paraId="1FA5DA4F" w14:textId="77777777" w:rsidTr="003B528D">
      <w:tc>
        <w:tcPr>
          <w:tcW w:w="2160" w:type="dxa"/>
          <w:shd w:val="clear" w:color="auto" w:fill="auto"/>
        </w:tcPr>
        <w:p w14:paraId="6F1BFC2A" w14:textId="77777777" w:rsidR="002F71BB" w:rsidRPr="000407BB" w:rsidRDefault="008A2347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5217F0" w14:paraId="0C9D6E3E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38B4D6B3" w14:textId="77777777" w:rsidR="00E35CF4" w:rsidRPr="005D283A" w:rsidRDefault="008A2347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52993349</w:t>
          </w:r>
        </w:p>
      </w:tc>
    </w:tr>
  </w:tbl>
  <w:p w14:paraId="0E9AF281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5217F0" w14:paraId="7EF0AC91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3FCA762E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5524895E" w14:textId="77777777" w:rsidR="00704845" w:rsidRDefault="008A2347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2C8F6039" wp14:editId="136B473F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5B6C000" w14:textId="77777777" w:rsidR="00483ECA" w:rsidRDefault="00483ECA" w:rsidP="00D037A9"/>
      </w:tc>
    </w:tr>
  </w:tbl>
  <w:p w14:paraId="72193E85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217F0" w14:paraId="5014D154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4D805A4B" w14:textId="77777777" w:rsidR="00527BD4" w:rsidRPr="00963440" w:rsidRDefault="008A2347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5217F0" w14:paraId="66472D1E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49AF5470" w14:textId="77777777" w:rsidR="00093ABC" w:rsidRPr="00963440" w:rsidRDefault="00093ABC" w:rsidP="00963440"/>
      </w:tc>
    </w:tr>
    <w:tr w:rsidR="005217F0" w14:paraId="7510DE3F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539ACF55" w14:textId="77777777" w:rsidR="00A604D3" w:rsidRPr="00963440" w:rsidRDefault="00A604D3" w:rsidP="00963440"/>
      </w:tc>
    </w:tr>
    <w:tr w:rsidR="005217F0" w14:paraId="44951C62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232B0615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276EC3C1" w14:textId="77777777" w:rsidR="006F273B" w:rsidRDefault="006F273B" w:rsidP="00BC4AE3">
    <w:pPr>
      <w:pStyle w:val="Koptekst"/>
    </w:pPr>
  </w:p>
  <w:p w14:paraId="5F588905" w14:textId="77777777" w:rsidR="00153BD0" w:rsidRDefault="00153BD0" w:rsidP="00BC4AE3">
    <w:pPr>
      <w:pStyle w:val="Koptekst"/>
    </w:pPr>
  </w:p>
  <w:p w14:paraId="628D70B6" w14:textId="77777777" w:rsidR="0044605E" w:rsidRDefault="0044605E" w:rsidP="00BC4AE3">
    <w:pPr>
      <w:pStyle w:val="Koptekst"/>
    </w:pPr>
  </w:p>
  <w:p w14:paraId="6729E589" w14:textId="77777777" w:rsidR="0044605E" w:rsidRDefault="0044605E" w:rsidP="00BC4AE3">
    <w:pPr>
      <w:pStyle w:val="Koptekst"/>
    </w:pPr>
  </w:p>
  <w:p w14:paraId="4D57966E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1C10E8A4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794E38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07AC2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263E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86AF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85C21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B294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C06F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0809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EB189CA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B6D814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9A32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8217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E8F4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C2854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BEC5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3408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4AD4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370102">
    <w:abstractNumId w:val="10"/>
  </w:num>
  <w:num w:numId="2" w16cid:durableId="1707488543">
    <w:abstractNumId w:val="7"/>
  </w:num>
  <w:num w:numId="3" w16cid:durableId="134032629">
    <w:abstractNumId w:val="6"/>
  </w:num>
  <w:num w:numId="4" w16cid:durableId="1954701742">
    <w:abstractNumId w:val="5"/>
  </w:num>
  <w:num w:numId="5" w16cid:durableId="1505972947">
    <w:abstractNumId w:val="4"/>
  </w:num>
  <w:num w:numId="6" w16cid:durableId="1485049075">
    <w:abstractNumId w:val="8"/>
  </w:num>
  <w:num w:numId="7" w16cid:durableId="1174034555">
    <w:abstractNumId w:val="3"/>
  </w:num>
  <w:num w:numId="8" w16cid:durableId="1005205036">
    <w:abstractNumId w:val="2"/>
  </w:num>
  <w:num w:numId="9" w16cid:durableId="2072196545">
    <w:abstractNumId w:val="1"/>
  </w:num>
  <w:num w:numId="10" w16cid:durableId="2105883015">
    <w:abstractNumId w:val="0"/>
  </w:num>
  <w:num w:numId="11" w16cid:durableId="72941993">
    <w:abstractNumId w:val="9"/>
  </w:num>
  <w:num w:numId="12" w16cid:durableId="693842528">
    <w:abstractNumId w:val="11"/>
  </w:num>
  <w:num w:numId="13" w16cid:durableId="443235043">
    <w:abstractNumId w:val="13"/>
  </w:num>
  <w:num w:numId="14" w16cid:durableId="1032803027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A7845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1F3F74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1AB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5133"/>
    <w:rsid w:val="00407991"/>
    <w:rsid w:val="0041019E"/>
    <w:rsid w:val="00413D48"/>
    <w:rsid w:val="00424A60"/>
    <w:rsid w:val="004302E9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2A93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1BB7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7F0"/>
    <w:rsid w:val="00521CEE"/>
    <w:rsid w:val="00527BD4"/>
    <w:rsid w:val="00533061"/>
    <w:rsid w:val="00533FA1"/>
    <w:rsid w:val="00534C77"/>
    <w:rsid w:val="00535573"/>
    <w:rsid w:val="005403C8"/>
    <w:rsid w:val="00541AD9"/>
    <w:rsid w:val="005429DC"/>
    <w:rsid w:val="005565F9"/>
    <w:rsid w:val="005639D2"/>
    <w:rsid w:val="00565739"/>
    <w:rsid w:val="00573041"/>
    <w:rsid w:val="00575B80"/>
    <w:rsid w:val="005768E4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1D6B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45AE0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20B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6360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347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A65"/>
    <w:rsid w:val="00910DDF"/>
    <w:rsid w:val="00921861"/>
    <w:rsid w:val="00924639"/>
    <w:rsid w:val="0092611E"/>
    <w:rsid w:val="00926F1F"/>
    <w:rsid w:val="00926F4B"/>
    <w:rsid w:val="00930B13"/>
    <w:rsid w:val="00930C09"/>
    <w:rsid w:val="009311C8"/>
    <w:rsid w:val="0093199F"/>
    <w:rsid w:val="00933376"/>
    <w:rsid w:val="00933A2F"/>
    <w:rsid w:val="00935893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36EBB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13F"/>
    <w:rsid w:val="00C7097A"/>
    <w:rsid w:val="00C736E8"/>
    <w:rsid w:val="00C73D5F"/>
    <w:rsid w:val="00C82662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B23AD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4599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009B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1730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039EDC"/>
  <w15:docId w15:val="{69137E11-AA53-413F-B99F-6F7C72561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customStyle="1" w:styleId="ui-provider">
    <w:name w:val="ui-provider"/>
    <w:basedOn w:val="Standaardalinea-lettertype"/>
    <w:rsid w:val="00BF5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118</ap:Words>
  <ap:Characters>651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768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2025-09-04T18:20:00.0000000Z</dcterms:created>
  <dcterms:modified xsi:type="dcterms:W3CDTF">2025-09-04T18:20:00.0000000Z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o206rou</vt:lpwstr>
  </property>
  <property fmtid="{D5CDD505-2E9C-101B-9397-08002B2CF9AE}" pid="3" name="Author">
    <vt:lpwstr>o206rou</vt:lpwstr>
  </property>
  <property fmtid="{D5CDD505-2E9C-101B-9397-08002B2CF9AE}" pid="4" name="cs_objectid">
    <vt:lpwstr> 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Reactie op ....</vt:lpwstr>
  </property>
  <property fmtid="{D5CDD505-2E9C-101B-9397-08002B2CF9AE}" pid="9" name="ocw_directie">
    <vt:lpwstr>OPO/2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Antwoord vragen Vaste Commissie</vt:lpwstr>
  </property>
  <property fmtid="{D5CDD505-2E9C-101B-9397-08002B2CF9AE}" pid="17" name="TemplateId">
    <vt:lpwstr>4DBF1095FF6849FB957BE0CBAC2AD1EA</vt:lpwstr>
  </property>
  <property fmtid="{D5CDD505-2E9C-101B-9397-08002B2CF9AE}" pid="18" name="Typist">
    <vt:lpwstr>o206rou</vt:lpwstr>
  </property>
</Properties>
</file>