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6059E" w:rsidTr="00E604AA" w14:paraId="22E16EE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365025" w14:paraId="3AD48AEB" w14:textId="77777777">
            <w:r>
              <w:t>De voorzitter van de Tweede Kamer der Staten-Generaal</w:t>
            </w:r>
          </w:p>
          <w:p w:rsidRPr="00650C9D" w:rsidR="001475E9" w:rsidP="00650C9D" w:rsidRDefault="00365025" w14:paraId="2F016E39" w14:textId="723FCC28">
            <w:r>
              <w:t>Postbus 20018</w:t>
            </w:r>
          </w:p>
          <w:p w:rsidRPr="007F7207" w:rsidR="007F7207" w:rsidP="007F7207" w:rsidRDefault="00365025" w14:paraId="64EE3E85" w14:textId="57C54617">
            <w:r>
              <w:t xml:space="preserve">2500 EA DEN HAAG </w:t>
            </w:r>
            <w:r w:rsidR="00BE15AC">
              <w:t xml:space="preserve"> </w:t>
            </w:r>
          </w:p>
        </w:tc>
      </w:tr>
    </w:tbl>
    <w:p w:rsidR="0076059E" w:rsidRDefault="0076059E" w14:paraId="3D684DB0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6059E" w:rsidTr="00556757" w14:paraId="2A46D99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65025" w14:paraId="6579347F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037A1" w14:paraId="75DFEAFD" w14:textId="12761CEE">
            <w:pPr>
              <w:tabs>
                <w:tab w:val="center" w:pos="3290"/>
              </w:tabs>
            </w:pPr>
            <w:r>
              <w:t>4 september 2025</w:t>
            </w:r>
            <w:r w:rsidR="00365025">
              <w:tab/>
            </w:r>
          </w:p>
        </w:tc>
      </w:tr>
      <w:tr w:rsidR="0076059E" w:rsidTr="00556757" w14:paraId="5B4C1E3B" w14:textId="77777777">
        <w:trPr>
          <w:trHeight w:val="369"/>
        </w:trPr>
        <w:tc>
          <w:tcPr>
            <w:tcW w:w="929" w:type="dxa"/>
            <w:hideMark/>
          </w:tcPr>
          <w:p w:rsidR="00556757" w:rsidRDefault="00365025" w14:paraId="7B16E62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365025" w14:paraId="38882DA6" w14:textId="390C4CD6">
            <w:r>
              <w:t xml:space="preserve">Uitstelbrief Kamervragen van het Kamerlid Westerveld (GroenLinks/PvdA) over vervolgopleidingen </w:t>
            </w:r>
            <w:r w:rsidR="0060245D">
              <w:t>voor jongeren met een beperking of specifieke ondersteuningsbehoefte.</w:t>
            </w:r>
          </w:p>
        </w:tc>
      </w:tr>
    </w:tbl>
    <w:p w:rsidR="0076059E" w:rsidRDefault="00C26950" w14:paraId="1230B0FA" w14:textId="77777777">
      <w:r>
        <w:t xml:space="preserve"> </w:t>
      </w:r>
    </w:p>
    <w:p w:rsidR="00B23742" w:rsidP="003A7160" w:rsidRDefault="00B23742" w14:paraId="71021DBD" w14:textId="77777777"/>
    <w:p w:rsidR="0060245D" w:rsidP="0060245D" w:rsidRDefault="0060245D" w14:paraId="6B945AEC" w14:textId="1DD87FBD">
      <w:r>
        <w:t xml:space="preserve">Op 14 augustus 2025 heeft </w:t>
      </w:r>
      <w:r w:rsidRPr="00E56B6A">
        <w:t xml:space="preserve">het </w:t>
      </w:r>
      <w:r>
        <w:t>Kamer</w:t>
      </w:r>
      <w:r w:rsidRPr="00E56B6A">
        <w:t xml:space="preserve">lid </w:t>
      </w:r>
      <w:r>
        <w:t>Westerveld</w:t>
      </w:r>
      <w:r w:rsidRPr="00E56B6A">
        <w:t xml:space="preserve"> (</w:t>
      </w:r>
      <w:r>
        <w:t>GroenLinks/PvdA</w:t>
      </w:r>
      <w:r w:rsidRPr="00E56B6A">
        <w:t xml:space="preserve">) </w:t>
      </w:r>
      <w:r>
        <w:t xml:space="preserve">Kamervragen </w:t>
      </w:r>
      <w:r w:rsidRPr="00E56B6A">
        <w:t>met kenmerk</w:t>
      </w:r>
      <w:r>
        <w:t xml:space="preserve"> </w:t>
      </w:r>
      <w:r w:rsidRPr="00E56B6A">
        <w:rPr>
          <w:rFonts w:eastAsia="Calibri"/>
          <w:szCs w:val="18"/>
          <w:lang w:eastAsia="en-US"/>
        </w:rPr>
        <w:t>2025Z15149</w:t>
      </w:r>
      <w:r>
        <w:t xml:space="preserve"> gesteld over vervolgopleidingen voor jongeren met een beperking of specifieke ondersteuningsbehoefte. </w:t>
      </w:r>
    </w:p>
    <w:p w:rsidR="0060245D" w:rsidP="0060245D" w:rsidRDefault="0060245D" w14:paraId="76ED4AAF" w14:textId="77777777"/>
    <w:p w:rsidR="0060245D" w:rsidP="0060245D" w:rsidRDefault="0060245D" w14:paraId="1E418830" w14:textId="09635862">
      <w:r w:rsidRPr="0060245D">
        <w:t xml:space="preserve">Tot </w:t>
      </w:r>
      <w:r>
        <w:t>mijn</w:t>
      </w:r>
      <w:r w:rsidRPr="0060245D">
        <w:t xml:space="preserve"> spijt is beantwoording binnen de gestelde termijn niet mogelijk, omdat zorgvuldige beantwoording ge</w:t>
      </w:r>
      <w:r w:rsidR="000D70AF">
        <w:t>zien</w:t>
      </w:r>
      <w:r w:rsidRPr="0060245D">
        <w:t xml:space="preserve"> de vakantieperiode meer tijd vergt. </w:t>
      </w:r>
      <w:r>
        <w:t>De vragen worden z</w:t>
      </w:r>
      <w:r w:rsidRPr="0060245D">
        <w:t>o snel mogelijk beantwoord.</w:t>
      </w:r>
    </w:p>
    <w:p w:rsidR="00184B30" w:rsidP="00A60B58" w:rsidRDefault="00184B30" w14:paraId="041D887E" w14:textId="77777777"/>
    <w:p w:rsidR="00CA48EF" w:rsidP="00A60B58" w:rsidRDefault="00365025" w14:paraId="7C09ED96" w14:textId="77777777">
      <w:pPr>
        <w:rPr>
          <w:szCs w:val="20"/>
        </w:rPr>
      </w:pPr>
      <w:r>
        <w:t>Staatssecretaris van Onderwijs, Cultuur en Wetenschap</w:t>
      </w:r>
      <w:r w:rsidR="006B1341">
        <w:rPr>
          <w:szCs w:val="20"/>
        </w:rPr>
        <w:t>,</w:t>
      </w:r>
    </w:p>
    <w:p w:rsidR="000C104C" w:rsidP="000C104C" w:rsidRDefault="000C104C" w14:paraId="23EC8CF4" w14:textId="77777777">
      <w:pPr>
        <w:rPr>
          <w:szCs w:val="20"/>
        </w:rPr>
      </w:pPr>
    </w:p>
    <w:p w:rsidR="000C104C" w:rsidP="000C104C" w:rsidRDefault="000C104C" w14:paraId="44E8310D" w14:textId="77777777">
      <w:pPr>
        <w:rPr>
          <w:szCs w:val="20"/>
        </w:rPr>
      </w:pPr>
    </w:p>
    <w:p w:rsidR="000C104C" w:rsidP="000C104C" w:rsidRDefault="000C104C" w14:paraId="1AAE9358" w14:textId="77777777">
      <w:pPr>
        <w:rPr>
          <w:szCs w:val="20"/>
        </w:rPr>
      </w:pPr>
    </w:p>
    <w:p w:rsidR="000C104C" w:rsidP="000C104C" w:rsidRDefault="00365025" w14:paraId="365765B8" w14:textId="77777777">
      <w:pPr>
        <w:rPr>
          <w:szCs w:val="20"/>
        </w:rPr>
      </w:pPr>
      <w:r>
        <w:rPr>
          <w:szCs w:val="20"/>
        </w:rPr>
        <w:t>Mariëlle Paul</w:t>
      </w:r>
    </w:p>
    <w:p w:rsidR="00A342D2" w:rsidP="003A7160" w:rsidRDefault="00365025" w14:paraId="51E61A03" w14:textId="7DEB9B5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407E2E15" wp14:anchorId="7C82C9A1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365025" w14:paraId="79A9F4F6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Kansengelijkheid en Onderwijsondersteuning</w:t>
                            </w:r>
                          </w:p>
                          <w:p w:rsidR="000E7D9D" w:rsidP="000E7D9D" w:rsidRDefault="00365025" w14:paraId="08277FC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365025" w14:paraId="6E5D92E3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365025" w14:paraId="16D9050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365025" w14:paraId="1EA1B8A1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365025" w14:paraId="3D34B3FB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365025" w14:paraId="29E98691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Contactpersoon</w:t>
                            </w:r>
                          </w:p>
                          <w:p w:rsidR="001037A1" w:rsidP="000E7D9D" w:rsidRDefault="001037A1" w14:paraId="4BC7343F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1037A1" w:rsidP="000E7D9D" w:rsidRDefault="001037A1" w14:paraId="6FA2F148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365025" w14:paraId="110B6389" w14:textId="50D75349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Pr="000D70AF" w:rsidR="000E7D9D" w:rsidP="000D70AF" w:rsidRDefault="00365025" w14:paraId="44973680" w14:textId="7030F7B2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60245D">
                              <w:rPr>
                                <w:sz w:val="13"/>
                                <w:szCs w:val="13"/>
                              </w:rPr>
                              <w:t>54245154</w:t>
                            </w:r>
                          </w:p>
                          <w:p w:rsidRPr="0060245D" w:rsidR="000E7D9D" w:rsidP="000E7D9D" w:rsidRDefault="000E7D9D" w14:paraId="7812AE0E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60245D" w:rsidR="000E7D9D" w:rsidP="000E7D9D" w:rsidRDefault="000E7D9D" w14:paraId="7FAC3BF4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60245D" w:rsidR="000E7D9D" w:rsidP="000E7D9D" w:rsidRDefault="000E7D9D" w14:paraId="0D84FD00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82C9A1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365025" w14:paraId="79A9F4F6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Kansengelijkheid en Onderwijsondersteuning</w:t>
                      </w:r>
                    </w:p>
                    <w:p w:rsidR="000E7D9D" w:rsidP="000E7D9D" w:rsidRDefault="00365025" w14:paraId="08277FC6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365025" w14:paraId="6E5D92E3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365025" w14:paraId="16D90501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365025" w14:paraId="1EA1B8A1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365025" w14:paraId="3D34B3FB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365025" w14:paraId="29E98691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Contactpersoon</w:t>
                      </w:r>
                    </w:p>
                    <w:p w:rsidR="001037A1" w:rsidP="000E7D9D" w:rsidRDefault="001037A1" w14:paraId="4BC7343F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1037A1" w:rsidP="000E7D9D" w:rsidRDefault="001037A1" w14:paraId="6FA2F148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</w:p>
                    <w:p w:rsidR="000E7D9D" w:rsidP="000E7D9D" w:rsidRDefault="00365025" w14:paraId="110B6389" w14:textId="50D75349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Pr="000D70AF" w:rsidR="000E7D9D" w:rsidP="000D70AF" w:rsidRDefault="00365025" w14:paraId="44973680" w14:textId="7030F7B2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60245D">
                        <w:rPr>
                          <w:sz w:val="13"/>
                          <w:szCs w:val="13"/>
                        </w:rPr>
                        <w:t>54245154</w:t>
                      </w:r>
                    </w:p>
                    <w:p w:rsidRPr="0060245D" w:rsidR="000E7D9D" w:rsidP="000E7D9D" w:rsidRDefault="000E7D9D" w14:paraId="7812AE0E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60245D" w:rsidR="000E7D9D" w:rsidP="000E7D9D" w:rsidRDefault="000E7D9D" w14:paraId="7FAC3BF4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60245D" w:rsidR="000E7D9D" w:rsidP="000E7D9D" w:rsidRDefault="000E7D9D" w14:paraId="0D84FD00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Pr="000E7D9D" w:rsidR="00D57D9F" w:rsidP="000E7D9D" w:rsidRDefault="00D57D9F" w14:paraId="0380BA96" w14:textId="77777777"/>
    <w:sectPr w:rsidRPr="000E7D9D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BE42" w14:textId="77777777" w:rsidR="005F0738" w:rsidRDefault="00365025">
      <w:r>
        <w:separator/>
      </w:r>
    </w:p>
    <w:p w14:paraId="5DA5DBF1" w14:textId="77777777" w:rsidR="005F0738" w:rsidRDefault="005F0738"/>
  </w:endnote>
  <w:endnote w:type="continuationSeparator" w:id="0">
    <w:p w14:paraId="210FA9A3" w14:textId="77777777" w:rsidR="005F0738" w:rsidRDefault="00365025">
      <w:r>
        <w:continuationSeparator/>
      </w:r>
    </w:p>
    <w:p w14:paraId="70EBA1DC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5229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649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6059E" w14:paraId="523471B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298EC6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FB1C738" w14:textId="08748636" w:rsidR="002F71BB" w:rsidRPr="004C7E1D" w:rsidRDefault="00365025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0FBEA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6059E" w14:paraId="08F0145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BFFCCD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F61E08C" w14:textId="243FA1F9" w:rsidR="00D17084" w:rsidRPr="004C7E1D" w:rsidRDefault="00365025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037A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D48C09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0578" w14:textId="77777777" w:rsidR="005F0738" w:rsidRDefault="00365025">
      <w:r>
        <w:separator/>
      </w:r>
    </w:p>
    <w:p w14:paraId="62A2C0A8" w14:textId="77777777" w:rsidR="005F0738" w:rsidRDefault="005F0738"/>
  </w:footnote>
  <w:footnote w:type="continuationSeparator" w:id="0">
    <w:p w14:paraId="7881D2A0" w14:textId="77777777" w:rsidR="005F0738" w:rsidRDefault="00365025">
      <w:r>
        <w:continuationSeparator/>
      </w:r>
    </w:p>
    <w:p w14:paraId="277A44A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B8E4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6059E" w14:paraId="09AD9B1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2CFD1B9" w14:textId="77777777" w:rsidR="00527BD4" w:rsidRPr="00275984" w:rsidRDefault="00527BD4" w:rsidP="00BF4427">
          <w:pPr>
            <w:pStyle w:val="Huisstijl-Rubricering"/>
          </w:pPr>
        </w:p>
      </w:tc>
    </w:tr>
  </w:tbl>
  <w:p w14:paraId="6423CF5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6059E" w14:paraId="55CE60B3" w14:textId="77777777" w:rsidTr="003B528D">
      <w:tc>
        <w:tcPr>
          <w:tcW w:w="2160" w:type="dxa"/>
          <w:shd w:val="clear" w:color="auto" w:fill="auto"/>
        </w:tcPr>
        <w:p w14:paraId="4CD644D3" w14:textId="77777777" w:rsidR="00FF7D29" w:rsidRPr="002F71BB" w:rsidRDefault="00365025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31B3508" w14:textId="77777777" w:rsidR="002F71BB" w:rsidRPr="000407BB" w:rsidRDefault="00365025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54245154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76059E" w14:paraId="3C4D412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960A956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ACA3BA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6059E" w14:paraId="26ED623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9CF920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22E492" w14:textId="77777777" w:rsidR="00704845" w:rsidRDefault="0036502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A1ACA60" wp14:editId="10D294FA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A7ABCD" w14:textId="77777777" w:rsidR="00483ECA" w:rsidRDefault="00483ECA" w:rsidP="00D037A9"/>
        <w:p w14:paraId="1F76AD91" w14:textId="77777777" w:rsidR="005F2FA9" w:rsidRDefault="005F2FA9" w:rsidP="00082403"/>
      </w:tc>
    </w:tr>
  </w:tbl>
  <w:p w14:paraId="7BDD262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6059E" w14:paraId="182830B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E0D8806" w14:textId="77777777" w:rsidR="00527BD4" w:rsidRPr="00963440" w:rsidRDefault="00365025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6059E" w14:paraId="5F8D84F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8E18A8F" w14:textId="77777777" w:rsidR="00093ABC" w:rsidRPr="00963440" w:rsidRDefault="00093ABC" w:rsidP="00963440"/>
      </w:tc>
    </w:tr>
    <w:tr w:rsidR="0076059E" w14:paraId="0084E4C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333AD1C" w14:textId="77777777" w:rsidR="00A604D3" w:rsidRPr="00963440" w:rsidRDefault="00A604D3" w:rsidP="003B6D32"/>
      </w:tc>
    </w:tr>
    <w:tr w:rsidR="0076059E" w14:paraId="5CAE034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49D62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CA9558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744278D" w14:textId="77777777" w:rsidR="00892BA5" w:rsidRPr="00596D5A" w:rsidRDefault="0036502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1AC1417E" w14:textId="77777777" w:rsidR="006F273B" w:rsidRDefault="006F273B" w:rsidP="00BC4AE3">
    <w:pPr>
      <w:pStyle w:val="Koptekst"/>
    </w:pPr>
  </w:p>
  <w:p w14:paraId="02FA522C" w14:textId="77777777" w:rsidR="00153BD0" w:rsidRDefault="00153BD0" w:rsidP="00BC4AE3">
    <w:pPr>
      <w:pStyle w:val="Koptekst"/>
    </w:pPr>
  </w:p>
  <w:p w14:paraId="582F1BD4" w14:textId="77777777" w:rsidR="0044605E" w:rsidRDefault="0044605E" w:rsidP="00BC4AE3">
    <w:pPr>
      <w:pStyle w:val="Koptekst"/>
    </w:pPr>
  </w:p>
  <w:p w14:paraId="224B768D" w14:textId="77777777" w:rsidR="0044605E" w:rsidRDefault="0044605E" w:rsidP="00BC4AE3">
    <w:pPr>
      <w:pStyle w:val="Koptekst"/>
    </w:pPr>
  </w:p>
  <w:p w14:paraId="440FC43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F50C8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94C4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D26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827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A9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7CB0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EA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A3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B69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46CC2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B164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32A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8C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E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007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0C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7EF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5986029">
    <w:abstractNumId w:val="10"/>
  </w:num>
  <w:num w:numId="2" w16cid:durableId="397559250">
    <w:abstractNumId w:val="7"/>
  </w:num>
  <w:num w:numId="3" w16cid:durableId="1380277034">
    <w:abstractNumId w:val="6"/>
  </w:num>
  <w:num w:numId="4" w16cid:durableId="282807937">
    <w:abstractNumId w:val="5"/>
  </w:num>
  <w:num w:numId="5" w16cid:durableId="432673847">
    <w:abstractNumId w:val="4"/>
  </w:num>
  <w:num w:numId="6" w16cid:durableId="47801099">
    <w:abstractNumId w:val="8"/>
  </w:num>
  <w:num w:numId="7" w16cid:durableId="295768898">
    <w:abstractNumId w:val="3"/>
  </w:num>
  <w:num w:numId="8" w16cid:durableId="854155130">
    <w:abstractNumId w:val="2"/>
  </w:num>
  <w:num w:numId="9" w16cid:durableId="2044936550">
    <w:abstractNumId w:val="1"/>
  </w:num>
  <w:num w:numId="10" w16cid:durableId="1944536195">
    <w:abstractNumId w:val="0"/>
  </w:num>
  <w:num w:numId="11" w16cid:durableId="423645632">
    <w:abstractNumId w:val="9"/>
  </w:num>
  <w:num w:numId="12" w16cid:durableId="930160845">
    <w:abstractNumId w:val="11"/>
  </w:num>
  <w:num w:numId="13" w16cid:durableId="442917129">
    <w:abstractNumId w:val="13"/>
  </w:num>
  <w:num w:numId="14" w16cid:durableId="2192456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04C"/>
    <w:rsid w:val="000C1BA1"/>
    <w:rsid w:val="000C3EA9"/>
    <w:rsid w:val="000C4A32"/>
    <w:rsid w:val="000C65BB"/>
    <w:rsid w:val="000C7119"/>
    <w:rsid w:val="000D0225"/>
    <w:rsid w:val="000D6399"/>
    <w:rsid w:val="000D70AF"/>
    <w:rsid w:val="000E5886"/>
    <w:rsid w:val="000E7895"/>
    <w:rsid w:val="000E7D9D"/>
    <w:rsid w:val="000F161D"/>
    <w:rsid w:val="000F1B4E"/>
    <w:rsid w:val="000F1FFF"/>
    <w:rsid w:val="00100203"/>
    <w:rsid w:val="001037A1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65025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245D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0FAD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341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059E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2D2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6DF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31EF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56E39"/>
  <w15:docId w15:val="{776CBB29-34E6-49B4-86C2-F292579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ui-provider">
    <w:name w:val="ui-provider"/>
    <w:basedOn w:val="Standaardalinea-lettertype"/>
    <w:rsid w:val="00BF518F"/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2025-09-04T18:41:00.0000000Z</dcterms:created>
  <dcterms:modified xsi:type="dcterms:W3CDTF">2025-09-04T18:41:00.0000000Z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O208WAA</vt:lpwstr>
  </property>
  <property fmtid="{D5CDD505-2E9C-101B-9397-08002B2CF9AE}" pid="3" name="Author">
    <vt:lpwstr>O208WAA</vt:lpwstr>
  </property>
  <property fmtid="{D5CDD505-2E9C-101B-9397-08002B2CF9AE}" pid="4" name="cs_objectid">
    <vt:lpwstr>54245154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Uitstelbrief Kamervragen van het Kamerlid Westerveld (GroenLinks/PvdA) over vervolgopleidingen </vt:lpwstr>
  </property>
  <property fmtid="{D5CDD505-2E9C-101B-9397-08002B2CF9AE}" pid="8" name="ocw_directie">
    <vt:lpwstr>KENO/1</vt:lpwstr>
  </property>
  <property fmtid="{D5CDD505-2E9C-101B-9397-08002B2CF9AE}" pid="9" name="ocw_naw_adres">
    <vt:lpwstr>Postbus</vt:lpwstr>
  </property>
  <property fmtid="{D5CDD505-2E9C-101B-9397-08002B2CF9AE}" pid="10" name="ocw_naw_huisnr">
    <vt:lpwstr> 20018</vt:lpwstr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 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O208WAA</vt:lpwstr>
  </property>
</Properties>
</file>