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72BD" w:rsidTr="00E604AA" w14:paraId="5FF5E14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805078" w14:paraId="78330166" w14:textId="5FE74D30">
            <w:r>
              <w:t>Algemene Onderwijsbond</w:t>
            </w:r>
          </w:p>
          <w:p w:rsidR="0001792F" w:rsidP="006644B5" w:rsidRDefault="009A391B" w14:paraId="57C99339" w14:textId="49110B9C">
            <w:r>
              <w:t>T.a.v.</w:t>
            </w:r>
            <w:r w:rsidR="00517DE2">
              <w:t xml:space="preserve"> </w:t>
            </w:r>
            <w:r w:rsidR="00805078">
              <w:t>mevrouw C. van der Veer</w:t>
            </w:r>
            <w:r w:rsidR="00E675DB">
              <w:t>, voorzitter</w:t>
            </w:r>
          </w:p>
          <w:p w:rsidR="00805078" w:rsidP="00805078" w:rsidRDefault="00805078" w14:paraId="7715FDE0" w14:textId="77777777">
            <w:r>
              <w:t>Sint Jacobsstraat 22</w:t>
            </w:r>
          </w:p>
          <w:p w:rsidR="00805078" w:rsidP="00805078" w:rsidRDefault="00805078" w14:paraId="78325863" w14:textId="633F5EA9">
            <w:r>
              <w:t>3511 BS UTRECHT</w:t>
            </w:r>
          </w:p>
          <w:p w:rsidRPr="007F7207" w:rsidR="007F7207" w:rsidP="007F7207" w:rsidRDefault="007F7207" w14:paraId="0E4AA057" w14:textId="412B9BBE"/>
        </w:tc>
      </w:tr>
    </w:tbl>
    <w:p w:rsidR="00CC769B" w:rsidRDefault="00CC769B" w14:paraId="3379B418" w14:textId="77777777"/>
    <w:p w:rsidR="00CC769B" w:rsidRDefault="00CC769B" w14:paraId="28FA889F" w14:textId="77777777"/>
    <w:p w:rsidR="009E72BD" w:rsidRDefault="004D7C12" w14:paraId="76D0390E" w14:textId="77844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04C11CD" wp14:anchorId="5ABF9556">
                <wp:simplePos x="0" y="0"/>
                <wp:positionH relativeFrom="column">
                  <wp:posOffset>4923155</wp:posOffset>
                </wp:positionH>
                <wp:positionV relativeFrom="page">
                  <wp:posOffset>1876425</wp:posOffset>
                </wp:positionV>
                <wp:extent cx="1383665" cy="7366000"/>
                <wp:effectExtent l="0" t="0" r="6985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9A391B" w14:paraId="5DF7EE47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Financieel-Economische Zaken</w:t>
                            </w:r>
                          </w:p>
                          <w:p w:rsidR="000E7D9D" w:rsidP="000E7D9D" w:rsidRDefault="009A391B" w14:paraId="0B7D09BD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9A391B" w14:paraId="56EB595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9A391B" w14:paraId="1DD076D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9A391B" w14:paraId="616AF99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9A391B" w14:paraId="5FF591CF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9A391B" w14:paraId="6AE7936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8A1E35" w:rsidP="000E7D9D" w:rsidRDefault="008A1E35" w14:paraId="1445597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8A1E35" w:rsidP="000E7D9D" w:rsidRDefault="008A1E35" w14:paraId="6667ABDE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9A391B" w14:paraId="10881B07" w14:textId="52ECEDB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2350C8" w14:paraId="155E443C" w14:textId="04891251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53387976</w:t>
                            </w:r>
                          </w:p>
                          <w:p w:rsidR="000E7D9D" w:rsidP="000E7D9D" w:rsidRDefault="009A391B" w14:paraId="5C6C5C9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975EF2" w14:paraId="44288F1A" w14:textId="555FB275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6306C38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15878E7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BF9556">
                <v:stroke joinstyle="miter"/>
                <v:path gradientshapeok="t" o:connecttype="rect"/>
              </v:shapetype>
              <v:shape id="Tekstvak 3" style="position:absolute;margin-left:387.65pt;margin-top:147.75pt;width:108.9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">
                <v:textbox>
                  <w:txbxContent>
                    <w:p w:rsidR="000E7D9D" w:rsidP="000E7D9D" w:rsidRDefault="009A391B" w14:paraId="5DF7EE47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Financieel-Economische Zaken</w:t>
                      </w:r>
                    </w:p>
                    <w:p w:rsidR="000E7D9D" w:rsidP="000E7D9D" w:rsidRDefault="009A391B" w14:paraId="0B7D09BD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9A391B" w14:paraId="56EB595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9A391B" w14:paraId="1DD076D1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9A391B" w14:paraId="616AF99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9A391B" w14:paraId="5FF591CF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9A391B" w14:paraId="6AE7936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8A1E35" w:rsidP="000E7D9D" w:rsidRDefault="008A1E35" w14:paraId="1445597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8A1E35" w:rsidP="000E7D9D" w:rsidRDefault="008A1E35" w14:paraId="6667ABDE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0E7D9D" w:rsidRDefault="009A391B" w14:paraId="10881B07" w14:textId="52ECEDB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2350C8" w14:paraId="155E443C" w14:textId="04891251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53387976</w:t>
                      </w:r>
                    </w:p>
                    <w:p w:rsidR="000E7D9D" w:rsidP="000E7D9D" w:rsidRDefault="009A391B" w14:paraId="5C6C5C9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975EF2" w14:paraId="44288F1A" w14:textId="555FB275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6306C38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15878E7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A391B">
        <w:t xml:space="preserve">Geachte </w:t>
      </w:r>
      <w:r w:rsidR="00975EF2">
        <w:t>voorzitters van de vakbonden AOb, AVS, CNV</w:t>
      </w:r>
      <w:r w:rsidR="00680C08">
        <w:t>,</w:t>
      </w:r>
      <w:r w:rsidR="00975EF2">
        <w:t xml:space="preserve"> FNV en </w:t>
      </w:r>
      <w:proofErr w:type="spellStart"/>
      <w:r w:rsidR="00975EF2">
        <w:t>FvOv</w:t>
      </w:r>
      <w:proofErr w:type="spellEnd"/>
      <w:r w:rsidR="00975EF2">
        <w:t>,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72BD" w:rsidTr="00556757" w14:paraId="7C533C6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A391B" w14:paraId="2D29CD3E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56757" w14:paraId="37B38071" w14:textId="66B60444">
            <w:pPr>
              <w:tabs>
                <w:tab w:val="center" w:pos="3290"/>
              </w:tabs>
            </w:pPr>
          </w:p>
        </w:tc>
      </w:tr>
      <w:tr w:rsidR="009E72BD" w:rsidTr="00556757" w14:paraId="71E6560F" w14:textId="77777777">
        <w:trPr>
          <w:trHeight w:val="369"/>
        </w:trPr>
        <w:tc>
          <w:tcPr>
            <w:tcW w:w="929" w:type="dxa"/>
            <w:hideMark/>
          </w:tcPr>
          <w:p w:rsidR="00556757" w:rsidRDefault="009A391B" w14:paraId="20401A1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A391B" w14:paraId="56360839" w14:textId="77777777">
            <w:r>
              <w:t xml:space="preserve">Vertrouwelijke informatiedeling voor de cao-onderhandelingen </w:t>
            </w:r>
          </w:p>
        </w:tc>
      </w:tr>
    </w:tbl>
    <w:p w:rsidR="00365CE5" w:rsidRDefault="00365CE5" w14:paraId="0A260781" w14:textId="77777777"/>
    <w:p w:rsidR="00F81935" w:rsidP="003A7160" w:rsidRDefault="00805078" w14:paraId="01A9892C" w14:textId="24368616">
      <w:r>
        <w:t xml:space="preserve">De afgelopen periode </w:t>
      </w:r>
      <w:r w:rsidR="0015449B">
        <w:t xml:space="preserve">heb ik de mogelijkheden voor het delen van informatie over de sectorale loonruimte </w:t>
      </w:r>
      <w:r w:rsidR="00D90CEA">
        <w:t xml:space="preserve">aan de cao-tafel </w:t>
      </w:r>
      <w:r w:rsidR="0015449B">
        <w:t xml:space="preserve">in kaart gebracht. Daartoe </w:t>
      </w:r>
      <w:r>
        <w:t>zijn er gesprekken gevoerd tussen mijn ministerie</w:t>
      </w:r>
      <w:r w:rsidR="0015449B">
        <w:t>, uw organisatie</w:t>
      </w:r>
      <w:r w:rsidR="001C250B">
        <w:t>s</w:t>
      </w:r>
      <w:r w:rsidR="0015449B">
        <w:t xml:space="preserve"> en de werkgeversorganisaties </w:t>
      </w:r>
      <w:r>
        <w:t>in het funderend onderwijs</w:t>
      </w:r>
      <w:r w:rsidR="00D90CEA">
        <w:t xml:space="preserve">. </w:t>
      </w:r>
      <w:r w:rsidR="00921F61">
        <w:t xml:space="preserve">Het resultaat van de gesprekken bevestig ik met deze brief en met </w:t>
      </w:r>
      <w:r w:rsidR="00F81935">
        <w:t xml:space="preserve">een brief </w:t>
      </w:r>
      <w:r w:rsidR="00C760FF">
        <w:t>aan</w:t>
      </w:r>
      <w:r w:rsidR="00B72214">
        <w:t xml:space="preserve"> </w:t>
      </w:r>
      <w:r w:rsidR="00F81935">
        <w:t>de</w:t>
      </w:r>
      <w:r w:rsidRPr="00F81935" w:rsidR="00F81935">
        <w:t xml:space="preserve"> </w:t>
      </w:r>
      <w:r w:rsidR="00B72214">
        <w:t>PO-Raad en de VO-raad</w:t>
      </w:r>
      <w:r w:rsidR="00921F61">
        <w:t xml:space="preserve"> (</w:t>
      </w:r>
      <w:r w:rsidR="0060733E">
        <w:t xml:space="preserve">zie </w:t>
      </w:r>
      <w:r w:rsidR="00921F61">
        <w:t>bijlage)</w:t>
      </w:r>
      <w:r w:rsidR="00B202CB">
        <w:t xml:space="preserve">. </w:t>
      </w:r>
    </w:p>
    <w:p w:rsidR="00F81935" w:rsidP="003A7160" w:rsidRDefault="00F81935" w14:paraId="2B2CB366" w14:textId="77777777"/>
    <w:p w:rsidR="00F81935" w:rsidP="003A7160" w:rsidRDefault="00B651E3" w14:paraId="4903D507" w14:textId="6E9736E9">
      <w:r w:rsidRPr="00B651E3">
        <w:t>Uit de Herijking sturing funderend onderwijs blijkt dat de PO-Raad en de VO-raad de mogelijkheid</w:t>
      </w:r>
      <w:r>
        <w:t xml:space="preserve"> willen benutten</w:t>
      </w:r>
      <w:r w:rsidRPr="00B651E3">
        <w:t xml:space="preserve"> </w:t>
      </w:r>
      <w:r>
        <w:t>om informatie over de sectorale loonruimte vertrouwelijk te delen</w:t>
      </w:r>
      <w:r w:rsidRPr="00B651E3">
        <w:t xml:space="preserve">. </w:t>
      </w:r>
      <w:r>
        <w:t xml:space="preserve">In de brief aan de PO-Raad en de VO-raad heb ik bevestigd dat zij dit kunnen doen. </w:t>
      </w:r>
      <w:r w:rsidRPr="00B651E3">
        <w:t xml:space="preserve">De daarin bevestigde handelingsmogelijkheid biedt u de zekerheid dat de werkgevers de sectorale loonruimte vertrouwelijk kunnen delen aan de cao-tafel. </w:t>
      </w:r>
    </w:p>
    <w:p w:rsidR="00C009E4" w:rsidP="003A7160" w:rsidRDefault="00C009E4" w14:paraId="1683D618" w14:textId="77777777"/>
    <w:p w:rsidR="00805078" w:rsidDel="00F81935" w:rsidP="003A7160" w:rsidRDefault="00717024" w14:paraId="0C26C569" w14:textId="5C882E48">
      <w:r>
        <w:t xml:space="preserve">Ik reken erop dat u </w:t>
      </w:r>
      <w:r w:rsidR="00B651E3">
        <w:t>vertrouwelijk omgaa</w:t>
      </w:r>
      <w:r>
        <w:t>t</w:t>
      </w:r>
      <w:r w:rsidR="00B651E3">
        <w:t xml:space="preserve"> </w:t>
      </w:r>
      <w:r w:rsidRPr="00B651E3" w:rsidR="00B651E3">
        <w:t>met de informatie over de sectorale loonruimte.</w:t>
      </w:r>
      <w:r w:rsidR="00B651E3">
        <w:t xml:space="preserve"> </w:t>
      </w:r>
      <w:r w:rsidDel="00F81935" w:rsidR="002330A7">
        <w:t>Mijn ministerie zal u voortaan informeren o</w:t>
      </w:r>
      <w:r w:rsidDel="00F81935" w:rsidR="001E6906">
        <w:t>ver</w:t>
      </w:r>
      <w:r w:rsidDel="00F81935" w:rsidR="002330A7">
        <w:t xml:space="preserve"> het moment </w:t>
      </w:r>
      <w:r w:rsidDel="00F81935" w:rsidR="00D57F68">
        <w:t>waarop</w:t>
      </w:r>
      <w:r w:rsidDel="00F81935" w:rsidR="002330A7">
        <w:t xml:space="preserve"> de kabinetsbijdragebrief </w:t>
      </w:r>
      <w:r w:rsidR="0015449B">
        <w:t xml:space="preserve">vanuit het </w:t>
      </w:r>
      <w:r>
        <w:t>M</w:t>
      </w:r>
      <w:r w:rsidR="0015449B">
        <w:t xml:space="preserve">inisterie van Binnenlandse Zaken en Koninkrijksrelaties wordt </w:t>
      </w:r>
      <w:r w:rsidDel="00F81935" w:rsidR="002330A7">
        <w:t>verzonden naar de werkgevers</w:t>
      </w:r>
      <w:r w:rsidR="0015449B">
        <w:t>organisaties</w:t>
      </w:r>
      <w:r w:rsidDel="00F81935" w:rsidR="002330A7">
        <w:t xml:space="preserve">. </w:t>
      </w:r>
    </w:p>
    <w:p w:rsidR="00D342F4" w:rsidP="003A7160" w:rsidRDefault="00D342F4" w14:paraId="45BCC3F5" w14:textId="77777777"/>
    <w:p w:rsidR="0015449B" w:rsidP="003A7160" w:rsidRDefault="0015449B" w14:paraId="11E897C0" w14:textId="124490DF">
      <w:pPr>
        <w:rPr>
          <w:bCs/>
        </w:rPr>
      </w:pPr>
      <w:r w:rsidRPr="0015449B">
        <w:t xml:space="preserve">Na de totstandkoming van de eerste cao’s waarvoor informatie is gedeeld zal ik een </w:t>
      </w:r>
      <w:r w:rsidRPr="0015449B">
        <w:rPr>
          <w:bCs/>
        </w:rPr>
        <w:t>evaluatiemoment inplannen</w:t>
      </w:r>
      <w:r w:rsidRPr="0015449B">
        <w:t xml:space="preserve">. Het doel hiervan is tripartiet </w:t>
      </w:r>
      <w:r w:rsidRPr="0015449B">
        <w:rPr>
          <w:bCs/>
        </w:rPr>
        <w:t xml:space="preserve">te reflecteren op de eventuele effecten van het vertrouwelijk delen van de loonruimte op de cao-onderhandelingen in beide sectoren. De </w:t>
      </w:r>
      <w:r w:rsidR="0060733E">
        <w:rPr>
          <w:bCs/>
        </w:rPr>
        <w:t xml:space="preserve">werkwijze </w:t>
      </w:r>
      <w:r w:rsidRPr="0015449B">
        <w:rPr>
          <w:bCs/>
        </w:rPr>
        <w:t>kan daarna indien nodig worden aangepast.</w:t>
      </w:r>
    </w:p>
    <w:p w:rsidR="00CC769B" w:rsidRDefault="00CC769B" w14:paraId="7C26D36D" w14:textId="1E92264E">
      <w:pPr>
        <w:spacing w:line="240" w:lineRule="auto"/>
        <w:rPr>
          <w:bCs/>
        </w:rPr>
      </w:pPr>
      <w:r>
        <w:rPr>
          <w:bCs/>
        </w:rPr>
        <w:br w:type="page"/>
      </w:r>
    </w:p>
    <w:p w:rsidR="00C009E4" w:rsidP="003A7160" w:rsidRDefault="00C009E4" w14:paraId="67D451A7" w14:textId="77777777">
      <w:pPr>
        <w:rPr>
          <w:bCs/>
        </w:rPr>
      </w:pPr>
    </w:p>
    <w:p w:rsidR="00641AA3" w:rsidP="003A7160" w:rsidRDefault="00641AA3" w14:paraId="4DFFAE0C" w14:textId="7B2D4B28">
      <w:pPr>
        <w:rPr>
          <w:bCs/>
        </w:rPr>
      </w:pPr>
      <w:r w:rsidRPr="00641AA3">
        <w:rPr>
          <w:bCs/>
        </w:rPr>
        <w:t>Ik vertrouw erop dat deze handelingswijze ondersteunend is voor constructief overleg aan de cao-tafel,</w:t>
      </w:r>
      <w:r w:rsidR="00E94772">
        <w:rPr>
          <w:bCs/>
        </w:rPr>
        <w:t xml:space="preserve"> </w:t>
      </w:r>
      <w:r w:rsidR="00507548">
        <w:rPr>
          <w:bCs/>
        </w:rPr>
        <w:t>en dat</w:t>
      </w:r>
      <w:r w:rsidR="00E94772">
        <w:rPr>
          <w:bCs/>
        </w:rPr>
        <w:t xml:space="preserve"> u </w:t>
      </w:r>
      <w:r w:rsidR="00DE52FE">
        <w:rPr>
          <w:bCs/>
        </w:rPr>
        <w:t>samen met de werkgeversorganisaties spreekt</w:t>
      </w:r>
      <w:r w:rsidRPr="00641AA3">
        <w:rPr>
          <w:bCs/>
        </w:rPr>
        <w:t xml:space="preserve"> over welke arbeidsvoorwaarden nodig zijn voor goed onderwijs.</w:t>
      </w:r>
    </w:p>
    <w:p w:rsidR="0015449B" w:rsidP="003A7160" w:rsidRDefault="0015449B" w14:paraId="2B0CEF7B" w14:textId="77777777"/>
    <w:p w:rsidR="00CC769B" w:rsidP="003A7160" w:rsidRDefault="00CC769B" w14:paraId="4479E9E3" w14:textId="77777777"/>
    <w:p w:rsidR="00D342F4" w:rsidP="003A7160" w:rsidRDefault="009A391B" w14:paraId="75B662BF" w14:textId="77777777">
      <w:r>
        <w:t>Met vriendelijke groet,</w:t>
      </w:r>
    </w:p>
    <w:p w:rsidR="00184B30" w:rsidP="00A60B58" w:rsidRDefault="00184B30" w14:paraId="70F723EF" w14:textId="77777777"/>
    <w:p w:rsidR="00CA48EF" w:rsidP="00A60B58" w:rsidRDefault="00D57F68" w14:paraId="542A6D0D" w14:textId="4DFD7460">
      <w:pPr>
        <w:rPr>
          <w:szCs w:val="20"/>
        </w:rPr>
      </w:pPr>
      <w:r>
        <w:t>d</w:t>
      </w:r>
      <w:r w:rsidR="001E6906">
        <w:t>e s</w:t>
      </w:r>
      <w:r w:rsidR="009A391B">
        <w:t>taatssecretaris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7AA674D8" w14:textId="77777777">
      <w:pPr>
        <w:rPr>
          <w:szCs w:val="20"/>
        </w:rPr>
      </w:pPr>
    </w:p>
    <w:p w:rsidR="00CC769B" w:rsidP="000C104C" w:rsidRDefault="00CC769B" w14:paraId="56C553CE" w14:textId="77777777">
      <w:pPr>
        <w:rPr>
          <w:szCs w:val="20"/>
        </w:rPr>
      </w:pPr>
    </w:p>
    <w:p w:rsidR="00CC769B" w:rsidP="000C104C" w:rsidRDefault="00CC769B" w14:paraId="441D720B" w14:textId="77777777">
      <w:pPr>
        <w:rPr>
          <w:szCs w:val="20"/>
        </w:rPr>
      </w:pPr>
    </w:p>
    <w:p w:rsidR="000C104C" w:rsidP="000C104C" w:rsidRDefault="000C104C" w14:paraId="7201FCC7" w14:textId="77777777">
      <w:pPr>
        <w:rPr>
          <w:szCs w:val="20"/>
        </w:rPr>
      </w:pPr>
    </w:p>
    <w:p w:rsidRPr="000E7D9D" w:rsidR="00D57D9F" w:rsidP="000E7D9D" w:rsidRDefault="009A391B" w14:paraId="6BF96C60" w14:textId="599F109F">
      <w:r>
        <w:rPr>
          <w:szCs w:val="20"/>
        </w:rPr>
        <w:t>Mariëlle Paul</w:t>
      </w:r>
    </w:p>
    <w:sectPr w:rsidRPr="000E7D9D" w:rsidR="00D57D9F" w:rsidSect="00CC769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DCB" w14:textId="77777777" w:rsidR="005F0738" w:rsidRDefault="009A391B">
      <w:r>
        <w:separator/>
      </w:r>
    </w:p>
    <w:p w14:paraId="0EC96F02" w14:textId="77777777" w:rsidR="005F0738" w:rsidRDefault="005F0738"/>
  </w:endnote>
  <w:endnote w:type="continuationSeparator" w:id="0">
    <w:p w14:paraId="03782615" w14:textId="77777777" w:rsidR="005F0738" w:rsidRDefault="009A391B">
      <w:r>
        <w:continuationSeparator/>
      </w:r>
    </w:p>
    <w:p w14:paraId="335993C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C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72BD" w14:paraId="55002DC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23D9D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6962CD" w14:textId="42B07E8A" w:rsidR="002F71BB" w:rsidRPr="004C7E1D" w:rsidRDefault="009A391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1E3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EA482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72BD" w14:paraId="3BD2420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EDD9C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C814C9" w14:textId="2E9181C2" w:rsidR="00D17084" w:rsidRPr="004C7E1D" w:rsidRDefault="009A391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1E3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3BECA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A687" w14:textId="77777777" w:rsidR="005F0738" w:rsidRDefault="009A391B">
      <w:r>
        <w:separator/>
      </w:r>
    </w:p>
    <w:p w14:paraId="41E54343" w14:textId="77777777" w:rsidR="005F0738" w:rsidRDefault="005F0738"/>
  </w:footnote>
  <w:footnote w:type="continuationSeparator" w:id="0">
    <w:p w14:paraId="557B7C75" w14:textId="77777777" w:rsidR="005F0738" w:rsidRDefault="009A391B">
      <w:r>
        <w:continuationSeparator/>
      </w:r>
    </w:p>
    <w:p w14:paraId="7D62847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72BD" w14:paraId="365E0F2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888B8A" w14:textId="77777777" w:rsidR="00527BD4" w:rsidRPr="00275984" w:rsidRDefault="00527BD4" w:rsidP="00BF4427">
          <w:pPr>
            <w:pStyle w:val="Huisstijl-Rubricering"/>
          </w:pPr>
        </w:p>
      </w:tc>
    </w:tr>
  </w:tbl>
  <w:p w14:paraId="5177A20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2BD" w14:paraId="5E01E247" w14:textId="77777777" w:rsidTr="003B528D">
      <w:tc>
        <w:tcPr>
          <w:tcW w:w="2160" w:type="dxa"/>
          <w:shd w:val="clear" w:color="auto" w:fill="auto"/>
        </w:tcPr>
        <w:p w14:paraId="758FF175" w14:textId="77777777" w:rsidR="00FF7D29" w:rsidRPr="002F71BB" w:rsidRDefault="009A391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0F9BFDA" w14:textId="515F31EE" w:rsidR="009501CE" w:rsidRDefault="00CC769B" w:rsidP="009501CE">
          <w:pPr>
            <w:tabs>
              <w:tab w:val="left" w:pos="5284"/>
            </w:tabs>
            <w:spacing w:line="360" w:lineRule="auto"/>
            <w:rPr>
              <w:sz w:val="13"/>
              <w:szCs w:val="13"/>
            </w:rPr>
          </w:pPr>
          <w:r>
            <w:rPr>
              <w:sz w:val="13"/>
              <w:szCs w:val="13"/>
            </w:rPr>
            <w:t>53387976</w:t>
          </w:r>
        </w:p>
        <w:p w14:paraId="2E2F0C91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E72BD" w14:paraId="4225414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952A23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A4687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2BD" w14:paraId="2DAA80E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B2DD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DD9678" w14:textId="77777777" w:rsidR="00704845" w:rsidRDefault="009A391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4E8ED9" wp14:editId="60CAC517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E24D5D" w14:textId="77777777" w:rsidR="00483ECA" w:rsidRDefault="00483ECA" w:rsidP="00D037A9"/>
        <w:p w14:paraId="2CBEC579" w14:textId="77777777" w:rsidR="005F2FA9" w:rsidRDefault="005F2FA9" w:rsidP="00082403"/>
      </w:tc>
    </w:tr>
  </w:tbl>
  <w:p w14:paraId="011F345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72BD" w14:paraId="083F8B5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527F06F" w14:textId="77777777" w:rsidR="00527BD4" w:rsidRPr="00963440" w:rsidRDefault="009A391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72BD" w14:paraId="6C83CBE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8D19D14" w14:textId="77777777" w:rsidR="00093ABC" w:rsidRPr="00963440" w:rsidRDefault="00093ABC" w:rsidP="00963440"/>
      </w:tc>
    </w:tr>
    <w:tr w:rsidR="009E72BD" w14:paraId="67E65E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731ADD4" w14:textId="77777777" w:rsidR="00A604D3" w:rsidRPr="00963440" w:rsidRDefault="00A604D3" w:rsidP="003B6D32"/>
      </w:tc>
    </w:tr>
    <w:tr w:rsidR="009E72BD" w14:paraId="5E38EAC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E0FC658" w14:textId="464D89E4" w:rsidR="00C009E4" w:rsidRPr="00C009E4" w:rsidRDefault="00C009E4" w:rsidP="00C009E4">
          <w:pPr>
            <w:tabs>
              <w:tab w:val="left" w:pos="4965"/>
            </w:tabs>
            <w:rPr>
              <w:rFonts w:cs="Verdana"/>
              <w:szCs w:val="18"/>
            </w:rPr>
          </w:pPr>
        </w:p>
      </w:tc>
    </w:tr>
  </w:tbl>
  <w:p w14:paraId="48936860" w14:textId="77777777" w:rsidR="006F273B" w:rsidRDefault="006F273B" w:rsidP="00BC4AE3">
    <w:pPr>
      <w:pStyle w:val="Koptekst"/>
    </w:pPr>
  </w:p>
  <w:p w14:paraId="4098857D" w14:textId="77777777" w:rsidR="0044605E" w:rsidRDefault="0044605E" w:rsidP="00C009E4">
    <w:pPr>
      <w:pStyle w:val="Koptekst"/>
    </w:pPr>
  </w:p>
  <w:p w14:paraId="3645E9E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606C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0A3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D0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E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E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8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0F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7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43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301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80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EE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6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63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C7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2E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E2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469161">
    <w:abstractNumId w:val="10"/>
  </w:num>
  <w:num w:numId="2" w16cid:durableId="2141067340">
    <w:abstractNumId w:val="7"/>
  </w:num>
  <w:num w:numId="3" w16cid:durableId="894051370">
    <w:abstractNumId w:val="6"/>
  </w:num>
  <w:num w:numId="4" w16cid:durableId="1384869875">
    <w:abstractNumId w:val="5"/>
  </w:num>
  <w:num w:numId="5" w16cid:durableId="759062444">
    <w:abstractNumId w:val="4"/>
  </w:num>
  <w:num w:numId="6" w16cid:durableId="855732623">
    <w:abstractNumId w:val="8"/>
  </w:num>
  <w:num w:numId="7" w16cid:durableId="1388142814">
    <w:abstractNumId w:val="3"/>
  </w:num>
  <w:num w:numId="8" w16cid:durableId="1091241607">
    <w:abstractNumId w:val="2"/>
  </w:num>
  <w:num w:numId="9" w16cid:durableId="1294167036">
    <w:abstractNumId w:val="1"/>
  </w:num>
  <w:num w:numId="10" w16cid:durableId="84612585">
    <w:abstractNumId w:val="0"/>
  </w:num>
  <w:num w:numId="11" w16cid:durableId="1824393606">
    <w:abstractNumId w:val="9"/>
  </w:num>
  <w:num w:numId="12" w16cid:durableId="316694477">
    <w:abstractNumId w:val="11"/>
  </w:num>
  <w:num w:numId="13" w16cid:durableId="1428841022">
    <w:abstractNumId w:val="13"/>
  </w:num>
  <w:num w:numId="14" w16cid:durableId="16542924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92F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0CF8"/>
    <w:rsid w:val="000B2DF6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0F4318"/>
    <w:rsid w:val="00100203"/>
    <w:rsid w:val="00104B4D"/>
    <w:rsid w:val="001177B4"/>
    <w:rsid w:val="00122CF9"/>
    <w:rsid w:val="00123704"/>
    <w:rsid w:val="001270C7"/>
    <w:rsid w:val="00132540"/>
    <w:rsid w:val="001377D4"/>
    <w:rsid w:val="00142039"/>
    <w:rsid w:val="00142E41"/>
    <w:rsid w:val="0014786A"/>
    <w:rsid w:val="001516A4"/>
    <w:rsid w:val="00151E5F"/>
    <w:rsid w:val="00153BD0"/>
    <w:rsid w:val="0015449B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3AB9"/>
    <w:rsid w:val="001B3C5C"/>
    <w:rsid w:val="001C006F"/>
    <w:rsid w:val="001C250B"/>
    <w:rsid w:val="001C32EC"/>
    <w:rsid w:val="001C3520"/>
    <w:rsid w:val="001C38BD"/>
    <w:rsid w:val="001C4D5A"/>
    <w:rsid w:val="001C6783"/>
    <w:rsid w:val="001E0256"/>
    <w:rsid w:val="001E34C6"/>
    <w:rsid w:val="001E5581"/>
    <w:rsid w:val="001E6906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30A7"/>
    <w:rsid w:val="002350C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C31"/>
    <w:rsid w:val="00291AB7"/>
    <w:rsid w:val="0029422B"/>
    <w:rsid w:val="00294DCB"/>
    <w:rsid w:val="002A06CE"/>
    <w:rsid w:val="002A37B5"/>
    <w:rsid w:val="002A6722"/>
    <w:rsid w:val="002B153C"/>
    <w:rsid w:val="002B52FC"/>
    <w:rsid w:val="002C19CE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781"/>
    <w:rsid w:val="00322836"/>
    <w:rsid w:val="00334154"/>
    <w:rsid w:val="003341D0"/>
    <w:rsid w:val="003372C4"/>
    <w:rsid w:val="00341193"/>
    <w:rsid w:val="00341FA0"/>
    <w:rsid w:val="00342374"/>
    <w:rsid w:val="00344F3D"/>
    <w:rsid w:val="00345299"/>
    <w:rsid w:val="00347652"/>
    <w:rsid w:val="00351A8D"/>
    <w:rsid w:val="003526BB"/>
    <w:rsid w:val="00352BCF"/>
    <w:rsid w:val="00353932"/>
    <w:rsid w:val="0035464B"/>
    <w:rsid w:val="00361A56"/>
    <w:rsid w:val="0036252A"/>
    <w:rsid w:val="00364D9D"/>
    <w:rsid w:val="00365CE5"/>
    <w:rsid w:val="00370A52"/>
    <w:rsid w:val="00371048"/>
    <w:rsid w:val="0037396C"/>
    <w:rsid w:val="0037421D"/>
    <w:rsid w:val="00376093"/>
    <w:rsid w:val="0037715E"/>
    <w:rsid w:val="00383DA1"/>
    <w:rsid w:val="00385F30"/>
    <w:rsid w:val="00387600"/>
    <w:rsid w:val="00392036"/>
    <w:rsid w:val="00393696"/>
    <w:rsid w:val="00393963"/>
    <w:rsid w:val="00395575"/>
    <w:rsid w:val="00395672"/>
    <w:rsid w:val="003A06C8"/>
    <w:rsid w:val="003A0D7C"/>
    <w:rsid w:val="003A3271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65D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3503"/>
    <w:rsid w:val="00424A60"/>
    <w:rsid w:val="00434500"/>
    <w:rsid w:val="00434548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C8D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1A2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D7C12"/>
    <w:rsid w:val="004E2242"/>
    <w:rsid w:val="004F0F6D"/>
    <w:rsid w:val="004F2483"/>
    <w:rsid w:val="004F42FF"/>
    <w:rsid w:val="004F44C2"/>
    <w:rsid w:val="00505262"/>
    <w:rsid w:val="00507548"/>
    <w:rsid w:val="005107B1"/>
    <w:rsid w:val="00516022"/>
    <w:rsid w:val="00517DE2"/>
    <w:rsid w:val="0052042A"/>
    <w:rsid w:val="00521CEE"/>
    <w:rsid w:val="00527BD4"/>
    <w:rsid w:val="00530C1C"/>
    <w:rsid w:val="00533061"/>
    <w:rsid w:val="00533FA1"/>
    <w:rsid w:val="00534C77"/>
    <w:rsid w:val="005403C8"/>
    <w:rsid w:val="00540A82"/>
    <w:rsid w:val="00541AD9"/>
    <w:rsid w:val="005429DC"/>
    <w:rsid w:val="005565F9"/>
    <w:rsid w:val="00556757"/>
    <w:rsid w:val="005639D2"/>
    <w:rsid w:val="00565739"/>
    <w:rsid w:val="00566E6C"/>
    <w:rsid w:val="00567F63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9FA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E10"/>
    <w:rsid w:val="006048F4"/>
    <w:rsid w:val="0060660A"/>
    <w:rsid w:val="0060733E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1AA3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632F"/>
    <w:rsid w:val="00674A89"/>
    <w:rsid w:val="00674F3D"/>
    <w:rsid w:val="00676E7B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4C3"/>
    <w:rsid w:val="00714DC5"/>
    <w:rsid w:val="00715237"/>
    <w:rsid w:val="00717024"/>
    <w:rsid w:val="007174F4"/>
    <w:rsid w:val="00721D2E"/>
    <w:rsid w:val="00723ABF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495"/>
    <w:rsid w:val="00800CCA"/>
    <w:rsid w:val="008020F2"/>
    <w:rsid w:val="00803936"/>
    <w:rsid w:val="00805078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AF0"/>
    <w:rsid w:val="00857B01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E35"/>
    <w:rsid w:val="008A1F5D"/>
    <w:rsid w:val="008A28F5"/>
    <w:rsid w:val="008A39F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1F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01CE"/>
    <w:rsid w:val="009528B2"/>
    <w:rsid w:val="0095622D"/>
    <w:rsid w:val="00960331"/>
    <w:rsid w:val="009607C4"/>
    <w:rsid w:val="00963440"/>
    <w:rsid w:val="009716D8"/>
    <w:rsid w:val="009718F9"/>
    <w:rsid w:val="009724E4"/>
    <w:rsid w:val="00972FB9"/>
    <w:rsid w:val="00975112"/>
    <w:rsid w:val="00975EF2"/>
    <w:rsid w:val="009812EB"/>
    <w:rsid w:val="00981768"/>
    <w:rsid w:val="009838BB"/>
    <w:rsid w:val="00983E8F"/>
    <w:rsid w:val="00992338"/>
    <w:rsid w:val="00994FDA"/>
    <w:rsid w:val="00997D15"/>
    <w:rsid w:val="009A31BF"/>
    <w:rsid w:val="009A391B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284"/>
    <w:rsid w:val="009C7CA1"/>
    <w:rsid w:val="009D043D"/>
    <w:rsid w:val="009D0970"/>
    <w:rsid w:val="009D2A03"/>
    <w:rsid w:val="009D716F"/>
    <w:rsid w:val="009E20AC"/>
    <w:rsid w:val="009E3B07"/>
    <w:rsid w:val="009E42F3"/>
    <w:rsid w:val="009E5FC4"/>
    <w:rsid w:val="009E72BD"/>
    <w:rsid w:val="009F3259"/>
    <w:rsid w:val="009F541F"/>
    <w:rsid w:val="00A056DE"/>
    <w:rsid w:val="00A0624C"/>
    <w:rsid w:val="00A0678A"/>
    <w:rsid w:val="00A1289E"/>
    <w:rsid w:val="00A128AD"/>
    <w:rsid w:val="00A1635B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888"/>
    <w:rsid w:val="00A91FA3"/>
    <w:rsid w:val="00A927D3"/>
    <w:rsid w:val="00A9429A"/>
    <w:rsid w:val="00A94621"/>
    <w:rsid w:val="00AA70B0"/>
    <w:rsid w:val="00AA7FC9"/>
    <w:rsid w:val="00AB237D"/>
    <w:rsid w:val="00AB50E6"/>
    <w:rsid w:val="00AB5933"/>
    <w:rsid w:val="00AD34B3"/>
    <w:rsid w:val="00AD401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A9E"/>
    <w:rsid w:val="00B00D75"/>
    <w:rsid w:val="00B0690C"/>
    <w:rsid w:val="00B070CB"/>
    <w:rsid w:val="00B12456"/>
    <w:rsid w:val="00B132B0"/>
    <w:rsid w:val="00B173C6"/>
    <w:rsid w:val="00B202CB"/>
    <w:rsid w:val="00B21FF9"/>
    <w:rsid w:val="00B220A5"/>
    <w:rsid w:val="00B2317A"/>
    <w:rsid w:val="00B23742"/>
    <w:rsid w:val="00B2503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420"/>
    <w:rsid w:val="00B50571"/>
    <w:rsid w:val="00B531DD"/>
    <w:rsid w:val="00B55014"/>
    <w:rsid w:val="00B62232"/>
    <w:rsid w:val="00B626DD"/>
    <w:rsid w:val="00B651E3"/>
    <w:rsid w:val="00B70BF3"/>
    <w:rsid w:val="00B70C08"/>
    <w:rsid w:val="00B70D24"/>
    <w:rsid w:val="00B70E51"/>
    <w:rsid w:val="00B71DC2"/>
    <w:rsid w:val="00B72214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09E4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061"/>
    <w:rsid w:val="00C54BBA"/>
    <w:rsid w:val="00C55923"/>
    <w:rsid w:val="00C619A7"/>
    <w:rsid w:val="00C64E34"/>
    <w:rsid w:val="00C6545E"/>
    <w:rsid w:val="00C7097A"/>
    <w:rsid w:val="00C736E8"/>
    <w:rsid w:val="00C73D5F"/>
    <w:rsid w:val="00C760F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B79E1"/>
    <w:rsid w:val="00CC15DE"/>
    <w:rsid w:val="00CC6290"/>
    <w:rsid w:val="00CC769B"/>
    <w:rsid w:val="00CD233D"/>
    <w:rsid w:val="00CD362D"/>
    <w:rsid w:val="00CE101D"/>
    <w:rsid w:val="00CE1C84"/>
    <w:rsid w:val="00CE5055"/>
    <w:rsid w:val="00CE6426"/>
    <w:rsid w:val="00CF053F"/>
    <w:rsid w:val="00CF1A17"/>
    <w:rsid w:val="00CF757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569B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1B8B"/>
    <w:rsid w:val="00D5423B"/>
    <w:rsid w:val="00D54F4E"/>
    <w:rsid w:val="00D57D9F"/>
    <w:rsid w:val="00D57F68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0CEA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128"/>
    <w:rsid w:val="00DC2443"/>
    <w:rsid w:val="00DD1DCD"/>
    <w:rsid w:val="00DD338F"/>
    <w:rsid w:val="00DD3404"/>
    <w:rsid w:val="00DD492C"/>
    <w:rsid w:val="00DD547F"/>
    <w:rsid w:val="00DD66F2"/>
    <w:rsid w:val="00DE1EB5"/>
    <w:rsid w:val="00DE3FE0"/>
    <w:rsid w:val="00DE52FE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5DB"/>
    <w:rsid w:val="00E717C4"/>
    <w:rsid w:val="00E749E1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772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76D"/>
    <w:rsid w:val="00EC4D0E"/>
    <w:rsid w:val="00EC4E2B"/>
    <w:rsid w:val="00ED072A"/>
    <w:rsid w:val="00ED2F32"/>
    <w:rsid w:val="00ED381D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0DC9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1692"/>
    <w:rsid w:val="00F40F11"/>
    <w:rsid w:val="00F41A6F"/>
    <w:rsid w:val="00F45552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1935"/>
    <w:rsid w:val="00F845B4"/>
    <w:rsid w:val="00F8713B"/>
    <w:rsid w:val="00F904FB"/>
    <w:rsid w:val="00F9112C"/>
    <w:rsid w:val="00F93F9E"/>
    <w:rsid w:val="00F94CB1"/>
    <w:rsid w:val="00F950BC"/>
    <w:rsid w:val="00FA2CD7"/>
    <w:rsid w:val="00FA5AD5"/>
    <w:rsid w:val="00FB06ED"/>
    <w:rsid w:val="00FB3008"/>
    <w:rsid w:val="00FC08A4"/>
    <w:rsid w:val="00FC202F"/>
    <w:rsid w:val="00FC2052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7FABB12"/>
  <w15:docId w15:val="{7B8F4631-9DC9-4E40-AEA0-FA36BE8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70C08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rsid w:val="00B00A9E"/>
    <w:pPr>
      <w:spacing w:line="240" w:lineRule="auto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00A9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00A9E"/>
    <w:rPr>
      <w:vertAlign w:val="superscript"/>
    </w:rPr>
  </w:style>
  <w:style w:type="character" w:styleId="Verwijzingopmerking">
    <w:name w:val="annotation reference"/>
    <w:basedOn w:val="Standaardalinea-lettertype"/>
    <w:rsid w:val="009E5FC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5F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5FC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E5F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E5FC4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567F63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286</ap:Words>
  <ap:Characters>1727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2025-08-22T14:01:00.0000000Z</lastPrinted>
  <dcterms:created xsi:type="dcterms:W3CDTF">2025-09-05T06:47:00.0000000Z</dcterms:created>
  <dcterms:modified xsi:type="dcterms:W3CDTF">2025-09-05T06:47:00.0000000Z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o208bie</vt:lpwstr>
  </property>
  <property fmtid="{D5CDD505-2E9C-101B-9397-08002B2CF9AE}" pid="3" name="Author">
    <vt:lpwstr>o208bie</vt:lpwstr>
  </property>
  <property fmtid="{D5CDD505-2E9C-101B-9397-08002B2CF9AE}" pid="4" name="cs_objectid">
    <vt:lpwstr>53387976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Vertrouwelijke informatiedeling voor de cao-onderhandelingen</vt:lpwstr>
  </property>
  <property fmtid="{D5CDD505-2E9C-101B-9397-08002B2CF9AE}" pid="8" name="ocw_directie">
    <vt:lpwstr>FEZ/AZ</vt:lpwstr>
  </property>
  <property fmtid="{D5CDD505-2E9C-101B-9397-08002B2CF9AE}" pid="9" name="ocw_naw_adres">
    <vt:lpwstr>Aidadreef</vt:lpwstr>
  </property>
  <property fmtid="{D5CDD505-2E9C-101B-9397-08002B2CF9AE}" pid="10" name="ocw_naw_huisnr">
    <vt:lpwstr>4</vt:lpwstr>
  </property>
  <property fmtid="{D5CDD505-2E9C-101B-9397-08002B2CF9AE}" pid="11" name="ocw_naw_naam">
    <vt:lpwstr>Weima</vt:lpwstr>
  </property>
  <property fmtid="{D5CDD505-2E9C-101B-9397-08002B2CF9AE}" pid="12" name="ocw_naw_org">
    <vt:lpwstr>PO-Raad</vt:lpwstr>
  </property>
  <property fmtid="{D5CDD505-2E9C-101B-9397-08002B2CF9AE}" pid="13" name="ocw_naw_postc">
    <vt:lpwstr>3561 GE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>F</vt:lpwstr>
  </property>
  <property fmtid="{D5CDD505-2E9C-101B-9397-08002B2CF9AE}" pid="18" name="ocw_naw_woonplaats">
    <vt:lpwstr>Utrecht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o208bie</vt:lpwstr>
  </property>
</Properties>
</file>