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2822CA" w:rsidRDefault="00AF1F1C" w14:paraId="1B68D530" w14:textId="1B5DDDFC">
      <w:r>
        <w:t xml:space="preserve">Geachte Voorzitter, </w:t>
      </w:r>
    </w:p>
    <w:p w:rsidR="00AF1F1C" w:rsidP="002822CA" w:rsidRDefault="00AF1F1C" w14:paraId="56C01DE3" w14:textId="77777777"/>
    <w:p w:rsidRPr="00AF1F1C" w:rsidR="00AF1F1C" w:rsidP="00AF1F1C" w:rsidRDefault="00AF1F1C" w14:paraId="5CE31187" w14:textId="2934E86D">
      <w:r w:rsidRPr="00AF1F1C">
        <w:t xml:space="preserve">Met deze brief informeer ik u dat de Ministerraad de heer Peter Wennink </w:t>
      </w:r>
      <w:r w:rsidR="00CA3327">
        <w:t>gevraagd heeft</w:t>
      </w:r>
      <w:r w:rsidRPr="00AF1F1C">
        <w:t xml:space="preserve"> een onafhankelijk advies op te stellen over het </w:t>
      </w:r>
      <w:r w:rsidR="00CA3327">
        <w:t xml:space="preserve">aanzienlijk versterken van het </w:t>
      </w:r>
      <w:r w:rsidRPr="00AF1F1C">
        <w:t>Nederlandse investeringsklimaat</w:t>
      </w:r>
      <w:r w:rsidR="00CA3327">
        <w:t xml:space="preserve"> en toekomstig verdienvermogen</w:t>
      </w:r>
      <w:r w:rsidRPr="00AF1F1C">
        <w:t>.</w:t>
      </w:r>
    </w:p>
    <w:p w:rsidRPr="00AF1F1C" w:rsidR="00AF1F1C" w:rsidP="00AF1F1C" w:rsidRDefault="00AF1F1C" w14:paraId="0E24542B" w14:textId="77777777"/>
    <w:p w:rsidRPr="00AF1F1C" w:rsidR="00AF1F1C" w:rsidP="00AF1F1C" w:rsidRDefault="00AF1F1C" w14:paraId="22BDAD38" w14:textId="3FD61C9D">
      <w:r w:rsidRPr="00AF1F1C">
        <w:t xml:space="preserve">Het gevraagde advies is bedoeld om </w:t>
      </w:r>
      <w:r w:rsidR="00CA3327">
        <w:t>volgende</w:t>
      </w:r>
      <w:r w:rsidRPr="00AF1F1C">
        <w:t xml:space="preserve"> kabinet</w:t>
      </w:r>
      <w:r w:rsidR="00CA3327">
        <w:t>ten</w:t>
      </w:r>
      <w:r w:rsidRPr="00AF1F1C">
        <w:t xml:space="preserve"> te ondersteunen bij het maken van een weloverwogen prioritering ten aanzien van versterking van het investeringsklimaat</w:t>
      </w:r>
      <w:r w:rsidR="00B61E55">
        <w:t xml:space="preserve"> en toekomstig verdienvermogen van</w:t>
      </w:r>
      <w:r w:rsidRPr="00AF1F1C">
        <w:t xml:space="preserve"> Nederland. </w:t>
      </w:r>
      <w:r w:rsidR="00CA3327">
        <w:t>De Ministerraad vraagt de heer Wennink</w:t>
      </w:r>
      <w:r w:rsidR="00B61E55">
        <w:t xml:space="preserve"> om de belangrijkste adviezen uit het rapport </w:t>
      </w:r>
      <w:proofErr w:type="spellStart"/>
      <w:r w:rsidR="00B61E55">
        <w:t>Draghi</w:t>
      </w:r>
      <w:proofErr w:type="spellEnd"/>
      <w:r w:rsidR="00B61E55">
        <w:t xml:space="preserve"> te vertalen voor het fundamenteel versterken van de Nederlandse economie. Daarbij vraagt de Ministerraad</w:t>
      </w:r>
      <w:r w:rsidRPr="00AF1F1C">
        <w:t xml:space="preserve"> om inzicht te geven in de huidige </w:t>
      </w:r>
      <w:r w:rsidR="00CA3327">
        <w:t xml:space="preserve">structurele systemische </w:t>
      </w:r>
      <w:r w:rsidRPr="00AF1F1C">
        <w:t>knelpunten</w:t>
      </w:r>
      <w:r w:rsidR="00CA3327">
        <w:t>,</w:t>
      </w:r>
      <w:r w:rsidRPr="00AF1F1C">
        <w:t xml:space="preserve"> kansen</w:t>
      </w:r>
      <w:r w:rsidR="00CA3327">
        <w:t xml:space="preserve"> te benoemen voor het toekomstige verdienvermogen van de Nederlandse economie</w:t>
      </w:r>
      <w:r w:rsidRPr="00AF1F1C">
        <w:t xml:space="preserve"> en om aanbevelingen te doen voor concrete vervolgstappen.</w:t>
      </w:r>
    </w:p>
    <w:p w:rsidR="00CA3327" w:rsidP="007F510A" w:rsidRDefault="00CA3327" w14:paraId="6D967525" w14:textId="77777777"/>
    <w:p w:rsidR="00591E4A" w:rsidP="007F510A" w:rsidRDefault="00B61E55" w14:paraId="1D9186ED" w14:textId="710A80E6">
      <w:r>
        <w:t>De heer Wennink stelt zijn advies</w:t>
      </w:r>
      <w:r w:rsidRPr="00AF1F1C" w:rsidR="00AF1F1C">
        <w:t xml:space="preserve"> onafhankelijk </w:t>
      </w:r>
      <w:r>
        <w:t>op en zal dit</w:t>
      </w:r>
      <w:r w:rsidRPr="00AF1F1C" w:rsidR="00AF1F1C">
        <w:t xml:space="preserve"> uiterlijk voor het einde van dit jaar aan het kabinet </w:t>
      </w:r>
      <w:r>
        <w:t>aanbieden</w:t>
      </w:r>
      <w:r w:rsidR="00C35763">
        <w:t xml:space="preserve">. </w:t>
      </w:r>
      <w:r w:rsidR="00CA3327">
        <w:t xml:space="preserve">Het kabinet zal de Tweede Kamer in kennis stellen van dit advies. </w:t>
      </w:r>
    </w:p>
    <w:p w:rsidR="00AF1F1C" w:rsidP="007F510A" w:rsidRDefault="00AF1F1C" w14:paraId="7B70741F" w14:textId="77777777"/>
    <w:p w:rsidRPr="005C65B5" w:rsidR="00AF1F1C" w:rsidP="007F510A" w:rsidRDefault="00AF1F1C" w14:paraId="180F6A52" w14:textId="77777777"/>
    <w:p w:rsidRPr="005C65B5" w:rsidR="00C90702" w:rsidP="007F510A" w:rsidRDefault="00C90702" w14:paraId="72F2003F" w14:textId="77777777"/>
    <w:p w:rsidRPr="005C65B5" w:rsidR="00C90702" w:rsidP="007F510A" w:rsidRDefault="00C90702" w14:paraId="49005C09" w14:textId="77777777"/>
    <w:p w:rsidRPr="00591E4A" w:rsidR="00C90702" w:rsidP="007F510A" w:rsidRDefault="00AF1F1C" w14:paraId="2DD79585" w14:textId="77777777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AF1F1C" w14:paraId="428FD766" w14:textId="77777777">
      <w:r w:rsidRPr="005C65B5">
        <w:t>Minister van Economische Zaken</w:t>
      </w:r>
    </w:p>
    <w:p w:rsidR="004425CC" w:rsidP="00810C93" w:rsidRDefault="004425CC" w14:paraId="234733DB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9377" w14:textId="77777777" w:rsidR="004E1D2D" w:rsidRDefault="004E1D2D">
      <w:r>
        <w:separator/>
      </w:r>
    </w:p>
    <w:p w14:paraId="7E4A1EC2" w14:textId="77777777" w:rsidR="004E1D2D" w:rsidRDefault="004E1D2D"/>
  </w:endnote>
  <w:endnote w:type="continuationSeparator" w:id="0">
    <w:p w14:paraId="79A12678" w14:textId="77777777" w:rsidR="004E1D2D" w:rsidRDefault="004E1D2D">
      <w:r>
        <w:continuationSeparator/>
      </w:r>
    </w:p>
    <w:p w14:paraId="364DD14A" w14:textId="77777777" w:rsidR="004E1D2D" w:rsidRDefault="004E1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27D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04F47" w14:paraId="7642ED0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48546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1DBBF33" w14:textId="77777777" w:rsidR="00527BD4" w:rsidRPr="00645414" w:rsidRDefault="00AF1F1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425CC">
            <w:fldChar w:fldCharType="begin"/>
          </w:r>
          <w:r>
            <w:instrText xml:space="preserve"> SECTIONPAGES   \* MERGEFORMAT </w:instrText>
          </w:r>
          <w:r w:rsidR="004425CC">
            <w:fldChar w:fldCharType="separate"/>
          </w:r>
          <w:r w:rsidR="004425CC">
            <w:t>2</w:t>
          </w:r>
          <w:r w:rsidR="004425CC">
            <w:fldChar w:fldCharType="end"/>
          </w:r>
        </w:p>
      </w:tc>
    </w:tr>
  </w:tbl>
  <w:p w14:paraId="008D10A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04F47" w14:paraId="7691A19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3CC308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B6FAECC" w14:textId="2A14A008" w:rsidR="00527BD4" w:rsidRPr="00ED539E" w:rsidRDefault="00AF1F1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43FAA">
            <w:fldChar w:fldCharType="begin"/>
          </w:r>
          <w:r>
            <w:instrText xml:space="preserve"> SECTIONPAGES   \* MERGEFORMAT </w:instrText>
          </w:r>
          <w:r w:rsidR="00643FAA">
            <w:fldChar w:fldCharType="separate"/>
          </w:r>
          <w:r w:rsidR="00177BDD">
            <w:t>1</w:t>
          </w:r>
          <w:r w:rsidR="00643FAA">
            <w:fldChar w:fldCharType="end"/>
          </w:r>
        </w:p>
      </w:tc>
    </w:tr>
  </w:tbl>
  <w:p w14:paraId="4BF0599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AA0A4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81F3" w14:textId="77777777" w:rsidR="004E1D2D" w:rsidRDefault="004E1D2D">
      <w:r>
        <w:separator/>
      </w:r>
    </w:p>
    <w:p w14:paraId="60893C17" w14:textId="77777777" w:rsidR="004E1D2D" w:rsidRDefault="004E1D2D"/>
  </w:footnote>
  <w:footnote w:type="continuationSeparator" w:id="0">
    <w:p w14:paraId="3D5C7BF0" w14:textId="77777777" w:rsidR="004E1D2D" w:rsidRDefault="004E1D2D">
      <w:r>
        <w:continuationSeparator/>
      </w:r>
    </w:p>
    <w:p w14:paraId="200B8413" w14:textId="77777777" w:rsidR="004E1D2D" w:rsidRDefault="004E1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04F47" w14:paraId="3F7473BB" w14:textId="77777777" w:rsidTr="00A50CF6">
      <w:tc>
        <w:tcPr>
          <w:tcW w:w="2156" w:type="dxa"/>
          <w:shd w:val="clear" w:color="auto" w:fill="auto"/>
        </w:tcPr>
        <w:p w14:paraId="1D5776C7" w14:textId="77777777" w:rsidR="00527BD4" w:rsidRPr="005819CE" w:rsidRDefault="00AF1F1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304F47" w14:paraId="1F706E4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18892B0" w14:textId="77777777" w:rsidR="00527BD4" w:rsidRPr="005819CE" w:rsidRDefault="00527BD4" w:rsidP="00A50CF6"/>
      </w:tc>
    </w:tr>
    <w:tr w:rsidR="00304F47" w14:paraId="03E97D3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742D1CA" w14:textId="77777777" w:rsidR="00527BD4" w:rsidRDefault="00AF1F1C" w:rsidP="003A5290">
          <w:pPr>
            <w:pStyle w:val="Huisstijl-Kopje"/>
          </w:pPr>
          <w:r>
            <w:t>Ons kenmerk</w:t>
          </w:r>
        </w:p>
        <w:p w14:paraId="1976F6DF" w14:textId="77777777" w:rsidR="00527BD4" w:rsidRPr="005819CE" w:rsidRDefault="00AF1F1C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100668792</w:t>
          </w:r>
        </w:p>
      </w:tc>
    </w:tr>
  </w:tbl>
  <w:p w14:paraId="2F7657C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A12B6EC" w14:textId="77777777" w:rsidR="00527BD4" w:rsidRDefault="00527BD4" w:rsidP="008C356D"/>
  <w:p w14:paraId="6B007411" w14:textId="77777777" w:rsidR="00527BD4" w:rsidRPr="00740712" w:rsidRDefault="00527BD4" w:rsidP="008C356D"/>
  <w:p w14:paraId="0B71A57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1E49DD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A8921DE" w14:textId="77777777" w:rsidR="00527BD4" w:rsidRDefault="00527BD4" w:rsidP="004F44C2"/>
  <w:p w14:paraId="59E521C8" w14:textId="77777777" w:rsidR="00527BD4" w:rsidRPr="00740712" w:rsidRDefault="00527BD4" w:rsidP="004F44C2"/>
  <w:p w14:paraId="464DD1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4F47" w14:paraId="03497A8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08DB1D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EB3B40" w14:textId="77777777" w:rsidR="00527BD4" w:rsidRDefault="00AF1F1C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49458A3" wp14:editId="7A195F92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4CD30E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4EE80F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CD610C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4F47" w14:paraId="5E379FFF" w14:textId="77777777" w:rsidTr="00A50CF6">
      <w:tc>
        <w:tcPr>
          <w:tcW w:w="2160" w:type="dxa"/>
          <w:shd w:val="clear" w:color="auto" w:fill="auto"/>
        </w:tcPr>
        <w:p w14:paraId="7B4E3745" w14:textId="77777777" w:rsidR="00527BD4" w:rsidRPr="005819CE" w:rsidRDefault="00AF1F1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02AB4CE1" w14:textId="77777777" w:rsidR="00527BD4" w:rsidRPr="00BE5ED9" w:rsidRDefault="00AF1F1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0B0FC21" w14:textId="77777777" w:rsidR="00EF495B" w:rsidRDefault="00AF1F1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C52DCC" w14:textId="77777777" w:rsidR="00EF495B" w:rsidRPr="005B3814" w:rsidRDefault="00AF1F1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5F8A0A4" w14:textId="40055566" w:rsidR="00527BD4" w:rsidRPr="00F00475" w:rsidRDefault="00AF1F1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304F47" w14:paraId="40E909A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701F38C" w14:textId="77777777" w:rsidR="00527BD4" w:rsidRPr="005819CE" w:rsidRDefault="00527BD4" w:rsidP="00A50CF6"/>
      </w:tc>
    </w:tr>
    <w:tr w:rsidR="00304F47" w14:paraId="7759E59E" w14:textId="77777777" w:rsidTr="00A50CF6">
      <w:tc>
        <w:tcPr>
          <w:tcW w:w="2160" w:type="dxa"/>
          <w:shd w:val="clear" w:color="auto" w:fill="auto"/>
        </w:tcPr>
        <w:p w14:paraId="4723B2DE" w14:textId="77777777" w:rsidR="000C0163" w:rsidRPr="005819CE" w:rsidRDefault="00AF1F1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F91C3C4" w14:textId="77777777" w:rsidR="000C0163" w:rsidRPr="005819CE" w:rsidRDefault="00AF1F1C" w:rsidP="000C0163">
          <w:pPr>
            <w:pStyle w:val="Huisstijl-Gegeven"/>
          </w:pPr>
          <w:r>
            <w:t>DGBI</w:t>
          </w:r>
          <w:r w:rsidR="00926AE2">
            <w:t xml:space="preserve"> / </w:t>
          </w:r>
          <w:r>
            <w:t>100668792</w:t>
          </w:r>
        </w:p>
        <w:p w14:paraId="128E4781" w14:textId="3E25F94B" w:rsidR="00527BD4" w:rsidRPr="005819CE" w:rsidRDefault="00527BD4" w:rsidP="00F00475">
          <w:pPr>
            <w:pStyle w:val="Huisstijl-Kopje"/>
          </w:pPr>
        </w:p>
      </w:tc>
    </w:tr>
  </w:tbl>
  <w:p w14:paraId="4ECAE2B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04F47" w14:paraId="4181858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68A4A7" w14:textId="77777777" w:rsidR="00527BD4" w:rsidRPr="00BC3B53" w:rsidRDefault="00AF1F1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04F47" w14:paraId="16EAE621" w14:textId="77777777" w:rsidTr="007610AA">
      <w:tc>
        <w:tcPr>
          <w:tcW w:w="7520" w:type="dxa"/>
          <w:gridSpan w:val="2"/>
          <w:shd w:val="clear" w:color="auto" w:fill="auto"/>
        </w:tcPr>
        <w:p w14:paraId="20EBF38B" w14:textId="77777777" w:rsidR="00527BD4" w:rsidRPr="00983E8F" w:rsidRDefault="00527BD4" w:rsidP="00A50CF6">
          <w:pPr>
            <w:pStyle w:val="Huisstijl-Rubricering"/>
          </w:pPr>
        </w:p>
      </w:tc>
    </w:tr>
    <w:tr w:rsidR="00304F47" w14:paraId="34547E4B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C8B302B" w14:textId="77777777" w:rsidR="00527BD4" w:rsidRDefault="00AF1F1C" w:rsidP="00A50CF6">
          <w:pPr>
            <w:pStyle w:val="Huisstijl-NAW"/>
          </w:pPr>
          <w:r>
            <w:t xml:space="preserve">De Voorzitter van de Tweede Kamer </w:t>
          </w:r>
        </w:p>
        <w:p w14:paraId="12C3B399" w14:textId="77777777" w:rsidR="00304F47" w:rsidRDefault="00AF1F1C">
          <w:pPr>
            <w:pStyle w:val="Huisstijl-NAW"/>
          </w:pPr>
          <w:r>
            <w:t>der Staten-Generaal</w:t>
          </w:r>
        </w:p>
        <w:p w14:paraId="78CD9D1D" w14:textId="77777777" w:rsidR="00304F47" w:rsidRDefault="00AF1F1C">
          <w:pPr>
            <w:pStyle w:val="Huisstijl-NAW"/>
          </w:pPr>
          <w:r>
            <w:t>Prinses Irenestraat 6</w:t>
          </w:r>
        </w:p>
        <w:p w14:paraId="03116C02" w14:textId="77777777" w:rsidR="00304F47" w:rsidRDefault="00AF1F1C">
          <w:pPr>
            <w:pStyle w:val="Huisstijl-NAW"/>
          </w:pPr>
          <w:r>
            <w:t>2595 BD  DEN HAAG</w:t>
          </w:r>
        </w:p>
        <w:p w14:paraId="4E692F9D" w14:textId="77777777" w:rsidR="00304F47" w:rsidRDefault="00304F47">
          <w:pPr>
            <w:pStyle w:val="Huisstijl-NAW"/>
          </w:pPr>
        </w:p>
      </w:tc>
    </w:tr>
    <w:tr w:rsidR="00304F47" w14:paraId="7D7DDED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87DCF1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04F47" w14:paraId="3952156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0DB0797" w14:textId="77777777" w:rsidR="00527BD4" w:rsidRPr="007709EF" w:rsidRDefault="00AF1F1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DBF2743" w14:textId="319B88DD" w:rsidR="00527BD4" w:rsidRPr="007709EF" w:rsidRDefault="00F00475" w:rsidP="00A50CF6">
          <w:r>
            <w:t>5 september 2025</w:t>
          </w:r>
        </w:p>
      </w:tc>
    </w:tr>
    <w:tr w:rsidR="00304F47" w14:paraId="4D4B785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D0BBEA7" w14:textId="77777777" w:rsidR="00527BD4" w:rsidRPr="007709EF" w:rsidRDefault="00AF1F1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69DC2EA" w14:textId="13B7C00D" w:rsidR="00527BD4" w:rsidRPr="007709EF" w:rsidRDefault="00AF1F1C" w:rsidP="00A50CF6">
          <w:r>
            <w:t xml:space="preserve">Aanstelling en opdracht Adviseur </w:t>
          </w:r>
          <w:r w:rsidR="00F925A0">
            <w:t>versterking investeringsklimaat en verdienvermogen</w:t>
          </w:r>
        </w:p>
      </w:tc>
    </w:tr>
  </w:tbl>
  <w:p w14:paraId="635408E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66635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6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4EA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2E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D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0E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2F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0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69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17296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0AA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6A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87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22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C2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4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CA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48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608155">
    <w:abstractNumId w:val="10"/>
  </w:num>
  <w:num w:numId="2" w16cid:durableId="2054650053">
    <w:abstractNumId w:val="7"/>
  </w:num>
  <w:num w:numId="3" w16cid:durableId="1401103048">
    <w:abstractNumId w:val="6"/>
  </w:num>
  <w:num w:numId="4" w16cid:durableId="1395423761">
    <w:abstractNumId w:val="5"/>
  </w:num>
  <w:num w:numId="5" w16cid:durableId="1123844027">
    <w:abstractNumId w:val="4"/>
  </w:num>
  <w:num w:numId="6" w16cid:durableId="196237340">
    <w:abstractNumId w:val="8"/>
  </w:num>
  <w:num w:numId="7" w16cid:durableId="1442992163">
    <w:abstractNumId w:val="3"/>
  </w:num>
  <w:num w:numId="8" w16cid:durableId="1519584156">
    <w:abstractNumId w:val="2"/>
  </w:num>
  <w:num w:numId="9" w16cid:durableId="520434602">
    <w:abstractNumId w:val="1"/>
  </w:num>
  <w:num w:numId="10" w16cid:durableId="221478624">
    <w:abstractNumId w:val="0"/>
  </w:num>
  <w:num w:numId="11" w16cid:durableId="728726374">
    <w:abstractNumId w:val="9"/>
  </w:num>
  <w:num w:numId="12" w16cid:durableId="1209609422">
    <w:abstractNumId w:val="11"/>
  </w:num>
  <w:num w:numId="13" w16cid:durableId="1217204809">
    <w:abstractNumId w:val="13"/>
  </w:num>
  <w:num w:numId="14" w16cid:durableId="45437520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737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5374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77BDD"/>
    <w:rsid w:val="00181BE4"/>
    <w:rsid w:val="00185576"/>
    <w:rsid w:val="00185951"/>
    <w:rsid w:val="00192805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4F47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3B15"/>
    <w:rsid w:val="0035464B"/>
    <w:rsid w:val="00361A56"/>
    <w:rsid w:val="0036252A"/>
    <w:rsid w:val="00364D9D"/>
    <w:rsid w:val="00371048"/>
    <w:rsid w:val="0037396C"/>
    <w:rsid w:val="0037421D"/>
    <w:rsid w:val="00376093"/>
    <w:rsid w:val="0037674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1449"/>
    <w:rsid w:val="003E3DD5"/>
    <w:rsid w:val="003F07C6"/>
    <w:rsid w:val="003F1F6B"/>
    <w:rsid w:val="003F3757"/>
    <w:rsid w:val="003F38BD"/>
    <w:rsid w:val="003F44B7"/>
    <w:rsid w:val="003F5B8F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288E"/>
    <w:rsid w:val="004A670A"/>
    <w:rsid w:val="004B5465"/>
    <w:rsid w:val="004B70F0"/>
    <w:rsid w:val="004C21A8"/>
    <w:rsid w:val="004D505E"/>
    <w:rsid w:val="004D72CA"/>
    <w:rsid w:val="004E1D2D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9D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FAA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4AA4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30AB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54C6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0EFC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1F1C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E55"/>
    <w:rsid w:val="00B62232"/>
    <w:rsid w:val="00B70BF3"/>
    <w:rsid w:val="00B71DC2"/>
    <w:rsid w:val="00B849F5"/>
    <w:rsid w:val="00B85946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5763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3327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1EAD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475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25A0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8C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E51EAD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51EA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51E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51EA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51E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51EA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956</ap:Characters>
  <ap:DocSecurity>0</ap:DocSecurity>
  <ap:Lines>7</ap:Lines>
  <ap:Paragraphs>2</ap:Paragraphs>
  <ap:ScaleCrop>false</ap:ScaleCrop>
  <ap:LinksUpToDate>false</ap:LinksUpToDate>
  <ap:CharactersWithSpaces>1127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2025-09-05T10:01:00.0000000Z</dcterms:created>
  <dcterms:modified xsi:type="dcterms:W3CDTF">2025-09-05T10:02:00.0000000Z</dcterms:modified>
  <dc:description>------------------------</dc:description>
  <dc:subject/>
  <keywords/>
  <version/>
  <category/>
</coreProperties>
</file>