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8130CC" w:rsidTr="00D0400F" w14:paraId="182E52CE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4A3122" w14:paraId="21CEA244" w14:textId="77777777">
            <w:pPr>
              <w:pStyle w:val="Huisstijl-NotaKopje"/>
              <w:spacing w:before="170" w:line="240" w:lineRule="atLeast"/>
            </w:pPr>
            <w:bookmarkStart w:name="_GoBack" w:id="0"/>
            <w:bookmarkEnd w:id="0"/>
            <w:r>
              <w:t>Lijnparaaf</w:t>
            </w:r>
          </w:p>
          <w:p w:rsidRPr="00FA656D" w:rsidR="00D0400F" w:rsidP="00D0400F" w:rsidRDefault="004A3122" w14:paraId="0F33DCC1" w14:textId="77777777">
            <w:pPr>
              <w:pStyle w:val="Huisstijl-NotaGegeven"/>
              <w:spacing w:after="360" w:line="240" w:lineRule="atLeast"/>
              <w:rPr>
                <w:sz w:val="18"/>
              </w:rPr>
            </w:pPr>
            <w:r w:rsidRPr="00FA656D">
              <w:rPr>
                <w:sz w:val="18"/>
              </w:rPr>
              <w:t>SGAZ</w:t>
            </w: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4A3122" w14:paraId="53A8879E" w14:textId="77777777">
            <w:pPr>
              <w:pStyle w:val="Huisstijl-NotaKopje"/>
              <w:spacing w:before="170" w:line="240" w:lineRule="atLeast"/>
            </w:pPr>
            <w:r>
              <w:t>Medeparaaf</w:t>
            </w:r>
          </w:p>
          <w:p w:rsidRPr="00FA656D" w:rsidR="00E84714" w:rsidP="00770E99" w:rsidRDefault="004A3122" w14:paraId="03679863" w14:textId="77777777">
            <w:pPr>
              <w:pStyle w:val="Huisstijl-NotaGegeven"/>
              <w:spacing w:after="360" w:line="240" w:lineRule="atLeast"/>
              <w:rPr>
                <w:sz w:val="18"/>
              </w:rPr>
            </w:pPr>
            <w:r w:rsidRPr="00FA656D">
              <w:rPr>
                <w:sz w:val="18"/>
              </w:rPr>
              <w:t>PA</w:t>
            </w: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384DB53A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442B6F6B" w14:textId="77777777">
      <w:pPr>
        <w:autoSpaceDE w:val="0"/>
        <w:autoSpaceDN w:val="0"/>
        <w:adjustRightInd w:val="0"/>
        <w:spacing w:after="0"/>
        <w:rPr>
          <w:b/>
        </w:rPr>
      </w:pPr>
    </w:p>
    <w:p w:rsidR="00F84229" w:rsidP="00F84229" w:rsidRDefault="004A3122" w14:paraId="51DA54E7" w14:textId="77777777">
      <w:pPr>
        <w:autoSpaceDE w:val="0"/>
        <w:autoSpaceDN w:val="0"/>
        <w:adjustRightInd w:val="0"/>
        <w:spacing w:after="0"/>
        <w:rPr>
          <w:bCs/>
          <w:u w:val="single"/>
        </w:rPr>
      </w:pPr>
      <w:r w:rsidRPr="00F84229">
        <w:rPr>
          <w:bCs/>
          <w:u w:val="single"/>
        </w:rPr>
        <w:t>Geadviseerd besluit</w:t>
      </w:r>
    </w:p>
    <w:p w:rsidR="00C229A1" w:rsidP="00F84229" w:rsidRDefault="00806FA8" w14:paraId="6A3638D5" w14:textId="50580B8E">
      <w:pPr>
        <w:autoSpaceDE w:val="0"/>
        <w:autoSpaceDN w:val="0"/>
        <w:adjustRightInd w:val="0"/>
        <w:spacing w:after="0"/>
        <w:rPr>
          <w:bCs/>
          <w:lang w:val="nl-NL"/>
        </w:rPr>
      </w:pPr>
      <w:r w:rsidRPr="00806FA8">
        <w:rPr>
          <w:bCs/>
          <w:lang w:val="nl-NL"/>
        </w:rPr>
        <w:t xml:space="preserve">Instemmen met verzending en ondertekening van bijgaande Kamerbrief. </w:t>
      </w:r>
      <w:r w:rsidRPr="00F84229" w:rsidR="00F84229">
        <w:rPr>
          <w:bCs/>
          <w:lang w:val="nl-NL"/>
        </w:rPr>
        <w:t xml:space="preserve"> </w:t>
      </w:r>
      <w:r w:rsidRPr="00F84229" w:rsidR="00F84229">
        <w:rPr>
          <w:bCs/>
          <w:lang w:val="nl-NL"/>
        </w:rPr>
        <w:br/>
      </w:r>
    </w:p>
    <w:p w:rsidRPr="00F84229" w:rsidR="00CB1C7E" w:rsidP="00F84229" w:rsidRDefault="00CB1C7E" w14:paraId="4FFC33AB" w14:textId="77777777">
      <w:pPr>
        <w:autoSpaceDE w:val="0"/>
        <w:autoSpaceDN w:val="0"/>
        <w:adjustRightInd w:val="0"/>
        <w:spacing w:after="0"/>
        <w:rPr>
          <w:bCs/>
          <w:lang w:val="nl-NL"/>
        </w:rPr>
      </w:pPr>
    </w:p>
    <w:sectPr w:rsidRPr="00F84229" w:rsidR="00CB1C7E" w:rsidSect="00F91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95A6B" w14:textId="77777777" w:rsidR="00DE4D99" w:rsidRDefault="00DE4D99">
      <w:pPr>
        <w:spacing w:after="0"/>
      </w:pPr>
      <w:r>
        <w:separator/>
      </w:r>
    </w:p>
  </w:endnote>
  <w:endnote w:type="continuationSeparator" w:id="0">
    <w:p w14:paraId="581D1F57" w14:textId="77777777" w:rsidR="00DE4D99" w:rsidRDefault="00DE4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DC69D" w14:textId="77777777" w:rsidR="00392F06" w:rsidRDefault="00392F0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8130CC" w14:paraId="530C91DB" w14:textId="77777777" w:rsidTr="00BF2DBE">
      <w:trPr>
        <w:trHeight w:hRule="exact" w:val="204"/>
      </w:trPr>
      <w:tc>
        <w:tcPr>
          <w:tcW w:w="3028" w:type="dxa"/>
        </w:tcPr>
        <w:p w14:paraId="500B7714" w14:textId="77777777" w:rsidR="009F28C4" w:rsidRPr="00EB3EAC" w:rsidRDefault="004A3122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62E4190C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63A1D8F1" w14:textId="77777777" w:rsidR="009F28C4" w:rsidRPr="005215E5" w:rsidRDefault="004A3122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24446583" w14:textId="77777777" w:rsidR="008130CC" w:rsidRDefault="008130C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8130CC" w14:paraId="78B62500" w14:textId="77777777" w:rsidTr="00BF2DBE">
      <w:trPr>
        <w:trHeight w:hRule="exact" w:val="204"/>
      </w:trPr>
      <w:tc>
        <w:tcPr>
          <w:tcW w:w="3028" w:type="dxa"/>
        </w:tcPr>
        <w:p w14:paraId="2CF56B2A" w14:textId="77777777" w:rsidR="009F28C4" w:rsidRPr="00EB3EAC" w:rsidRDefault="004A3122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5E1D0346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1A137D2F" w14:textId="77777777" w:rsidR="009F28C4" w:rsidRPr="005215E5" w:rsidRDefault="004A3122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7EB6624A" w14:textId="77777777" w:rsidR="008130CC" w:rsidRDefault="008130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BA3CF" w14:textId="77777777" w:rsidR="00DE4D99" w:rsidRDefault="00DE4D99">
      <w:pPr>
        <w:spacing w:after="0"/>
      </w:pPr>
      <w:r>
        <w:separator/>
      </w:r>
    </w:p>
  </w:footnote>
  <w:footnote w:type="continuationSeparator" w:id="0">
    <w:p w14:paraId="41B48D70" w14:textId="77777777" w:rsidR="00DE4D99" w:rsidRDefault="00DE4D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C9579" w14:textId="77777777" w:rsidR="00392F06" w:rsidRDefault="00392F0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8130CC" w14:paraId="0DB20E4E" w14:textId="77777777" w:rsidTr="00DE13DA">
      <w:tc>
        <w:tcPr>
          <w:tcW w:w="2013" w:type="dxa"/>
        </w:tcPr>
        <w:p w14:paraId="3B76ED81" w14:textId="77777777" w:rsidR="00F67006" w:rsidRPr="00DE13DA" w:rsidRDefault="004A3122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5C824C32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8130CC" w14:paraId="4FBCBECB" w14:textId="77777777" w:rsidTr="00DE13DA">
      <w:tc>
        <w:tcPr>
          <w:tcW w:w="2013" w:type="dxa"/>
        </w:tcPr>
        <w:p w14:paraId="02DB8EA5" w14:textId="77777777" w:rsidR="00CE5A7A" w:rsidRPr="00F67006" w:rsidRDefault="004A3122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5 september 2025</w:t>
          </w:r>
        </w:p>
        <w:p w14:paraId="3BFC0E48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8130CC" w14:paraId="1BA1CA64" w14:textId="77777777" w:rsidTr="00DE13DA">
      <w:tc>
        <w:tcPr>
          <w:tcW w:w="2013" w:type="dxa"/>
        </w:tcPr>
        <w:p w14:paraId="16F04C0A" w14:textId="77777777" w:rsidR="00F012CF" w:rsidRPr="00F012CF" w:rsidRDefault="004A3122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 xml:space="preserve">Onze </w:t>
          </w:r>
          <w:r w:rsidRPr="00F012CF">
            <w:rPr>
              <w:b/>
              <w:bCs/>
              <w:sz w:val="13"/>
              <w:szCs w:val="13"/>
              <w:lang w:val="nl-NL"/>
            </w:rPr>
            <w:t>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2025-009693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9137728</w:t>
          </w:r>
        </w:p>
      </w:tc>
    </w:tr>
    <w:bookmarkEnd w:id="1"/>
  </w:tbl>
  <w:p w14:paraId="28DE1EFE" w14:textId="77777777" w:rsidR="00DE13DA" w:rsidRDefault="00DE13DA" w:rsidP="00CE4658">
    <w:pPr>
      <w:pStyle w:val="Koptekst"/>
      <w:rPr>
        <w:lang w:val="nl-NL"/>
      </w:rPr>
    </w:pPr>
  </w:p>
  <w:p w14:paraId="6C57C6BE" w14:textId="77777777" w:rsidR="00A21920" w:rsidRDefault="00A21920" w:rsidP="003A53DE"/>
  <w:p w14:paraId="7E706A5F" w14:textId="77777777" w:rsidR="00A21920" w:rsidRDefault="00A21920" w:rsidP="003A53DE"/>
  <w:p w14:paraId="39ADA863" w14:textId="77777777" w:rsidR="00D258BD" w:rsidRDefault="00D258BD" w:rsidP="003A53DE"/>
  <w:p w14:paraId="5621AAC4" w14:textId="77777777" w:rsidR="00D258BD" w:rsidRDefault="00D258BD" w:rsidP="003A53DE"/>
  <w:p w14:paraId="64A10202" w14:textId="77777777" w:rsidR="00D258BD" w:rsidRDefault="00D258BD" w:rsidP="003A53DE"/>
  <w:p w14:paraId="0FD6FAA5" w14:textId="77777777" w:rsidR="00D258BD" w:rsidRPr="005F71DD" w:rsidRDefault="00D258BD" w:rsidP="003A53DE">
    <w:pPr>
      <w:rPr>
        <w:sz w:val="22"/>
        <w:szCs w:val="22"/>
      </w:rPr>
    </w:pPr>
  </w:p>
  <w:p w14:paraId="455A3F58" w14:textId="77777777" w:rsidR="00D258BD" w:rsidRDefault="00D258BD" w:rsidP="003A53DE"/>
  <w:p w14:paraId="323CDDAC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6410ECFE" w14:textId="77777777" w:rsidR="00DE13DA" w:rsidRDefault="00DE13DA" w:rsidP="00CE4658">
    <w:pPr>
      <w:pStyle w:val="Koptekst"/>
      <w:rPr>
        <w:lang w:val="nl-NL"/>
      </w:rPr>
    </w:pPr>
  </w:p>
  <w:p w14:paraId="7860C07C" w14:textId="77777777" w:rsidR="00DE13DA" w:rsidRDefault="00DE13DA" w:rsidP="00CE4658">
    <w:pPr>
      <w:pStyle w:val="Koptekst"/>
      <w:rPr>
        <w:lang w:val="nl-NL"/>
      </w:rPr>
    </w:pPr>
  </w:p>
  <w:p w14:paraId="32C54AAF" w14:textId="77777777" w:rsidR="00DE13DA" w:rsidRDefault="00DE13DA" w:rsidP="00CE4658">
    <w:pPr>
      <w:pStyle w:val="Koptekst"/>
      <w:rPr>
        <w:lang w:val="nl-NL"/>
      </w:rPr>
    </w:pPr>
  </w:p>
  <w:p w14:paraId="55CEFC4E" w14:textId="77777777" w:rsidR="00DE13DA" w:rsidRDefault="00DE13DA" w:rsidP="00CE4658">
    <w:pPr>
      <w:pStyle w:val="Koptekst"/>
      <w:rPr>
        <w:lang w:val="nl-NL"/>
      </w:rPr>
    </w:pPr>
  </w:p>
  <w:p w14:paraId="00B22949" w14:textId="77777777" w:rsidR="00DE13DA" w:rsidRDefault="00DE13DA" w:rsidP="00CE4658">
    <w:pPr>
      <w:pStyle w:val="Koptekst"/>
      <w:rPr>
        <w:lang w:val="nl-NL"/>
      </w:rPr>
    </w:pPr>
  </w:p>
  <w:p w14:paraId="4DE68D0A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A5D4" w14:textId="77777777" w:rsidR="007D21C6" w:rsidRPr="00242E93" w:rsidRDefault="004A3122" w:rsidP="00907575">
    <w:pPr>
      <w:pStyle w:val="Koptekst"/>
      <w:ind w:right="-126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05BA9924" wp14:editId="6291A59C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088B3FF8" wp14:editId="6121CEF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F7913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364BD8C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AC87010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67FE53D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438A1D51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4938332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A1CD5AD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F3E36BF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20C7229E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1287CA16" w14:textId="77777777" w:rsidR="00F94BC7" w:rsidRDefault="00F94BC7" w:rsidP="006E44B5">
    <w:pPr>
      <w:rPr>
        <w:b/>
        <w:bCs/>
        <w:sz w:val="13"/>
        <w:szCs w:val="13"/>
      </w:rPr>
    </w:pPr>
  </w:p>
  <w:p w14:paraId="7E607ACA" w14:textId="6DC033DF" w:rsidR="000A3C95" w:rsidRDefault="004A3122" w:rsidP="006E44B5">
    <w:pPr>
      <w:pStyle w:val="Koptekst"/>
      <w:rPr>
        <w:lang w:val="nl-NL"/>
      </w:rPr>
    </w:pPr>
    <w:r>
      <w:rPr>
        <w:lang w:val="nl-NL"/>
      </w:rPr>
      <w:t xml:space="preserve">Aan de </w:t>
    </w:r>
    <w:r w:rsidR="00392F06">
      <w:rPr>
        <w:lang w:val="nl-NL"/>
      </w:rPr>
      <w:t>minister-president</w:t>
    </w:r>
    <w:r w:rsidR="00F84229">
      <w:rPr>
        <w:lang w:val="nl-NL"/>
      </w:rPr>
      <w:br/>
    </w:r>
  </w:p>
  <w:p w14:paraId="56539E8D" w14:textId="77777777" w:rsidR="00F94BC7" w:rsidRDefault="00F94BC7" w:rsidP="006E44B5">
    <w:pPr>
      <w:pStyle w:val="Koptekst"/>
      <w:rPr>
        <w:lang w:val="nl-NL"/>
      </w:rPr>
    </w:pPr>
  </w:p>
  <w:p w14:paraId="60F67B23" w14:textId="77777777" w:rsidR="007A262A" w:rsidRDefault="007A262A" w:rsidP="006E44B5">
    <w:pPr>
      <w:pStyle w:val="Koptekst"/>
      <w:rPr>
        <w:lang w:val="nl-NL"/>
      </w:rPr>
    </w:pPr>
  </w:p>
  <w:p w14:paraId="6ADEC77A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8130CC" w14:paraId="172EA11F" w14:textId="77777777" w:rsidTr="00F9180E">
      <w:trPr>
        <w:cantSplit/>
        <w:trHeight w:val="20"/>
      </w:trPr>
      <w:tc>
        <w:tcPr>
          <w:tcW w:w="2160" w:type="dxa"/>
        </w:tcPr>
        <w:p w14:paraId="7F978462" w14:textId="77777777" w:rsidR="006D31FB" w:rsidRDefault="004A3122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Kabinet Minister-President</w:t>
          </w:r>
        </w:p>
        <w:p w14:paraId="72BEA78C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8130CC" w:rsidRPr="00D729F2" w14:paraId="41DA5286" w14:textId="77777777" w:rsidTr="00F9180E">
      <w:trPr>
        <w:cantSplit/>
        <w:trHeight w:val="20"/>
      </w:trPr>
      <w:tc>
        <w:tcPr>
          <w:tcW w:w="2160" w:type="dxa"/>
        </w:tcPr>
        <w:p w14:paraId="72E7CE18" w14:textId="77777777" w:rsidR="006D31FB" w:rsidRPr="00FF6765" w:rsidRDefault="004A3122" w:rsidP="00F9180E">
          <w:pPr>
            <w:pStyle w:val="Huisstijl-Adres"/>
            <w:rPr>
              <w:bCs/>
              <w:lang w:eastAsia="en-US"/>
            </w:rPr>
          </w:pPr>
          <w:r w:rsidRPr="00F84229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F84229">
            <w:rPr>
              <w:bCs/>
              <w:lang w:eastAsia="en-US"/>
            </w:rPr>
            <w:t xml:space="preserve">2594 AC  Den </w:t>
          </w:r>
          <w:r w:rsidRPr="00F84229">
            <w:rPr>
              <w:bCs/>
              <w:lang w:eastAsia="en-US"/>
            </w:rPr>
            <w:t>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8130CC" w14:paraId="6F4AC880" w14:textId="77777777" w:rsidTr="00F9180E">
      <w:trPr>
        <w:cantSplit/>
        <w:trHeight w:val="20"/>
      </w:trPr>
      <w:tc>
        <w:tcPr>
          <w:tcW w:w="2160" w:type="dxa"/>
        </w:tcPr>
        <w:p w14:paraId="4AF9E173" w14:textId="77777777" w:rsidR="006D31FB" w:rsidRPr="00D97E52" w:rsidRDefault="004A3122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8130CC" w14:paraId="07D2B9C5" w14:textId="77777777" w:rsidTr="00F9180E">
      <w:trPr>
        <w:cantSplit/>
        <w:trHeight w:val="20"/>
      </w:trPr>
      <w:tc>
        <w:tcPr>
          <w:tcW w:w="2160" w:type="dxa"/>
        </w:tcPr>
        <w:p w14:paraId="22FABA88" w14:textId="77777777" w:rsidR="006D31FB" w:rsidRPr="00D97E52" w:rsidRDefault="004A3122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5 september 2025</w:t>
          </w:r>
          <w:r w:rsidR="00E33990">
            <w:rPr>
              <w:bCs/>
              <w:lang w:val="en-US" w:eastAsia="en-US"/>
            </w:rPr>
            <w:br/>
          </w:r>
        </w:p>
      </w:tc>
    </w:tr>
    <w:tr w:rsidR="008130CC" w14:paraId="795CAAC3" w14:textId="77777777" w:rsidTr="00F9180E">
      <w:trPr>
        <w:cantSplit/>
        <w:trHeight w:val="20"/>
      </w:trPr>
      <w:tc>
        <w:tcPr>
          <w:tcW w:w="2160" w:type="dxa"/>
        </w:tcPr>
        <w:p w14:paraId="3A2D5D2F" w14:textId="77777777" w:rsidR="006D31FB" w:rsidRPr="00D97E52" w:rsidRDefault="004A3122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8130CC" w:rsidRPr="00D729F2" w14:paraId="48077C31" w14:textId="77777777" w:rsidTr="00F9180E">
      <w:trPr>
        <w:cantSplit/>
        <w:trHeight w:val="20"/>
      </w:trPr>
      <w:tc>
        <w:tcPr>
          <w:tcW w:w="2160" w:type="dxa"/>
        </w:tcPr>
        <w:p w14:paraId="226F4DC1" w14:textId="77777777" w:rsidR="006D31FB" w:rsidRPr="00392F06" w:rsidRDefault="004A3122" w:rsidP="00F9180E">
          <w:pPr>
            <w:pStyle w:val="Huisstijl-Adres"/>
            <w:spacing w:after="0"/>
            <w:rPr>
              <w:bCs/>
              <w:lang w:eastAsia="en-US"/>
            </w:rPr>
          </w:pPr>
          <w:r w:rsidRPr="00392F06">
            <w:rPr>
              <w:bCs/>
              <w:lang w:eastAsia="en-US"/>
            </w:rPr>
            <w:t>2025-009693</w:t>
          </w:r>
          <w:r w:rsidRPr="002842EF">
            <w:rPr>
              <w:bCs/>
              <w:lang w:eastAsia="en-US"/>
            </w:rPr>
            <w:t>/</w:t>
          </w:r>
          <w:r w:rsidRPr="00392F06">
            <w:rPr>
              <w:bCs/>
              <w:lang w:eastAsia="en-US"/>
            </w:rPr>
            <w:t>9137728</w:t>
          </w:r>
        </w:p>
        <w:p w14:paraId="54235076" w14:textId="77777777" w:rsidR="00F84229" w:rsidRPr="00392F06" w:rsidRDefault="00F84229" w:rsidP="00F9180E">
          <w:pPr>
            <w:pStyle w:val="Huisstijl-Adres"/>
            <w:spacing w:after="0"/>
            <w:rPr>
              <w:bCs/>
              <w:lang w:eastAsia="en-US"/>
            </w:rPr>
          </w:pPr>
        </w:p>
        <w:p w14:paraId="4A1ED5D5" w14:textId="77777777" w:rsidR="00F84229" w:rsidRPr="00392F06" w:rsidRDefault="00F84229" w:rsidP="00F9180E">
          <w:pPr>
            <w:pStyle w:val="Huisstijl-Adres"/>
            <w:spacing w:after="0"/>
            <w:rPr>
              <w:b/>
              <w:lang w:eastAsia="en-US"/>
            </w:rPr>
          </w:pPr>
          <w:r w:rsidRPr="00392F06">
            <w:rPr>
              <w:b/>
              <w:lang w:eastAsia="en-US"/>
            </w:rPr>
            <w:t>Bijlagen</w:t>
          </w:r>
        </w:p>
        <w:p w14:paraId="7310011C" w14:textId="73487545" w:rsidR="00F84229" w:rsidRPr="00F84229" w:rsidRDefault="00F84229" w:rsidP="00F9180E">
          <w:pPr>
            <w:pStyle w:val="Huisstijl-Adres"/>
            <w:spacing w:after="0"/>
            <w:rPr>
              <w:bCs/>
              <w:lang w:eastAsia="en-US"/>
            </w:rPr>
          </w:pPr>
          <w:r w:rsidRPr="00392F06">
            <w:rPr>
              <w:bCs/>
              <w:lang w:eastAsia="en-US"/>
            </w:rPr>
            <w:t>I. Kamerbrief politieke situatie</w:t>
          </w:r>
        </w:p>
      </w:tc>
    </w:tr>
    <w:tr w:rsidR="008130CC" w:rsidRPr="00D729F2" w14:paraId="0AD6FB1D" w14:textId="77777777" w:rsidTr="00F9180E">
      <w:trPr>
        <w:cantSplit/>
        <w:trHeight w:val="20"/>
      </w:trPr>
      <w:tc>
        <w:tcPr>
          <w:tcW w:w="2160" w:type="dxa"/>
        </w:tcPr>
        <w:p w14:paraId="623448BA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8130CC" w14:paraId="09942411" w14:textId="77777777" w:rsidTr="00077316">
      <w:tc>
        <w:tcPr>
          <w:tcW w:w="3600" w:type="dxa"/>
          <w:vAlign w:val="bottom"/>
        </w:tcPr>
        <w:p w14:paraId="746C3E74" w14:textId="77777777" w:rsidR="00282B9A" w:rsidRPr="000A3C95" w:rsidRDefault="004A3122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77A4EDCF" w14:textId="77777777" w:rsidR="00357F63" w:rsidRDefault="004A3122" w:rsidP="00077316">
          <w:pPr>
            <w:pStyle w:val="Koptekst"/>
          </w:pPr>
          <w:r>
            <w:t>Politieke situatie</w:t>
          </w:r>
        </w:p>
        <w:p w14:paraId="0D442034" w14:textId="77777777" w:rsidR="0045426D" w:rsidRPr="0045426D" w:rsidRDefault="0045426D" w:rsidP="00077316">
          <w:pPr>
            <w:pStyle w:val="Koptekst"/>
            <w:rPr>
              <w:sz w:val="10"/>
              <w:szCs w:val="10"/>
            </w:rPr>
          </w:pPr>
        </w:p>
      </w:tc>
    </w:tr>
    <w:tr w:rsidR="008130CC" w14:paraId="27ED12D9" w14:textId="77777777" w:rsidTr="00077316">
      <w:tc>
        <w:tcPr>
          <w:tcW w:w="3600" w:type="dxa"/>
          <w:vAlign w:val="bottom"/>
        </w:tcPr>
        <w:p w14:paraId="133843FF" w14:textId="77777777" w:rsidR="00077316" w:rsidRPr="00077316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</w:rPr>
          </w:pPr>
        </w:p>
      </w:tc>
      <w:tc>
        <w:tcPr>
          <w:tcW w:w="3420" w:type="dxa"/>
          <w:vAlign w:val="bottom"/>
        </w:tcPr>
        <w:p w14:paraId="70953A5E" w14:textId="77777777" w:rsidR="00077316" w:rsidRDefault="00077316" w:rsidP="00077316">
          <w:pPr>
            <w:pStyle w:val="Koptekst"/>
          </w:pPr>
        </w:p>
      </w:tc>
    </w:tr>
  </w:tbl>
  <w:p w14:paraId="4CF8DB7C" w14:textId="77777777" w:rsidR="006D31FB" w:rsidRDefault="006D31FB" w:rsidP="007A262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0A4120A4"/>
    <w:multiLevelType w:val="hybridMultilevel"/>
    <w:tmpl w:val="D1C0296A"/>
    <w:lvl w:ilvl="0" w:tplc="C824B782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A71A28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6E2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2A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5A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E88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0D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84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1C9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7C9280E"/>
    <w:multiLevelType w:val="hybridMultilevel"/>
    <w:tmpl w:val="C2C0EC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0C8B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119AA"/>
    <w:rsid w:val="00242E93"/>
    <w:rsid w:val="0024536A"/>
    <w:rsid w:val="00256C09"/>
    <w:rsid w:val="00261FE9"/>
    <w:rsid w:val="00262419"/>
    <w:rsid w:val="00280FD9"/>
    <w:rsid w:val="00282B9A"/>
    <w:rsid w:val="0028415C"/>
    <w:rsid w:val="002842EF"/>
    <w:rsid w:val="00291C13"/>
    <w:rsid w:val="00294265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023F"/>
    <w:rsid w:val="00353706"/>
    <w:rsid w:val="00357F63"/>
    <w:rsid w:val="00366D5A"/>
    <w:rsid w:val="0037597B"/>
    <w:rsid w:val="003815E9"/>
    <w:rsid w:val="00387689"/>
    <w:rsid w:val="00392F06"/>
    <w:rsid w:val="003A53DE"/>
    <w:rsid w:val="003B4C75"/>
    <w:rsid w:val="003C1507"/>
    <w:rsid w:val="003D234B"/>
    <w:rsid w:val="003F7169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3122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9422C"/>
    <w:rsid w:val="00596D92"/>
    <w:rsid w:val="005A04F6"/>
    <w:rsid w:val="005A3EC0"/>
    <w:rsid w:val="005C6C22"/>
    <w:rsid w:val="005D6E0B"/>
    <w:rsid w:val="005E3A77"/>
    <w:rsid w:val="005F09C4"/>
    <w:rsid w:val="005F71DD"/>
    <w:rsid w:val="00634CAC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20F3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06FA8"/>
    <w:rsid w:val="008130CC"/>
    <w:rsid w:val="00813261"/>
    <w:rsid w:val="00817C7C"/>
    <w:rsid w:val="00820669"/>
    <w:rsid w:val="0082653D"/>
    <w:rsid w:val="008346C0"/>
    <w:rsid w:val="0083714D"/>
    <w:rsid w:val="0084187B"/>
    <w:rsid w:val="00856FD6"/>
    <w:rsid w:val="00857BD4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57879"/>
    <w:rsid w:val="00A61FF9"/>
    <w:rsid w:val="00A67AFB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1C7E"/>
    <w:rsid w:val="00CB2B02"/>
    <w:rsid w:val="00CB7E2D"/>
    <w:rsid w:val="00CC27C1"/>
    <w:rsid w:val="00CD545B"/>
    <w:rsid w:val="00CE3A38"/>
    <w:rsid w:val="00CE4658"/>
    <w:rsid w:val="00CE5A7A"/>
    <w:rsid w:val="00CF134A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29F2"/>
    <w:rsid w:val="00D75634"/>
    <w:rsid w:val="00D76048"/>
    <w:rsid w:val="00D97655"/>
    <w:rsid w:val="00D97E52"/>
    <w:rsid w:val="00DA0A99"/>
    <w:rsid w:val="00DA4BFD"/>
    <w:rsid w:val="00DB7B39"/>
    <w:rsid w:val="00DC13BD"/>
    <w:rsid w:val="00DE13DA"/>
    <w:rsid w:val="00DE4D99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4229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DF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</ap:Words>
  <ap:Characters>106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2025-09-05T15:11:00.0000000Z</dcterms:created>
  <dcterms:modified xsi:type="dcterms:W3CDTF">2025-09-05T15:11:00.0000000Z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MAZ1318</vt:lpwstr>
  </property>
  <property fmtid="{D5CDD505-2E9C-101B-9397-08002B2CF9AE}" pid="3" name="Document_DatumStuk">
    <vt:lpwstr>2025-09-05</vt:lpwstr>
  </property>
  <property fmtid="{D5CDD505-2E9C-101B-9397-08002B2CF9AE}" pid="4" name="Document_DocumentType">
    <vt:lpwstr>Beslisnota</vt:lpwstr>
  </property>
  <property fmtid="{D5CDD505-2E9C-101B-9397-08002B2CF9AE}" pid="5" name="Document_Email">
    <vt:lpwstr/>
  </property>
  <property fmtid="{D5CDD505-2E9C-101B-9397-08002B2CF9AE}" pid="6" name="Document_Onderwerp">
    <vt:lpwstr>Politieke situatie</vt:lpwstr>
  </property>
  <property fmtid="{D5CDD505-2E9C-101B-9397-08002B2CF9AE}" pid="7" name="Document_Organisatieonderdeel">
    <vt:lpwstr>Kabinet Minister-President</vt:lpwstr>
  </property>
  <property fmtid="{D5CDD505-2E9C-101B-9397-08002B2CF9AE}" pid="8" name="Document_Telefoonnummer">
    <vt:lpwstr/>
  </property>
  <property fmtid="{D5CDD505-2E9C-101B-9397-08002B2CF9AE}" pid="9" name="Header">
    <vt:lpwstr>Beslisnota</vt:lpwstr>
  </property>
  <property fmtid="{D5CDD505-2E9C-101B-9397-08002B2CF9AE}" pid="10" name="HeaderId">
    <vt:lpwstr>C61CF2B5419D4A4981F52ACEF601819E</vt:lpwstr>
  </property>
  <property fmtid="{D5CDD505-2E9C-101B-9397-08002B2CF9AE}" pid="11" name="Template">
    <vt:lpwstr>Beslisnota</vt:lpwstr>
  </property>
  <property fmtid="{D5CDD505-2E9C-101B-9397-08002B2CF9AE}" pid="12" name="TemplateId">
    <vt:lpwstr>EFF2F97DC94A46739EEABE248F2977D6</vt:lpwstr>
  </property>
  <property fmtid="{D5CDD505-2E9C-101B-9397-08002B2CF9AE}" pid="13" name="Typist">
    <vt:lpwstr>MAZ1318</vt:lpwstr>
  </property>
</Properties>
</file>