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5856" w:rsidP="0035354A" w:rsidRDefault="00CD5856" w14:paraId="33083878" w14:textId="77777777"/>
    <w:p w:rsidR="00CD5856" w:rsidRDefault="00CD5856" w14:paraId="5D6B203E" w14:textId="77777777"/>
    <w:p w:rsidR="00CD5856" w:rsidRDefault="00CD5856" w14:paraId="71C0E3C1" w14:textId="77777777"/>
    <w:p w:rsidR="00CD5856" w:rsidRDefault="00CD5856" w14:paraId="0FEE5F46"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915196" w14:paraId="46C9B328" w14:textId="77777777">
      <w:pPr>
        <w:pStyle w:val="Huisstijl-Aanhef"/>
      </w:pPr>
      <w:r>
        <w:t xml:space="preserve">Geachte </w:t>
      </w:r>
      <w:r w:rsidR="0035354A">
        <w:t>V</w:t>
      </w:r>
      <w:r>
        <w:t>oorzitter,</w:t>
      </w:r>
    </w:p>
    <w:p w:rsidR="00C514A0" w:rsidP="00C514A0" w:rsidRDefault="00915196" w14:paraId="42EADE3F" w14:textId="77777777">
      <w:r>
        <w:t xml:space="preserve">Graag bied ik u het rapport aan van de gecombineerde evaluatie van de </w:t>
      </w:r>
      <w:r w:rsidRPr="00F3385F">
        <w:rPr>
          <w:i/>
          <w:iCs/>
        </w:rPr>
        <w:t xml:space="preserve">Joint </w:t>
      </w:r>
      <w:proofErr w:type="spellStart"/>
      <w:r w:rsidRPr="00F3385F">
        <w:rPr>
          <w:i/>
          <w:iCs/>
        </w:rPr>
        <w:t>External</w:t>
      </w:r>
      <w:proofErr w:type="spellEnd"/>
      <w:r w:rsidRPr="00F3385F">
        <w:rPr>
          <w:i/>
          <w:iCs/>
        </w:rPr>
        <w:t xml:space="preserve"> Evaluation</w:t>
      </w:r>
      <w:r w:rsidRPr="00F3385F">
        <w:t xml:space="preserve"> (JEE) en </w:t>
      </w:r>
      <w:r w:rsidRPr="00F3385F">
        <w:rPr>
          <w:i/>
          <w:iCs/>
        </w:rPr>
        <w:t xml:space="preserve">de Public Health </w:t>
      </w:r>
      <w:proofErr w:type="spellStart"/>
      <w:r w:rsidRPr="00F3385F">
        <w:rPr>
          <w:i/>
          <w:iCs/>
        </w:rPr>
        <w:t>Emergency</w:t>
      </w:r>
      <w:proofErr w:type="spellEnd"/>
      <w:r w:rsidRPr="00F3385F">
        <w:rPr>
          <w:i/>
          <w:iCs/>
        </w:rPr>
        <w:t xml:space="preserve"> </w:t>
      </w:r>
      <w:proofErr w:type="spellStart"/>
      <w:r w:rsidRPr="00F3385F">
        <w:rPr>
          <w:i/>
          <w:iCs/>
        </w:rPr>
        <w:t>Preparedness</w:t>
      </w:r>
      <w:proofErr w:type="spellEnd"/>
      <w:r w:rsidRPr="00F3385F">
        <w:rPr>
          <w:i/>
          <w:iCs/>
        </w:rPr>
        <w:t xml:space="preserve"> Assessment</w:t>
      </w:r>
      <w:r w:rsidRPr="00F3385F">
        <w:t xml:space="preserve"> (PHEPA) </w:t>
      </w:r>
      <w:r>
        <w:t>van respectievelijk</w:t>
      </w:r>
      <w:r w:rsidRPr="00F3385F">
        <w:t xml:space="preserve"> </w:t>
      </w:r>
      <w:r>
        <w:t xml:space="preserve">de </w:t>
      </w:r>
      <w:r w:rsidRPr="002408C9">
        <w:t>Wereldgezondheidsorganisatie (WHO)</w:t>
      </w:r>
      <w:r>
        <w:t xml:space="preserve"> en het </w:t>
      </w:r>
      <w:r w:rsidRPr="002408C9">
        <w:rPr>
          <w:i/>
          <w:iCs/>
        </w:rPr>
        <w:t xml:space="preserve">European Centre </w:t>
      </w:r>
      <w:proofErr w:type="spellStart"/>
      <w:r w:rsidRPr="002408C9">
        <w:rPr>
          <w:i/>
          <w:iCs/>
        </w:rPr>
        <w:t>for</w:t>
      </w:r>
      <w:proofErr w:type="spellEnd"/>
      <w:r w:rsidRPr="002408C9">
        <w:rPr>
          <w:i/>
          <w:iCs/>
        </w:rPr>
        <w:t xml:space="preserve"> </w:t>
      </w:r>
      <w:proofErr w:type="spellStart"/>
      <w:r w:rsidRPr="002408C9">
        <w:rPr>
          <w:i/>
          <w:iCs/>
        </w:rPr>
        <w:t>Disease</w:t>
      </w:r>
      <w:proofErr w:type="spellEnd"/>
      <w:r w:rsidRPr="002408C9">
        <w:rPr>
          <w:i/>
          <w:iCs/>
        </w:rPr>
        <w:t xml:space="preserve"> Prevention </w:t>
      </w:r>
      <w:proofErr w:type="spellStart"/>
      <w:r w:rsidRPr="002408C9">
        <w:rPr>
          <w:i/>
          <w:iCs/>
        </w:rPr>
        <w:t>and</w:t>
      </w:r>
      <w:proofErr w:type="spellEnd"/>
      <w:r w:rsidRPr="002408C9">
        <w:rPr>
          <w:i/>
          <w:iCs/>
        </w:rPr>
        <w:t xml:space="preserve"> Control </w:t>
      </w:r>
      <w:r w:rsidRPr="002408C9">
        <w:t>(ECDC)</w:t>
      </w:r>
      <w:r>
        <w:t xml:space="preserve"> naar de voorbereiding </w:t>
      </w:r>
      <w:r w:rsidRPr="00F3385F">
        <w:t xml:space="preserve">van Nederland </w:t>
      </w:r>
      <w:r>
        <w:t>op (ernstige) internationale gezondheidsbedreigingen.</w:t>
      </w:r>
      <w:r w:rsidRPr="00ED2CD8">
        <w:t xml:space="preserve"> Het rapport </w:t>
      </w:r>
      <w:r>
        <w:t>zal ook door de WHO</w:t>
      </w:r>
      <w:r w:rsidRPr="00ED2CD8">
        <w:t xml:space="preserve"> openbaar worden gemaakt.</w:t>
      </w:r>
      <w:r>
        <w:t xml:space="preserve"> Hieronder licht ik kort de achtergrond van deze evaluatie toe, evenals de bevindingen en het vervolg. </w:t>
      </w:r>
    </w:p>
    <w:p w:rsidR="00C514A0" w:rsidP="00C514A0" w:rsidRDefault="00C514A0" w14:paraId="475CF320" w14:textId="77777777"/>
    <w:p w:rsidR="00C514A0" w:rsidP="00C514A0" w:rsidRDefault="00915196" w14:paraId="53E7DD1A" w14:textId="77777777">
      <w:r w:rsidRPr="00215EA9">
        <w:rPr>
          <w:b/>
          <w:bCs/>
        </w:rPr>
        <w:t>JEE/PHEPA</w:t>
      </w:r>
      <w:r w:rsidRPr="00215EA9">
        <w:rPr>
          <w:b/>
          <w:bCs/>
        </w:rPr>
        <w:br/>
      </w:r>
      <w:r>
        <w:t xml:space="preserve">De lidstaten van de WHO en de Europese Unie hebben zich gecommitteerd aan het op niveau brengen van hun </w:t>
      </w:r>
      <w:bookmarkStart w:name="_Hlk199946925" w:id="1"/>
      <w:r>
        <w:t xml:space="preserve">nationale </w:t>
      </w:r>
      <w:bookmarkStart w:name="_Hlk200009973" w:id="2"/>
      <w:r>
        <w:t xml:space="preserve">preventie, paraatheid en respons </w:t>
      </w:r>
      <w:bookmarkStart w:name="_Hlk203057995" w:id="3"/>
      <w:bookmarkStart w:name="_Hlk200009986" w:id="4"/>
      <w:bookmarkEnd w:id="2"/>
      <w:r>
        <w:t>ten aanzien van (ernstige) internationale gezondheidsbedreigingen</w:t>
      </w:r>
      <w:bookmarkEnd w:id="1"/>
      <w:bookmarkEnd w:id="3"/>
      <w:r>
        <w:t xml:space="preserve">. </w:t>
      </w:r>
      <w:bookmarkEnd w:id="4"/>
      <w:r>
        <w:t xml:space="preserve">Om de voortgang te monitoren, worden er evaluaties gedaan. De vereisten hiervoor zijn opgenomen in de </w:t>
      </w:r>
      <w:bookmarkStart w:name="_Hlk204766834" w:id="5"/>
      <w:bookmarkStart w:name="_Hlk204766939" w:id="6"/>
      <w:r>
        <w:t xml:space="preserve">Internationale Gezondheidsregeling </w:t>
      </w:r>
      <w:bookmarkEnd w:id="5"/>
      <w:r>
        <w:t xml:space="preserve">(IHR, 2005) </w:t>
      </w:r>
      <w:bookmarkEnd w:id="6"/>
      <w:r>
        <w:t xml:space="preserve">en </w:t>
      </w:r>
      <w:bookmarkStart w:name="_Hlk204766904" w:id="7"/>
      <w:r>
        <w:t xml:space="preserve">in de EU-verordening </w:t>
      </w:r>
      <w:r w:rsidRPr="00EC5265">
        <w:t>2022/2371</w:t>
      </w:r>
      <w:r>
        <w:t xml:space="preserve"> inzake ernstige grensoverschrijdende gezondheidsbedreigingen </w:t>
      </w:r>
      <w:bookmarkEnd w:id="7"/>
      <w:r>
        <w:t>uit 2022. Regelmatige evaluatie van de staat van para</w:t>
      </w:r>
      <w:r>
        <w:t xml:space="preserve">atheid is onderdeel van de IHR en de verordening. </w:t>
      </w:r>
      <w:bookmarkStart w:name="_Hlk204766823" w:id="8"/>
      <w:r>
        <w:t xml:space="preserve">Voor de IHR gebeurt dit middels het vrijwillige JEE instrument. Voor de EU-verordening betreft dit de PHEPA, ieder EU-land is verplicht iedere 3 jaar een PHEPA uit te (laten) voeren. </w:t>
      </w:r>
      <w:bookmarkStart w:name="_Hlk204766949" w:id="9"/>
      <w:r>
        <w:t xml:space="preserve">Nederland is het eerste land dat deze twee evaluaties heeft gecombineerd tot een JEE-PHEPA </w:t>
      </w:r>
      <w:bookmarkEnd w:id="8"/>
      <w:bookmarkEnd w:id="9"/>
      <w:r>
        <w:t>die t</w:t>
      </w:r>
      <w:r w:rsidRPr="001431AC">
        <w:t xml:space="preserve">ussen Q3 2024 en Q1 2025 </w:t>
      </w:r>
      <w:r>
        <w:t>heeft plaatsgevonden.</w:t>
      </w:r>
      <w:r w:rsidRPr="005B4E47">
        <w:t xml:space="preserve"> </w:t>
      </w:r>
      <w:r w:rsidRPr="00880621">
        <w:t xml:space="preserve">De JEE-PHEPA </w:t>
      </w:r>
      <w:r>
        <w:t xml:space="preserve">bestond uit een zelf-evaluatie en een </w:t>
      </w:r>
      <w:r w:rsidRPr="00880621">
        <w:t>missieweek</w:t>
      </w:r>
      <w:r>
        <w:t xml:space="preserve">, waarbij </w:t>
      </w:r>
      <w:r w:rsidRPr="00880621">
        <w:t>meer dan 250 experts van verschillende ministeries en organisatie</w:t>
      </w:r>
      <w:r w:rsidRPr="00880621">
        <w:t>s betrokken</w:t>
      </w:r>
      <w:r>
        <w:t xml:space="preserve"> zijn</w:t>
      </w:r>
      <w:r w:rsidRPr="00880621">
        <w:t xml:space="preserve"> geweest.</w:t>
      </w:r>
      <w:r>
        <w:t xml:space="preserve"> Er is gekeken naar 23 capaciteiten, waaronder</w:t>
      </w:r>
      <w:r w:rsidRPr="00880621">
        <w:t xml:space="preserve"> wetgeving, financiering</w:t>
      </w:r>
      <w:r>
        <w:t xml:space="preserve"> </w:t>
      </w:r>
      <w:r w:rsidRPr="00880621">
        <w:t>en coördinatie, voedselveiligheid, laboratoria</w:t>
      </w:r>
      <w:r>
        <w:t>, a</w:t>
      </w:r>
      <w:r w:rsidRPr="00880621">
        <w:t>ntimicrobiële resistentie</w:t>
      </w:r>
      <w:r>
        <w:t xml:space="preserve"> (AMR),</w:t>
      </w:r>
      <w:r w:rsidRPr="00880621">
        <w:t xml:space="preserve"> surveillance</w:t>
      </w:r>
      <w:r>
        <w:t xml:space="preserve">, </w:t>
      </w:r>
      <w:r w:rsidRPr="00880621">
        <w:t xml:space="preserve">infectiepreventie en </w:t>
      </w:r>
      <w:r w:rsidRPr="00880621">
        <w:t>chemische incidenten.</w:t>
      </w:r>
      <w:r>
        <w:t xml:space="preserve"> Het verslag van deze </w:t>
      </w:r>
      <w:r w:rsidRPr="005D02E8">
        <w:t xml:space="preserve">evaluatie </w:t>
      </w:r>
      <w:r>
        <w:t>schetst</w:t>
      </w:r>
      <w:r w:rsidRPr="005D02E8">
        <w:t xml:space="preserve"> een diepgaand beeld van onze nationale paraatheid en respons </w:t>
      </w:r>
      <w:r>
        <w:t xml:space="preserve">en maakt </w:t>
      </w:r>
      <w:r w:rsidRPr="005D02E8">
        <w:t>kwetsbaarheden inzichtelijk.</w:t>
      </w:r>
    </w:p>
    <w:p w:rsidR="00C514A0" w:rsidP="00C514A0" w:rsidRDefault="00C514A0" w14:paraId="011A1D6B" w14:textId="77777777"/>
    <w:p w:rsidRPr="00215EA9" w:rsidR="00C514A0" w:rsidP="00C514A0" w:rsidRDefault="00915196" w14:paraId="61E745B8" w14:textId="77777777">
      <w:pPr>
        <w:rPr>
          <w:b/>
          <w:bCs/>
        </w:rPr>
      </w:pPr>
      <w:r>
        <w:rPr>
          <w:b/>
          <w:bCs/>
        </w:rPr>
        <w:t>Belangrijkste uitkomsten</w:t>
      </w:r>
    </w:p>
    <w:p w:rsidR="00C514A0" w:rsidP="00C514A0" w:rsidRDefault="00915196" w14:paraId="006A985D" w14:textId="77777777">
      <w:r w:rsidRPr="00215EA9">
        <w:t>Nederland scoort nu over het algemeen goed</w:t>
      </w:r>
      <w:r>
        <w:t>; o</w:t>
      </w:r>
      <w:r w:rsidRPr="005B4E47">
        <w:t xml:space="preserve">p de meeste capaciteiten hebben </w:t>
      </w:r>
      <w:r>
        <w:t xml:space="preserve">op een schaal van 1 tot 5 </w:t>
      </w:r>
      <w:r w:rsidRPr="005B4E47">
        <w:t>een 4 of 5 gescoord</w:t>
      </w:r>
      <w:r>
        <w:t xml:space="preserve">. De WHO en ECDC concluderen dat </w:t>
      </w:r>
      <w:r w:rsidRPr="00ED2CD8">
        <w:lastRenderedPageBreak/>
        <w:t xml:space="preserve">Nederland beschikt over een goed ontwikkeld en veerkrachtig systeem voor publieke gezondheidsveiligheid, gekenmerkt door sterke institutionele kaders, robuuste surveillancemechanismen en effectieve multisectoriële samenwerking. </w:t>
      </w:r>
      <w:r>
        <w:t>Neder</w:t>
      </w:r>
      <w:r w:rsidRPr="00ED2CD8">
        <w:t>land onderhoudt sterke</w:t>
      </w:r>
      <w:r>
        <w:t xml:space="preserve"> relaties met internationale instanties </w:t>
      </w:r>
      <w:r w:rsidRPr="00ED2CD8">
        <w:t>en neemt deel aan strategische partnerschappen. De gevestigde laboratoriumnetwerken, uitgebreide risicob</w:t>
      </w:r>
      <w:r w:rsidRPr="00ED2CD8">
        <w:t xml:space="preserve">eoordelingsprotocollen en snelle responsmechanismen dragen bij aan het vermogen om bedreigingen voor de volksgezondheid effectief te detecteren, beoordelen en beheersen. Daarnaast </w:t>
      </w:r>
      <w:r>
        <w:t>heeft</w:t>
      </w:r>
      <w:r w:rsidRPr="00ED2CD8">
        <w:t xml:space="preserve"> Nederland </w:t>
      </w:r>
      <w:r>
        <w:t>baat bij</w:t>
      </w:r>
      <w:r w:rsidRPr="00ED2CD8">
        <w:t xml:space="preserve"> een geavanceerde zorginfrastructuur, een goed opgeleide beroepsbevolking en een cultuur van voortdurende verbetering en aanpassing, waardoor lessen uit eerdere gezondheidscrises worden geïntegreerd in toekomstige paraatheidsstrategieën.</w:t>
      </w:r>
      <w:r>
        <w:t xml:space="preserve"> De bezuiniging op de middelen voor pandemische paraatheid zet deze goe</w:t>
      </w:r>
      <w:r>
        <w:t xml:space="preserve">de beoordeling voor de toekomst echter wel onder druk. </w:t>
      </w:r>
    </w:p>
    <w:p w:rsidR="00C514A0" w:rsidP="00C514A0" w:rsidRDefault="00C514A0" w14:paraId="1463D1AC" w14:textId="77777777"/>
    <w:p w:rsidR="00C514A0" w:rsidP="00C514A0" w:rsidRDefault="00915196" w14:paraId="546F7B91" w14:textId="77777777">
      <w:r w:rsidRPr="00642692">
        <w:rPr>
          <w:rFonts w:cs="Verdana"/>
        </w:rPr>
        <w:t>Op geen enkele</w:t>
      </w:r>
      <w:r>
        <w:rPr>
          <w:rFonts w:cs="Verdana"/>
        </w:rPr>
        <w:t xml:space="preserve"> capaciteit</w:t>
      </w:r>
      <w:r w:rsidRPr="00642692">
        <w:rPr>
          <w:rFonts w:cs="Verdana"/>
        </w:rPr>
        <w:t xml:space="preserve"> sco</w:t>
      </w:r>
      <w:r>
        <w:rPr>
          <w:rFonts w:cs="Verdana"/>
        </w:rPr>
        <w:t xml:space="preserve">ort Nederland </w:t>
      </w:r>
      <w:r w:rsidRPr="00642692">
        <w:rPr>
          <w:rFonts w:cs="Verdana"/>
        </w:rPr>
        <w:t>een 1.</w:t>
      </w:r>
      <w:r>
        <w:rPr>
          <w:rFonts w:cs="Verdana"/>
        </w:rPr>
        <w:t xml:space="preserve"> </w:t>
      </w:r>
      <w:r w:rsidRPr="00882809">
        <w:rPr>
          <w:rFonts w:cs="Verdana"/>
        </w:rPr>
        <w:t xml:space="preserve">Bij </w:t>
      </w:r>
      <w:r w:rsidR="00C234C3">
        <w:rPr>
          <w:rFonts w:cs="Verdana"/>
        </w:rPr>
        <w:t>éé</w:t>
      </w:r>
      <w:r>
        <w:rPr>
          <w:rFonts w:cs="Verdana"/>
        </w:rPr>
        <w:t>n</w:t>
      </w:r>
      <w:r w:rsidRPr="00882809">
        <w:rPr>
          <w:rFonts w:cs="Verdana"/>
        </w:rPr>
        <w:t xml:space="preserve"> </w:t>
      </w:r>
      <w:r>
        <w:rPr>
          <w:rFonts w:cs="Verdana"/>
        </w:rPr>
        <w:t xml:space="preserve">capaciteit, </w:t>
      </w:r>
      <w:proofErr w:type="spellStart"/>
      <w:r>
        <w:rPr>
          <w:rFonts w:cs="Verdana"/>
        </w:rPr>
        <w:t>bioveiligheid</w:t>
      </w:r>
      <w:proofErr w:type="spellEnd"/>
      <w:r>
        <w:rPr>
          <w:rFonts w:cs="Verdana"/>
        </w:rPr>
        <w:t xml:space="preserve">, </w:t>
      </w:r>
      <w:r w:rsidRPr="00882809">
        <w:rPr>
          <w:rFonts w:cs="Verdana"/>
        </w:rPr>
        <w:t xml:space="preserve">wordt een 2 </w:t>
      </w:r>
      <w:r>
        <w:rPr>
          <w:rFonts w:cs="Verdana"/>
        </w:rPr>
        <w:t>van de 5</w:t>
      </w:r>
      <w:r w:rsidRPr="00882809">
        <w:rPr>
          <w:rFonts w:cs="Verdana"/>
        </w:rPr>
        <w:t xml:space="preserve"> gescoord,</w:t>
      </w:r>
      <w:r>
        <w:rPr>
          <w:rFonts w:cs="Verdana"/>
        </w:rPr>
        <w:t xml:space="preserve"> wat voornamelijk voortkomt uit </w:t>
      </w:r>
      <w:r w:rsidRPr="00882809">
        <w:rPr>
          <w:rFonts w:cs="Verdana"/>
        </w:rPr>
        <w:t>versplinterde wet- en regelgeving</w:t>
      </w:r>
      <w:r>
        <w:rPr>
          <w:rFonts w:cs="Verdana"/>
        </w:rPr>
        <w:t>. Op negen capaciteiten wordt een 3 gescoord waaronder op het gebied van AMR, vaccinatiegraad, leveringszekerheid en risicocommunicatie. Dit komt onder andere voort uit een gebrek aan middelen om uitvoering te geven aan bestaande plannen</w:t>
      </w:r>
      <w:r w:rsidRPr="00882809">
        <w:rPr>
          <w:rFonts w:cs="Verdana"/>
        </w:rPr>
        <w:t>.</w:t>
      </w:r>
      <w:r>
        <w:rPr>
          <w:rFonts w:cs="Verdana"/>
        </w:rPr>
        <w:t xml:space="preserve"> </w:t>
      </w:r>
    </w:p>
    <w:p w:rsidR="00C514A0" w:rsidP="00C514A0" w:rsidRDefault="00C514A0" w14:paraId="53E444FA" w14:textId="77777777"/>
    <w:p w:rsidRPr="00215EA9" w:rsidR="00C514A0" w:rsidP="00C514A0" w:rsidRDefault="00915196" w14:paraId="7736FE23" w14:textId="77777777">
      <w:pPr>
        <w:rPr>
          <w:b/>
          <w:bCs/>
        </w:rPr>
      </w:pPr>
      <w:r w:rsidRPr="00215EA9">
        <w:rPr>
          <w:b/>
          <w:bCs/>
        </w:rPr>
        <w:t>Aanbevelingen</w:t>
      </w:r>
    </w:p>
    <w:p w:rsidR="00C514A0" w:rsidP="00C514A0" w:rsidRDefault="00915196" w14:paraId="13C08452" w14:textId="77777777">
      <w:r>
        <w:t>ECDC en de WHO hebben 86 aanbevelingen gegeven voor verbeteringen in de paraatheid- en responsplannen. De belangrijkste aanbevelingen zijn:</w:t>
      </w:r>
    </w:p>
    <w:p w:rsidR="00C514A0" w:rsidP="00C514A0" w:rsidRDefault="00915196" w14:paraId="5BA0FE27" w14:textId="77777777">
      <w:pPr>
        <w:pStyle w:val="Lijstalinea"/>
        <w:numPr>
          <w:ilvl w:val="0"/>
          <w:numId w:val="2"/>
        </w:numPr>
      </w:pPr>
      <w:r>
        <w:t>Er zijn structurele financiële investeringen en financieringsmechanismen nodig om de paraatheid en responscapaciteiten te behouden en te verbeteren.</w:t>
      </w:r>
    </w:p>
    <w:p w:rsidR="00C514A0" w:rsidP="00C514A0" w:rsidRDefault="00915196" w14:paraId="4A42F921" w14:textId="77777777">
      <w:pPr>
        <w:pStyle w:val="Lijstalinea"/>
        <w:numPr>
          <w:ilvl w:val="0"/>
          <w:numId w:val="2"/>
        </w:numPr>
      </w:pPr>
      <w:r>
        <w:t>Inconsistente en lokaal bepaalde interpretaties van de Algemene Verordening Gegevensbescherming (AVG) hebben effectieve publieke gezondheidsfuncties belemmerd. Een gestandaardiseerde nationale aanpak van AVG-naleving binnen de publieke gezondheidszorg is noodzakelijk.</w:t>
      </w:r>
    </w:p>
    <w:p w:rsidR="00C514A0" w:rsidP="00C514A0" w:rsidRDefault="00915196" w14:paraId="065C5476" w14:textId="77777777">
      <w:pPr>
        <w:pStyle w:val="Lijstalinea"/>
        <w:numPr>
          <w:ilvl w:val="0"/>
          <w:numId w:val="2"/>
        </w:numPr>
      </w:pPr>
      <w:r>
        <w:t>Het vertrouwen op vrijwillige rapportage en informele netwerken vormt, naast een kracht, ook een potentiële kwetsbaarheid. Mogelijk is een meer gestructureerd wettelijk kader nodig om de betrouwbaarheid en verantwoordelijkheid van het delen van gegevens voor effectieve dreigingsdetectie en respons te waarborgen.</w:t>
      </w:r>
    </w:p>
    <w:p w:rsidR="00C514A0" w:rsidP="00C514A0" w:rsidRDefault="00915196" w14:paraId="1F20F4CE" w14:textId="77777777">
      <w:pPr>
        <w:pStyle w:val="Lijstalinea"/>
        <w:numPr>
          <w:ilvl w:val="0"/>
          <w:numId w:val="2"/>
        </w:numPr>
      </w:pPr>
      <w:r>
        <w:t>Het uitvoeren van een uitgebreide stakeholder- en activiteiteninventarisatie zou Nederland ondersteunen om strategieën te ontwikkelen, prioriteiten te stellen en effectief deel te nemen aan nationale, Europese en internationale mechanismen voor gezondheidsveiligheid.</w:t>
      </w:r>
    </w:p>
    <w:p w:rsidR="00C514A0" w:rsidP="00C514A0" w:rsidRDefault="00915196" w14:paraId="4E5C56AE" w14:textId="77777777">
      <w:pPr>
        <w:pStyle w:val="Lijstalinea"/>
        <w:numPr>
          <w:ilvl w:val="0"/>
          <w:numId w:val="2"/>
        </w:numPr>
      </w:pPr>
      <w:r>
        <w:t>Voortdurende training, opleiding en oefeningen is een cruciale factor voor robuuste paraatheid en respons bij gezondheidscrises.</w:t>
      </w:r>
    </w:p>
    <w:p w:rsidR="00C514A0" w:rsidP="00C514A0" w:rsidRDefault="00C514A0" w14:paraId="477634DE" w14:textId="77777777">
      <w:pPr>
        <w:pStyle w:val="Lijstalinea"/>
      </w:pPr>
    </w:p>
    <w:p w:rsidRPr="00215EA9" w:rsidR="00C514A0" w:rsidP="00C514A0" w:rsidRDefault="00915196" w14:paraId="1CD6F275" w14:textId="77777777">
      <w:pPr>
        <w:rPr>
          <w:b/>
          <w:bCs/>
        </w:rPr>
      </w:pPr>
      <w:bookmarkStart w:name="_Hlk205896133" w:id="10"/>
      <w:r w:rsidRPr="00215EA9">
        <w:rPr>
          <w:b/>
          <w:bCs/>
        </w:rPr>
        <w:t>Vervolg</w:t>
      </w:r>
    </w:p>
    <w:p w:rsidR="00C514A0" w:rsidP="00C514A0" w:rsidRDefault="00915196" w14:paraId="7D2022C1" w14:textId="77777777">
      <w:r>
        <w:t>Ik spreek mijn</w:t>
      </w:r>
      <w:r w:rsidRPr="00ED2CD8">
        <w:t xml:space="preserve"> oprechte</w:t>
      </w:r>
      <w:r>
        <w:t xml:space="preserve"> dank en</w:t>
      </w:r>
      <w:r w:rsidRPr="00ED2CD8">
        <w:t xml:space="preserve"> waardering uit</w:t>
      </w:r>
      <w:r>
        <w:t xml:space="preserve"> aan de ECDC en de WHO voor het eindrapport en aan alle partners die hebben bijgedragen aan de totstandkoming van het rapport. </w:t>
      </w:r>
      <w:r w:rsidRPr="00ED2CD8">
        <w:t xml:space="preserve">Zonder de onmiskenbare inzet van velen kunnen wij ons niet effectief </w:t>
      </w:r>
      <w:r>
        <w:t>beschermen</w:t>
      </w:r>
      <w:r w:rsidRPr="00ED2CD8">
        <w:t xml:space="preserve"> tegen (ernstige) internationale gezondheidsbedreigingen.</w:t>
      </w:r>
    </w:p>
    <w:p w:rsidR="00C514A0" w:rsidP="00C514A0" w:rsidRDefault="00C514A0" w14:paraId="54E2456A" w14:textId="77777777"/>
    <w:p w:rsidR="0035354A" w:rsidP="00C514A0" w:rsidRDefault="00915196" w14:paraId="078DE4BA" w14:textId="77777777">
      <w:pPr>
        <w:spacing w:line="240" w:lineRule="atLeast"/>
      </w:pPr>
      <w:r w:rsidRPr="00240251">
        <w:t xml:space="preserve">Conform de richtlijnen van het ECDC hebben lidstaten een periode van negen maanden om te onderzoeken hoe de aanbevelingen kunnen worden geïmplementeerd. In de komende tijd zullen wij, in samenwerking met onze partners, de mogelijkheden </w:t>
      </w:r>
      <w:r w:rsidRPr="00240251">
        <w:t>verkennen</w:t>
      </w:r>
      <w:r w:rsidR="0036788A">
        <w:t xml:space="preserve"> en uitwerken</w:t>
      </w:r>
      <w:r w:rsidRPr="00240251">
        <w:t xml:space="preserve">. </w:t>
      </w:r>
    </w:p>
    <w:p w:rsidR="0035354A" w:rsidP="00C514A0" w:rsidRDefault="0035354A" w14:paraId="698C78A7" w14:textId="77777777">
      <w:pPr>
        <w:spacing w:line="240" w:lineRule="atLeast"/>
      </w:pPr>
    </w:p>
    <w:p w:rsidRPr="008D59C5" w:rsidR="00334C45" w:rsidP="00C514A0" w:rsidRDefault="00915196" w14:paraId="4CFD8AA4" w14:textId="77777777">
      <w:pPr>
        <w:spacing w:line="240" w:lineRule="atLeast"/>
      </w:pPr>
      <w:r w:rsidRPr="00240251">
        <w:lastRenderedPageBreak/>
        <w:t>In het tweede kwartaal van 2026 zal ik uw Kamer nader informeren over de voortgang en de concrete vervolgstappen.</w:t>
      </w:r>
      <w:bookmarkEnd w:id="10"/>
    </w:p>
    <w:p w:rsidR="001375C8" w:rsidP="001375C8" w:rsidRDefault="001375C8" w14:paraId="54AF703D" w14:textId="77777777">
      <w:pPr>
        <w:contextualSpacing/>
      </w:pPr>
      <w:bookmarkStart w:name="_Hlk207894898" w:id="11"/>
    </w:p>
    <w:p w:rsidR="001375C8" w:rsidP="001375C8" w:rsidRDefault="001375C8" w14:paraId="6CCD288C" w14:textId="09852A2B">
      <w:pPr>
        <w:contextualSpacing/>
      </w:pPr>
      <w:r>
        <w:t>Hoogachtend,</w:t>
      </w:r>
    </w:p>
    <w:p w:rsidR="001375C8" w:rsidP="001375C8" w:rsidRDefault="001375C8" w14:paraId="15998157" w14:textId="77777777">
      <w:pPr>
        <w:contextualSpacing/>
      </w:pPr>
    </w:p>
    <w:p w:rsidRPr="008F203F" w:rsidR="001375C8" w:rsidP="001375C8" w:rsidRDefault="001375C8" w14:paraId="3D03B176" w14:textId="77777777">
      <w:pPr>
        <w:contextualSpacing/>
      </w:pPr>
      <w:r w:rsidRPr="008F203F">
        <w:t>de minister van Volksgezondheid,</w:t>
      </w:r>
    </w:p>
    <w:p w:rsidRPr="008F203F" w:rsidR="001375C8" w:rsidP="001375C8" w:rsidRDefault="001375C8" w14:paraId="51BBC0F3" w14:textId="77777777">
      <w:pPr>
        <w:contextualSpacing/>
      </w:pPr>
      <w:r w:rsidRPr="008F203F">
        <w:t>Welzijn en Sport,</w:t>
      </w:r>
    </w:p>
    <w:p w:rsidR="001375C8" w:rsidP="001375C8" w:rsidRDefault="001375C8" w14:paraId="2AE61640" w14:textId="77777777">
      <w:pPr>
        <w:contextualSpacing/>
      </w:pPr>
    </w:p>
    <w:p w:rsidR="001375C8" w:rsidP="001375C8" w:rsidRDefault="001375C8" w14:paraId="57F06546" w14:textId="77777777">
      <w:pPr>
        <w:contextualSpacing/>
      </w:pPr>
    </w:p>
    <w:p w:rsidR="001375C8" w:rsidP="001375C8" w:rsidRDefault="001375C8" w14:paraId="3C6A07F8" w14:textId="77777777">
      <w:pPr>
        <w:contextualSpacing/>
      </w:pPr>
    </w:p>
    <w:p w:rsidR="001375C8" w:rsidP="001375C8" w:rsidRDefault="001375C8" w14:paraId="4AC09141" w14:textId="77777777">
      <w:pPr>
        <w:contextualSpacing/>
      </w:pPr>
    </w:p>
    <w:p w:rsidRPr="008F203F" w:rsidR="001375C8" w:rsidP="001375C8" w:rsidRDefault="001375C8" w14:paraId="5891547C" w14:textId="77777777">
      <w:pPr>
        <w:contextualSpacing/>
      </w:pPr>
    </w:p>
    <w:p w:rsidRPr="008F203F" w:rsidR="001375C8" w:rsidP="001375C8" w:rsidRDefault="001375C8" w14:paraId="5A630C23" w14:textId="77777777">
      <w:pPr>
        <w:contextualSpacing/>
      </w:pPr>
    </w:p>
    <w:p w:rsidR="001375C8" w:rsidP="001375C8" w:rsidRDefault="001375C8" w14:paraId="24D5748E" w14:textId="77777777">
      <w:pPr>
        <w:contextualSpacing/>
      </w:pPr>
      <w:r w:rsidRPr="008F203F">
        <w:t>Jan Anthonie Bruijn</w:t>
      </w:r>
      <w:bookmarkEnd w:id="11"/>
    </w:p>
    <w:p w:rsidR="00C95CA9" w:rsidRDefault="00C95CA9" w14:paraId="6ABCA575" w14:textId="77777777">
      <w:pPr>
        <w:spacing w:line="240" w:lineRule="auto"/>
        <w:rPr>
          <w:noProof/>
        </w:rPr>
      </w:pPr>
    </w:p>
    <w:p w:rsidR="00235AED" w:rsidP="00463DBC" w:rsidRDefault="00235AED" w14:paraId="62247941"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39290" w14:textId="77777777" w:rsidR="00F475CA" w:rsidRDefault="00F475CA">
      <w:pPr>
        <w:spacing w:line="240" w:lineRule="auto"/>
      </w:pPr>
      <w:r>
        <w:separator/>
      </w:r>
    </w:p>
  </w:endnote>
  <w:endnote w:type="continuationSeparator" w:id="0">
    <w:p w14:paraId="5DA3EEF5" w14:textId="77777777" w:rsidR="00F475CA" w:rsidRDefault="00F475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4A6AB" w14:textId="77777777" w:rsidR="00DC7639" w:rsidRDefault="00915196">
    <w:pPr>
      <w:pStyle w:val="Voettekst"/>
    </w:pPr>
    <w:r>
      <w:rPr>
        <w:noProof/>
        <w:lang w:val="en-US" w:eastAsia="en-US" w:bidi="ar-SA"/>
      </w:rPr>
      <w:pict w14:anchorId="4A2A6D41">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042A4450" w14:textId="77777777" w:rsidR="00DC7639" w:rsidRDefault="00915196"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C745E" w14:textId="77777777" w:rsidR="00F475CA" w:rsidRDefault="00F475CA">
      <w:pPr>
        <w:spacing w:line="240" w:lineRule="auto"/>
      </w:pPr>
      <w:r>
        <w:separator/>
      </w:r>
    </w:p>
  </w:footnote>
  <w:footnote w:type="continuationSeparator" w:id="0">
    <w:p w14:paraId="17E54436" w14:textId="77777777" w:rsidR="00F475CA" w:rsidRDefault="00F475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09BD6" w14:textId="77777777" w:rsidR="00CD5856" w:rsidRDefault="00915196">
    <w:pPr>
      <w:pStyle w:val="Koptekst"/>
    </w:pPr>
    <w:r>
      <w:rPr>
        <w:noProof/>
        <w:lang w:eastAsia="nl-NL" w:bidi="ar-SA"/>
      </w:rPr>
      <w:drawing>
        <wp:anchor distT="0" distB="0" distL="114300" distR="114300" simplePos="0" relativeHeight="251652096" behindDoc="1" locked="0" layoutInCell="1" allowOverlap="1" wp14:anchorId="3D129F32" wp14:editId="0E720D38">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4871DED5" wp14:editId="537E61C7">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3279E550">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2AA3E4FE" w14:textId="77777777" w:rsidR="00CD5856" w:rsidRDefault="00915196">
                <w:pPr>
                  <w:pStyle w:val="Huisstijl-AfzendgegevensW1"/>
                </w:pPr>
                <w:r>
                  <w:t>Bezoekadres</w:t>
                </w:r>
              </w:p>
              <w:p w14:paraId="6C94B139" w14:textId="77777777" w:rsidR="00CD5856" w:rsidRDefault="00915196">
                <w:pPr>
                  <w:pStyle w:val="Huisstijl-Afzendgegevens"/>
                </w:pPr>
                <w:r>
                  <w:t>Parnassusplein 5</w:t>
                </w:r>
              </w:p>
              <w:p w14:paraId="1F5FC674" w14:textId="77777777" w:rsidR="00CD5856" w:rsidRDefault="00915196">
                <w:pPr>
                  <w:pStyle w:val="Huisstijl-Afzendgegevens"/>
                </w:pPr>
                <w:r>
                  <w:t>2511</w:t>
                </w:r>
                <w:r w:rsidR="008D59C5" w:rsidRPr="008D59C5">
                  <w:t xml:space="preserve"> </w:t>
                </w:r>
                <w:r>
                  <w:t>VX</w:t>
                </w:r>
                <w:r w:rsidR="00E1490C">
                  <w:t xml:space="preserve">  </w:t>
                </w:r>
                <w:r w:rsidR="008D59C5" w:rsidRPr="008D59C5">
                  <w:t>Den Haag</w:t>
                </w:r>
              </w:p>
              <w:p w14:paraId="384D159A" w14:textId="77777777" w:rsidR="00CD5856" w:rsidRDefault="00915196">
                <w:pPr>
                  <w:pStyle w:val="Huisstijl-Afzendgegevens"/>
                </w:pPr>
                <w:r w:rsidRPr="008D59C5">
                  <w:t>www.rijksoverheid.nl</w:t>
                </w:r>
              </w:p>
              <w:p w14:paraId="00427709" w14:textId="77777777" w:rsidR="00CD5856" w:rsidRDefault="00915196">
                <w:pPr>
                  <w:pStyle w:val="Huisstijl-ReferentiegegevenskopW2"/>
                </w:pPr>
                <w:r w:rsidRPr="008D59C5">
                  <w:t>Kenmerk</w:t>
                </w:r>
              </w:p>
              <w:p w14:paraId="10DD4FB1" w14:textId="77777777" w:rsidR="00CD5856" w:rsidRDefault="00915196">
                <w:pPr>
                  <w:pStyle w:val="Huisstijl-Referentiegegevens"/>
                </w:pPr>
                <w:bookmarkStart w:id="0" w:name="_Hlk117784077"/>
                <w:r>
                  <w:t>4186630-1086649-IZB</w:t>
                </w:r>
              </w:p>
              <w:bookmarkEnd w:id="0"/>
              <w:p w14:paraId="1546EE5B" w14:textId="77777777" w:rsidR="00215CB5" w:rsidRDefault="00915196">
                <w:pPr>
                  <w:pStyle w:val="Huisstijl-ReferentiegegevenskopW1"/>
                </w:pPr>
                <w:r w:rsidRPr="008D59C5">
                  <w:t>Bijlage(n)</w:t>
                </w:r>
              </w:p>
              <w:p w14:paraId="5D32CB9D" w14:textId="77777777" w:rsidR="00B7460E" w:rsidRPr="00B7460E" w:rsidRDefault="00915196" w:rsidP="00B7460E">
                <w:pPr>
                  <w:pStyle w:val="Huisstijl-Referentiegegevens"/>
                </w:pPr>
                <w:r>
                  <w:t>JEE-PHEPA Report</w:t>
                </w:r>
              </w:p>
              <w:p w14:paraId="00BA3F08" w14:textId="77777777" w:rsidR="00CD5856" w:rsidRDefault="00915196">
                <w:pPr>
                  <w:pStyle w:val="Huisstijl-ReferentiegegevenskopW1"/>
                </w:pPr>
                <w:r>
                  <w:t>Kenmerk afzender</w:t>
                </w:r>
              </w:p>
              <w:p w14:paraId="0410B84D" w14:textId="77777777" w:rsidR="00CD5856" w:rsidRDefault="00CD5856">
                <w:pPr>
                  <w:pStyle w:val="Huisstijl-Referentiegegevens"/>
                </w:pPr>
              </w:p>
              <w:p w14:paraId="107B23C4" w14:textId="77777777" w:rsidR="00CD5856" w:rsidRDefault="00915196">
                <w:pPr>
                  <w:pStyle w:val="Huisstijl-Algemenevoorwaarden"/>
                </w:pPr>
                <w:r>
                  <w:t xml:space="preserve">Correspondentie uitsluitend richten aan het retouradres met vermelding van de </w:t>
                </w:r>
                <w:r>
                  <w:t>datum en het kenmerk van deze brief.</w:t>
                </w:r>
              </w:p>
              <w:p w14:paraId="5F17C13E" w14:textId="77777777" w:rsidR="00CD5856" w:rsidRDefault="00CD5856"/>
            </w:txbxContent>
          </v:textbox>
          <w10:wrap anchorx="page" anchory="page"/>
        </v:shape>
      </w:pict>
    </w:r>
    <w:r>
      <w:rPr>
        <w:lang w:eastAsia="nl-NL" w:bidi="ar-SA"/>
      </w:rPr>
      <w:pict w14:anchorId="095EF59F">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71639B2E" w14:textId="437E7784" w:rsidR="00CD5856" w:rsidRPr="00556280" w:rsidRDefault="00915196">
                <w:pPr>
                  <w:pStyle w:val="Huisstijl-Datumenbetreft"/>
                  <w:tabs>
                    <w:tab w:val="clear" w:pos="737"/>
                    <w:tab w:val="left" w:pos="-5954"/>
                    <w:tab w:val="left" w:pos="-5670"/>
                    <w:tab w:val="left" w:pos="1134"/>
                  </w:tabs>
                  <w:rPr>
                    <w:lang w:val="de-DE"/>
                  </w:rPr>
                </w:pPr>
                <w:r w:rsidRPr="00556280">
                  <w:rPr>
                    <w:lang w:val="de-DE"/>
                  </w:rPr>
                  <w:t>Datum</w:t>
                </w:r>
                <w:r w:rsidR="00E1490C" w:rsidRPr="00556280">
                  <w:rPr>
                    <w:lang w:val="de-DE"/>
                  </w:rPr>
                  <w:tab/>
                </w:r>
                <w:r w:rsidR="00556280" w:rsidRPr="00556280">
                  <w:rPr>
                    <w:lang w:val="de-DE"/>
                  </w:rPr>
                  <w:t xml:space="preserve">8 </w:t>
                </w:r>
                <w:proofErr w:type="spellStart"/>
                <w:r w:rsidR="00556280" w:rsidRPr="00556280">
                  <w:rPr>
                    <w:lang w:val="de-DE"/>
                  </w:rPr>
                  <w:t>se</w:t>
                </w:r>
                <w:r w:rsidR="00556280">
                  <w:rPr>
                    <w:lang w:val="de-DE"/>
                  </w:rPr>
                  <w:t>ptember</w:t>
                </w:r>
                <w:proofErr w:type="spellEnd"/>
                <w:r w:rsidR="00556280">
                  <w:rPr>
                    <w:lang w:val="de-DE"/>
                  </w:rPr>
                  <w:t xml:space="preserve"> 2025</w:t>
                </w:r>
              </w:p>
              <w:p w14:paraId="154536C3" w14:textId="77777777" w:rsidR="00CD5856" w:rsidRPr="00556280" w:rsidRDefault="00915196" w:rsidP="00C514A0">
                <w:pPr>
                  <w:pStyle w:val="Huisstijl-Datumenbetreft"/>
                  <w:tabs>
                    <w:tab w:val="clear" w:pos="737"/>
                    <w:tab w:val="left" w:pos="-5954"/>
                    <w:tab w:val="left" w:pos="-5670"/>
                    <w:tab w:val="left" w:pos="1134"/>
                  </w:tabs>
                  <w:rPr>
                    <w:lang w:val="de-DE"/>
                  </w:rPr>
                </w:pPr>
                <w:proofErr w:type="spellStart"/>
                <w:r w:rsidRPr="00556280">
                  <w:rPr>
                    <w:lang w:val="de-DE"/>
                  </w:rPr>
                  <w:t>Betreft</w:t>
                </w:r>
                <w:proofErr w:type="spellEnd"/>
                <w:r w:rsidR="00E1490C" w:rsidRPr="00556280">
                  <w:rPr>
                    <w:lang w:val="de-DE"/>
                  </w:rPr>
                  <w:tab/>
                </w:r>
                <w:proofErr w:type="spellStart"/>
                <w:r w:rsidR="00C514A0" w:rsidRPr="00556280">
                  <w:rPr>
                    <w:lang w:val="de-DE"/>
                  </w:rPr>
                  <w:t>Aanbieding</w:t>
                </w:r>
                <w:proofErr w:type="spellEnd"/>
                <w:r w:rsidR="00C514A0" w:rsidRPr="00556280">
                  <w:rPr>
                    <w:lang w:val="de-DE"/>
                  </w:rPr>
                  <w:t xml:space="preserve"> JEE-PHEPA Report </w:t>
                </w:r>
              </w:p>
            </w:txbxContent>
          </v:textbox>
          <w10:wrap anchorx="page" anchory="page"/>
        </v:shape>
      </w:pict>
    </w:r>
    <w:r>
      <w:rPr>
        <w:lang w:eastAsia="nl-NL" w:bidi="ar-SA"/>
      </w:rPr>
      <w:pict w14:anchorId="1B019A26">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4C8AA951" w14:textId="77777777" w:rsidR="00CD5856" w:rsidRDefault="00CD5856">
                <w:pPr>
                  <w:pStyle w:val="Huisstijl-Toezendgegevens"/>
                </w:pPr>
              </w:p>
            </w:txbxContent>
          </v:textbox>
          <w10:wrap anchorx="page" anchory="page"/>
        </v:shape>
      </w:pict>
    </w:r>
    <w:r>
      <w:rPr>
        <w:lang w:eastAsia="nl-NL" w:bidi="ar-SA"/>
      </w:rPr>
      <w:pict w14:anchorId="27835EED">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37231EF6" w14:textId="77777777" w:rsidR="00CD5856" w:rsidRDefault="00915196">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75DD69A2">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77D5C29C" w14:textId="77777777" w:rsidR="00CD5856" w:rsidRDefault="00915196">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CC158" w14:textId="77777777" w:rsidR="00CD5856" w:rsidRDefault="00915196">
    <w:pPr>
      <w:pStyle w:val="Koptekst"/>
    </w:pPr>
    <w:r>
      <w:rPr>
        <w:lang w:eastAsia="nl-NL" w:bidi="ar-SA"/>
      </w:rPr>
      <w:pict w14:anchorId="58AE24C3">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53CAA639" w14:textId="77777777" w:rsidR="00CD5856" w:rsidRDefault="00915196">
                <w:pPr>
                  <w:pStyle w:val="Huisstijl-ReferentiegegevenskopW2"/>
                </w:pPr>
                <w:r w:rsidRPr="008D59C5">
                  <w:t>Kenmerk</w:t>
                </w:r>
              </w:p>
              <w:p w14:paraId="2057CDBF" w14:textId="77777777" w:rsidR="00C95CA9" w:rsidRPr="00C95CA9" w:rsidRDefault="00915196" w:rsidP="00C95CA9">
                <w:pPr>
                  <w:pStyle w:val="Huisstijl-Referentiegegevens"/>
                </w:pPr>
                <w:r w:rsidRPr="00C95CA9">
                  <w:t>4186630-1086649-IZB</w:t>
                </w:r>
              </w:p>
              <w:p w14:paraId="637CE796" w14:textId="77777777" w:rsidR="00CD5856" w:rsidRDefault="00CD5856">
                <w:pPr>
                  <w:pStyle w:val="Huisstijl-Referentiegegevens"/>
                </w:pPr>
              </w:p>
            </w:txbxContent>
          </v:textbox>
          <w10:wrap anchorx="page" anchory="page"/>
        </v:shape>
      </w:pict>
    </w:r>
    <w:r>
      <w:rPr>
        <w:lang w:eastAsia="nl-NL" w:bidi="ar-SA"/>
      </w:rPr>
      <w:pict w14:anchorId="2BC537FD">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61FAD1F0" w14:textId="2A8DA969" w:rsidR="00CD5856" w:rsidRDefault="00915196">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C234C3">
                  <w:fldChar w:fldCharType="begin"/>
                </w:r>
                <w:r>
                  <w:instrText xml:space="preserve"> SECTIONPAGES  \* Arabic  \* MERGEFORMAT </w:instrText>
                </w:r>
                <w:r w:rsidR="00C234C3">
                  <w:fldChar w:fldCharType="separate"/>
                </w:r>
                <w:r>
                  <w:rPr>
                    <w:noProof/>
                  </w:rPr>
                  <w:t>3</w:t>
                </w:r>
                <w:r w:rsidR="00C234C3">
                  <w:rPr>
                    <w:noProof/>
                  </w:rPr>
                  <w:fldChar w:fldCharType="end"/>
                </w:r>
              </w:p>
              <w:p w14:paraId="6E54C9F0" w14:textId="77777777" w:rsidR="00CD5856" w:rsidRDefault="00CD5856"/>
              <w:p w14:paraId="45D3EFA7" w14:textId="77777777" w:rsidR="00CD5856" w:rsidRDefault="00CD5856">
                <w:pPr>
                  <w:pStyle w:val="Huisstijl-Paginanummer"/>
                </w:pPr>
              </w:p>
              <w:p w14:paraId="6E9DB00F"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5627C" w14:textId="77777777" w:rsidR="00CD5856" w:rsidRDefault="00915196">
    <w:pPr>
      <w:pStyle w:val="Koptekst"/>
    </w:pPr>
    <w:r>
      <w:rPr>
        <w:lang w:eastAsia="nl-NL" w:bidi="ar-SA"/>
      </w:rPr>
      <w:pict w14:anchorId="4801B502">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448470F9" w14:textId="77777777" w:rsidR="00CD5856" w:rsidRDefault="00915196">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4071EA">
                      <w:t>26 juni 2014</w:t>
                    </w:r>
                  </w:sdtContent>
                </w:sdt>
              </w:p>
              <w:p w14:paraId="27EEE3D0" w14:textId="77777777" w:rsidR="00CD5856" w:rsidRDefault="00915196">
                <w:pPr>
                  <w:pStyle w:val="Huisstijl-Datumenbetreft"/>
                  <w:tabs>
                    <w:tab w:val="left" w:pos="-5954"/>
                    <w:tab w:val="left" w:pos="-5670"/>
                  </w:tabs>
                </w:pPr>
                <w:r>
                  <w:t>Betreft</w:t>
                </w:r>
                <w:r>
                  <w:tab/>
                </w:r>
                <w:proofErr w:type="spellStart"/>
                <w:r w:rsidR="008D59C5">
                  <w:t>BETREFT</w:t>
                </w:r>
                <w:proofErr w:type="spellEnd"/>
              </w:p>
              <w:p w14:paraId="12A676DC"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0489EE3D" wp14:editId="3A854BD7">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26BB3AFE" wp14:editId="77D2EB7A">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71A092EA">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57E2A8D6" w14:textId="77777777" w:rsidR="00CD5856" w:rsidRDefault="00915196">
                <w:pPr>
                  <w:pStyle w:val="Huisstijl-Afzendgegevens"/>
                </w:pPr>
                <w:r w:rsidRPr="008D59C5">
                  <w:t>Rijnstraat 50</w:t>
                </w:r>
              </w:p>
              <w:p w14:paraId="2D73F29C" w14:textId="77777777" w:rsidR="00CD5856" w:rsidRDefault="00915196">
                <w:pPr>
                  <w:pStyle w:val="Huisstijl-Afzendgegevens"/>
                </w:pPr>
                <w:r w:rsidRPr="008D59C5">
                  <w:t>Den Haag</w:t>
                </w:r>
              </w:p>
              <w:p w14:paraId="542F0E7B" w14:textId="77777777" w:rsidR="00CD5856" w:rsidRDefault="00915196">
                <w:pPr>
                  <w:pStyle w:val="Huisstijl-Afzendgegevens"/>
                </w:pPr>
                <w:r w:rsidRPr="008D59C5">
                  <w:t>www.rijksoverheid.nl</w:t>
                </w:r>
              </w:p>
              <w:p w14:paraId="2C4B6D49" w14:textId="77777777" w:rsidR="00CD5856" w:rsidRDefault="00915196">
                <w:pPr>
                  <w:pStyle w:val="Huisstijl-AfzendgegevenskopW1"/>
                </w:pPr>
                <w:r>
                  <w:t>Contactpersoon</w:t>
                </w:r>
              </w:p>
              <w:p w14:paraId="64AC52DF" w14:textId="77777777" w:rsidR="00CD5856" w:rsidRDefault="00915196">
                <w:pPr>
                  <w:pStyle w:val="Huisstijl-Afzendgegevens"/>
                </w:pPr>
                <w:r w:rsidRPr="008D59C5">
                  <w:t>ing. J.A. Ramlal</w:t>
                </w:r>
              </w:p>
              <w:p w14:paraId="41F42E8C" w14:textId="77777777" w:rsidR="00CD5856" w:rsidRDefault="00915196">
                <w:pPr>
                  <w:pStyle w:val="Huisstijl-Afzendgegevens"/>
                </w:pPr>
                <w:r w:rsidRPr="008D59C5">
                  <w:t>ja.ramlal@minvws.nl</w:t>
                </w:r>
              </w:p>
              <w:p w14:paraId="4FAA7C29" w14:textId="77777777" w:rsidR="00CD5856" w:rsidRDefault="00915196">
                <w:pPr>
                  <w:pStyle w:val="Huisstijl-ReferentiegegevenskopW2"/>
                </w:pPr>
                <w:r>
                  <w:t>Ons kenmerk</w:t>
                </w:r>
              </w:p>
              <w:p w14:paraId="5A6A1FCA" w14:textId="77777777" w:rsidR="00CD5856" w:rsidRDefault="00915196">
                <w:pPr>
                  <w:pStyle w:val="Huisstijl-Referentiegegevens"/>
                </w:pPr>
                <w:r>
                  <w:t>KENMERK</w:t>
                </w:r>
              </w:p>
              <w:p w14:paraId="34525BA1" w14:textId="77777777" w:rsidR="00CD5856" w:rsidRDefault="00915196">
                <w:pPr>
                  <w:pStyle w:val="Huisstijl-ReferentiegegevenskopW1"/>
                </w:pPr>
                <w:r>
                  <w:t>Uw kenmerk</w:t>
                </w:r>
              </w:p>
              <w:p w14:paraId="569201C2" w14:textId="77777777" w:rsidR="00CD5856" w:rsidRDefault="00915196">
                <w:pPr>
                  <w:pStyle w:val="Huisstijl-Referentiegegevens"/>
                </w:pPr>
                <w:r>
                  <w:t>UW BRIEF</w:t>
                </w:r>
              </w:p>
            </w:txbxContent>
          </v:textbox>
          <w10:wrap anchorx="page" anchory="page"/>
        </v:shape>
      </w:pict>
    </w:r>
    <w:r>
      <w:rPr>
        <w:lang w:eastAsia="nl-NL" w:bidi="ar-SA"/>
      </w:rPr>
      <w:pict w14:anchorId="383114EB">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37451CDF" w14:textId="77777777" w:rsidR="00CD5856" w:rsidRDefault="00915196">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4DFC433A">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2659C002" w14:textId="77777777" w:rsidR="00CD5856" w:rsidRDefault="00915196">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61ABE953">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01242198" w14:textId="77777777" w:rsidR="00CD5856" w:rsidRDefault="00CD5856">
                <w:pPr>
                  <w:pStyle w:val="Huisstijl-Toezendgegevens"/>
                </w:pPr>
              </w:p>
            </w:txbxContent>
          </v:textbox>
          <w10:wrap anchorx="page" anchory="page"/>
        </v:shape>
      </w:pict>
    </w:r>
    <w:r>
      <w:rPr>
        <w:lang w:eastAsia="nl-NL" w:bidi="ar-SA"/>
      </w:rPr>
      <w:pict w14:anchorId="1B230C84">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6BE77913" w14:textId="77777777" w:rsidR="00CD5856" w:rsidRDefault="00915196">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DAC8A434">
      <w:numFmt w:val="bullet"/>
      <w:lvlText w:val=""/>
      <w:lvlJc w:val="left"/>
      <w:pPr>
        <w:ind w:left="720" w:hanging="360"/>
      </w:pPr>
      <w:rPr>
        <w:rFonts w:ascii="Wingdings" w:eastAsia="DejaVu Sans" w:hAnsi="Wingdings" w:cs="Lohit Hindi" w:hint="default"/>
      </w:rPr>
    </w:lvl>
    <w:lvl w:ilvl="1" w:tplc="EFAE9D40" w:tentative="1">
      <w:start w:val="1"/>
      <w:numFmt w:val="bullet"/>
      <w:lvlText w:val="o"/>
      <w:lvlJc w:val="left"/>
      <w:pPr>
        <w:ind w:left="1440" w:hanging="360"/>
      </w:pPr>
      <w:rPr>
        <w:rFonts w:ascii="Courier New" w:hAnsi="Courier New" w:cs="Courier New" w:hint="default"/>
      </w:rPr>
    </w:lvl>
    <w:lvl w:ilvl="2" w:tplc="183AC024" w:tentative="1">
      <w:start w:val="1"/>
      <w:numFmt w:val="bullet"/>
      <w:lvlText w:val=""/>
      <w:lvlJc w:val="left"/>
      <w:pPr>
        <w:ind w:left="2160" w:hanging="360"/>
      </w:pPr>
      <w:rPr>
        <w:rFonts w:ascii="Wingdings" w:hAnsi="Wingdings" w:hint="default"/>
      </w:rPr>
    </w:lvl>
    <w:lvl w:ilvl="3" w:tplc="BD4475EA" w:tentative="1">
      <w:start w:val="1"/>
      <w:numFmt w:val="bullet"/>
      <w:lvlText w:val=""/>
      <w:lvlJc w:val="left"/>
      <w:pPr>
        <w:ind w:left="2880" w:hanging="360"/>
      </w:pPr>
      <w:rPr>
        <w:rFonts w:ascii="Symbol" w:hAnsi="Symbol" w:hint="default"/>
      </w:rPr>
    </w:lvl>
    <w:lvl w:ilvl="4" w:tplc="23C20C6C" w:tentative="1">
      <w:start w:val="1"/>
      <w:numFmt w:val="bullet"/>
      <w:lvlText w:val="o"/>
      <w:lvlJc w:val="left"/>
      <w:pPr>
        <w:ind w:left="3600" w:hanging="360"/>
      </w:pPr>
      <w:rPr>
        <w:rFonts w:ascii="Courier New" w:hAnsi="Courier New" w:cs="Courier New" w:hint="default"/>
      </w:rPr>
    </w:lvl>
    <w:lvl w:ilvl="5" w:tplc="CE98189E" w:tentative="1">
      <w:start w:val="1"/>
      <w:numFmt w:val="bullet"/>
      <w:lvlText w:val=""/>
      <w:lvlJc w:val="left"/>
      <w:pPr>
        <w:ind w:left="4320" w:hanging="360"/>
      </w:pPr>
      <w:rPr>
        <w:rFonts w:ascii="Wingdings" w:hAnsi="Wingdings" w:hint="default"/>
      </w:rPr>
    </w:lvl>
    <w:lvl w:ilvl="6" w:tplc="B1BC1B80" w:tentative="1">
      <w:start w:val="1"/>
      <w:numFmt w:val="bullet"/>
      <w:lvlText w:val=""/>
      <w:lvlJc w:val="left"/>
      <w:pPr>
        <w:ind w:left="5040" w:hanging="360"/>
      </w:pPr>
      <w:rPr>
        <w:rFonts w:ascii="Symbol" w:hAnsi="Symbol" w:hint="default"/>
      </w:rPr>
    </w:lvl>
    <w:lvl w:ilvl="7" w:tplc="80302DF2" w:tentative="1">
      <w:start w:val="1"/>
      <w:numFmt w:val="bullet"/>
      <w:lvlText w:val="o"/>
      <w:lvlJc w:val="left"/>
      <w:pPr>
        <w:ind w:left="5760" w:hanging="360"/>
      </w:pPr>
      <w:rPr>
        <w:rFonts w:ascii="Courier New" w:hAnsi="Courier New" w:cs="Courier New" w:hint="default"/>
      </w:rPr>
    </w:lvl>
    <w:lvl w:ilvl="8" w:tplc="13FC225C" w:tentative="1">
      <w:start w:val="1"/>
      <w:numFmt w:val="bullet"/>
      <w:lvlText w:val=""/>
      <w:lvlJc w:val="left"/>
      <w:pPr>
        <w:ind w:left="6480" w:hanging="360"/>
      </w:pPr>
      <w:rPr>
        <w:rFonts w:ascii="Wingdings" w:hAnsi="Wingdings" w:hint="default"/>
      </w:rPr>
    </w:lvl>
  </w:abstractNum>
  <w:abstractNum w:abstractNumId="1" w15:restartNumberingAfterBreak="0">
    <w:nsid w:val="7D782A19"/>
    <w:multiLevelType w:val="hybridMultilevel"/>
    <w:tmpl w:val="9AE4A1BE"/>
    <w:lvl w:ilvl="0" w:tplc="158E47B8">
      <w:start w:val="1"/>
      <w:numFmt w:val="bullet"/>
      <w:lvlText w:val=""/>
      <w:lvlJc w:val="left"/>
      <w:pPr>
        <w:ind w:left="360" w:hanging="360"/>
      </w:pPr>
      <w:rPr>
        <w:rFonts w:ascii="Symbol" w:hAnsi="Symbol" w:hint="default"/>
      </w:rPr>
    </w:lvl>
    <w:lvl w:ilvl="1" w:tplc="DAB6154A" w:tentative="1">
      <w:start w:val="1"/>
      <w:numFmt w:val="bullet"/>
      <w:lvlText w:val="o"/>
      <w:lvlJc w:val="left"/>
      <w:pPr>
        <w:ind w:left="1080" w:hanging="360"/>
      </w:pPr>
      <w:rPr>
        <w:rFonts w:ascii="Courier New" w:hAnsi="Courier New" w:cs="Courier New" w:hint="default"/>
      </w:rPr>
    </w:lvl>
    <w:lvl w:ilvl="2" w:tplc="F5EE4B4A" w:tentative="1">
      <w:start w:val="1"/>
      <w:numFmt w:val="bullet"/>
      <w:lvlText w:val=""/>
      <w:lvlJc w:val="left"/>
      <w:pPr>
        <w:ind w:left="1800" w:hanging="360"/>
      </w:pPr>
      <w:rPr>
        <w:rFonts w:ascii="Wingdings" w:hAnsi="Wingdings" w:hint="default"/>
      </w:rPr>
    </w:lvl>
    <w:lvl w:ilvl="3" w:tplc="AA74B31A" w:tentative="1">
      <w:start w:val="1"/>
      <w:numFmt w:val="bullet"/>
      <w:lvlText w:val=""/>
      <w:lvlJc w:val="left"/>
      <w:pPr>
        <w:ind w:left="2520" w:hanging="360"/>
      </w:pPr>
      <w:rPr>
        <w:rFonts w:ascii="Symbol" w:hAnsi="Symbol" w:hint="default"/>
      </w:rPr>
    </w:lvl>
    <w:lvl w:ilvl="4" w:tplc="8112F6CA" w:tentative="1">
      <w:start w:val="1"/>
      <w:numFmt w:val="bullet"/>
      <w:lvlText w:val="o"/>
      <w:lvlJc w:val="left"/>
      <w:pPr>
        <w:ind w:left="3240" w:hanging="360"/>
      </w:pPr>
      <w:rPr>
        <w:rFonts w:ascii="Courier New" w:hAnsi="Courier New" w:cs="Courier New" w:hint="default"/>
      </w:rPr>
    </w:lvl>
    <w:lvl w:ilvl="5" w:tplc="47F05974" w:tentative="1">
      <w:start w:val="1"/>
      <w:numFmt w:val="bullet"/>
      <w:lvlText w:val=""/>
      <w:lvlJc w:val="left"/>
      <w:pPr>
        <w:ind w:left="3960" w:hanging="360"/>
      </w:pPr>
      <w:rPr>
        <w:rFonts w:ascii="Wingdings" w:hAnsi="Wingdings" w:hint="default"/>
      </w:rPr>
    </w:lvl>
    <w:lvl w:ilvl="6" w:tplc="2B0AA2E6" w:tentative="1">
      <w:start w:val="1"/>
      <w:numFmt w:val="bullet"/>
      <w:lvlText w:val=""/>
      <w:lvlJc w:val="left"/>
      <w:pPr>
        <w:ind w:left="4680" w:hanging="360"/>
      </w:pPr>
      <w:rPr>
        <w:rFonts w:ascii="Symbol" w:hAnsi="Symbol" w:hint="default"/>
      </w:rPr>
    </w:lvl>
    <w:lvl w:ilvl="7" w:tplc="C95C6860" w:tentative="1">
      <w:start w:val="1"/>
      <w:numFmt w:val="bullet"/>
      <w:lvlText w:val="o"/>
      <w:lvlJc w:val="left"/>
      <w:pPr>
        <w:ind w:left="5400" w:hanging="360"/>
      </w:pPr>
      <w:rPr>
        <w:rFonts w:ascii="Courier New" w:hAnsi="Courier New" w:cs="Courier New" w:hint="default"/>
      </w:rPr>
    </w:lvl>
    <w:lvl w:ilvl="8" w:tplc="B6F8DCB8" w:tentative="1">
      <w:start w:val="1"/>
      <w:numFmt w:val="bullet"/>
      <w:lvlText w:val=""/>
      <w:lvlJc w:val="left"/>
      <w:pPr>
        <w:ind w:left="6120" w:hanging="360"/>
      </w:pPr>
      <w:rPr>
        <w:rFonts w:ascii="Wingdings" w:hAnsi="Wingdings" w:hint="default"/>
      </w:rPr>
    </w:lvl>
  </w:abstractNum>
  <w:num w:numId="1" w16cid:durableId="1180193545">
    <w:abstractNumId w:val="0"/>
  </w:num>
  <w:num w:numId="2" w16cid:durableId="2133355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7704D"/>
    <w:rsid w:val="000B1832"/>
    <w:rsid w:val="000B45B1"/>
    <w:rsid w:val="000C29E1"/>
    <w:rsid w:val="000D0CCB"/>
    <w:rsid w:val="000D6D8A"/>
    <w:rsid w:val="000E2F12"/>
    <w:rsid w:val="000E54B6"/>
    <w:rsid w:val="00113778"/>
    <w:rsid w:val="00115DB1"/>
    <w:rsid w:val="00125BDF"/>
    <w:rsid w:val="001375C8"/>
    <w:rsid w:val="001431AC"/>
    <w:rsid w:val="00147F7D"/>
    <w:rsid w:val="00172CD9"/>
    <w:rsid w:val="001945CE"/>
    <w:rsid w:val="001B41E1"/>
    <w:rsid w:val="001B7303"/>
    <w:rsid w:val="002050C4"/>
    <w:rsid w:val="00215CB5"/>
    <w:rsid w:val="00215EA9"/>
    <w:rsid w:val="00235AED"/>
    <w:rsid w:val="00240251"/>
    <w:rsid w:val="002408C9"/>
    <w:rsid w:val="00241BB9"/>
    <w:rsid w:val="00297795"/>
    <w:rsid w:val="002B1D9F"/>
    <w:rsid w:val="002B504F"/>
    <w:rsid w:val="002F4886"/>
    <w:rsid w:val="00334C45"/>
    <w:rsid w:val="003451E2"/>
    <w:rsid w:val="00347F1B"/>
    <w:rsid w:val="0035354A"/>
    <w:rsid w:val="00353572"/>
    <w:rsid w:val="0036788A"/>
    <w:rsid w:val="003B287C"/>
    <w:rsid w:val="003B48D4"/>
    <w:rsid w:val="003C472B"/>
    <w:rsid w:val="003C6ED5"/>
    <w:rsid w:val="003C700C"/>
    <w:rsid w:val="003C7185"/>
    <w:rsid w:val="003D27F8"/>
    <w:rsid w:val="003F3A47"/>
    <w:rsid w:val="004071EA"/>
    <w:rsid w:val="0041115D"/>
    <w:rsid w:val="0043480A"/>
    <w:rsid w:val="00437B5F"/>
    <w:rsid w:val="004509BE"/>
    <w:rsid w:val="0045486D"/>
    <w:rsid w:val="00463DBC"/>
    <w:rsid w:val="004934A8"/>
    <w:rsid w:val="004B7407"/>
    <w:rsid w:val="004F0B09"/>
    <w:rsid w:val="00516D6A"/>
    <w:rsid w:val="00523C02"/>
    <w:rsid w:val="00544135"/>
    <w:rsid w:val="00556280"/>
    <w:rsid w:val="005600D7"/>
    <w:rsid w:val="005677D6"/>
    <w:rsid w:val="00582E97"/>
    <w:rsid w:val="00587714"/>
    <w:rsid w:val="005B4E47"/>
    <w:rsid w:val="005C3CD4"/>
    <w:rsid w:val="005D02E8"/>
    <w:rsid w:val="005D1AB7"/>
    <w:rsid w:val="005D327A"/>
    <w:rsid w:val="0063555A"/>
    <w:rsid w:val="00642692"/>
    <w:rsid w:val="00686885"/>
    <w:rsid w:val="006922AC"/>
    <w:rsid w:val="00697032"/>
    <w:rsid w:val="006B16C1"/>
    <w:rsid w:val="0074764C"/>
    <w:rsid w:val="00763E81"/>
    <w:rsid w:val="00776965"/>
    <w:rsid w:val="00787BBF"/>
    <w:rsid w:val="007A4F37"/>
    <w:rsid w:val="007B028B"/>
    <w:rsid w:val="007B6A41"/>
    <w:rsid w:val="007D0F21"/>
    <w:rsid w:val="007D23C6"/>
    <w:rsid w:val="007E2A21"/>
    <w:rsid w:val="007E36BA"/>
    <w:rsid w:val="007F380D"/>
    <w:rsid w:val="007F4A98"/>
    <w:rsid w:val="007F7E38"/>
    <w:rsid w:val="0080061B"/>
    <w:rsid w:val="0087691C"/>
    <w:rsid w:val="00880621"/>
    <w:rsid w:val="00882809"/>
    <w:rsid w:val="00893C24"/>
    <w:rsid w:val="008A21F4"/>
    <w:rsid w:val="008D59C5"/>
    <w:rsid w:val="008D618A"/>
    <w:rsid w:val="008E210E"/>
    <w:rsid w:val="008E4B89"/>
    <w:rsid w:val="008F33AD"/>
    <w:rsid w:val="00915196"/>
    <w:rsid w:val="00960E2B"/>
    <w:rsid w:val="00985A65"/>
    <w:rsid w:val="009A31BF"/>
    <w:rsid w:val="009B2459"/>
    <w:rsid w:val="009C4777"/>
    <w:rsid w:val="009D3C77"/>
    <w:rsid w:val="009D7D63"/>
    <w:rsid w:val="009F419D"/>
    <w:rsid w:val="00A07C6E"/>
    <w:rsid w:val="00A2625F"/>
    <w:rsid w:val="00A52DBE"/>
    <w:rsid w:val="00A6730A"/>
    <w:rsid w:val="00A77696"/>
    <w:rsid w:val="00A83BE3"/>
    <w:rsid w:val="00AA61EA"/>
    <w:rsid w:val="00AB258A"/>
    <w:rsid w:val="00AF6BEC"/>
    <w:rsid w:val="00B266CE"/>
    <w:rsid w:val="00B7460E"/>
    <w:rsid w:val="00B8296E"/>
    <w:rsid w:val="00B82F43"/>
    <w:rsid w:val="00BA7566"/>
    <w:rsid w:val="00BC481F"/>
    <w:rsid w:val="00BD75C1"/>
    <w:rsid w:val="00BF5CD0"/>
    <w:rsid w:val="00C234C3"/>
    <w:rsid w:val="00C3438D"/>
    <w:rsid w:val="00C514A0"/>
    <w:rsid w:val="00C62B6C"/>
    <w:rsid w:val="00C81260"/>
    <w:rsid w:val="00C93A3A"/>
    <w:rsid w:val="00C95CA9"/>
    <w:rsid w:val="00CA061B"/>
    <w:rsid w:val="00CC4FD4"/>
    <w:rsid w:val="00CD4AED"/>
    <w:rsid w:val="00CD5856"/>
    <w:rsid w:val="00CF0F2E"/>
    <w:rsid w:val="00CF3E82"/>
    <w:rsid w:val="00D54679"/>
    <w:rsid w:val="00D639CB"/>
    <w:rsid w:val="00D67BAF"/>
    <w:rsid w:val="00DA15A1"/>
    <w:rsid w:val="00DC23A3"/>
    <w:rsid w:val="00DC7639"/>
    <w:rsid w:val="00E1490C"/>
    <w:rsid w:val="00E37122"/>
    <w:rsid w:val="00E85195"/>
    <w:rsid w:val="00EA275E"/>
    <w:rsid w:val="00EC5265"/>
    <w:rsid w:val="00ED0B72"/>
    <w:rsid w:val="00ED2CD8"/>
    <w:rsid w:val="00EE23CE"/>
    <w:rsid w:val="00EE2A9D"/>
    <w:rsid w:val="00F133F8"/>
    <w:rsid w:val="00F32EA9"/>
    <w:rsid w:val="00F3385F"/>
    <w:rsid w:val="00F473D5"/>
    <w:rsid w:val="00F475CA"/>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480A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Verwijzingopmerking">
    <w:name w:val="annotation reference"/>
    <w:basedOn w:val="Standaardalinea-lettertype"/>
    <w:uiPriority w:val="99"/>
    <w:semiHidden/>
    <w:unhideWhenUsed/>
    <w:rsid w:val="00C514A0"/>
    <w:rPr>
      <w:sz w:val="16"/>
      <w:szCs w:val="16"/>
    </w:rPr>
  </w:style>
  <w:style w:type="paragraph" w:styleId="Tekstopmerking">
    <w:name w:val="annotation text"/>
    <w:basedOn w:val="Standaard"/>
    <w:link w:val="TekstopmerkingChar"/>
    <w:uiPriority w:val="99"/>
    <w:unhideWhenUsed/>
    <w:rsid w:val="00C514A0"/>
    <w:pPr>
      <w:widowControl/>
      <w:suppressAutoHyphens w:val="0"/>
      <w:spacing w:line="240" w:lineRule="auto"/>
    </w:pPr>
    <w:rPr>
      <w:color w:val="000000"/>
      <w:kern w:val="0"/>
      <w:sz w:val="20"/>
      <w:szCs w:val="20"/>
      <w:lang w:eastAsia="nl-NL" w:bidi="ar-SA"/>
    </w:rPr>
  </w:style>
  <w:style w:type="character" w:customStyle="1" w:styleId="TekstopmerkingChar">
    <w:name w:val="Tekst opmerking Char"/>
    <w:basedOn w:val="Standaardalinea-lettertype"/>
    <w:link w:val="Tekstopmerking"/>
    <w:uiPriority w:val="99"/>
    <w:rsid w:val="00C514A0"/>
    <w:rPr>
      <w:rFonts w:ascii="Verdana" w:hAnsi="Verdana"/>
      <w:color w:val="000000"/>
      <w:kern w:val="0"/>
      <w:sz w:val="20"/>
      <w:szCs w:val="20"/>
      <w:lang w:eastAsia="nl-NL" w:bidi="ar-SA"/>
    </w:rPr>
  </w:style>
  <w:style w:type="paragraph" w:styleId="Lijstalinea">
    <w:name w:val="List Paragraph"/>
    <w:basedOn w:val="Standaard"/>
    <w:uiPriority w:val="34"/>
    <w:qFormat/>
    <w:rsid w:val="00C514A0"/>
    <w:pPr>
      <w:widowControl/>
      <w:suppressAutoHyphens w:val="0"/>
      <w:ind w:left="720"/>
      <w:contextualSpacing/>
    </w:pPr>
    <w:rPr>
      <w:color w:val="000000"/>
      <w:kern w:val="0"/>
      <w:szCs w:val="1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863</ap:Words>
  <ap:Characters>4748</ap:Characters>
  <ap:DocSecurity>0</ap:DocSecurity>
  <ap:Lines>39</ap:Lines>
  <ap:Paragraphs>11</ap:Paragraphs>
  <ap:ScaleCrop>false</ap:ScaleCrop>
  <ap:LinksUpToDate>false</ap:LinksUpToDate>
  <ap:CharactersWithSpaces>5600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2025-09-08T09:34:00.0000000Z</dcterms:created>
  <dcterms:modified xsi:type="dcterms:W3CDTF">2025-09-08T09:34:00.0000000Z</dcterms:modified>
  <dc:creator/>
  <dc:description>------------------------</dc:description>
  <dc:subject/>
  <dc:title/>
  <keywords/>
  <version/>
  <category/>
</coreProperties>
</file>