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00E9A" w:rsidTr="00D9561B" w14:paraId="7E44781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A6BB6" w14:paraId="3C5BBA7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A6BB6" w14:paraId="260DB9A2" w14:textId="77777777">
            <w:r>
              <w:t>Postbus 20018</w:t>
            </w:r>
          </w:p>
          <w:p w:rsidR="008E3932" w:rsidP="00D9561B" w:rsidRDefault="00CA6BB6" w14:paraId="7797311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00E9A" w:rsidTr="00FF66F9" w14:paraId="06F0A2C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A6BB6" w14:paraId="23BFA75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D0A77" w14:paraId="0A840CED" w14:textId="7F75F036">
            <w:pPr>
              <w:rPr>
                <w:lang w:eastAsia="en-US"/>
              </w:rPr>
            </w:pPr>
            <w:r>
              <w:rPr>
                <w:lang w:eastAsia="en-US"/>
              </w:rPr>
              <w:t>8 september 2025</w:t>
            </w:r>
          </w:p>
        </w:tc>
      </w:tr>
      <w:tr w:rsidR="00500E9A" w:rsidTr="00FF66F9" w14:paraId="0FD78EA3" w14:textId="77777777">
        <w:trPr>
          <w:trHeight w:val="368"/>
        </w:trPr>
        <w:tc>
          <w:tcPr>
            <w:tcW w:w="929" w:type="dxa"/>
          </w:tcPr>
          <w:p w:rsidR="0005404B" w:rsidP="00FF66F9" w:rsidRDefault="00CA6BB6" w14:paraId="58A1C5D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A6BB6" w14:paraId="512EEA1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inzake berichten behoud en exploitatie  van onze bruine vloot</w:t>
            </w:r>
          </w:p>
        </w:tc>
      </w:tr>
    </w:tbl>
    <w:p w:rsidR="00500E9A" w:rsidRDefault="001C2C36" w14:paraId="5B87B69D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00E9A" w:rsidTr="00A421A1" w14:paraId="30715221" w14:textId="77777777">
        <w:tc>
          <w:tcPr>
            <w:tcW w:w="2160" w:type="dxa"/>
          </w:tcPr>
          <w:p w:rsidRPr="00F53C9D" w:rsidR="006205C0" w:rsidP="00686AED" w:rsidRDefault="00CA6BB6" w14:paraId="0075961B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CA6BB6" w14:paraId="3A0C40F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A6BB6" w14:paraId="0324C4D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A6BB6" w14:paraId="34A0E04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A6BB6" w14:paraId="1AC99C2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A6BB6" w14:paraId="43794FA7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A6BB6" w14:paraId="1FF1835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7E2C7ABF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AD0A77" w:rsidP="00A421A1" w:rsidRDefault="00AD0A77" w14:paraId="14E50158" w14:textId="4A94D8F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00E9A" w:rsidTr="00A421A1" w14:paraId="734BEE9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668889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00E9A" w:rsidTr="00A421A1" w14:paraId="5F4A0476" w14:textId="77777777">
        <w:trPr>
          <w:trHeight w:val="450"/>
        </w:trPr>
        <w:tc>
          <w:tcPr>
            <w:tcW w:w="2160" w:type="dxa"/>
          </w:tcPr>
          <w:p w:rsidR="00F51A76" w:rsidP="00A421A1" w:rsidRDefault="00CA6BB6" w14:paraId="430C7DA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33532" w14:paraId="513E54DA" w14:textId="41290DF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54291947</w:t>
            </w:r>
          </w:p>
        </w:tc>
      </w:tr>
      <w:tr w:rsidR="00500E9A" w:rsidTr="00A421A1" w14:paraId="1EEA546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A6BB6" w14:paraId="359A17D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A6BB6" w14:paraId="73910E9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augustus 2025</w:t>
            </w:r>
          </w:p>
        </w:tc>
      </w:tr>
      <w:tr w:rsidR="00500E9A" w:rsidTr="00A421A1" w14:paraId="1966DA9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A6BB6" w14:paraId="1EB4FC9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A6BB6" w14:paraId="204BDCE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 xml:space="preserve">2025Z15186 </w:t>
            </w:r>
          </w:p>
        </w:tc>
      </w:tr>
      <w:tr w:rsidR="00500E9A" w:rsidTr="00A421A1" w14:paraId="12CB9FFB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CA6BB6" w14:paraId="19DCCE0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CA6BB6" w14:paraId="46D920C9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</w:tbl>
    <w:p w:rsidR="00215356" w:rsidRDefault="00215356" w14:paraId="28C5154F" w14:textId="77777777"/>
    <w:p w:rsidR="006205C0" w:rsidP="00A421A1" w:rsidRDefault="006205C0" w14:paraId="2BCF4939" w14:textId="77777777"/>
    <w:p w:rsidR="00160C16" w:rsidP="00CA35E4" w:rsidRDefault="00CA6BB6" w14:paraId="4A38DB29" w14:textId="5E55B96F">
      <w:r>
        <w:t xml:space="preserve">Op 18 augustus 2025 </w:t>
      </w:r>
      <w:r w:rsidRPr="004E643E">
        <w:t>hebben</w:t>
      </w:r>
      <w:r w:rsidRPr="004E643E" w:rsidR="00480BBF">
        <w:t xml:space="preserve"> de leden </w:t>
      </w:r>
      <w:r w:rsidRPr="004E643E">
        <w:t>Van Vroonhoven en Idsinga (beiden Nieuw Sociaal Contract)</w:t>
      </w:r>
      <w:r w:rsidR="009C4A36">
        <w:t xml:space="preserve"> </w:t>
      </w:r>
      <w:r w:rsidRPr="004E643E">
        <w:t xml:space="preserve">schriftelijke </w:t>
      </w:r>
      <w:r w:rsidRPr="004E643E" w:rsidR="00935893">
        <w:t>vragen</w:t>
      </w:r>
      <w:r w:rsidR="00E5483F">
        <w:t xml:space="preserve"> </w:t>
      </w:r>
      <w:r w:rsidR="009C4A36">
        <w:t xml:space="preserve">gesteld over </w:t>
      </w:r>
      <w:r>
        <w:t>het behoud en exploitatie van onze bruine vloot</w:t>
      </w:r>
      <w:r w:rsidR="009C4A36">
        <w:t>.</w:t>
      </w:r>
    </w:p>
    <w:p w:rsidR="00661B77" w:rsidP="00CA35E4" w:rsidRDefault="00661B77" w14:paraId="50D7DC76" w14:textId="77777777"/>
    <w:p w:rsidR="009C4A36" w:rsidP="00CA35E4" w:rsidRDefault="00CA6BB6" w14:paraId="023C8A5E" w14:textId="63F7965D">
      <w:r>
        <w:t>Tot mijn</w:t>
      </w:r>
      <w:r w:rsidR="00C048DC">
        <w:t xml:space="preserve"> </w:t>
      </w:r>
      <w:r>
        <w:t>spijt is beantwoording binnen de gestelde termijn niet mogelijk</w:t>
      </w:r>
      <w:r w:rsidR="004E643E">
        <w:t>. E</w:t>
      </w:r>
      <w:r>
        <w:t>en zorgvuldige beantwoording van de vragen</w:t>
      </w:r>
      <w:r w:rsidR="00661B77">
        <w:t xml:space="preserve"> en de benodigde interdepartementale afstemming</w:t>
      </w:r>
      <w:r>
        <w:t xml:space="preserve"> vergt</w:t>
      </w:r>
      <w:r w:rsidR="004E643E">
        <w:t xml:space="preserve"> meer tijd</w:t>
      </w:r>
      <w:r w:rsidR="00C048DC">
        <w:t xml:space="preserve">. </w:t>
      </w:r>
      <w:r w:rsidR="00661B77">
        <w:t>De vragen zullen zo spoedig mogelijk worden</w:t>
      </w:r>
      <w:r w:rsidR="00F83ED3">
        <w:t xml:space="preserve"> beantwoord.</w:t>
      </w:r>
    </w:p>
    <w:p w:rsidR="00F83ED3" w:rsidP="00CA35E4" w:rsidRDefault="00F83ED3" w14:paraId="6794DCC9" w14:textId="77777777"/>
    <w:p w:rsidR="00512BFC" w:rsidP="00CA35E4" w:rsidRDefault="00512BFC" w14:paraId="54E70468" w14:textId="77777777"/>
    <w:p w:rsidR="009C4A36" w:rsidP="00CA35E4" w:rsidRDefault="00CA6BB6" w14:paraId="3DA0DE27" w14:textId="77777777">
      <w:r>
        <w:t>De minister van Onderwijs, Cultuur en Wetenschap,</w:t>
      </w:r>
    </w:p>
    <w:p w:rsidR="001C594D" w:rsidP="001C594D" w:rsidRDefault="001C594D" w14:paraId="5F7745DF" w14:textId="77777777"/>
    <w:p w:rsidR="001C594D" w:rsidP="001C594D" w:rsidRDefault="001C594D" w14:paraId="7DC075B1" w14:textId="77777777"/>
    <w:p w:rsidR="001C594D" w:rsidP="001C594D" w:rsidRDefault="001C594D" w14:paraId="5B7006E7" w14:textId="77777777"/>
    <w:p w:rsidR="001C594D" w:rsidP="001C594D" w:rsidRDefault="001C594D" w14:paraId="73C5B2A4" w14:textId="77777777"/>
    <w:p w:rsidRPr="001C594D" w:rsidR="00EF702D" w:rsidP="001C594D" w:rsidRDefault="00CA6BB6" w14:paraId="02633EE9" w14:textId="77777777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6C4C" w14:textId="77777777" w:rsidR="00DC691C" w:rsidRDefault="00CA6BB6">
      <w:r>
        <w:separator/>
      </w:r>
    </w:p>
    <w:p w14:paraId="2F57757B" w14:textId="77777777" w:rsidR="00DC691C" w:rsidRDefault="00DC691C"/>
  </w:endnote>
  <w:endnote w:type="continuationSeparator" w:id="0">
    <w:p w14:paraId="1D65E2F7" w14:textId="77777777" w:rsidR="00DC691C" w:rsidRDefault="00CA6BB6">
      <w:r>
        <w:continuationSeparator/>
      </w:r>
    </w:p>
    <w:p w14:paraId="68C0D81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D0A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D34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00E9A" w14:paraId="74CB501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15A8E2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0B7670" w14:textId="77777777" w:rsidR="002F71BB" w:rsidRPr="004C7E1D" w:rsidRDefault="00CA6B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6CDABC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00E9A" w14:paraId="6970B4B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4C5792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6C5B300" w14:textId="6DF1BE5A" w:rsidR="00D17084" w:rsidRPr="004C7E1D" w:rsidRDefault="00CA6B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D0A7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3D155F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AB02" w14:textId="77777777" w:rsidR="00DC691C" w:rsidRDefault="00CA6BB6">
      <w:r>
        <w:separator/>
      </w:r>
    </w:p>
    <w:p w14:paraId="443F4E55" w14:textId="77777777" w:rsidR="00DC691C" w:rsidRDefault="00DC691C"/>
  </w:footnote>
  <w:footnote w:type="continuationSeparator" w:id="0">
    <w:p w14:paraId="443B9DEE" w14:textId="77777777" w:rsidR="00DC691C" w:rsidRDefault="00CA6BB6">
      <w:r>
        <w:continuationSeparator/>
      </w:r>
    </w:p>
    <w:p w14:paraId="3E26872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FE6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00E9A" w14:paraId="1D469A7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4D8D3EA" w14:textId="77777777" w:rsidR="00527BD4" w:rsidRPr="00275984" w:rsidRDefault="00527BD4" w:rsidP="00BF4427">
          <w:pPr>
            <w:pStyle w:val="Huisstijl-Rubricering"/>
          </w:pPr>
        </w:p>
      </w:tc>
    </w:tr>
  </w:tbl>
  <w:p w14:paraId="38A094A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00E9A" w14:paraId="67A2A428" w14:textId="77777777" w:rsidTr="003B528D">
      <w:tc>
        <w:tcPr>
          <w:tcW w:w="2160" w:type="dxa"/>
          <w:shd w:val="clear" w:color="auto" w:fill="auto"/>
        </w:tcPr>
        <w:p w14:paraId="0372D6AF" w14:textId="77777777" w:rsidR="002F71BB" w:rsidRPr="000407BB" w:rsidRDefault="00CA6BB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00E9A" w14:paraId="0B3A652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5806F4A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A46E83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00E9A" w14:paraId="1C87EB7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A7CC16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14619D" w14:textId="77777777" w:rsidR="00704845" w:rsidRDefault="00CA6BB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E42DAE4" wp14:editId="35D4102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F18BAB" w14:textId="77777777" w:rsidR="00483ECA" w:rsidRDefault="00483ECA" w:rsidP="00D037A9"/>
      </w:tc>
    </w:tr>
  </w:tbl>
  <w:p w14:paraId="25615E5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0E9A" w14:paraId="086EE3E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36C2FB4" w14:textId="77777777" w:rsidR="00527BD4" w:rsidRPr="00963440" w:rsidRDefault="00CA6BB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00E9A" w14:paraId="675F0D9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12A1B1E" w14:textId="77777777" w:rsidR="00093ABC" w:rsidRPr="00963440" w:rsidRDefault="00093ABC" w:rsidP="00963440"/>
      </w:tc>
    </w:tr>
    <w:tr w:rsidR="00500E9A" w14:paraId="40E5ED6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4991C77" w14:textId="77777777" w:rsidR="00A604D3" w:rsidRPr="00963440" w:rsidRDefault="00A604D3" w:rsidP="00963440"/>
      </w:tc>
    </w:tr>
    <w:tr w:rsidR="00500E9A" w14:paraId="52DB2F3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FD2538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DAF54A1" w14:textId="77777777" w:rsidR="006F273B" w:rsidRDefault="006F273B" w:rsidP="00BC4AE3">
    <w:pPr>
      <w:pStyle w:val="Koptekst"/>
    </w:pPr>
  </w:p>
  <w:p w14:paraId="0A4E83CD" w14:textId="77777777" w:rsidR="00153BD0" w:rsidRDefault="00153BD0" w:rsidP="00BC4AE3">
    <w:pPr>
      <w:pStyle w:val="Koptekst"/>
    </w:pPr>
  </w:p>
  <w:p w14:paraId="012304C0" w14:textId="77777777" w:rsidR="0044605E" w:rsidRDefault="0044605E" w:rsidP="00BC4AE3">
    <w:pPr>
      <w:pStyle w:val="Koptekst"/>
    </w:pPr>
  </w:p>
  <w:p w14:paraId="3779F2D9" w14:textId="77777777" w:rsidR="0044605E" w:rsidRDefault="0044605E" w:rsidP="00BC4AE3">
    <w:pPr>
      <w:pStyle w:val="Koptekst"/>
    </w:pPr>
  </w:p>
  <w:p w14:paraId="5C66320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AC446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09E8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28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E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02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AB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A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5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8F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94C2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4CA8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23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0B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F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C0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65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8C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E4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863659">
    <w:abstractNumId w:val="10"/>
  </w:num>
  <w:num w:numId="2" w16cid:durableId="1328093985">
    <w:abstractNumId w:val="7"/>
  </w:num>
  <w:num w:numId="3" w16cid:durableId="1815176020">
    <w:abstractNumId w:val="6"/>
  </w:num>
  <w:num w:numId="4" w16cid:durableId="451631733">
    <w:abstractNumId w:val="5"/>
  </w:num>
  <w:num w:numId="5" w16cid:durableId="1358659534">
    <w:abstractNumId w:val="4"/>
  </w:num>
  <w:num w:numId="6" w16cid:durableId="580673647">
    <w:abstractNumId w:val="8"/>
  </w:num>
  <w:num w:numId="7" w16cid:durableId="1508397573">
    <w:abstractNumId w:val="3"/>
  </w:num>
  <w:num w:numId="8" w16cid:durableId="797181652">
    <w:abstractNumId w:val="2"/>
  </w:num>
  <w:num w:numId="9" w16cid:durableId="105319067">
    <w:abstractNumId w:val="1"/>
  </w:num>
  <w:num w:numId="10" w16cid:durableId="1274677577">
    <w:abstractNumId w:val="0"/>
  </w:num>
  <w:num w:numId="11" w16cid:durableId="591397416">
    <w:abstractNumId w:val="9"/>
  </w:num>
  <w:num w:numId="12" w16cid:durableId="1398623270">
    <w:abstractNumId w:val="11"/>
  </w:num>
  <w:num w:numId="13" w16cid:durableId="2109345066">
    <w:abstractNumId w:val="13"/>
  </w:num>
  <w:num w:numId="14" w16cid:durableId="8709225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1F49FD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21C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643E"/>
    <w:rsid w:val="004F0F6D"/>
    <w:rsid w:val="004F2483"/>
    <w:rsid w:val="004F42FF"/>
    <w:rsid w:val="004F44C2"/>
    <w:rsid w:val="00500E9A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2F46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1B77"/>
    <w:rsid w:val="00662A78"/>
    <w:rsid w:val="00663187"/>
    <w:rsid w:val="0066632F"/>
    <w:rsid w:val="00674A89"/>
    <w:rsid w:val="00674F3D"/>
    <w:rsid w:val="00682C53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6E3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66F2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396D"/>
    <w:rsid w:val="00A9429A"/>
    <w:rsid w:val="00AA70B0"/>
    <w:rsid w:val="00AA7FC9"/>
    <w:rsid w:val="00AB237D"/>
    <w:rsid w:val="00AB50E6"/>
    <w:rsid w:val="00AB5933"/>
    <w:rsid w:val="00AD0A77"/>
    <w:rsid w:val="00AD34B3"/>
    <w:rsid w:val="00AD5B44"/>
    <w:rsid w:val="00AD7608"/>
    <w:rsid w:val="00AE013D"/>
    <w:rsid w:val="00AE11B7"/>
    <w:rsid w:val="00AE18BA"/>
    <w:rsid w:val="00AE3D9E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53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4663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9759A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6BB6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5F1B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41C55"/>
  <w15:docId w15:val="{DEA59309-D8D1-42BB-AEEB-580DDFC7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783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2025-09-08T15:50:00.0000000Z</dcterms:created>
  <dcterms:modified xsi:type="dcterms:W3CDTF">2025-09-08T15:50:00.0000000Z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O212KAM</vt:lpwstr>
  </property>
  <property fmtid="{D5CDD505-2E9C-101B-9397-08002B2CF9AE}" pid="3" name="Author">
    <vt:lpwstr>O212KAM</vt:lpwstr>
  </property>
  <property fmtid="{D5CDD505-2E9C-101B-9397-08002B2CF9AE}" pid="4" name="cs_objectid">
    <vt:lpwstr>54291947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inzake berichten behoud en exploitatie  van onze bruine vloot</vt:lpwstr>
  </property>
  <property fmtid="{D5CDD505-2E9C-101B-9397-08002B2CF9AE}" pid="9" name="ocw_directie">
    <vt:lpwstr>EENK/SB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O212KAM</vt:lpwstr>
  </property>
</Properties>
</file>